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f907" w14:textId="3f7f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2016 жылғы 24 желтоқсандағы № 6С-13/2 "2017-2019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2017 жылғы 11 желтоқсандағы № 6С-23/2 шешімі. Ақмола облысының Әділет департаментінде 2017 жылғы 20 желтоқсанда № 6237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 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2016 жылғы 24 желтоқсандағы № 6С-13/2 "2017-2019 жылдарға арналған қала бюджеті туралы" (Нормативтік құқықтық актілерді мемлекеттік тіркеу тізілімінде № 5680 болып тіркелген, 2017 жылғы 12 қаңтарда "Степногорск ақшамы" және "Вечерний Степногорск" аймақтық қоғамдық-саяси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қала бюджеті тиісінше 1, 2, 3-қосымшаларына сәйкес, соның ішінде 2017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5 216 809,5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2 495 989,3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49 991,7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59 787,1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2 611 041,4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5 193 883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985 405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986 967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50 000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- 1 012 478,5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1 012 478,5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2017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Н.Морозова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11.12.2017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"Степногорск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Ш.Төлегенова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11.12.2017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6519"/>
        <w:gridCol w:w="3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5 216 809,5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2 495 989,3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1 693 379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1 693 379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414 504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230 107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161 266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138 615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49 991,7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20 015,1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59 787,1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26 836,1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26 836,1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2 611 041,4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2 611 041,4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2 611 041,4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153"/>
        <w:gridCol w:w="1154"/>
        <w:gridCol w:w="5813"/>
        <w:gridCol w:w="33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5 193 883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384 995,3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16 263,6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189 188,4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148 031,1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39 776,9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109 274,6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24 409,1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36 234,9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23 079,1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273 006,8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273 006,8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269 752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3 069 402,8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3 025 060,6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2 006 728,5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72 066,6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164 626,3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396 078,8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334 113,4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14 567,4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318 344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41 283,5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78 151,7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45 551,4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25 877,5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32 369,7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282 298,5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183 001,2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19 115,9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92 179,8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83 651,9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64 130,3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319 111,9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245 276,1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165 881,9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56 399,7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44 347,5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29 488,3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33 462,3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63 560,2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40 986,3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22 573,9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295 978,8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293 904,6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288 596,6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17 619,4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78 021,4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985 405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986 967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984 457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984 457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984 457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экономика және қаржы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-1 012 478,5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1 012 478,5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Нысаналы трансферттердің есебінен 2017 жылға арналған қала бюджетінің шығындары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9"/>
        <w:gridCol w:w="4960"/>
        <w:gridCol w:w="4371"/>
      </w:tblGrid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міндетті гигиеналық құралдармен қамтамасыз ету нормаларын арттыруға 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қызметтерін дамытуға мемлекеттік әлеуметтік тапсырысты орналастыруға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қосалқы (компенсаторлық) қаражаттар тізбесін кеңейтуге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қызметтерін көрсетуге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Еңбекақыны жартылай субсидиялауға 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тәжірибесіне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Көшуге субсидиялар беруге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кәсіби оқытуды іске асыруға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шығындарды өтеуге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 электрондық кезекпен қамтамасыз етуге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орналастыруға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енгізуге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қызметкерді оқыту кезеңінде орнын басқаны үшін мұғалімге үстеме ақы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кентінің № 1 орта мектебін күрделі жөндеуге жобалау-сметалық құжаттаманы әзірлеуге және мемлекеттік сараптама алуға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ұлт өкілдері мектептерінің оқушылары үшін мемлекеттік тіл бойынша іс-шаралар өткізуге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кентінің № 1 орта мектебінің шатырын күрделі жөндеуге жобалау-сметалық құжаттаманы әзірлеуге және мемлекеттік сараптама алуға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Бестөбе кентінің № 2 орта мектебін күрделі жөндеуге жобалау-сметалық құжаттаманы әзірлеуге 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Суицидтің алдын алу бойынша семинарларда мектеп педагогтарын оқытуға 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Бестөбе кентінің № 1 орта мектебінің шатырын ағымдағы жөндеуді аяқтауға 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Мектептерге арналған оқулықтарды сатып алу және жеткізуге 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29 766,6</w:t>
            </w:r>
          </w:p>
        </w:tc>
      </w:tr>
      <w:tr>
        <w:trPr>
          <w:trHeight w:val="30" w:hRule="atLeast"/>
        </w:trPr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қаласындағы жалдамалы 45 пәтерлі тұрғын үй құрылысына 1 позиция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қаласындағы жалдамалы 45 пәтерлі тұрғын үй құрылысына 2 позиция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28 198</w:t>
            </w:r>
          </w:p>
        </w:tc>
      </w:tr>
      <w:tr>
        <w:trPr>
          <w:trHeight w:val="30" w:hRule="atLeast"/>
        </w:trPr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 бөлімі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жүргізуге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союға жіберілген бруцеллезбен ауыратын ауыл шаруашылық малдардың (ірі және ұсақ қара мал) құнын қайтаруға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400,1</w:t>
            </w:r>
          </w:p>
        </w:tc>
      </w:tr>
      <w:tr>
        <w:trPr>
          <w:trHeight w:val="30" w:hRule="atLeast"/>
        </w:trPr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 және автомобиль жолдары бөлімі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ағымдағы жөндеуге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қаласындағы Степная көшесінен Автобазаға дейінгі Парковая көшесі бойынша ағымдағы жөндеуге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127 914,3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"Шаңтөбе-Энергокешені" жауапкершілігі шектеулі серіктестігі жарғылық капиталын ұлғайтуға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әкімінің аппараты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кентінің жылумен жабдықтау объектілерінің жылу маусымын аяқтауға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Жылумен жабдықтайтын кәсіпорындарға жылу беру маусымына дайындалуға (Шаңтөбе кенті)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құжаттарын әзірлеуге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665 417,4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2017-2019 жылдарға арналған қала бюджетін дамытудың бюджеттік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036"/>
        <w:gridCol w:w="1036"/>
        <w:gridCol w:w="2676"/>
        <w:gridCol w:w="2808"/>
        <w:gridCol w:w="1991"/>
        <w:gridCol w:w="19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1 123 952,7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324 953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1 073 952,7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324 953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1 068 108,9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324 953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1 068 108,9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324 953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64 130,3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246 195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12 855,6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984 457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қалыптастыруға және ұлғайтуға арналған инвестициялар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