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f258" w14:textId="51e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23 қазандағы № 6С-21/2 шешімі. Ақмола облысының Әділет департаментінде 2017 жылғы 30 қазанда № 6136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қала бюджеті тиісінше 1, 2, 3-қосымшаларына сәйкес, соның ішінде 2017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5 225 242,3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2 475 453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53 255,1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77 060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2 619 474,2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5 202 315,7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985 405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986 967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1 562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50 000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50 000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- 1 012 478,4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1 012 478,4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5 225 242,3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813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5 202 315,7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3 133 792,2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3 089 279,3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23 қазандағы № 6С-21/2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 № 6С-13/2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 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5007"/>
        <w:gridCol w:w="4343"/>
      </w:tblGrid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және әлеуметтік бағдарламалар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арттыруға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(компенсаторлық) қаражаттар тізбесін кеңейтуге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тәжірибеден өткен мұғалімдерге үстеме ақы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мұғалімге үстеме ақы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№ 1 орта мектебін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өкілдері мектептерінің оқушылары үшін мемлекеттік тіл бойынша іс-шаралар өткізуге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1 орта мектебінің шатырын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2 орта мектебін күрделі жөндеуге жобалау-сметалық құжаттаманы әзірлеуге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Бестөбе кентінің № 1 орта мектебінің шатырын ағымдағы жөндеуді аяқтауға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1 позиция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2 позиция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45 пәтерлі тұрғын үйге инженерлік коммуникацияларды жайластыру (1 позиция)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көшесінен Автобазаға дейінгі Парковая көшесі бойынша ағымдағы жөндеуге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"Шаңтөбе-Энергокешені" жауапкершілігі шектеулі серіктестігі жарғылық капиталын ұлғайтуға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объектілерінің жылу маусымын аяқтауға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Жылумен жабдықтайтын кәсіпорындарға жылу беру маусымына дайындалуға (Шаңтөбе кенті)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құжаттарын әзірлеуге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бюджетінің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676"/>
        <w:gridCol w:w="2808"/>
        <w:gridCol w:w="199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1 136 155,8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1 086 155,8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1 079 438,2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1 079 438,2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