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ad0a" w14:textId="3a1a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2016 жылғы 29 шілдедегі № 6С-7/4 "Степногорск қаласында жиналыстар, митингілер, шерулер, пикеттер және демонстрациялар өткізу тәртібін қосымша реттеу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2017 жылғы 22 тамыздағы № 6С-19/3 шешімі. Ақмола облысының Әділет департаментінде 2017 жылғы 26 қыркүйекте № 6087 болып тіркелді. Күші жойылды - Ақмола облысы Степногорск қалалық мәслихатының 2020 жылғы 30 маусымдағы № 6С-55/5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Степногорск қалалық мәслихатының 30.06.2020 </w:t>
      </w:r>
      <w:r>
        <w:rPr>
          <w:rFonts w:ascii="Times New Roman"/>
          <w:b w:val="false"/>
          <w:i w:val="false"/>
          <w:color w:val="ff0000"/>
          <w:sz w:val="28"/>
        </w:rPr>
        <w:t>№ 6С-55/5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17 наурыздағы "Қазақстан Республикасында бейбіт жиналыстар, митингілер, шерулер, пикеттер және демонстрациялар ұйымдастыру мен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2016 жылғы 29 шілдедегі № 6С-7/4 "Степногорск қаласында бейбіт жиналыстар, митингілер, шерулер, пикеттер және демонстрациялар өткізу тәртібін қосымша реттеу туралы" (Нормативтік құқықтық актілерді мемлекеттік тіркеу тізілімінде № 5514 болып тіркелген, 2016 жылғы 15 қыркүйекте "Степногорск ақшамы" және "Вечерний Степногорск" аймақтық қоғамдық-саяси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қосымшадағы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Тәуелсіздік даңғылы Демалу аймағының сквері;";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қосымшадағы 2-тармақтың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Поколений скверінен бастап Республика даңғылы бойымен Степногорск қаласының мәдениет және тілдерді дамыту бөлімінің жанындағы "Мирас" Мәдениет үйі" мемлекеттік қазыналық коммуналдық кәсіпорынның алдындағы алаңына дейін;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Құрылысшылар айналмалы жолынан бастап Тәуелсіздік даңғылы бойымен Демалу аймағы скверіне дейін;".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22.08.2017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