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b8ee" w14:textId="205b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24 желтоқсандағы № 6С-13/2 "2017-2019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13 қыркүйектегі № 6С-20/2 шешімі. Ақмола облысының Әділет департаментінде 2017 жылғы 19 қыркүйекте № 6079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2016 жылғы 24 желтоқсандағы № 6С-13/2 "2017-2019 жылдарға арналған қала бюджеті туралы" (Нормативтік құқықтық актілерді мемлекеттік тіркеу тізілімінде № 5680 болып тіркелген, 2017 жылғы 12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 бюджеті тиісінше 1, 2, 3-қосымшаларына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5 109 760,3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2 475 453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2 508 150,3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5 090 932,1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989 702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50 000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- 1 020 873,8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1 020 873,8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"Степногорск қаласының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5 109 760,3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4"/>
        <w:gridCol w:w="5813"/>
        <w:gridCol w:w="3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5 090 932,1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3 134 532,3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3 090 019,4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1 951 567,1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404 964,5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183 449,5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298 245,9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-1 020 873,8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 бюджетінің дамытудың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6"/>
        <w:gridCol w:w="1036"/>
        <w:gridCol w:w="2676"/>
        <w:gridCol w:w="2808"/>
        <w:gridCol w:w="1991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1 137 259,8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1 087 259,8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1 080 542,2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1 080 542,2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25 281,2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округті ұстау бойынша шығыстар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059"/>
        <w:gridCol w:w="3346"/>
        <w:gridCol w:w="3347"/>
        <w:gridCol w:w="33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19 416,7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879"/>
        <w:gridCol w:w="1088"/>
        <w:gridCol w:w="1088"/>
        <w:gridCol w:w="949"/>
        <w:gridCol w:w="1229"/>
        <w:gridCol w:w="1089"/>
        <w:gridCol w:w="880"/>
        <w:gridCol w:w="950"/>
        <w:gridCol w:w="1089"/>
        <w:gridCol w:w="950"/>
        <w:gridCol w:w="1021"/>
      </w:tblGrid>
      <w:tr>
        <w:trPr/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15 176,6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11 170,2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