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aa8d" w14:textId="82da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2016 жылғы 24 желтоқсандағы № 6С-13/2 "2017-2019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30 мамырдағы № 6С-18/15 шешімі. Ақмола облысының Әділет департаментінде 2017 жылғы 7 маусымда № 5986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Степногорск қалалық мәслихатының 2016 жылғы 24 желтоқсандағы № 6С-13/2 "2017-2019 жылдарға арналған қала бюджеті туралы" (Нормативтік құқықтық актілерді мемлекеттік тіркеу тізілімінде № 5680 болып тіркелген, 2017 жылғы 12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қала бюджеті тиісінше 1, 2, 3-қосымшаларына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5 039 760,3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2 445 513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49 097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2 508 150,3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5 020 932,1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989 702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991 264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50 000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- 1 020 873,8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1 020 873,8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30.05.2017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30.05.2017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5 039 760,3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2 445 513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1 669 999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1 669 999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4"/>
        <w:gridCol w:w="5813"/>
        <w:gridCol w:w="3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5 020 932,1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3 093 673,1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3 049 019,4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1 911 447,1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360 245,1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301 606,9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-1 020 873,8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қала бюджетінің шығындары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5106"/>
        <w:gridCol w:w="4284"/>
      </w:tblGrid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 және әлеуметтік бағдарламалар бөлімі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арттыруға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қосалқы (компенсаторлық) қаражаттар тізбесін кеңейтуге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арналған қысқа мерзімді кәсіби оқыту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оралмандарға көшіп келуі үшін тұрғын үйді жалдау (жалға алу) бойынша шығындарды өтеуге арналған субсидияларға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электрондық кезекпен қамтамасыз етуге берілетін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тәжірибеден өткен мұғалімдерге үстеме ақы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оқыту кезеңінде орнын басқаны үшін мұғалімдерге үстеме ақы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№ 1 орта мектебін күрделі жөндеуге жобалау-сметалық құжаттаманы әзірлеуге және мемлекеттік сараптама алуға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ұлт өкілдері мектептерінің оқушылары үшін мемлекеттік тіл бойынша іс-шаралар өткізуге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№ 1 орта мектебінің шатырын күрделі жөндеуіне арналған жобалау-сметалық құжаттаманы әзірлеуге және мемлекеттік сараптама алуға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№ 2 орта мектебін күрделі жөндеуге арналған жобалық-сметалық құжаттаманы әзірлеуге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№ 1 орта мектебінің шатырын ағымдағы жөндеуін аяқтауға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29 766,6</w:t>
            </w:r>
          </w:p>
        </w:tc>
      </w:tr>
      <w:tr>
        <w:trPr>
          <w:trHeight w:val="30" w:hRule="atLeast"/>
        </w:trPr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жалданған 45 пәтерлі тұрғын үй құрылысына 1 позиция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жалданған 45 пәтерлі тұрғын үй құрылысына 2 позиция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45 пәтерлі тұрғын үйге инженерлік коммуникацияларды жайластыру (1 позиция)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союға жіберілген бруцеллезбен ауыратын ауыл шаруашылық малдардың (ірі және ұсақ қара мал) құнын қайтаруға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көшесінен Автобазаға дейінгі Парковая көшесі бойынша ағымдағы жөндеуге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"Шаңтөбе-Энергокешені" жауапкершілігі шектеулі серіктестігі жарғылық капиталын ұлғайтуға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жылумен жабдықтау объектілерінің жылу маусымын аяқтау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дайындалуы үшін (Шаңтөбе кенті)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құжаттарын әзірлеуге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 бюджетінің дамытудың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6"/>
        <w:gridCol w:w="1036"/>
        <w:gridCol w:w="2676"/>
        <w:gridCol w:w="2808"/>
        <w:gridCol w:w="1991"/>
        <w:gridCol w:w="1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1 137 389,8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1 087 389,8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1 081 789,8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1 081 789,8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округті ұстау бойынша шығыстар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059"/>
        <w:gridCol w:w="3346"/>
        <w:gridCol w:w="3347"/>
        <w:gridCol w:w="33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19 416,7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865"/>
        <w:gridCol w:w="1070"/>
        <w:gridCol w:w="1070"/>
        <w:gridCol w:w="933"/>
        <w:gridCol w:w="1208"/>
        <w:gridCol w:w="1070"/>
        <w:gridCol w:w="865"/>
        <w:gridCol w:w="934"/>
        <w:gridCol w:w="1071"/>
        <w:gridCol w:w="934"/>
        <w:gridCol w:w="1210"/>
      </w:tblGrid>
      <w:tr>
        <w:trPr/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7 081,2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106 539,7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8 521,2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