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5d4" w14:textId="9c34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24 желтоқсандағы № 6С-13/2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2017 жылғы 10 ақпандағы № 6С-15/2 шешімі. Ақмола облысының Әділет департаментінде 2017 жылғы 23 ақпанда № 5768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Степногорск қалалық мәслихатының 2016 жылғы 24 желтоқсандағы № 6С-13/2 "2017-2019 жылдарға арналған қала бюджеті туралы" (Нормативтік құқықтық актілерді мемлекеттік тіркеу тізілімінде № 5680 болып тіркелген, 2017 жылғы 12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2017-2019 жылдарға арналған қала бюджеті тиісінше 1, 2, 3-қосымшаларына сәйкес, соның ішінде 2017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4 807 612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2 375 513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49 097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37 000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түсімі – 2 346 002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4 767 862,2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989 702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991 264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1 562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(профициті) – - 999 952,2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999 952,2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Қаланың жергілікті атқарушы органының 2017 жылға арналған резерві 49 200 мың теңге сомасында шұғыл шығындарға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Д.Балпанов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"Степногорск қаласының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885"/>
        <w:gridCol w:w="667"/>
        <w:gridCol w:w="6822"/>
        <w:gridCol w:w="32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4 767 862,2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3 105 727,5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3 061 650,5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Мамандарға әлеуметтік қолдау көрсету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2017 жылға арналған</w:t>
      </w:r>
      <w:r>
        <w:br/>
      </w:r>
      <w:r>
        <w:rPr>
          <w:rFonts w:ascii="Times New Roman"/>
          <w:b/>
          <w:i w:val="false"/>
          <w:color w:val="000000"/>
        </w:rPr>
        <w:t>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1"/>
        <w:gridCol w:w="5297"/>
        <w:gridCol w:w="3972"/>
      </w:tblGrid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қосалқы (компенсаторлық) қаражаттар тізбесін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маманының қызметтерін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Еңбекақыны жартылай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курстары бойынша тәжірибеден өткен мұғалімдерге үстеме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қызметкерді оқыту кезеңінде орнын басқаны үшін мұғалімге үстеме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кентінің № 1 орта мектебін күрделі жөндеуге жобалау-сметалық құжаттаманы әзірлеуге және мемлекеттік сараптама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ұлт өкілдері мектептерінің оқушылары үшін мемлекеттік тіл бойынша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жалданған 45 пәтерлі тұрғын үй құрылысына 1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жалданған 45 пәтерлі тұрғын үй құрылысына 2 позиция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45 пәтерлі тұрғын үйге инженерлік коммуникацияларды жайластыру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қаласындағы Степная көшесінен Автобазаға дейінгі Парковая көшесі бойынша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"Шаңтөбе-Энергокешені" жауапкершілігі шектеулі серіктестігі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жылумен жабдықтау объектілерінің жылу маусымын аяқтау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құжаттарын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 бюджетінің дамытудың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2756"/>
        <w:gridCol w:w="2577"/>
        <w:gridCol w:w="2139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округті ұстау бойынша шығыстар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1021"/>
        <w:gridCol w:w="3118"/>
        <w:gridCol w:w="3118"/>
        <w:gridCol w:w="38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851"/>
        <w:gridCol w:w="1011"/>
        <w:gridCol w:w="851"/>
        <w:gridCol w:w="1413"/>
        <w:gridCol w:w="1011"/>
        <w:gridCol w:w="1011"/>
        <w:gridCol w:w="852"/>
        <w:gridCol w:w="1012"/>
        <w:gridCol w:w="852"/>
        <w:gridCol w:w="1414"/>
      </w:tblGrid>
      <w:tr>
        <w:trPr/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