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6ac8" w14:textId="6f26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Көкшетау қалалық мәслихатының 2017 жылғы 14 желтоқсандағы № С-17/3 шешімі. Ақмола облысының Әділет департаментінде 2017 жылғы 27 желтоқсанда № 6254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Көкшетау қалалық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Көкшетау қалалық мәслихатының 20.03.2018 </w:t>
      </w:r>
      <w:r>
        <w:rPr>
          <w:rFonts w:ascii="Times New Roman"/>
          <w:b w:val="false"/>
          <w:i w:val="false"/>
          <w:color w:val="000000"/>
          <w:sz w:val="28"/>
        </w:rPr>
        <w:t>№ С-19/4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17-ші</w:t>
            </w:r>
            <w:r>
              <w:br/>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