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9019" w14:textId="6869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2016 жылғы 23 желтоқсандағы № С-7/3 "2017-2019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2017 жылғы 5 желтоқсандағы № С-16/2 шешімі. Ақмола облысының Әділет департаментінде 2017 жылғы 11 желтоқсанда № 6213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"2017-2019 жылдарға арналған қалалық бюджеті туралы" 2016 жылғы 23 желтоқсандағы № С-7/3 (Нормативтік құқықтық актілерді мемлекеттік тіркеу тізілімінде № 5669 тіркелген, 2017 жылғы 19 қаңтарда "Көкшетау" және "Степной Маяк"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2017–2019 жылдарға арналған қалалық бюджет тиісінше 1, 2 және 3 қосымшаларға сәйкес, оның ішінде 2017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29 784 664,3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18 223 201,6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–61 028,7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306 809,0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11 193 625,0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30 474 458,3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46 751,6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54 942,6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8 191,0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40 608,0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40 608,0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- 777 153,6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777 153,6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2017 жылға 371 000,0 мың теңге сомасында жергілікті атқарушы органның резервін бекіту.";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2017 жылға арналған қалалық бюджетінің шығындарында 2811,1 мың теңге сомасында республикалық және облыстық бюджеттерінен қарыздар бойынша сыйақыларды төлеу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164,7 мың теңге сомасында тұрғын үйлердің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12,0 мың теңге сомасында мамандарды әлеуметтік қолдау шараларын іске асыру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228,0 мың теңге сомасында кондоминиум объектілерінің жалпы мүлкіне жөндеу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253,3 мың теңге сомасында жылу, сумен жабдықтау және су қайтару жүйлерінің жаңартуына және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2153,1 мың теңге сомасында кредиттік тұрғын үй салуға ішкі қарыздар есебінен.";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2017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 Көкшетау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16–шы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Алтыншы шақырылған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"05"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Көкшетау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29784664,3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18223201,6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974116,0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5098246,9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5098246,9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1477541,7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10415653,0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10113159,0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257644,0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34985,1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1121"/>
        <w:gridCol w:w="1121"/>
        <w:gridCol w:w="6196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11193625,0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11193625,0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11193625,0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30474458,3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887905,2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205496,1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189704,1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74756,1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31942,5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31587,5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29707,5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76294,5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76184,5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2097653,9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2072357,0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9105042,8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2025287,3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1161126,4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864160,9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4556659,0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4314600,7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242058,3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27486,7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1686235,5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1686235,5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37965,7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464103,6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214855,6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65873,7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111975,9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890844,4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32872,6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11029,6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648176,6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143807,6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168350,0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57123,2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127659,3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197729,8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26296,8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7052225,2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515890,4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366134,9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сақтаулуын үйымдастыру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147615,5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3413359,2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1912979,9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1138116,3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362263,0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3046937,6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188368,9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1181738,0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1673623,8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795681,8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190364,1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190364,1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270104,0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41938,2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13467,2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115616,3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83475,2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124280,4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31179,6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16006,9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6748,3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66533,9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66533,9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93078,9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33167,2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59911,7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22310,8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2060295,3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2054728,3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499949,9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743667,7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811110,7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2811,1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6825492,2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6825492,2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47784,2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6688023,0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22842,4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46751,6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берілетін бюджеттік кредиттер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40608,0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-777153,6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777153,6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3"/>
        <w:gridCol w:w="4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21833357,4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20101293,0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5180340,0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705295,0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11490331,0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10993596,0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394994,0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 бөлігінің түсімдері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862"/>
        <w:gridCol w:w="32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1522128,4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21833357,4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8276671,0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1226268,0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4655054,0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4400185,0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554605,0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622472,0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70389,0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3792541,7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949671,7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400661,0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860505,0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деңгейде спорттық жарыстар өткiзу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618777,7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612820,7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6756097,0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6756097,0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6728445,0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Көкшетау қаласының бюджетiне республикалық бюджеттен нысаналы трансферттер мен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8"/>
        <w:gridCol w:w="6002"/>
      </w:tblGrid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3 382 786,5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161 957,9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жүргіншілер өтетін жолдарды дыбыстайтын құрылғылармен жарақтауға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Мүгедектерге қызмет көрсетуге бағдарланған ұйымдар орналасқан жерлерде жол белгілері мен сілтегіштерін орнатуға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143 224,6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енгізуге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6 609,5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12 230,0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17 982,0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көмекші (компенсаторлық) құралдар тізбесін кеңейтуге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19 279,0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гигиеналық құралдармен мүгедектерді қамтамасыз ету нормаларын көбейтуге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60 897,0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"Инватакси" қызметін дамытуға мемлекеттік әлеуметтік тапсырысты орналастыруға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Ымдау тілі маманының қызмет көрсетуге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7 155,0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және жартылай стационар жағдайында қарттар мен мүгедектерге арнаулы әлеуметтік қызметтерді көрсету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15 433,8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Көшуге субсидиялар беруге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2 541,3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17 722,3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Тілдік курстар бойынша тағылымдамадан өткен мұғалімдерге қосымша ақы төлеуге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5 537,8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кезеңінде негізгі қызметкерді алмастырғаны үшін мұғалімдерге қосымша ақы төлеуге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12 184,5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3 165 886,0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3 165 886,0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 Краснояр тас жолы бойында тұрған оқу-тәрбиелік кешенінің құрылысы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№18 орта мектебіне 420 орындық жапсаржай салу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454 247,0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900 орынды мектептің құрылысы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964 174,0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жобалауға және (немесе) салуға, реконструкциялауға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1 217 681,0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жобалауға, дамытуға және (немесе) жайластыруға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279 784,0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бюджеттiк жоспарлау бөлімі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  <w:tr>
        <w:trPr>
          <w:trHeight w:val="30" w:hRule="atLeast"/>
        </w:trPr>
        <w:tc>
          <w:tcPr>
            <w:tcW w:w="6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Көкшетау қаласының бюджетiне облыстық бюджеттен нысаналы трансферттер мен кредиттер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2"/>
        <w:gridCol w:w="4278"/>
      </w:tblGrid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 мың теңге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8 275 979,1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5 517 307,9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2 072 357,0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маусымының аяқталуы үшін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 және өткізуге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1 832 357,0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білім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79 335,8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ұлт өкілдеріне жатпайтын мектеп оқушылары үшін мемлекеттік тілден іс-шаралар өткізуге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Мектептерге арналған оқулықтарды сатып алу және жеткізуге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56 599,0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Суицидтің алдын алу бойынша семинарларда мектеп педагогтарын оқытуға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№ 5 "Тандау" көп салалы гимназиясына "Үздік орта білім беру ұйымына" грант беруге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19 567,2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2 948 275,8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 көшесі жолының күрделі жөндеуі (Уәлиханов көшесінен айналма жолына дейін)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660 983,8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 көшесі жолының күрделі жөндеуі (Әуэзов көшесінен Әуелбеков көшесіне дейін)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113 103,6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көше-жол желісінің ағымдағы жөндеуіне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673 667,7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Аулалық аумақтарды жөндеуге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760 144,8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 шаруашылығын қалпына келтіруіне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144 815,9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учаскелерiн, жылжымайтын мүлiктердi алып қоюға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алаңдарын орналастыруға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санитариясын қамтамасыз етуге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 абаттандыруға және көгалдандыруға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235 472,0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 объектілерді жөндеуге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362 263,0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санаттардың азаматтарына тұрғын үй сатып алуға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93 681,0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алуға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268 582,0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47 479,6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Арнаулы әлеуметтік қызметтер "Инватакси" қызметін дамытуға мемлекеттік әлеуметтік тапсырысты орналастыруға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әлеуметтік тапсырыс орналастыру үшін мүгедектермен қарттарға стационарлық жағдайда арнайы әлеуметтік қызмет көрсетуге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 электрондық кезекпен қамтамасыз етуге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4 652,7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аударушылар мен оралмандар үшін тұрғын үйді жалдау (жалға алу) бойынша шығындарды өтеуге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Қыска мерзімдік кәсіби оқытуды іске асыруына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26 916,3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ветеринария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7 596,7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Эпизиотияға қарсы іс-шараларды жүргізуге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6 748,3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2 348 473,2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жылу" шаруашылық жүргізу құқығындағы мемлекеттік коммуналдық кәсіпорнының жарғылық капиталының үлкейту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475 677,3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(Әуезов көшесінен Абылайхан даңғылына дейінгі) Габдуллин көшесінің қайта құрылысына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475 677,3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1 854 087,9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12 көппәтерлі тұрғын үйлерді құруға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61 095,6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108 пәтерлі тұрғын үйін (Б кезегі) абаттандыру және сыртқы инженерлік желілердің құрылысы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236 999,4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Боровской шағын ауданда 60 пәтерлі тұрғын үйге ішкі кварталды желілерін (электр, жылу, сумен жабдықтау және кәріз) құру және аббатандыру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514 га учаскі ауданында инженерлік желілер құрылысына мемлекеттік сараптама өткізумен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16 331,2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514 га учаскі ауданында инженерлік желілер құрылысына мемлекеттік сараптама өткізумен жобалау-сметалық құжаттарын түзету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10 963,9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Станционный кентінің оңтүстігіндегі 60 га жер учаскі аумағындағы инженерлік желілер құрылысына мемлекеттік сараптама өткізумен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 ауданының солтүстігіндегі 11 көп пәтерлі тұрғын үйлерге абаттандыру және сыртқы инженерлік желілер құрылысына мемлекеттік сараптамадан өткізумен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Красный Яр ауылында сыртқы жылу желілерің құруға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19 894,5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қаласындағы Застанционный кенті жылу магистралін қайта жаңарту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қаласындағы Әуэзов 119, көшесі бойынша 280 орындық балабақша құрылысына оң нәтижелі мемлекеттік сараптама өткізумен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2 409,4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қаласындағы Әуэзов 119, көшесі бойынша 280 орындық балабақша құрылысы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Боровской шағын ауданында 280 орындық балабақша құрылысы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Неке қию сарайының ғимаратын салу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"Төңкеріс күрескерлері" саябағын қайта құруға 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270 054,0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Юбилейный шағын ауданында № 3а 90 пәтерлік үйіне инженерлік желілердің құрылысы және аббатандыру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 ауданы, 11 Б, тоғыз қабатты 45 пәтерлі үйге сыртқы инженерлік желілердің құрылысы және аббатандыру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Центральный, 55Б шағын ауданында тоғыз қабатты 45 пәтерлі тұрғын үйлерді инженерлік желілердің құрылысы және аббатандыру (1, 2-ші кезек)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155 542,0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Темірбекова, 2 көшесі кіріктірілген паркингі бар 292-пәтерлі тоғыз қабатты тұрғын үйге арналған желілердің құрылысына жобалау-сметалық құжаттарын әзірлеу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11 601,3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  <w:tr>
        <w:trPr>
          <w:trHeight w:val="30" w:hRule="atLeast"/>
        </w:trPr>
        <w:tc>
          <w:tcPr>
            <w:tcW w:w="8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құрылысына</w:t>
            </w:r>
          </w:p>
        </w:tc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қаладағы аудан, аудандық маңызы бар қала, кент, ауыл, ауылдық округінің бюджеттік бағдарламалар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175750,2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60647,6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60647,6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39622,8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38590,6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кенті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