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c371" w14:textId="0f8c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Көкшетау қаласы әкімдігінің 2017 жылғы 30 қазандағы № А-10/3924 қаулысы. Ақмола облысының Әділет департаментінде 2017 жылғы 20 қарашада № 6169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және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және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Көкшетау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2018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2018 жылға арналған Көкшетау қаласында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2018 жылға арналған Көкшетау қаласында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Көкшетау қаласы әкімінің орынбасары А.Б.Әміреноваға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2017 жылғы "30" қазандағы</w:t>
            </w:r>
            <w:r>
              <w:br/>
            </w:r>
            <w:r>
              <w:rPr>
                <w:rFonts w:ascii="Times New Roman"/>
                <w:b w:val="false"/>
                <w:i w:val="false"/>
                <w:color w:val="000000"/>
                <w:sz w:val="20"/>
              </w:rPr>
              <w:t>№ А-10/3924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2018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6012"/>
        <w:gridCol w:w="2296"/>
        <w:gridCol w:w="2903"/>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"Ақмола облыстық ауруханасы" шаруашылық жүргізу құқығындағы мемлекеттік коммуналдық кәсіпорны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"Ақмола облысы балалар ауруханасы" шаруашылық жүргізу құқығындағы мемлекеттік коммуналдық кәсіпорны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 акционерлiк қоғамы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"Облыстық жедел медициналық жәрдем станциясы" мемлекеттік коммуналдық қазыналық кәсіпорны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2017 жылғы "30" қазандағы</w:t>
            </w:r>
            <w:r>
              <w:br/>
            </w:r>
            <w:r>
              <w:rPr>
                <w:rFonts w:ascii="Times New Roman"/>
                <w:b w:val="false"/>
                <w:i w:val="false"/>
                <w:color w:val="000000"/>
                <w:sz w:val="20"/>
              </w:rPr>
              <w:t>№ А-10/3924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2018 жылға арналған Көкшетау қаласында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325"/>
        <w:gridCol w:w="2547"/>
        <w:gridCol w:w="3220"/>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акционерлiк қоғамы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фабрика ДИАС" жауапкершілігі шектеулі серіктестігі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шаруашылық жүргізу құқығындағы мемлекеттік коммуналдық кәсіпорны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2017 жылғы "30" қазандағы</w:t>
            </w:r>
            <w:r>
              <w:br/>
            </w:r>
            <w:r>
              <w:rPr>
                <w:rFonts w:ascii="Times New Roman"/>
                <w:b w:val="false"/>
                <w:i w:val="false"/>
                <w:color w:val="000000"/>
                <w:sz w:val="20"/>
              </w:rPr>
              <w:t>№ А-10/3924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2018 жылға арналған Көкшетау қаласында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5510"/>
        <w:gridCol w:w="2479"/>
        <w:gridCol w:w="3135"/>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шаруашылық жүргізуге құқылы "Көкшетау Су Арнасы" мемлекеттік коммуналдық кәсіпорын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фабрика ДИАС" жауапкершілігі шектеулі серіктестігі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"Кокшетауавтодор" жауапкершілігі шектеулі серіктестігі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шаруашылық жүргізу құқығындағы мемлекеттік коммуналдық кәсіпорны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