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23ee4" w14:textId="6b23e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қалалық мәслихатының 2016 жылғы 23 желтоқсандағы № С-7/3 "2017-2019 жылдарға арналған қалалық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2017 жылғы 11 қазандағы № С-15/2 шешімі. Ақмола облысының Әділет департаментінде 2017 жылғы 17 қазанда № 6121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2 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Көкшетау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Көкшетау қалалық мәслихатының "2017-2019 жылдарға арналған қалалық бюджеті туралы" 2016 жылғы 23 желтоқсандағы № С-7/3 (Нормативтік құқықтық актілерді мемлекеттік тіркеу тізілімінде № 5669 тіркелген, 2017 жылғы 19 қаңтарда "Көкшетау" және "Степной Маяк"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2017–2019 жылдарға арналған қалалық бюджет тиісінше 1, 2 және 3 қосымшаларға сәйкес, оның ішінде 2017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30 535 138,2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19 144 089,0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115 941,5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86 809,0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11 188 298,7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31 246 832,2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46 751,6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54 942,6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8 191,0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18 708,0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18 708,0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- 777 153,6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777 153,6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2017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Алтыншы шақырылған Көкшетау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мәслихатының 15 –ші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Алтыншы шақырылған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Ғайса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Көкшетау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Е.Маржықпаев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"11" қазан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қалалық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30535138,2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19144089,0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1161853,0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1161853,0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4933657,0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4933657,0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1684669,0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901091,0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111461,0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671709,0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10943173,0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10470092,0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376185,0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420737,0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420737,0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115941,5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54936,5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 бөлігінің түсімдері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қаржыландырылатын мемлекеттiк мекемелердiң тауарларды (жұмыстарды, қызметтердi) өткiзуiнен түсетiн түсiмдер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қаржыландырылатын мемлекеттiк мекемелердiң тауарларды (жұмыстарды, қызметтердi) өткiзуiнен түсетiн түсiмдер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қаржыландырылатын мемлекеттiк мекемелер ұйымдастыратын мемлекеттiк сатып алуды өткiзуден түсетiн ақша түсiмдерi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1121"/>
        <w:gridCol w:w="1121"/>
        <w:gridCol w:w="6196"/>
        <w:gridCol w:w="3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қаржыландырылатын мемлекеттiк мекемелер ұйымдастыратын мемлекеттiк сатып алуды өткiзуден түсетiн ақша түсiмдерi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41694,0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41694,0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86809,0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29825,0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29825,0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56984,0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11188298,7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11188298,7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11188298,7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31246832,2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877538,8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19334,5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19334,5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190662,1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174870,1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15003,0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75367,1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34400,9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40966,2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35165,1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31470,5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3386,6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30175,5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29767,5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76834,5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76724,5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2102787,9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2102787,9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25430,9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2077357,0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149808,0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133270,5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133270,5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16537,5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16537,5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9194322,8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2157894,0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1146060,1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1011833,9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309820,7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309820,7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4571786,3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4328604,3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243182,0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41910,7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41910,7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1604432,3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1604432,3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39048,7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39048,7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469430,1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16945,0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214855,6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65653,0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мекемелеріне жұмыстағы жоғары көрсеткіштері үшін гранттарды табыс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19567,2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111975,9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908378,7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35867,0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8801,8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653410,3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143807,6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171038,0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57266,2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125797,3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33691,2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206511,4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66676,4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103690,0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34953,0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7460607,8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601885,9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сақтаулуын үйымдастыру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149745,9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3622659,3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2044615,5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1177062,8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400981,0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11487,0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11487,0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64862,0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16874,0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21693,0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26295,0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3159713,6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233815,1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1156738,0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1765297,5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763308,4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38659,6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38659,6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160224,7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160224,7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270054,0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270054,0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41943,2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13472,2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деңгейде спорттық жарыстар өткiзу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21163,0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116295,5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83661,4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32634,1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47369,0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47369,0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21339,4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15989,4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67423,0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53474,7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13403,3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124436,7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12317,9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11865,9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30603,9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15660,9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66568,9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66568,9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14946,0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14946,0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93925,9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33379,2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33379,2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60546,7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22345,8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37600,9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2360963,6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2355396,6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508311,3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1032676,6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814408,7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405292,3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22595,3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12410,7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5285,6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370000,0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370000,0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2811,5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2811,5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2811,5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6802649,8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6802649,8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47784,2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6688023,0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27652,0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кредиттеу: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46751,6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54942,6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54942,6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54942,6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берілетін бюджеттік кредиттер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-777153,6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777153,6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Көкшетау қаласының бюджетiне республикалық бюджеттен нысаналы трансферттер мен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8"/>
        <w:gridCol w:w="6002"/>
      </w:tblGrid>
      <w:tr>
        <w:trPr>
          <w:trHeight w:val="30" w:hRule="atLeast"/>
        </w:trPr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3 228 556,4</w:t>
            </w:r>
          </w:p>
        </w:tc>
      </w:tr>
      <w:tr>
        <w:trPr>
          <w:trHeight w:val="30" w:hRule="atLeast"/>
        </w:trPr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170 267,8</w:t>
            </w:r>
          </w:p>
        </w:tc>
      </w:tr>
      <w:tr>
        <w:trPr>
          <w:trHeight w:val="30" w:hRule="atLeast"/>
        </w:trPr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1 011,0</w:t>
            </w:r>
          </w:p>
        </w:tc>
      </w:tr>
      <w:tr>
        <w:trPr>
          <w:trHeight w:val="30" w:hRule="atLeast"/>
        </w:trPr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қызмет көрсетуге бағдарланған ұйымдар орналасқан жерлерде жүргіншілер өтетін жолдарды дыбыстайтын құрылғылармен жарақтауға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қызмет көрсетуге бағдарланған ұйымдар орналасқан жерлерде жол белгілері мен сілтегіштерін орнатуға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жұмыспен қамту және әлеуметтік бағдарламалар бөлімі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153 275,3</w:t>
            </w:r>
          </w:p>
        </w:tc>
      </w:tr>
      <w:tr>
        <w:trPr>
          <w:trHeight w:val="30" w:hRule="atLeast"/>
        </w:trPr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енгізуге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8 004,0</w:t>
            </w:r>
          </w:p>
        </w:tc>
      </w:tr>
      <w:tr>
        <w:trPr>
          <w:trHeight w:val="30" w:hRule="atLeast"/>
        </w:trPr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саудасының құрбандарына арнаулы әлеуметтік қызметтерді көрсету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11 629,0</w:t>
            </w:r>
          </w:p>
        </w:tc>
      </w:tr>
      <w:tr>
        <w:trPr>
          <w:trHeight w:val="30" w:hRule="atLeast"/>
        </w:trPr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12 230,0</w:t>
            </w:r>
          </w:p>
        </w:tc>
      </w:tr>
      <w:tr>
        <w:trPr>
          <w:trHeight w:val="30" w:hRule="atLeast"/>
        </w:trPr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практикасына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17 982,0</w:t>
            </w:r>
          </w:p>
        </w:tc>
      </w:tr>
      <w:tr>
        <w:trPr>
          <w:trHeight w:val="30" w:hRule="atLeast"/>
        </w:trPr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көмекші (компенсаторлық) құралдар тізбесін кеңейтуге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19 279,0</w:t>
            </w:r>
          </w:p>
        </w:tc>
      </w:tr>
      <w:tr>
        <w:trPr>
          <w:trHeight w:val="30" w:hRule="atLeast"/>
        </w:trPr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гигиеналық құралдармен мүгедектерді қамтамасыз ету нормаларын көбейтуге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60 897,0</w:t>
            </w:r>
          </w:p>
        </w:tc>
      </w:tr>
      <w:tr>
        <w:trPr>
          <w:trHeight w:val="30" w:hRule="atLeast"/>
        </w:trPr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"Инватакси" қызметін дамытуға мемлекеттік әлеуметтік тапсырысты орналастыруға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1 097,0</w:t>
            </w:r>
          </w:p>
        </w:tc>
      </w:tr>
      <w:tr>
        <w:trPr>
          <w:trHeight w:val="30" w:hRule="atLeast"/>
        </w:trPr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маманының қызмет көрсетуге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7 155,0</w:t>
            </w:r>
          </w:p>
        </w:tc>
      </w:tr>
      <w:tr>
        <w:trPr>
          <w:trHeight w:val="30" w:hRule="atLeast"/>
        </w:trPr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және жартылай стационар жағдайында қарттар мен мүгедектерге арнаулы әлеуметтік қызметтерді көрсету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12 461,0</w:t>
            </w:r>
          </w:p>
        </w:tc>
      </w:tr>
      <w:tr>
        <w:trPr>
          <w:trHeight w:val="30" w:hRule="atLeast"/>
        </w:trPr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Көшуге субсидиялар беруге 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2 541,3</w:t>
            </w:r>
          </w:p>
        </w:tc>
      </w:tr>
      <w:tr>
        <w:trPr>
          <w:trHeight w:val="30" w:hRule="atLeast"/>
        </w:trPr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Қөқшетау қаласының білім бөлімі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15 981,5</w:t>
            </w:r>
          </w:p>
        </w:tc>
      </w:tr>
      <w:tr>
        <w:trPr>
          <w:trHeight w:val="30" w:hRule="atLeast"/>
        </w:trPr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Тілдік курстар бойынша тағылымдамадан өткен мұғалімдерге қосымша ақы төлеуге 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5 537,8</w:t>
            </w:r>
          </w:p>
        </w:tc>
      </w:tr>
      <w:tr>
        <w:trPr>
          <w:trHeight w:val="30" w:hRule="atLeast"/>
        </w:trPr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кезеңінде негізгі қызметкерді алмастырғаны үшін мұғалімдерге қосымша ақы төлеуге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10 443,7</w:t>
            </w:r>
          </w:p>
        </w:tc>
      </w:tr>
      <w:tr>
        <w:trPr>
          <w:trHeight w:val="30" w:hRule="atLeast"/>
        </w:trPr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3 003 346,0</w:t>
            </w:r>
          </w:p>
        </w:tc>
      </w:tr>
      <w:tr>
        <w:trPr>
          <w:trHeight w:val="30" w:hRule="atLeast"/>
        </w:trPr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құрылыс бөлімі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3 003 346,0</w:t>
            </w:r>
          </w:p>
        </w:tc>
      </w:tr>
      <w:tr>
        <w:trPr>
          <w:trHeight w:val="30" w:hRule="atLeast"/>
        </w:trPr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 Көкшетау қаласы Краснояр тас жолы бойында тұрған оқу-тәрбиелік кешенінің құрылысы 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№18 орта мектебіне 420 орындық жапсаржай салу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375 309,0</w:t>
            </w:r>
          </w:p>
        </w:tc>
      </w:tr>
      <w:tr>
        <w:trPr>
          <w:trHeight w:val="30" w:hRule="atLeast"/>
        </w:trPr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қаласындағы 900 орынды мектептің құрылысы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1 043 112,0</w:t>
            </w:r>
          </w:p>
        </w:tc>
      </w:tr>
      <w:tr>
        <w:trPr>
          <w:trHeight w:val="30" w:hRule="atLeast"/>
        </w:trPr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жобалауға және (немесе) салуға, реконструкциялауға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1 232 250,0</w:t>
            </w:r>
          </w:p>
        </w:tc>
      </w:tr>
      <w:tr>
        <w:trPr>
          <w:trHeight w:val="30" w:hRule="atLeast"/>
        </w:trPr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жобалауға, дамытуға және (немесе) жайластыруға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302 675,0</w:t>
            </w:r>
          </w:p>
        </w:tc>
      </w:tr>
      <w:tr>
        <w:trPr>
          <w:trHeight w:val="30" w:hRule="atLeast"/>
        </w:trPr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54 942,6</w:t>
            </w:r>
          </w:p>
        </w:tc>
      </w:tr>
      <w:tr>
        <w:trPr>
          <w:trHeight w:val="30" w:hRule="atLeast"/>
        </w:trPr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экономика және бюджеттiк жоспарлау бөлімі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54 942,6</w:t>
            </w:r>
          </w:p>
        </w:tc>
      </w:tr>
      <w:tr>
        <w:trPr>
          <w:trHeight w:val="30" w:hRule="atLeast"/>
        </w:trPr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Көкшетау қаласының бюджетiне облыстық бюджеттен  нысаналы трансферттер мен кредиттер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2"/>
        <w:gridCol w:w="4278"/>
      </w:tblGrid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8 424 882,9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5 556 637,2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 әкімінің аппараты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2 072 357,0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жылу беру маусымының аяқталуы үшін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240 000,0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жылу беру мезгіліне дайындалуға және өткізуге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1 832 357,0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Қөқшетау қаласының білім бөлімі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79 335,8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ұлт өкілдеріне жатпайтын мектеп оқушылары үшін мемлекеттік тілден іс-шаралар өткізуге 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1 588,6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Мектептерге арналған оқулықтарды сатып алу және жеткізуге 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56 599,0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Суицидтің алдын алу бойынша семинарларда мектеп педагогтарын оқытуға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1 581,0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қаласындағы №5 "Тандау" көп салалы гимназиясына "Үздік орта білім беру ұйымына" грант беруге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19 567,2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2 949 116,8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Ташенов көшесі жолының күрделі жөндеуі (Уәлиханов көшесінен айналма жолына дейін)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660 983,8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Ташенов көшесі жолының күрделі жөндеуі (Әуэзов көшесінен Әуелбеков көшесіне дейін)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113 103,6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көше-жол желісінің ағымдағы жөндеуіне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673 667,7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Аулалық аумақтарды жөндеуге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760 144,8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 шаруашылығын қалпына келтіруіне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145 216,9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учаскелерiн, жылжымайтын мүлiктердi алып қоюға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алаңдарын орналастыруға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қаласының санитариясын қамтамасыз етуге 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75 528,0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қаласын абаттандыруға және көгалдандыруға 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235 472,0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 объектілерді жөндеуге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құрылыс бөлімі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400 981,0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санаттардың азаматтарына тұрғын үй сатып алуға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93 681,0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алуға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307 300,0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жұмыспен қамту және әлеуметтік бағдарламалар бөлімі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47 479,6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Арнаулы әлеуметтік қызметтер "Инватакси" қызметін дамытуға мемлекеттік әлеуметтік тапсырысты орналастыруға 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3 289,0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әлеуметтік тапсырыс орналастыру үшін мүгедектермен қарттарға стационарлық жағдайда арнайы әлеуметтік қызмет көрсетуге 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10 863,0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 электрондық кезекпен қамтамасыз етуге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4 652,7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Қоныс аударушылар мен оралмандар үшін тұрғын үйді жалдау (жалға алу) бойынша шығындарды өтеуге 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1 758,6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Қыска мерзімдік кәсіби оқытуды іске асыруына 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26 916,3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ветеринария бөлімі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7 367,0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Эпизиотияға қарсы іс-шараларды жүргізуге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6 501,0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Бруцеллезбен ауыратын санитариялық союға жіберілетін ауыл шаруашылығы малдарының (ірі қара және ұсақ малдың) құнын өтеуге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2 458 047,7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 әкімінің аппараты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18 708,0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"Көкшетау жылу" ШЖҚ МКК жарғылық капиталының үлкейту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18 708,0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475 677,3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қаласындағы (Әуезов көшесінен Абылайхан даңғылына дейінгі) Габдуллин көшесінің қайта құрылысына 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475 677,3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құрылыс бөлімі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1 963 662,4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қаласындағы 12 көппәтерлі тұрғын үйлерді құруға жобалау-сметалық құжаттарын әзірлеу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61 095,6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қаласындағы 108 пәтерлі тұрғын үйін абаттандыру және сыртқы инженерлік желілердің құрылысы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236 999,4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қаласындағы Боровской шағын ауданда 60 пәтерлі тұрғын үйге ішкі кварталды желілерін (электр, жылу, сумен жабдықтау және кәріз) құру және аббатандыру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20 734,9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қаласындағы 514 га жер учаскі ауданында инженерлік желілер құрылысына мемлекеттік сараптама өткізумен жобалау-сметалық құжаттарын әзірлеу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16 331,2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қаласындағы 514 га жер учаскі ауданында инженерлік желілер құрылысына мемлекеттік сараптама өткізумен жобалау-сметалық құжаттарын түзету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10 963,9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 Станционный кентінің оңтүстігіндегі 60 га жер учаскі аумағындағы инженерлік желілер құрылысына мемлекеттік сараптама өткізумен жобалау-сметалық құжаттарын әзірлеу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4 625,3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 Көктем шағын ауданының солтүстігіндегі 11 көп пәтерлі тұрғын үйлерге абаттандыру және сыртқы инженерлік желілер құрылысына мемлекеттік сараптамадан өткізумен жобалау-сметалық құжаттарын әзірлеу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1 896,4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қаласындағы Красный Яр ауылында сыртқы жылу желілерің құруға жобалау-сметалық құжаттарын әзірлеу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19 900,0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қаласындағы Застанционный кенті жылу магистралін қайта жаңарту 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271 324,7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қаласындағы Әуэзов көшесі, 119 үй 280 орындық балабақша құрылысына жобалау-сметалық құжаттарын әзірлеу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2 409,4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қаласындағы Әуэзов көшесі, 119 үй 280 орындық балабақша құрылысы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қаласындағы Боровской шағын ауданында 280 орындық балабақша құрылысы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қаласындағы Неке қию сарайының ғимаратын салу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450 000,0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"Төңкеріс күрескерлері" саябағын қайта құруға 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270 054,0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Көкшетау қаласы Краснояр тас жолы бойында тұрған оқу-тәрбиелік кешенінің құрылысы 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109 511,3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 "Юбилейный" шағын ауданында № 3а 90 пәтерлік үйіне инженерлік желілердің құрылысы және аббатандыру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15 046,0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 Көктем шағын ауданы, 11 Б, тоғыз қабатты 45 пәтерлі үйге сыртқы инженерлік желілердің құрылысы және аббатандыру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5 627,0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қаласындағы Центральный, 55Б шағын ауданында тоғыз қабатты 45 пәтерлі тұрғын үйлерді инженерлік желілердің құрылысы және аббатандыру (1, 2-ші кезек)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155 542,0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Темірбекова № 2 көшесі кіріктірілген паркингі бар 292-пәтерлі тоғыз қабатты тұрғын үйге арналған желілердің құрылысына жобалау-сметалық құжаттарын әзірлеу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11 601,3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410 198,0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құрылыс бөлімі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410 198,0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үйлердің құрылысына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