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5940" w14:textId="15f5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аумағында қызметін жүзеге асыратын барлық салық төлеушілер үшін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2017 жылғы 19 қыркүйектегі № С-14/3 шешімі. Ақмола облысының Әділет департаментінде 2017 жылғы 2 қазанда № 6095 болып тіркелді. Күші жойылды - Ақмола облысы Көкшетау қалалық мәслихатының 2018 жылғы 7 желтоқсандағы № С-25/4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қалалық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С-25/4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Ақмола облысы Көкшетау қалалық мәслихатының 20.03.2018 </w:t>
      </w:r>
      <w:r>
        <w:rPr>
          <w:rFonts w:ascii="Times New Roman"/>
          <w:b w:val="false"/>
          <w:i w:val="false"/>
          <w:color w:val="ff0000"/>
          <w:sz w:val="28"/>
        </w:rPr>
        <w:t>№ С-19/11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төленетiн басқа да мiндеттi төлемдер туралы (Салық кодексi)" 2017 жылғы 25 желтоқсандағы Қазақстан Республикасы Кодексiнiң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Көкшетау қалалық мәслихатының 20.03.2018 </w:t>
      </w:r>
      <w:r>
        <w:rPr>
          <w:rFonts w:ascii="Times New Roman"/>
          <w:b w:val="false"/>
          <w:i w:val="false"/>
          <w:color w:val="000000"/>
          <w:sz w:val="28"/>
        </w:rPr>
        <w:t>№ С-19/11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Көкшетау қаласының аумағында қызметін жүзеге асыратын барлық салық төлеушілер үшін тіркелген салықтың бірыңғай мөлшерлемелері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Көкшетау қалалық мәслихатының 20.03.2018 </w:t>
      </w:r>
      <w:r>
        <w:rPr>
          <w:rFonts w:ascii="Times New Roman"/>
          <w:b w:val="false"/>
          <w:i w:val="false"/>
          <w:color w:val="000000"/>
          <w:sz w:val="28"/>
        </w:rPr>
        <w:t>№ С-19/11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күшiне енедi және ресми жарияланған күннен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14–ші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"19" қыркүйек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"19"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 3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қаласының аумағында қызметін жүзеге асыратын барлық салық төлеушілер үшін тіркелген салықтың бірыңғай мөлшерлемелері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Көкшетау қалалық мәслихатының 20.03.2018 </w:t>
      </w:r>
      <w:r>
        <w:rPr>
          <w:rFonts w:ascii="Times New Roman"/>
          <w:b w:val="false"/>
          <w:i w:val="false"/>
          <w:color w:val="ff0000"/>
          <w:sz w:val="28"/>
        </w:rPr>
        <w:t>№ С-19/11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5046"/>
        <w:gridCol w:w="5793"/>
      </w:tblGrid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объектiсiнiң атауы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Тiркелген салықтың бiрыңғай мөлшерлемелері (айлық есептiк көрсеткiштермен)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үстелi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