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a947" w14:textId="dc5a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қаласында жолаушылар мен багажды автомобильмен тұрақты тасымалдауға бірыңғай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2017 жылғы 3 тамыздағы № А-8/3146 қаулысы. Ақмола облысының Әділет департаментінде 2017 жылғы 8 тамызда № 6045 болып тіркелді. Күші жойылды - Ақмола облысы Көкшетау қаласы әкімдігінің 2019 жылғы 18 қазандағы № А-10/1886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қаласы әкімдігінің 18.10.2019 </w:t>
      </w:r>
      <w:r>
        <w:rPr>
          <w:rFonts w:ascii="Times New Roman"/>
          <w:b w:val="false"/>
          <w:i w:val="false"/>
          <w:color w:val="ff0000"/>
          <w:sz w:val="28"/>
        </w:rPr>
        <w:t>№ А-10/1886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қаласында барлық маршруттар үшін жолаушылар мен багажды автомобильмен тұрақты тасымалдауға бірыңғай тариф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– 80 (сексен)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жетіден он бес жасқа дейінгі балаларға – 40 (қырық) теңге мөлшерінде.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"Көкшетау қаласында жолаушылар мен багажды автомобильмен тұрақты тасымалдауға бірыңғай тарифті белгілеу туралы" Көкшетау қаласы әкімдігінің 2014 жылғы 22 шілдедегі № А-7/1363 (Нормативтік құқықтық актілерді мемлекеттік тіркеу тізілімінде № 4303 тіркелген, "Степной маяк" және "Көкшетау" газеттерінде 2014 жылғы 31 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Көкшетау қаласы әкімінің орынбасары И.И.Юрченкоға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"3" тамыздағы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