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6aea" w14:textId="3ba6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Көкшетау қаласы әкімдігінің 2017 жылғы 31 қаңтардағы № А-1/268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2017 жылғы 27 сәуірдегі № А-4/1231 қаулысы. Ақмола облысының Әділет департаментінде 2017 жылғы 29 мамырда № 5969 болып тіркелді. Күші жойылды - Ақмола облысы Көкшетау қаласы әкімдігінің 2017 жылғы 7 желтоқсандағы № А-12/4266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7.12.2017 </w:t>
      </w:r>
      <w:r>
        <w:rPr>
          <w:rFonts w:ascii="Times New Roman"/>
          <w:b w:val="false"/>
          <w:i w:val="false"/>
          <w:color w:val="ff0000"/>
          <w:sz w:val="28"/>
        </w:rPr>
        <w:t>№ А-12/4266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2007 жылғы 27 шілдедегі Заңдарына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Көкшетау қаласы әкімдігінің 2017 жылғы 31 қаңтардағы № А-1/268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5773 тіркелген, "Степной маяк" және "Көкшетау" газеттерінде 2017 жылдың 2 наурызда жарияланған) келесі өзгеріс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қаулымен бекітілген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А.Б.Әміреноваға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И.Юрченко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А-1/268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1565"/>
        <w:gridCol w:w="1565"/>
        <w:gridCol w:w="1240"/>
        <w:gridCol w:w="588"/>
        <w:gridCol w:w="1892"/>
        <w:gridCol w:w="1892"/>
        <w:gridCol w:w="2381"/>
        <w:gridCol w:w="589"/>
      </w:tblGrid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толық қатынайтын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335"/>
        <w:gridCol w:w="1680"/>
        <w:gridCol w:w="415"/>
        <w:gridCol w:w="2719"/>
        <w:gridCol w:w="1680"/>
        <w:gridCol w:w="2720"/>
        <w:gridCol w:w="4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ата-аналардың бір айлық төлемінің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толық қатынайтын шағын орталық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мешік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18532,9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7 жасқа дейін 11118,8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18424,8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7 жасқа дейін 11118,8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