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ea53" w14:textId="288e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Станционный кентінің аумағында бөлек жергілікті қоғамдастық жиындарын өткізу және жергілікті қоғамдастық жиынына қатысу үшін кент,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2017 жылғы 18 сәуірдегі № С-9/7 шешімі. Ақмола облысының Әділет департаментінде 2017 жылғы 24 мамырда № 5963 болып тіркелді. Күші жойылды - Ақмола облысы Көкшетау қалалық мәслихатының 2021 жылғы 6 мамырдағы № С-6/11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қалалық мәслихатының 06.05.2021 </w:t>
      </w:r>
      <w:r>
        <w:rPr>
          <w:rFonts w:ascii="Times New Roman"/>
          <w:b w:val="false"/>
          <w:i w:val="false"/>
          <w:color w:val="ff0000"/>
          <w:sz w:val="28"/>
        </w:rPr>
        <w:t>№ С-6/11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Станционный кентінің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Станционный кентінің аумағында жергілікті қоғамдастық жиынына қатысу үшін кент, көше, көппәтерлі тұрғын үй тұрғындары өкілдерінің </w:t>
      </w:r>
      <w:r>
        <w:rPr>
          <w:rFonts w:ascii="Times New Roman"/>
          <w:b w:val="false"/>
          <w:i w:val="false"/>
          <w:color w:val="000000"/>
          <w:sz w:val="28"/>
        </w:rPr>
        <w:t>санын айқындау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тәртібі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"Көкшетау қалалық мәслихатының "Станционный кентінің бөлек жергілікті қоғамдастық жиындарын өткізудің қағидаларын бекіту туралы" 2014 жылғы 24 желтоқсандағы № С-32/4 (Нормативтік құқықтық актілерді мемлекеттік тіркеу тізілімінде № 4613 тіркелген, 2015 жылғы 29 қаңтарда "Көкшетау" және "Степной Маяк"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9-шы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Р.Арыстанқызы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Станционный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Е.Байдалин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"18"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Станционный кентінің аумағында бөлек жергілікті қоғамдастық жиындарын өткізудің тәртібі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Станционный кентінің аумағында бөлек жергілікті қоғамдастық жиындарын өткізудің тәртібі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поселке, көше, көппәтерлі тұрғын үй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Станционный кентінің аумағындағы, көшенің, көппәтерлі тұрғын үй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Станционный кентінің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қаласы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Кент, көше, көппәтерлі тұрғын үй шегінде бөлек жиынды өткізуді Станционный кентінің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кенттің, көшенің, көппәтерлі тұрғын үйдің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Станционный кентінің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кентінің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кент, көше, көппәтерлі тұрғын үй тұрғындары өкілдерінің кандидатураларын Көкшетау қалалық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кент, көше, көппәтерлі тұрғын үй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Станционный кенті әкімінің аппаратына береді.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Станционный кентінің аумағында жергілікті қоғамдастық жиынына қатысу үшін кент, көше, көппәтерлі тұрғын үй тұрғындары өкілдерінің санын айқындау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1502"/>
        <w:gridCol w:w="9296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мекенінің атауы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кентінің аумағында жергілікті қоғамдастық жиынына қатысу үшін кент, көше, көппәтерлі тұрғын үй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