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74150" w14:textId="d4741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Көкшетау қаласында автотұрақтар (паркингтер) санаттарын белгілеу және автотұрақтар (паркингтер) үшін бөлінген жерлерге базалық салық мөлшерлемелерін ұлғайту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Көкшетау қалалық мәслихатының 2017 жылғы 18 сәуірдегі № С-9/8 шешімі. Ақмола облысының Әділет департаментінде 2017 жылғы 22 мамырда № 5957 болып тіркелді. Күші жойылды - Ақмола облысы Көкшетау қалалық мәслихатының 2018 жылғы 20 наурыздағы № С-19/5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Көкшетау қалалық мәслихатының 20.03.2018 </w:t>
      </w:r>
      <w:r>
        <w:rPr>
          <w:rFonts w:ascii="Times New Roman"/>
          <w:b w:val="false"/>
          <w:i w:val="false"/>
          <w:color w:val="ff0000"/>
          <w:sz w:val="28"/>
        </w:rPr>
        <w:t>№ С-19/5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10 желтоқсандағы "Салық және бюджетке төленетiн басқа да мiндеттi төлемдер туралы" (Салық кодексi) Кодексiнiң </w:t>
      </w:r>
      <w:r>
        <w:rPr>
          <w:rFonts w:ascii="Times New Roman"/>
          <w:b w:val="false"/>
          <w:i w:val="false"/>
          <w:color w:val="000000"/>
          <w:sz w:val="28"/>
        </w:rPr>
        <w:t>381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386 бабының </w:t>
      </w:r>
      <w:r>
        <w:rPr>
          <w:rFonts w:ascii="Times New Roman"/>
          <w:b w:val="false"/>
          <w:i w:val="false"/>
          <w:color w:val="000000"/>
          <w:sz w:val="28"/>
        </w:rPr>
        <w:t>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2001 жылғы 23 қаңтардағы "Қазақстан Республикасындағы жергiлiктi мемлекеттiк басқару және өзiн-өзi басқару туралы"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Көкшетау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ШЕШIМ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Көкшетау қаласында автотұрақтардың (паркингтердің) санаттары 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белгiленсiн және автотұрақтар (паркингтер) үшiн бөлiнген жерлерге базалық салық мөлшерлемелері </w:t>
      </w:r>
      <w:r>
        <w:rPr>
          <w:rFonts w:ascii="Times New Roman"/>
          <w:b w:val="false"/>
          <w:i w:val="false"/>
          <w:color w:val="000000"/>
          <w:sz w:val="28"/>
        </w:rPr>
        <w:t>2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ұлғайтылсын.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Автотұрақтар (паркингтер) үшiн бөлiнген басқа санаттағы жерлерге салықты есептеу кезiнде, жерлерiне базалық мөлшерлемелер қолданылатын жақын жатқан елдi мекен Көкшетау қаласы болып айқындалсын.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Көкшетау қалалық мәслихатының "Автотұрақтар (паркингтер) санатын белгілеу, автотұрақтар (паркингтер) үшін бөлінген жер учаскелеріне салынатын салық ставкаларын ұлғайтуы туралы" 2012 жылғы 3 қазандағы № С-11/7 (Нормативтік құқықтық актілердің мемлекеттік тіркеу тізілімінде № 3484 тіркелген, 2012 жылғы 15 қарашада "Көкшетау" және "Степной Маяк"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шешiм Ақмола облысының Әдiлет департаментiнде мемлекеттiк тiркелген күннен бастап күшiне енедi және ресми жарияланған күннен бастап қолданысқа енгiзiледi.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Алтыншы шақырылған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Көкшетау қалалық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9-шы кезекті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Р.Арыстанқызы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Алтыншы шақырылған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Көкшетау қалалық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Б.Ғайса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Көкшетау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Е.Маржықпаев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2017 жылғы "18" сәуір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Ақмола облысы бойынша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кірістер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департаментінің Көкшетау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қаласы бойынша мемлекеттік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кірістер басқармасының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Б.Каримов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2017 жылғы "18" сәуір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18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С-9/8 шешiмiне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Автотұрақтар (паркингтер) санаттары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19"/>
        <w:gridCol w:w="6216"/>
        <w:gridCol w:w="3365"/>
      </w:tblGrid>
      <w:tr>
        <w:trPr>
          <w:trHeight w:val="30" w:hRule="atLeast"/>
        </w:trPr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Автотұрақтардың (паркингтердiң) түрлерi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Санаттар</w:t>
            </w:r>
          </w:p>
        </w:tc>
      </w:tr>
      <w:tr>
        <w:trPr>
          <w:trHeight w:val="30" w:hRule="atLeast"/>
        </w:trPr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түрдегi автотұрақтар (паркингтер)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санат</w:t>
            </w:r>
          </w:p>
        </w:tc>
      </w:tr>
      <w:tr>
        <w:trPr>
          <w:trHeight w:val="30" w:hRule="atLeast"/>
        </w:trPr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 түрдегi автотұрақтар (паркингтер)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санат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18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С-9/8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Көкшетау қаласында автотұрақтар (паркингтер) үшiн бөлiнген жерлерге салынатын базалық мөлшерлемелер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2"/>
        <w:gridCol w:w="3218"/>
        <w:gridCol w:w="5889"/>
        <w:gridCol w:w="1571"/>
      </w:tblGrid>
      <w:tr>
        <w:trPr>
          <w:trHeight w:val="3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Автотұрақтардың (паркингтердiң) санаттары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 (паркингтер) үшiн бөлiнген жерлерге салынатын базалық мөлшерлемелер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мөлшерлеменің ұлғаюы</w:t>
            </w:r>
          </w:p>
        </w:tc>
      </w:tr>
      <w:tr>
        <w:trPr>
          <w:trHeight w:val="3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санат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5,79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есе</w:t>
            </w:r>
          </w:p>
        </w:tc>
      </w:tr>
      <w:tr>
        <w:trPr>
          <w:trHeight w:val="3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санат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5,79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есе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