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a31a" w14:textId="f0ca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2016 жылғы 23 желтоқсандағы № С-7/3 "2017-2019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С-9/3 шешімі. Ақмола облысының Әділет департаментінде 2017 жылғы 21 сәуірде № 5897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"2017-2019 жылдарға арналған қалалық бюджеті туралы" 2016 жылғы 23 желтоқсандағы № С-7/3 (Нормативтік құқықтық актілерді мемлекеттік тіркеу тізілімінде № 5669 тіркелген, 2017 жылғы 19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қалалық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29 520 616,7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19 144 089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10 173 659,7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30 332 745,7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18 708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18 708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- 860 085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860 085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9–шы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"18"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29520616,7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1121"/>
        <w:gridCol w:w="6196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30332745,7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198856,1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8998135,0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2228277,7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1183923,7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4569918,4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4317236,4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668285,1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207571,4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7119824,7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3247818,6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2155222,9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992595,7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3002938,1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2538261,3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-860085,0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республикалық бюджеттен нысаналы трансферттер мен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6002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3 207 565,0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саудасының құрбандарына арнаулы әлеуметтік қызметтерді көрсету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(компенсаторлық) құралдар тізбесін кеңейтуге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құралдармен мүгедектерді қамтамасыз ету нормаларын көбейтуге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Көшуге субсидиялар беруге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Қөқшетау қаласының білім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Красноярский тас жолы бойында тұрған оқу-тәрбиелік кешенінің құрылысы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№18 орта мектебіне 420 орындық жапсаржай салу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900 орынды мектептің құрылысы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облыстық бюджеттен нысаналы трансферттер мен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2"/>
        <w:gridCol w:w="4978"/>
      </w:tblGrid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7 514 166,7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4 802 074,7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1 572 357,0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маусымының аяқталуы үшін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 және өткізуге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Қөқшетау қаласының білім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3 020 248,0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1 445 948,0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шаруашылығын қалпына келтіруіне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учаскелерiн, жылжымайтын мүлiктердi алып қоюға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 орналастыруға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санитариясын қамтамасыз етуге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 абаттандыруға және көгалдандыруға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санаттардың азаматтарына тұрғын үй сатып алуға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Арнаулы әлеуметтік қызметтер "Инватакси" қызметін дамытуға мемлекеттік әлеуметтік тапсырысты орналастыруға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тапсырыс орналастыру үшін мүгедектермен қарттарға стационарлық жағдайда арнайы әлеуметтік қызмет көрсетуге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Эпизиотияға қарсы іс-шараларды жүргізуге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2 201 459,0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МКК жарғылық капиталының үлкейту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(Әуезов көшесінен Абыдайхан даңғылына дейінгі) Габдуллин көшесінің қайта құрылысына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1 628 699,0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12 көппәтерлі тұрғын үйлерді құруға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108 пәтерлі тұрғын үйін абаттандыру және сыртқы инженерлікжелілердің құрылысы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Боровской шағын ауданда 60 пәтерлі тұрғын үйге ішкі кварталды желілерін (электр, жылу, сумен жабдықтау және кәріз) құру және аббатандыру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Боровской шағын ауданда 60 пәтерлі тұрғын үйге ішкі кварталды сыртқы газбен жабдықтау желілерін құру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жер учаскі ауданында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ауылының оңтүстігіндегі 60 га жер учаскі аумағындағы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солтүстігіндегі 11 көп пәтерлі тұрғын үйлерге абаттандыру және сыртқы инженерлік желілер құрылысына мемлекеттік сараптамадан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Красный Яр селосында сыртқы жылу желілерің құруға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Застанционный кенті жылу магистралін қайта жаңарту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құрылысына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Неке қию сарайының ғимаратын салу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 күрескерлері" саябағын қайта құруға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300 054,0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қаладағы аудан, аудандық маңызы бар қала, кент, ауыл, ауылдық селолық округінің бюджеттік бағдарламалар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4806"/>
        <w:gridCol w:w="3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селолық округі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197337,6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поселкесі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