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cc261" w14:textId="31cc2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 Ақмола облысы әкімдігінің 2015 жылғы 23 қарашадағы № А-11/538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2017 жылғы 25 желтоқсандағы № А-1/600 қаулысы. Ақмола облысының Әділет департаментінде 2018 жылғы 19 қаңтарда № 6358 болып тіркелді. Күші жойылды - Ақмола облысы әкімдігінің 2020 жылғы 3 ақпандағы № А-2/42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03.02.2020 </w:t>
      </w:r>
      <w:r>
        <w:rPr>
          <w:rFonts w:ascii="Times New Roman"/>
          <w:b w:val="false"/>
          <w:i w:val="false"/>
          <w:color w:val="ff0000"/>
          <w:sz w:val="28"/>
        </w:rPr>
        <w:t>№ А-2/42</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заңдарына сәйкес, Ақмола облысының әкімдігі ҚАУЛЫ ЕТЕДІ:</w:t>
      </w:r>
    </w:p>
    <w:bookmarkStart w:name="z2" w:id="0"/>
    <w:p>
      <w:pPr>
        <w:spacing w:after="0"/>
        <w:ind w:left="0"/>
        <w:jc w:val="both"/>
      </w:pPr>
      <w:r>
        <w:rPr>
          <w:rFonts w:ascii="Times New Roman"/>
          <w:b w:val="false"/>
          <w:i w:val="false"/>
          <w:color w:val="000000"/>
          <w:sz w:val="28"/>
        </w:rPr>
        <w:t xml:space="preserve">
      1. "Мемлекеттік көрсетілетін қызметтер регламенттерін бекіту туралы" Ақмола облысы әкімдігінің 2015 жылғы 23 қарашадағы № А-11/538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5163 болып тіркелген, "Арқа ажары" және "Акмолинская правда" газеттерінде 2015 жылғы 30 желтоқсанда жарияланған) келесі өзгерістер енгізілсін:</w:t>
      </w:r>
    </w:p>
    <w:bookmarkEnd w:id="0"/>
    <w:bookmarkStart w:name="z3" w:id="1"/>
    <w:p>
      <w:pPr>
        <w:spacing w:after="0"/>
        <w:ind w:left="0"/>
        <w:jc w:val="both"/>
      </w:pPr>
      <w:r>
        <w:rPr>
          <w:rFonts w:ascii="Times New Roman"/>
          <w:b w:val="false"/>
          <w:i w:val="false"/>
          <w:color w:val="000000"/>
          <w:sz w:val="28"/>
        </w:rPr>
        <w:t xml:space="preserve">
      1) көрсетілген қаулымен бекітілген "Бала тууды тіркеу, оның ішінде азаматтық хал актілерінің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 Мемлекеттік қызмет көрсету нысаны: электрондық/қағаз түрінде.";</w:t>
      </w:r>
    </w:p>
    <w:bookmarkStart w:name="z5" w:id="2"/>
    <w:p>
      <w:pPr>
        <w:spacing w:after="0"/>
        <w:ind w:left="0"/>
        <w:jc w:val="both"/>
      </w:pPr>
      <w:r>
        <w:rPr>
          <w:rFonts w:ascii="Times New Roman"/>
          <w:b w:val="false"/>
          <w:i w:val="false"/>
          <w:color w:val="000000"/>
          <w:sz w:val="28"/>
        </w:rPr>
        <w:t xml:space="preserve">
      5-тармақтың бірінші бөлігіндегі </w:t>
      </w:r>
      <w:r>
        <w:rPr>
          <w:rFonts w:ascii="Times New Roman"/>
          <w:b w:val="false"/>
          <w:i w:val="false"/>
          <w:color w:val="000000"/>
          <w:sz w:val="28"/>
        </w:rPr>
        <w:t>3) тармақшасының</w:t>
      </w:r>
      <w:r>
        <w:rPr>
          <w:rFonts w:ascii="Times New Roman"/>
          <w:b w:val="false"/>
          <w:i w:val="false"/>
          <w:color w:val="000000"/>
          <w:sz w:val="28"/>
        </w:rPr>
        <w:t xml:space="preserve"> екінші абзацы жаңа редакцияда жазылсын:</w:t>
      </w:r>
    </w:p>
    <w:bookmarkEnd w:id="2"/>
    <w:p>
      <w:pPr>
        <w:spacing w:after="0"/>
        <w:ind w:left="0"/>
        <w:jc w:val="both"/>
      </w:pPr>
      <w:r>
        <w:rPr>
          <w:rFonts w:ascii="Times New Roman"/>
          <w:b w:val="false"/>
          <w:i w:val="false"/>
          <w:color w:val="000000"/>
          <w:sz w:val="28"/>
        </w:rPr>
        <w:t>
      "бала туылған күнінен бастап үш жұмыс күні өткеннен кейін баланың тууы туралы өтініш берілген жағдайда, мемлекеттік көрсетілетін қызмет 6 жұмыс күні ішінде көрсетіледі;";</w:t>
      </w:r>
    </w:p>
    <w:bookmarkStart w:name="z6" w:id="3"/>
    <w:p>
      <w:pPr>
        <w:spacing w:after="0"/>
        <w:ind w:left="0"/>
        <w:jc w:val="both"/>
      </w:pPr>
      <w:r>
        <w:rPr>
          <w:rFonts w:ascii="Times New Roman"/>
          <w:b w:val="false"/>
          <w:i w:val="false"/>
          <w:color w:val="000000"/>
          <w:sz w:val="28"/>
        </w:rPr>
        <w:t xml:space="preserve">
      5-тармақтың бірінші бөлігіндегі </w:t>
      </w:r>
      <w:r>
        <w:rPr>
          <w:rFonts w:ascii="Times New Roman"/>
          <w:b w:val="false"/>
          <w:i w:val="false"/>
          <w:color w:val="000000"/>
          <w:sz w:val="28"/>
        </w:rPr>
        <w:t>3) тармақшасының</w:t>
      </w:r>
      <w:r>
        <w:rPr>
          <w:rFonts w:ascii="Times New Roman"/>
          <w:b w:val="false"/>
          <w:i w:val="false"/>
          <w:color w:val="000000"/>
          <w:sz w:val="28"/>
        </w:rPr>
        <w:t xml:space="preserve"> төртінші абзацы жаңа редакцияда жазылсын:</w:t>
      </w:r>
    </w:p>
    <w:bookmarkEnd w:id="3"/>
    <w:p>
      <w:pPr>
        <w:spacing w:after="0"/>
        <w:ind w:left="0"/>
        <w:jc w:val="both"/>
      </w:pPr>
      <w:r>
        <w:rPr>
          <w:rFonts w:ascii="Times New Roman"/>
          <w:b w:val="false"/>
          <w:i w:val="false"/>
          <w:color w:val="000000"/>
          <w:sz w:val="28"/>
        </w:rPr>
        <w:t>
      "азаматтық хал актісі жазбасына өзгерістер, толықтырулар мен түзетулер енгізу туралы өтініш - 6 жұмыс күні ішінде (қабылданған күн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 күнтізбелік 3 күн ішінде хабардар етіле отырып, күнтiзбелiк 29 күннен аспайтын уақытқа ұзартылады;";</w:t>
      </w:r>
    </w:p>
    <w:bookmarkStart w:name="z7" w:id="4"/>
    <w:p>
      <w:pPr>
        <w:spacing w:after="0"/>
        <w:ind w:left="0"/>
        <w:jc w:val="both"/>
      </w:pPr>
      <w:r>
        <w:rPr>
          <w:rFonts w:ascii="Times New Roman"/>
          <w:b w:val="false"/>
          <w:i w:val="false"/>
          <w:color w:val="000000"/>
          <w:sz w:val="28"/>
        </w:rPr>
        <w:t xml:space="preserve">
      5-тармақтың екінші бөлігіндегі </w:t>
      </w:r>
      <w:r>
        <w:rPr>
          <w:rFonts w:ascii="Times New Roman"/>
          <w:b w:val="false"/>
          <w:i w:val="false"/>
          <w:color w:val="000000"/>
          <w:sz w:val="28"/>
        </w:rPr>
        <w:t>5) тармақшасының</w:t>
      </w:r>
      <w:r>
        <w:rPr>
          <w:rFonts w:ascii="Times New Roman"/>
          <w:b w:val="false"/>
          <w:i w:val="false"/>
          <w:color w:val="000000"/>
          <w:sz w:val="28"/>
        </w:rPr>
        <w:t xml:space="preserve"> екінші абзацы жаңа редакцияда жазылсын:</w:t>
      </w:r>
    </w:p>
    <w:bookmarkEnd w:id="4"/>
    <w:p>
      <w:pPr>
        <w:spacing w:after="0"/>
        <w:ind w:left="0"/>
        <w:jc w:val="both"/>
      </w:pPr>
      <w:r>
        <w:rPr>
          <w:rFonts w:ascii="Times New Roman"/>
          <w:b w:val="false"/>
          <w:i w:val="false"/>
          <w:color w:val="000000"/>
          <w:sz w:val="28"/>
        </w:rPr>
        <w:t>
      "бала туылған күнінен бастап үш жұмыс күні өткеннен кейін баланың тууы туралы өтініш берілген жағдайда, мемлекеттік көрсетілетін қызмет 5 жұмыс күні ішінде көрсетіледі;";</w:t>
      </w:r>
    </w:p>
    <w:bookmarkStart w:name="z8" w:id="5"/>
    <w:p>
      <w:pPr>
        <w:spacing w:after="0"/>
        <w:ind w:left="0"/>
        <w:jc w:val="both"/>
      </w:pPr>
      <w:r>
        <w:rPr>
          <w:rFonts w:ascii="Times New Roman"/>
          <w:b w:val="false"/>
          <w:i w:val="false"/>
          <w:color w:val="000000"/>
          <w:sz w:val="28"/>
        </w:rPr>
        <w:t xml:space="preserve">
      5-тармақтың екінші бөлігіндегі </w:t>
      </w:r>
      <w:r>
        <w:rPr>
          <w:rFonts w:ascii="Times New Roman"/>
          <w:b w:val="false"/>
          <w:i w:val="false"/>
          <w:color w:val="000000"/>
          <w:sz w:val="28"/>
        </w:rPr>
        <w:t>5) тармақшасының</w:t>
      </w:r>
      <w:r>
        <w:rPr>
          <w:rFonts w:ascii="Times New Roman"/>
          <w:b w:val="false"/>
          <w:i w:val="false"/>
          <w:color w:val="000000"/>
          <w:sz w:val="28"/>
        </w:rPr>
        <w:t xml:space="preserve"> төртінші абзацы жаңа редакцияда жазылсын:</w:t>
      </w:r>
    </w:p>
    <w:bookmarkEnd w:id="5"/>
    <w:p>
      <w:pPr>
        <w:spacing w:after="0"/>
        <w:ind w:left="0"/>
        <w:jc w:val="both"/>
      </w:pPr>
      <w:r>
        <w:rPr>
          <w:rFonts w:ascii="Times New Roman"/>
          <w:b w:val="false"/>
          <w:i w:val="false"/>
          <w:color w:val="000000"/>
          <w:sz w:val="28"/>
        </w:rPr>
        <w:t>
      "азаматтық хал актісі жазбасына өзгерістер, толықтырулар мен түзетулер енгізу туралы өтініш - 5 жұмыс күні ішінде (қабылданған күн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 күнтізбелік 3 күн ішінде хабардар етіле отырып, күнтiзбелiк 29 күннен аспайтын уақытқа ұзартылады;";</w:t>
      </w:r>
    </w:p>
    <w:bookmarkStart w:name="z9" w:id="6"/>
    <w:p>
      <w:pPr>
        <w:spacing w:after="0"/>
        <w:ind w:left="0"/>
        <w:jc w:val="both"/>
      </w:pPr>
      <w:r>
        <w:rPr>
          <w:rFonts w:ascii="Times New Roman"/>
          <w:b w:val="false"/>
          <w:i w:val="false"/>
          <w:color w:val="000000"/>
          <w:sz w:val="28"/>
        </w:rPr>
        <w:t xml:space="preserve">
      8-тармақтың бірінші бөлігіндегі </w:t>
      </w:r>
      <w:r>
        <w:rPr>
          <w:rFonts w:ascii="Times New Roman"/>
          <w:b w:val="false"/>
          <w:i w:val="false"/>
          <w:color w:val="000000"/>
          <w:sz w:val="28"/>
        </w:rPr>
        <w:t>3) тармақшасының</w:t>
      </w:r>
      <w:r>
        <w:rPr>
          <w:rFonts w:ascii="Times New Roman"/>
          <w:b w:val="false"/>
          <w:i w:val="false"/>
          <w:color w:val="000000"/>
          <w:sz w:val="28"/>
        </w:rPr>
        <w:t xml:space="preserve"> екінші абзацы жаңа редакцияда жазылсын:</w:t>
      </w:r>
    </w:p>
    <w:bookmarkEnd w:id="6"/>
    <w:p>
      <w:pPr>
        <w:spacing w:after="0"/>
        <w:ind w:left="0"/>
        <w:jc w:val="both"/>
      </w:pPr>
      <w:r>
        <w:rPr>
          <w:rFonts w:ascii="Times New Roman"/>
          <w:b w:val="false"/>
          <w:i w:val="false"/>
          <w:color w:val="000000"/>
          <w:sz w:val="28"/>
        </w:rPr>
        <w:t>
      "бала туылған күнінен бастап үш жұмыс күні өткеннен кейін баланың тууы туралы өтініш берілген жағдайда, мемлекеттік көрсетілетін қызмет 6 жұмыс күні ішінде көрсетіледі;";</w:t>
      </w:r>
    </w:p>
    <w:bookmarkStart w:name="z10" w:id="7"/>
    <w:p>
      <w:pPr>
        <w:spacing w:after="0"/>
        <w:ind w:left="0"/>
        <w:jc w:val="both"/>
      </w:pPr>
      <w:r>
        <w:rPr>
          <w:rFonts w:ascii="Times New Roman"/>
          <w:b w:val="false"/>
          <w:i w:val="false"/>
          <w:color w:val="000000"/>
          <w:sz w:val="28"/>
        </w:rPr>
        <w:t xml:space="preserve">
      8-тармақтың бірінші бөлігіндегі </w:t>
      </w:r>
      <w:r>
        <w:rPr>
          <w:rFonts w:ascii="Times New Roman"/>
          <w:b w:val="false"/>
          <w:i w:val="false"/>
          <w:color w:val="000000"/>
          <w:sz w:val="28"/>
        </w:rPr>
        <w:t>3) тармақшасының</w:t>
      </w:r>
      <w:r>
        <w:rPr>
          <w:rFonts w:ascii="Times New Roman"/>
          <w:b w:val="false"/>
          <w:i w:val="false"/>
          <w:color w:val="000000"/>
          <w:sz w:val="28"/>
        </w:rPr>
        <w:t xml:space="preserve"> төртінші абзацы жаңа редакцияда жазылсын:</w:t>
      </w:r>
    </w:p>
    <w:bookmarkEnd w:id="7"/>
    <w:p>
      <w:pPr>
        <w:spacing w:after="0"/>
        <w:ind w:left="0"/>
        <w:jc w:val="both"/>
      </w:pPr>
      <w:r>
        <w:rPr>
          <w:rFonts w:ascii="Times New Roman"/>
          <w:b w:val="false"/>
          <w:i w:val="false"/>
          <w:color w:val="000000"/>
          <w:sz w:val="28"/>
        </w:rPr>
        <w:t>
      "азаматтық хал актісі жазбасына өзгерістер, толықтырулар мен түзетулер енгізу туралы өтініш - 6 жұмыс күні ішінде (қабылданған күн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 күнтізбелік 3 күн ішінде хабардар етіле отырып, күнтiзбелiк 29 күннен аспайтын уақытқа ұзартылады;";</w:t>
      </w:r>
    </w:p>
    <w:bookmarkStart w:name="z11" w:id="8"/>
    <w:p>
      <w:pPr>
        <w:spacing w:after="0"/>
        <w:ind w:left="0"/>
        <w:jc w:val="both"/>
      </w:pPr>
      <w:r>
        <w:rPr>
          <w:rFonts w:ascii="Times New Roman"/>
          <w:b w:val="false"/>
          <w:i w:val="false"/>
          <w:color w:val="000000"/>
          <w:sz w:val="28"/>
        </w:rPr>
        <w:t xml:space="preserve">
      8-тармақтың екінші бөлігіндегі </w:t>
      </w:r>
      <w:r>
        <w:rPr>
          <w:rFonts w:ascii="Times New Roman"/>
          <w:b w:val="false"/>
          <w:i w:val="false"/>
          <w:color w:val="000000"/>
          <w:sz w:val="28"/>
        </w:rPr>
        <w:t>5) тармақшасының</w:t>
      </w:r>
      <w:r>
        <w:rPr>
          <w:rFonts w:ascii="Times New Roman"/>
          <w:b w:val="false"/>
          <w:i w:val="false"/>
          <w:color w:val="000000"/>
          <w:sz w:val="28"/>
        </w:rPr>
        <w:t xml:space="preserve"> екінші абзацы жаңа редакцияда жазылсын:</w:t>
      </w:r>
    </w:p>
    <w:bookmarkEnd w:id="8"/>
    <w:p>
      <w:pPr>
        <w:spacing w:after="0"/>
        <w:ind w:left="0"/>
        <w:jc w:val="both"/>
      </w:pPr>
      <w:r>
        <w:rPr>
          <w:rFonts w:ascii="Times New Roman"/>
          <w:b w:val="false"/>
          <w:i w:val="false"/>
          <w:color w:val="000000"/>
          <w:sz w:val="28"/>
        </w:rPr>
        <w:t>
      "бала туылған күнінен бастап үш жұмыс күні өткеннен кейін баланың тууы туралы өтініш берілген жағдайда, мемлекеттік көрсетілетін қызмет 5 жұмыс күні ішінде көрсетіледі;";</w:t>
      </w:r>
    </w:p>
    <w:bookmarkStart w:name="z12" w:id="9"/>
    <w:p>
      <w:pPr>
        <w:spacing w:after="0"/>
        <w:ind w:left="0"/>
        <w:jc w:val="both"/>
      </w:pPr>
      <w:r>
        <w:rPr>
          <w:rFonts w:ascii="Times New Roman"/>
          <w:b w:val="false"/>
          <w:i w:val="false"/>
          <w:color w:val="000000"/>
          <w:sz w:val="28"/>
        </w:rPr>
        <w:t xml:space="preserve">
      8-тармақтың екінші бөлігіндегі </w:t>
      </w:r>
      <w:r>
        <w:rPr>
          <w:rFonts w:ascii="Times New Roman"/>
          <w:b w:val="false"/>
          <w:i w:val="false"/>
          <w:color w:val="000000"/>
          <w:sz w:val="28"/>
        </w:rPr>
        <w:t>5) тармақшасының</w:t>
      </w:r>
      <w:r>
        <w:rPr>
          <w:rFonts w:ascii="Times New Roman"/>
          <w:b w:val="false"/>
          <w:i w:val="false"/>
          <w:color w:val="000000"/>
          <w:sz w:val="28"/>
        </w:rPr>
        <w:t xml:space="preserve"> төртінші абзацы жаңа редакцияда жазылсын:</w:t>
      </w:r>
    </w:p>
    <w:bookmarkEnd w:id="9"/>
    <w:p>
      <w:pPr>
        <w:spacing w:after="0"/>
        <w:ind w:left="0"/>
        <w:jc w:val="both"/>
      </w:pPr>
      <w:r>
        <w:rPr>
          <w:rFonts w:ascii="Times New Roman"/>
          <w:b w:val="false"/>
          <w:i w:val="false"/>
          <w:color w:val="000000"/>
          <w:sz w:val="28"/>
        </w:rPr>
        <w:t>
      "азаматтық хал актісі жазбасына өзгерістер, толықтырулар мен түзетулер енгізу туралы өтініш - 5 жұмыс күні ішінде (қабылданған күн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 күнтізбелік 3 күн ішінде хабардар етіле отырып, күнтiзбелiк 29 күннен аспайтын уақытқа ұзартылады;";</w:t>
      </w:r>
    </w:p>
    <w:bookmarkStart w:name="z13" w:id="10"/>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6) тармақшасы</w:t>
      </w:r>
      <w:r>
        <w:rPr>
          <w:rFonts w:ascii="Times New Roman"/>
          <w:b w:val="false"/>
          <w:i w:val="false"/>
          <w:color w:val="000000"/>
          <w:sz w:val="28"/>
        </w:rPr>
        <w:t xml:space="preserve"> жаңа редакцияда жазылсын:</w:t>
      </w:r>
    </w:p>
    <w:bookmarkEnd w:id="10"/>
    <w:p>
      <w:pPr>
        <w:spacing w:after="0"/>
        <w:ind w:left="0"/>
        <w:jc w:val="both"/>
      </w:pPr>
      <w:r>
        <w:rPr>
          <w:rFonts w:ascii="Times New Roman"/>
          <w:b w:val="false"/>
          <w:i w:val="false"/>
          <w:color w:val="000000"/>
          <w:sz w:val="28"/>
        </w:rPr>
        <w:t>
      "6) Қазақстан Республикасында тұрақты тұратын немесе уақытша болатын шетелдіктер мен азаматтығы жоқ адамдар өз мәртебесіне сәйкес жеке басын куәландыратын құжаттарын ұсынады.</w:t>
      </w:r>
    </w:p>
    <w:p>
      <w:pPr>
        <w:spacing w:after="0"/>
        <w:ind w:left="0"/>
        <w:jc w:val="both"/>
      </w:pPr>
      <w:r>
        <w:rPr>
          <w:rFonts w:ascii="Times New Roman"/>
          <w:b w:val="false"/>
          <w:i w:val="false"/>
          <w:color w:val="000000"/>
          <w:sz w:val="28"/>
        </w:rPr>
        <w:t>
      Қазақстан Республикасында тұрақты тұратын шетелдік, шетелдіктің Қазақстан Республикасында тұруға арналған ықтиярхатын ұсынады.</w:t>
      </w:r>
    </w:p>
    <w:p>
      <w:pPr>
        <w:spacing w:after="0"/>
        <w:ind w:left="0"/>
        <w:jc w:val="both"/>
      </w:pPr>
      <w:r>
        <w:rPr>
          <w:rFonts w:ascii="Times New Roman"/>
          <w:b w:val="false"/>
          <w:i w:val="false"/>
          <w:color w:val="000000"/>
          <w:sz w:val="28"/>
        </w:rPr>
        <w:t xml:space="preserve">
      Қазақстан Республикасында уақытша болатын шетелдік "Шетелдіктердің құқықтық жағдайы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Республикасында уақытша тұруға рұқсат ететін көші-қон карточкасын ұсынады.</w:t>
      </w:r>
    </w:p>
    <w:p>
      <w:pPr>
        <w:spacing w:after="0"/>
        <w:ind w:left="0"/>
        <w:jc w:val="both"/>
      </w:pPr>
      <w:r>
        <w:rPr>
          <w:rFonts w:ascii="Times New Roman"/>
          <w:b w:val="false"/>
          <w:i w:val="false"/>
          <w:color w:val="000000"/>
          <w:sz w:val="28"/>
        </w:rPr>
        <w:t>
      Қазақстан Республикасында тұрақты тұратын, азаматтығы жоқ адам тұрғылықты жерi бойынша тiркелгендiгi туралы Қазақстан Республикасы iшкi iстер органдарының белгiсi бар азаматтығы жоқ адамның куәлiгiн ұсынады.</w:t>
      </w:r>
    </w:p>
    <w:p>
      <w:pPr>
        <w:spacing w:after="0"/>
        <w:ind w:left="0"/>
        <w:jc w:val="both"/>
      </w:pPr>
      <w:r>
        <w:rPr>
          <w:rFonts w:ascii="Times New Roman"/>
          <w:b w:val="false"/>
          <w:i w:val="false"/>
          <w:color w:val="000000"/>
          <w:sz w:val="28"/>
        </w:rPr>
        <w:t>
      Қазақстан Республикасында уақытша болатын, азаматтығы жоқ адам оның жеке басын куәландыратын, өзі тұратын елдiң құзыреттi органдары берген және Қазақстан Республикасының iшкi iстер органдарында тiркелген құжатын ұсынады.</w:t>
      </w:r>
    </w:p>
    <w:p>
      <w:pPr>
        <w:spacing w:after="0"/>
        <w:ind w:left="0"/>
        <w:jc w:val="both"/>
      </w:pPr>
      <w:r>
        <w:rPr>
          <w:rFonts w:ascii="Times New Roman"/>
          <w:b w:val="false"/>
          <w:i w:val="false"/>
          <w:color w:val="000000"/>
          <w:sz w:val="28"/>
        </w:rPr>
        <w:t>
      Жеке басын куәландыратын құжатты көрсетумен қатар, оның мәтiнiнiң нотариатта куәландырылған қазақ немесе орыс тiлiндегi аудармасын ұсынады.";</w:t>
      </w:r>
    </w:p>
    <w:bookmarkStart w:name="z14" w:id="11"/>
    <w:p>
      <w:pPr>
        <w:spacing w:after="0"/>
        <w:ind w:left="0"/>
        <w:jc w:val="both"/>
      </w:pPr>
      <w:r>
        <w:rPr>
          <w:rFonts w:ascii="Times New Roman"/>
          <w:b w:val="false"/>
          <w:i w:val="false"/>
          <w:color w:val="000000"/>
          <w:sz w:val="28"/>
        </w:rPr>
        <w:t xml:space="preserve">
      көрсетілген регламенттің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11"/>
    <w:bookmarkStart w:name="z15" w:id="12"/>
    <w:p>
      <w:pPr>
        <w:spacing w:after="0"/>
        <w:ind w:left="0"/>
        <w:jc w:val="both"/>
      </w:pPr>
      <w:r>
        <w:rPr>
          <w:rFonts w:ascii="Times New Roman"/>
          <w:b w:val="false"/>
          <w:i w:val="false"/>
          <w:color w:val="000000"/>
          <w:sz w:val="28"/>
        </w:rPr>
        <w:t xml:space="preserve">
      2) көрсетілген қаулымен бекітілген "Неке қиюды (ерлі-зайыптылықты)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 Мемлекеттік қызмет көрсету нысаны: электрондық/қағаз түрінде.";</w:t>
      </w:r>
    </w:p>
    <w:bookmarkStart w:name="z17" w:id="13"/>
    <w:p>
      <w:pPr>
        <w:spacing w:after="0"/>
        <w:ind w:left="0"/>
        <w:jc w:val="both"/>
      </w:pPr>
      <w:r>
        <w:rPr>
          <w:rFonts w:ascii="Times New Roman"/>
          <w:b w:val="false"/>
          <w:i w:val="false"/>
          <w:color w:val="000000"/>
          <w:sz w:val="28"/>
        </w:rPr>
        <w:t xml:space="preserve">
      5-тармақтың бірінші бөлігіндегі </w:t>
      </w:r>
      <w:r>
        <w:rPr>
          <w:rFonts w:ascii="Times New Roman"/>
          <w:b w:val="false"/>
          <w:i w:val="false"/>
          <w:color w:val="000000"/>
          <w:sz w:val="28"/>
        </w:rPr>
        <w:t>3) тармақшасының</w:t>
      </w:r>
      <w:r>
        <w:rPr>
          <w:rFonts w:ascii="Times New Roman"/>
          <w:b w:val="false"/>
          <w:i w:val="false"/>
          <w:color w:val="000000"/>
          <w:sz w:val="28"/>
        </w:rPr>
        <w:t xml:space="preserve"> екінші абзацы жаңа редакцияда жазылсын:</w:t>
      </w:r>
    </w:p>
    <w:bookmarkEnd w:id="13"/>
    <w:p>
      <w:pPr>
        <w:spacing w:after="0"/>
        <w:ind w:left="0"/>
        <w:jc w:val="both"/>
      </w:pPr>
      <w:r>
        <w:rPr>
          <w:rFonts w:ascii="Times New Roman"/>
          <w:b w:val="false"/>
          <w:i w:val="false"/>
          <w:color w:val="000000"/>
          <w:sz w:val="28"/>
        </w:rPr>
        <w:t>
      "некеге отыратын (ерлі-зайыпты болатын) адамдардың бірлесе берген өтініші бойынша тиісті құжаттармен (жүктілік туралы дәрігерлік-біліктілік комиссиясының анықтамасы, денсаулық жағдайы туралы анықтама, басқа да ерекше мән-жайларды растайтын құжаттар) расталатын дәлелді себептер болған кезде (жүктілігі, бала тууы, тараптардың бірінің өміріне тікелей қауіп төнгенде және басқа да ерекше мән-жайлар) неке қиюды (ерлі-зайыпты болуды) мемлекеттік тіркеу орны бойынша көрсетілетін қызметті беруші бір ай өткенге дейін неке қиюды (ерлі-зайыпты болуды) тағайындайды не мемлекеттік көрсетілетін қызметті алушылардың берген жазбаша өтініші негізінде оны бір айдан аспайтын мерзімге ұзартады;";</w:t>
      </w:r>
    </w:p>
    <w:bookmarkStart w:name="z18" w:id="14"/>
    <w:p>
      <w:pPr>
        <w:spacing w:after="0"/>
        <w:ind w:left="0"/>
        <w:jc w:val="both"/>
      </w:pPr>
      <w:r>
        <w:rPr>
          <w:rFonts w:ascii="Times New Roman"/>
          <w:b w:val="false"/>
          <w:i w:val="false"/>
          <w:color w:val="000000"/>
          <w:sz w:val="28"/>
        </w:rPr>
        <w:t xml:space="preserve">
      5-тармақтың бірінші бөлігіндегі </w:t>
      </w:r>
      <w:r>
        <w:rPr>
          <w:rFonts w:ascii="Times New Roman"/>
          <w:b w:val="false"/>
          <w:i w:val="false"/>
          <w:color w:val="000000"/>
          <w:sz w:val="28"/>
        </w:rPr>
        <w:t>3) тармақшасының</w:t>
      </w:r>
      <w:r>
        <w:rPr>
          <w:rFonts w:ascii="Times New Roman"/>
          <w:b w:val="false"/>
          <w:i w:val="false"/>
          <w:color w:val="000000"/>
          <w:sz w:val="28"/>
        </w:rPr>
        <w:t xml:space="preserve"> төртінші абзацы жаңа редакцияда жазылсын:</w:t>
      </w:r>
    </w:p>
    <w:bookmarkEnd w:id="14"/>
    <w:p>
      <w:pPr>
        <w:spacing w:after="0"/>
        <w:ind w:left="0"/>
        <w:jc w:val="both"/>
      </w:pPr>
      <w:r>
        <w:rPr>
          <w:rFonts w:ascii="Times New Roman"/>
          <w:b w:val="false"/>
          <w:i w:val="false"/>
          <w:color w:val="000000"/>
          <w:sz w:val="28"/>
        </w:rPr>
        <w:t>
      "азаматтық хал актісі жазбасына өзгерістер, толықтырулар мен түзетулер енгізу туралы өтініш 6 жұмыс күні (қабылдау күні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 күнтізбелік 3 күн ішінде хабардар етіле отырып, күнтiзбелiк 29 күннен аспайтын уақытқа ұзартылады;";</w:t>
      </w:r>
    </w:p>
    <w:bookmarkStart w:name="z19" w:id="15"/>
    <w:p>
      <w:pPr>
        <w:spacing w:after="0"/>
        <w:ind w:left="0"/>
        <w:jc w:val="both"/>
      </w:pPr>
      <w:r>
        <w:rPr>
          <w:rFonts w:ascii="Times New Roman"/>
          <w:b w:val="false"/>
          <w:i w:val="false"/>
          <w:color w:val="000000"/>
          <w:sz w:val="28"/>
        </w:rPr>
        <w:t xml:space="preserve">
      5-тармақтың екінші бөлігіндегі </w:t>
      </w:r>
      <w:r>
        <w:rPr>
          <w:rFonts w:ascii="Times New Roman"/>
          <w:b w:val="false"/>
          <w:i w:val="false"/>
          <w:color w:val="000000"/>
          <w:sz w:val="28"/>
        </w:rPr>
        <w:t>5) тармақшасының</w:t>
      </w:r>
      <w:r>
        <w:rPr>
          <w:rFonts w:ascii="Times New Roman"/>
          <w:b w:val="false"/>
          <w:i w:val="false"/>
          <w:color w:val="000000"/>
          <w:sz w:val="28"/>
        </w:rPr>
        <w:t xml:space="preserve"> екінші абзацы жаңа редакцияда жазылсын:</w:t>
      </w:r>
    </w:p>
    <w:bookmarkEnd w:id="15"/>
    <w:p>
      <w:pPr>
        <w:spacing w:after="0"/>
        <w:ind w:left="0"/>
        <w:jc w:val="both"/>
      </w:pPr>
      <w:r>
        <w:rPr>
          <w:rFonts w:ascii="Times New Roman"/>
          <w:b w:val="false"/>
          <w:i w:val="false"/>
          <w:color w:val="000000"/>
          <w:sz w:val="28"/>
        </w:rPr>
        <w:t>
      "некеге отыратын (ерлі-зайыпты болатын) адамдардың бірлесе берген өтініші бойынша тиісті құжаттармен (жүктілік туралы дәрігерлік-біліктілік комиссиясының анықтамасы, денсаулық жағдайы туралы анықтама, басқа да ерекше мән-жайларды растайтын құжаттар) расталатын дәлелді себептер болған кезде (жүктілігі, бала тууы, тараптардың бірінің өміріне тікелей қауіп төнгенде және басқа да ерекше мән-жайлар) неке қиюды (ерлі-зайыпты болуды) мемлекеттік тіркеу орны бойынша көрсетілетін қызметті беруші бір ай өткенге дейін неке қиюды (ерлі-зайыпты болуды) тағайындайды не мемлекеттік көрсетілетін қызметті алушылардың берген жазбаша өтініші негізінде оны бір айдан аспайтын мерзімге ұзартады;";</w:t>
      </w:r>
    </w:p>
    <w:bookmarkStart w:name="z20" w:id="16"/>
    <w:p>
      <w:pPr>
        <w:spacing w:after="0"/>
        <w:ind w:left="0"/>
        <w:jc w:val="both"/>
      </w:pPr>
      <w:r>
        <w:rPr>
          <w:rFonts w:ascii="Times New Roman"/>
          <w:b w:val="false"/>
          <w:i w:val="false"/>
          <w:color w:val="000000"/>
          <w:sz w:val="28"/>
        </w:rPr>
        <w:t xml:space="preserve">
      5-тармақтың екінші бөлігіндегі </w:t>
      </w:r>
      <w:r>
        <w:rPr>
          <w:rFonts w:ascii="Times New Roman"/>
          <w:b w:val="false"/>
          <w:i w:val="false"/>
          <w:color w:val="000000"/>
          <w:sz w:val="28"/>
        </w:rPr>
        <w:t>5) тармақшасының</w:t>
      </w:r>
      <w:r>
        <w:rPr>
          <w:rFonts w:ascii="Times New Roman"/>
          <w:b w:val="false"/>
          <w:i w:val="false"/>
          <w:color w:val="000000"/>
          <w:sz w:val="28"/>
        </w:rPr>
        <w:t xml:space="preserve"> төртінші абзацы жаңа редакцияда жазылсын:</w:t>
      </w:r>
    </w:p>
    <w:bookmarkEnd w:id="16"/>
    <w:p>
      <w:pPr>
        <w:spacing w:after="0"/>
        <w:ind w:left="0"/>
        <w:jc w:val="both"/>
      </w:pPr>
      <w:r>
        <w:rPr>
          <w:rFonts w:ascii="Times New Roman"/>
          <w:b w:val="false"/>
          <w:i w:val="false"/>
          <w:color w:val="000000"/>
          <w:sz w:val="28"/>
        </w:rPr>
        <w:t>
      "азаматтық хал актісі жазбасына өзгерістер, толықтырулар мен түзетулер енгізу туралы өтініш 6 жұмыс күні (қабылдау күні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 күнтізбелік 3 күн ішінде хабардар етіле отырып, күнтiзбелiк 29 күннен аспайтын уақытқа ұзартылады;";</w:t>
      </w:r>
    </w:p>
    <w:bookmarkStart w:name="z21" w:id="17"/>
    <w:p>
      <w:pPr>
        <w:spacing w:after="0"/>
        <w:ind w:left="0"/>
        <w:jc w:val="both"/>
      </w:pPr>
      <w:r>
        <w:rPr>
          <w:rFonts w:ascii="Times New Roman"/>
          <w:b w:val="false"/>
          <w:i w:val="false"/>
          <w:color w:val="000000"/>
          <w:sz w:val="28"/>
        </w:rPr>
        <w:t xml:space="preserve">
      8-тармақтың бірінші бөлігіндегі </w:t>
      </w:r>
      <w:r>
        <w:rPr>
          <w:rFonts w:ascii="Times New Roman"/>
          <w:b w:val="false"/>
          <w:i w:val="false"/>
          <w:color w:val="000000"/>
          <w:sz w:val="28"/>
        </w:rPr>
        <w:t>3) тармақшасының</w:t>
      </w:r>
      <w:r>
        <w:rPr>
          <w:rFonts w:ascii="Times New Roman"/>
          <w:b w:val="false"/>
          <w:i w:val="false"/>
          <w:color w:val="000000"/>
          <w:sz w:val="28"/>
        </w:rPr>
        <w:t xml:space="preserve"> екінші абзацы жаңа редакцияда жазылсын:</w:t>
      </w:r>
    </w:p>
    <w:bookmarkEnd w:id="17"/>
    <w:p>
      <w:pPr>
        <w:spacing w:after="0"/>
        <w:ind w:left="0"/>
        <w:jc w:val="both"/>
      </w:pPr>
      <w:r>
        <w:rPr>
          <w:rFonts w:ascii="Times New Roman"/>
          <w:b w:val="false"/>
          <w:i w:val="false"/>
          <w:color w:val="000000"/>
          <w:sz w:val="28"/>
        </w:rPr>
        <w:t>
      "некеге отыратын (ерлі-зайыпты болатын) адамдардың бірлесе берген өтініші бойынша тиісті құжаттармен (жүктілік туралы дәрігерлік-біліктілік комиссиясының анықтамасы, денсаулық жағдайы туралы анықтама, басқа да ерекше мән-жайларды растайтын құжаттар) расталатын дәлелді себептер болған кезде (жүктілігі, бала тууы, тараптардың бірінің өміріне тікелей қауіп төнгенде және басқа да ерекше мән-жайлар) неке қиюды (ерлі-зайыпты болуды) мемлекеттік тіркеу орны бойынша көрсетілетін қызметті беруші бір ай өткенге дейін неке қиюды (ерлі-зайыпты болуды) тағайындайды не мемлекеттік көрсетілетін қызметті алушылардың берген жазбаша өтініші негізінде оны бір айдан аспайтын мерзімге ұзартады;";</w:t>
      </w:r>
    </w:p>
    <w:bookmarkStart w:name="z22" w:id="18"/>
    <w:p>
      <w:pPr>
        <w:spacing w:after="0"/>
        <w:ind w:left="0"/>
        <w:jc w:val="both"/>
      </w:pPr>
      <w:r>
        <w:rPr>
          <w:rFonts w:ascii="Times New Roman"/>
          <w:b w:val="false"/>
          <w:i w:val="false"/>
          <w:color w:val="000000"/>
          <w:sz w:val="28"/>
        </w:rPr>
        <w:t xml:space="preserve">
      8-тармақтың бірінші бөлігіндегі </w:t>
      </w:r>
      <w:r>
        <w:rPr>
          <w:rFonts w:ascii="Times New Roman"/>
          <w:b w:val="false"/>
          <w:i w:val="false"/>
          <w:color w:val="000000"/>
          <w:sz w:val="28"/>
        </w:rPr>
        <w:t>3) тармақшасының</w:t>
      </w:r>
      <w:r>
        <w:rPr>
          <w:rFonts w:ascii="Times New Roman"/>
          <w:b w:val="false"/>
          <w:i w:val="false"/>
          <w:color w:val="000000"/>
          <w:sz w:val="28"/>
        </w:rPr>
        <w:t xml:space="preserve"> төртінші абзацы жаңа редакцияда жазылсын:</w:t>
      </w:r>
    </w:p>
    <w:bookmarkEnd w:id="18"/>
    <w:p>
      <w:pPr>
        <w:spacing w:after="0"/>
        <w:ind w:left="0"/>
        <w:jc w:val="both"/>
      </w:pPr>
      <w:r>
        <w:rPr>
          <w:rFonts w:ascii="Times New Roman"/>
          <w:b w:val="false"/>
          <w:i w:val="false"/>
          <w:color w:val="000000"/>
          <w:sz w:val="28"/>
        </w:rPr>
        <w:t>
      "азаматтық хал актісі жазбасына өзгерістер, толықтырулар мен түзетулер енгізу туралы өтініш 6 жұмыс күні (қабылдау күні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 күнтізбелік 3 күн ішінде хабардар етіле отырып, күнтiзбелiк 29 күннен аспайтын уақытқа ұзартылады;";</w:t>
      </w:r>
    </w:p>
    <w:bookmarkStart w:name="z23" w:id="19"/>
    <w:p>
      <w:pPr>
        <w:spacing w:after="0"/>
        <w:ind w:left="0"/>
        <w:jc w:val="both"/>
      </w:pPr>
      <w:r>
        <w:rPr>
          <w:rFonts w:ascii="Times New Roman"/>
          <w:b w:val="false"/>
          <w:i w:val="false"/>
          <w:color w:val="000000"/>
          <w:sz w:val="28"/>
        </w:rPr>
        <w:t xml:space="preserve">
      8-тармақтың екінші бөлігіндегі </w:t>
      </w:r>
      <w:r>
        <w:rPr>
          <w:rFonts w:ascii="Times New Roman"/>
          <w:b w:val="false"/>
          <w:i w:val="false"/>
          <w:color w:val="000000"/>
          <w:sz w:val="28"/>
        </w:rPr>
        <w:t>5) тармақшасының</w:t>
      </w:r>
      <w:r>
        <w:rPr>
          <w:rFonts w:ascii="Times New Roman"/>
          <w:b w:val="false"/>
          <w:i w:val="false"/>
          <w:color w:val="000000"/>
          <w:sz w:val="28"/>
        </w:rPr>
        <w:t xml:space="preserve"> екінші абзацы жаңа редакцияда жазылсын:</w:t>
      </w:r>
    </w:p>
    <w:bookmarkEnd w:id="19"/>
    <w:p>
      <w:pPr>
        <w:spacing w:after="0"/>
        <w:ind w:left="0"/>
        <w:jc w:val="both"/>
      </w:pPr>
      <w:r>
        <w:rPr>
          <w:rFonts w:ascii="Times New Roman"/>
          <w:b w:val="false"/>
          <w:i w:val="false"/>
          <w:color w:val="000000"/>
          <w:sz w:val="28"/>
        </w:rPr>
        <w:t>
      "некеге отыратын (ерлі-зайыпты болатын) адамдардың бірлесе берген өтініші бойынша тиісті құжаттармен (жүктілік туралы дәрігерлік-біліктілік комиссиясының анықтамасы, денсаулық жағдайы туралы анықтама, басқа да ерекше мән-жайларды растайтын құжаттар) расталатын дәлелді себептер болған кезде (жүктілігі, бала тууы, тараптардың бірінің өміріне тікелей қауіп төнгенде және басқа да ерекше мән-жайлар) неке қиюды (ерлі-зайыпты болуды) мемлекеттік тіркеу орны бойынша көрсетілетін қызметті беруші бір ай өткенге дейін неке қиюды (ерлі-зайыпты болуды) тағайындайды не мемлекеттік көрсетілетін қызметті алушылардың берген жазбаша өтініші негізінде оны бір айдан аспайтын мерзімге ұзартады;";</w:t>
      </w:r>
    </w:p>
    <w:bookmarkStart w:name="z24" w:id="20"/>
    <w:p>
      <w:pPr>
        <w:spacing w:after="0"/>
        <w:ind w:left="0"/>
        <w:jc w:val="both"/>
      </w:pPr>
      <w:r>
        <w:rPr>
          <w:rFonts w:ascii="Times New Roman"/>
          <w:b w:val="false"/>
          <w:i w:val="false"/>
          <w:color w:val="000000"/>
          <w:sz w:val="28"/>
        </w:rPr>
        <w:t xml:space="preserve">
      8-тармақтың екінші бөлігіндегі </w:t>
      </w:r>
      <w:r>
        <w:rPr>
          <w:rFonts w:ascii="Times New Roman"/>
          <w:b w:val="false"/>
          <w:i w:val="false"/>
          <w:color w:val="000000"/>
          <w:sz w:val="28"/>
        </w:rPr>
        <w:t>5) тармақшасының</w:t>
      </w:r>
      <w:r>
        <w:rPr>
          <w:rFonts w:ascii="Times New Roman"/>
          <w:b w:val="false"/>
          <w:i w:val="false"/>
          <w:color w:val="000000"/>
          <w:sz w:val="28"/>
        </w:rPr>
        <w:t xml:space="preserve"> төртінші абзацы жаңа редакцияда жазылсын:</w:t>
      </w:r>
    </w:p>
    <w:bookmarkEnd w:id="20"/>
    <w:p>
      <w:pPr>
        <w:spacing w:after="0"/>
        <w:ind w:left="0"/>
        <w:jc w:val="both"/>
      </w:pPr>
      <w:r>
        <w:rPr>
          <w:rFonts w:ascii="Times New Roman"/>
          <w:b w:val="false"/>
          <w:i w:val="false"/>
          <w:color w:val="000000"/>
          <w:sz w:val="28"/>
        </w:rPr>
        <w:t>
      "азаматтық хал актісі жазбасына өзгерістер, толықтырулар мен түзетулер енгізу туралы өтініш 6 жұмыс күні (қабылдау күні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 күнтізбелік 3 күн ішінде хабардар етіле отырып, күнтiзбелiк 29 күннен аспайтын уақытқа ұзартылады;";</w:t>
      </w:r>
    </w:p>
    <w:bookmarkStart w:name="z25" w:id="21"/>
    <w:p>
      <w:pPr>
        <w:spacing w:after="0"/>
        <w:ind w:left="0"/>
        <w:jc w:val="both"/>
      </w:pPr>
      <w:r>
        <w:rPr>
          <w:rFonts w:ascii="Times New Roman"/>
          <w:b w:val="false"/>
          <w:i w:val="false"/>
          <w:color w:val="000000"/>
          <w:sz w:val="28"/>
        </w:rPr>
        <w:t xml:space="preserve">
      көрсетілген регламенттің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21"/>
    <w:bookmarkStart w:name="z26" w:id="22"/>
    <w:p>
      <w:pPr>
        <w:spacing w:after="0"/>
        <w:ind w:left="0"/>
        <w:jc w:val="both"/>
      </w:pPr>
      <w:r>
        <w:rPr>
          <w:rFonts w:ascii="Times New Roman"/>
          <w:b w:val="false"/>
          <w:i w:val="false"/>
          <w:color w:val="000000"/>
          <w:sz w:val="28"/>
        </w:rPr>
        <w:t xml:space="preserve">
      3) көрсетілген қаулымен бекітілген "Бала асырап алуды тіркеу, оның ішінде азаматтық хал актілері жазбаларына өзгерістерді, толықтырулар мен түзетулерді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2"/>
    <w:bookmarkStart w:name="z27" w:id="23"/>
    <w:p>
      <w:pPr>
        <w:spacing w:after="0"/>
        <w:ind w:left="0"/>
        <w:jc w:val="both"/>
      </w:pPr>
      <w:r>
        <w:rPr>
          <w:rFonts w:ascii="Times New Roman"/>
          <w:b w:val="false"/>
          <w:i w:val="false"/>
          <w:color w:val="000000"/>
          <w:sz w:val="28"/>
        </w:rPr>
        <w:t xml:space="preserve">
      5-тармақтың бірінші бөлігіндегі </w:t>
      </w:r>
      <w:r>
        <w:rPr>
          <w:rFonts w:ascii="Times New Roman"/>
          <w:b w:val="false"/>
          <w:i w:val="false"/>
          <w:color w:val="000000"/>
          <w:sz w:val="28"/>
        </w:rPr>
        <w:t>3) тармақшасының</w:t>
      </w:r>
      <w:r>
        <w:rPr>
          <w:rFonts w:ascii="Times New Roman"/>
          <w:b w:val="false"/>
          <w:i w:val="false"/>
          <w:color w:val="000000"/>
          <w:sz w:val="28"/>
        </w:rPr>
        <w:t xml:space="preserve"> екінші абзацы жаңа редакцияда жазылсын:</w:t>
      </w:r>
    </w:p>
    <w:bookmarkEnd w:id="23"/>
    <w:p>
      <w:pPr>
        <w:spacing w:after="0"/>
        <w:ind w:left="0"/>
        <w:jc w:val="both"/>
      </w:pPr>
      <w:r>
        <w:rPr>
          <w:rFonts w:ascii="Times New Roman"/>
          <w:b w:val="false"/>
          <w:i w:val="false"/>
          <w:color w:val="000000"/>
          <w:sz w:val="28"/>
        </w:rPr>
        <w:t>
      "азаматтық хал актісі жазбасына өзгерістер, толықтырулар мен түзетулер енгізу туралы өтініш 6 жұмыс күні (қабылдау күні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 күнтізбелік 3 күн ішінде хабардар етіле отырып, күнтiзбелiк 29 күннен аспайтын уақытқа ұзартылады;";</w:t>
      </w:r>
    </w:p>
    <w:bookmarkStart w:name="z28" w:id="24"/>
    <w:p>
      <w:pPr>
        <w:spacing w:after="0"/>
        <w:ind w:left="0"/>
        <w:jc w:val="both"/>
      </w:pPr>
      <w:r>
        <w:rPr>
          <w:rFonts w:ascii="Times New Roman"/>
          <w:b w:val="false"/>
          <w:i w:val="false"/>
          <w:color w:val="000000"/>
          <w:sz w:val="28"/>
        </w:rPr>
        <w:t xml:space="preserve">
      5-тармақтың екінші бөлігіндегі </w:t>
      </w:r>
      <w:r>
        <w:rPr>
          <w:rFonts w:ascii="Times New Roman"/>
          <w:b w:val="false"/>
          <w:i w:val="false"/>
          <w:color w:val="000000"/>
          <w:sz w:val="28"/>
        </w:rPr>
        <w:t>5) тармақшасының</w:t>
      </w:r>
      <w:r>
        <w:rPr>
          <w:rFonts w:ascii="Times New Roman"/>
          <w:b w:val="false"/>
          <w:i w:val="false"/>
          <w:color w:val="000000"/>
          <w:sz w:val="28"/>
        </w:rPr>
        <w:t xml:space="preserve"> екінші абзацы жаңа редакцияда жазылсын:</w:t>
      </w:r>
    </w:p>
    <w:bookmarkEnd w:id="24"/>
    <w:p>
      <w:pPr>
        <w:spacing w:after="0"/>
        <w:ind w:left="0"/>
        <w:jc w:val="both"/>
      </w:pPr>
      <w:r>
        <w:rPr>
          <w:rFonts w:ascii="Times New Roman"/>
          <w:b w:val="false"/>
          <w:i w:val="false"/>
          <w:color w:val="000000"/>
          <w:sz w:val="28"/>
        </w:rPr>
        <w:t>
      "азаматтық хал актісі жазбасына өзгерістер, толықтырулар мен түзетулер енгізу туралы өтініш 6 жұмыс күні (қабылдау күні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 күнтізбелік 3 күн ішінде хабардар етіле отырып, күнтiзбелiк 29 күннен аспайтын уақытқа ұзартылады;";</w:t>
      </w:r>
    </w:p>
    <w:bookmarkStart w:name="z29" w:id="25"/>
    <w:p>
      <w:pPr>
        <w:spacing w:after="0"/>
        <w:ind w:left="0"/>
        <w:jc w:val="both"/>
      </w:pPr>
      <w:r>
        <w:rPr>
          <w:rFonts w:ascii="Times New Roman"/>
          <w:b w:val="false"/>
          <w:i w:val="false"/>
          <w:color w:val="000000"/>
          <w:sz w:val="28"/>
        </w:rPr>
        <w:t xml:space="preserve">
      8-тармақтың бірінші бөлігіндегі </w:t>
      </w:r>
      <w:r>
        <w:rPr>
          <w:rFonts w:ascii="Times New Roman"/>
          <w:b w:val="false"/>
          <w:i w:val="false"/>
          <w:color w:val="000000"/>
          <w:sz w:val="28"/>
        </w:rPr>
        <w:t>3) тармақшасының</w:t>
      </w:r>
      <w:r>
        <w:rPr>
          <w:rFonts w:ascii="Times New Roman"/>
          <w:b w:val="false"/>
          <w:i w:val="false"/>
          <w:color w:val="000000"/>
          <w:sz w:val="28"/>
        </w:rPr>
        <w:t xml:space="preserve"> екінші абзацы жаңа редакцияда жазылсын:</w:t>
      </w:r>
    </w:p>
    <w:bookmarkEnd w:id="25"/>
    <w:p>
      <w:pPr>
        <w:spacing w:after="0"/>
        <w:ind w:left="0"/>
        <w:jc w:val="both"/>
      </w:pPr>
      <w:r>
        <w:rPr>
          <w:rFonts w:ascii="Times New Roman"/>
          <w:b w:val="false"/>
          <w:i w:val="false"/>
          <w:color w:val="000000"/>
          <w:sz w:val="28"/>
        </w:rPr>
        <w:t>
      "азаматтық хал актісі жазбасына өзгерістер, толықтырулар мен түзетулер енгізу туралы өтініш 6 жұмыс күні (қабылдау күні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 күнтізбелік 3 күн ішінде хабардар етіле отырып, күнтiзбелiк 29 күннен аспайтын уақытқа ұзартылады;";</w:t>
      </w:r>
    </w:p>
    <w:bookmarkStart w:name="z30" w:id="26"/>
    <w:p>
      <w:pPr>
        <w:spacing w:after="0"/>
        <w:ind w:left="0"/>
        <w:jc w:val="both"/>
      </w:pPr>
      <w:r>
        <w:rPr>
          <w:rFonts w:ascii="Times New Roman"/>
          <w:b w:val="false"/>
          <w:i w:val="false"/>
          <w:color w:val="000000"/>
          <w:sz w:val="28"/>
        </w:rPr>
        <w:t xml:space="preserve">
      8-тармақтың екінші бөлігіндегі </w:t>
      </w:r>
      <w:r>
        <w:rPr>
          <w:rFonts w:ascii="Times New Roman"/>
          <w:b w:val="false"/>
          <w:i w:val="false"/>
          <w:color w:val="000000"/>
          <w:sz w:val="28"/>
        </w:rPr>
        <w:t>5) тармақшасының</w:t>
      </w:r>
      <w:r>
        <w:rPr>
          <w:rFonts w:ascii="Times New Roman"/>
          <w:b w:val="false"/>
          <w:i w:val="false"/>
          <w:color w:val="000000"/>
          <w:sz w:val="28"/>
        </w:rPr>
        <w:t xml:space="preserve"> екінші абзацы жаңа редакцияда жазылсын:</w:t>
      </w:r>
    </w:p>
    <w:bookmarkEnd w:id="26"/>
    <w:p>
      <w:pPr>
        <w:spacing w:after="0"/>
        <w:ind w:left="0"/>
        <w:jc w:val="both"/>
      </w:pPr>
      <w:r>
        <w:rPr>
          <w:rFonts w:ascii="Times New Roman"/>
          <w:b w:val="false"/>
          <w:i w:val="false"/>
          <w:color w:val="000000"/>
          <w:sz w:val="28"/>
        </w:rPr>
        <w:t>
      "азаматтық хал актісі жазбасына өзгерістер, толықтырулар мен түзетулер енгізу туралы өтініш 6 жұмыс күні (қабылдау күні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 күнтізбелік 3 күн ішінде хабардар етіле отырып, күнтiзбелiк 29 күннен аспайтын уақытқа ұзартылады;";</w:t>
      </w:r>
    </w:p>
    <w:bookmarkStart w:name="z31" w:id="27"/>
    <w:p>
      <w:pPr>
        <w:spacing w:after="0"/>
        <w:ind w:left="0"/>
        <w:jc w:val="both"/>
      </w:pPr>
      <w:r>
        <w:rPr>
          <w:rFonts w:ascii="Times New Roman"/>
          <w:b w:val="false"/>
          <w:i w:val="false"/>
          <w:color w:val="000000"/>
          <w:sz w:val="28"/>
        </w:rPr>
        <w:t xml:space="preserve">
      көрсетілген регламенттің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27"/>
    <w:bookmarkStart w:name="z32" w:id="28"/>
    <w:p>
      <w:pPr>
        <w:spacing w:after="0"/>
        <w:ind w:left="0"/>
        <w:jc w:val="both"/>
      </w:pPr>
      <w:r>
        <w:rPr>
          <w:rFonts w:ascii="Times New Roman"/>
          <w:b w:val="false"/>
          <w:i w:val="false"/>
          <w:color w:val="000000"/>
          <w:sz w:val="28"/>
        </w:rPr>
        <w:t xml:space="preserve">
      4) көрсетілген қаулымен бекітілген "Әкелікті анықтауды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8"/>
    <w:bookmarkStart w:name="z33" w:id="29"/>
    <w:p>
      <w:pPr>
        <w:spacing w:after="0"/>
        <w:ind w:left="0"/>
        <w:jc w:val="both"/>
      </w:pPr>
      <w:r>
        <w:rPr>
          <w:rFonts w:ascii="Times New Roman"/>
          <w:b w:val="false"/>
          <w:i w:val="false"/>
          <w:color w:val="000000"/>
          <w:sz w:val="28"/>
        </w:rPr>
        <w:t xml:space="preserve">
      5-тармақтың бірінші бөлігіндегі </w:t>
      </w:r>
      <w:r>
        <w:rPr>
          <w:rFonts w:ascii="Times New Roman"/>
          <w:b w:val="false"/>
          <w:i w:val="false"/>
          <w:color w:val="000000"/>
          <w:sz w:val="28"/>
        </w:rPr>
        <w:t>3) тармақшасының</w:t>
      </w:r>
      <w:r>
        <w:rPr>
          <w:rFonts w:ascii="Times New Roman"/>
          <w:b w:val="false"/>
          <w:i w:val="false"/>
          <w:color w:val="000000"/>
          <w:sz w:val="28"/>
        </w:rPr>
        <w:t xml:space="preserve"> үшінші абзацы жаңа редакцияда жазылсын:</w:t>
      </w:r>
    </w:p>
    <w:bookmarkEnd w:id="29"/>
    <w:p>
      <w:pPr>
        <w:spacing w:after="0"/>
        <w:ind w:left="0"/>
        <w:jc w:val="both"/>
      </w:pPr>
      <w:r>
        <w:rPr>
          <w:rFonts w:ascii="Times New Roman"/>
          <w:b w:val="false"/>
          <w:i w:val="false"/>
          <w:color w:val="000000"/>
          <w:sz w:val="28"/>
        </w:rPr>
        <w:t>
      "азаматтық хал актісі жазбасына өзгерістер, толықтырулар мен түзетулер енгізу туралы өтініш 6 жұмыс күні ішінде (қабылданған күн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 күнтізбелік 3 күн ішінде хабардар етіле отырып, күнтiзбелiк 29 күннен аспайтын уақытқа ұзартылады;";</w:t>
      </w:r>
    </w:p>
    <w:bookmarkStart w:name="z34" w:id="30"/>
    <w:p>
      <w:pPr>
        <w:spacing w:after="0"/>
        <w:ind w:left="0"/>
        <w:jc w:val="both"/>
      </w:pPr>
      <w:r>
        <w:rPr>
          <w:rFonts w:ascii="Times New Roman"/>
          <w:b w:val="false"/>
          <w:i w:val="false"/>
          <w:color w:val="000000"/>
          <w:sz w:val="28"/>
        </w:rPr>
        <w:t xml:space="preserve">
      5-тармақтың екінші бөлігіндегі </w:t>
      </w:r>
      <w:r>
        <w:rPr>
          <w:rFonts w:ascii="Times New Roman"/>
          <w:b w:val="false"/>
          <w:i w:val="false"/>
          <w:color w:val="000000"/>
          <w:sz w:val="28"/>
        </w:rPr>
        <w:t>5) тармақшасының</w:t>
      </w:r>
      <w:r>
        <w:rPr>
          <w:rFonts w:ascii="Times New Roman"/>
          <w:b w:val="false"/>
          <w:i w:val="false"/>
          <w:color w:val="000000"/>
          <w:sz w:val="28"/>
        </w:rPr>
        <w:t xml:space="preserve"> үшінші абзацы жаңа редакцияда жазылсын:</w:t>
      </w:r>
    </w:p>
    <w:bookmarkEnd w:id="30"/>
    <w:p>
      <w:pPr>
        <w:spacing w:after="0"/>
        <w:ind w:left="0"/>
        <w:jc w:val="both"/>
      </w:pPr>
      <w:r>
        <w:rPr>
          <w:rFonts w:ascii="Times New Roman"/>
          <w:b w:val="false"/>
          <w:i w:val="false"/>
          <w:color w:val="000000"/>
          <w:sz w:val="28"/>
        </w:rPr>
        <w:t>
      "азаматтық хал актісі жазбасына өзгерістер, толықтырулар мен түзетулер енгізу туралы өтініш 6 жұмыс күні ішінде (қабылданған күн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 күнтізбелік 3 күн ішінде хабардар етіле отырып, күнтiзбелiк 29 күннен аспайтын уақытқа ұзартылады;";</w:t>
      </w:r>
    </w:p>
    <w:bookmarkStart w:name="z35" w:id="31"/>
    <w:p>
      <w:pPr>
        <w:spacing w:after="0"/>
        <w:ind w:left="0"/>
        <w:jc w:val="both"/>
      </w:pPr>
      <w:r>
        <w:rPr>
          <w:rFonts w:ascii="Times New Roman"/>
          <w:b w:val="false"/>
          <w:i w:val="false"/>
          <w:color w:val="000000"/>
          <w:sz w:val="28"/>
        </w:rPr>
        <w:t xml:space="preserve">
      8-тармақтың бірінші бөлігіндегі </w:t>
      </w:r>
      <w:r>
        <w:rPr>
          <w:rFonts w:ascii="Times New Roman"/>
          <w:b w:val="false"/>
          <w:i w:val="false"/>
          <w:color w:val="000000"/>
          <w:sz w:val="28"/>
        </w:rPr>
        <w:t>3) тармақшасының</w:t>
      </w:r>
      <w:r>
        <w:rPr>
          <w:rFonts w:ascii="Times New Roman"/>
          <w:b w:val="false"/>
          <w:i w:val="false"/>
          <w:color w:val="000000"/>
          <w:sz w:val="28"/>
        </w:rPr>
        <w:t xml:space="preserve"> үшінші абзацы жаңа редакцияда жазылсын:</w:t>
      </w:r>
    </w:p>
    <w:bookmarkEnd w:id="31"/>
    <w:p>
      <w:pPr>
        <w:spacing w:after="0"/>
        <w:ind w:left="0"/>
        <w:jc w:val="both"/>
      </w:pPr>
      <w:r>
        <w:rPr>
          <w:rFonts w:ascii="Times New Roman"/>
          <w:b w:val="false"/>
          <w:i w:val="false"/>
          <w:color w:val="000000"/>
          <w:sz w:val="28"/>
        </w:rPr>
        <w:t>
      "азаматтық хал актісі жазбасына өзгерістер, толықтырулар мен түзетулер енгізу туралы өтініш 6 жұмыс күні ішінде (қабылданған күн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 күнтізбелік 3 күн ішінде хабардар етіле отырып, күнтiзбелiк 29 күннен аспайтын уақытқа ұзартылады;";</w:t>
      </w:r>
    </w:p>
    <w:bookmarkStart w:name="z36" w:id="32"/>
    <w:p>
      <w:pPr>
        <w:spacing w:after="0"/>
        <w:ind w:left="0"/>
        <w:jc w:val="both"/>
      </w:pPr>
      <w:r>
        <w:rPr>
          <w:rFonts w:ascii="Times New Roman"/>
          <w:b w:val="false"/>
          <w:i w:val="false"/>
          <w:color w:val="000000"/>
          <w:sz w:val="28"/>
        </w:rPr>
        <w:t xml:space="preserve">
      8-тармақтың екінші бөлігіндегі </w:t>
      </w:r>
      <w:r>
        <w:rPr>
          <w:rFonts w:ascii="Times New Roman"/>
          <w:b w:val="false"/>
          <w:i w:val="false"/>
          <w:color w:val="000000"/>
          <w:sz w:val="28"/>
        </w:rPr>
        <w:t>5) тармақшасының</w:t>
      </w:r>
      <w:r>
        <w:rPr>
          <w:rFonts w:ascii="Times New Roman"/>
          <w:b w:val="false"/>
          <w:i w:val="false"/>
          <w:color w:val="000000"/>
          <w:sz w:val="28"/>
        </w:rPr>
        <w:t xml:space="preserve"> үшінші абзацы жаңа редакцияда жазылсын:</w:t>
      </w:r>
    </w:p>
    <w:bookmarkEnd w:id="32"/>
    <w:p>
      <w:pPr>
        <w:spacing w:after="0"/>
        <w:ind w:left="0"/>
        <w:jc w:val="both"/>
      </w:pPr>
      <w:r>
        <w:rPr>
          <w:rFonts w:ascii="Times New Roman"/>
          <w:b w:val="false"/>
          <w:i w:val="false"/>
          <w:color w:val="000000"/>
          <w:sz w:val="28"/>
        </w:rPr>
        <w:t>
      "азаматтық хал актісі жазбасына өзгерістер, толықтырулар мен түзетулер енгізу туралы өтініш 6 жұмыс күні ішінде (қабылданған күн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 күнтізбелік 3 күн ішінде хабардар етіле отырып, күнтiзбелiк 29 күннен аспайтын уақытқа ұзартылады;";</w:t>
      </w:r>
    </w:p>
    <w:bookmarkStart w:name="z37" w:id="33"/>
    <w:p>
      <w:pPr>
        <w:spacing w:after="0"/>
        <w:ind w:left="0"/>
        <w:jc w:val="both"/>
      </w:pPr>
      <w:r>
        <w:rPr>
          <w:rFonts w:ascii="Times New Roman"/>
          <w:b w:val="false"/>
          <w:i w:val="false"/>
          <w:color w:val="000000"/>
          <w:sz w:val="28"/>
        </w:rPr>
        <w:t xml:space="preserve">
      көрсетілген регламенттің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End w:id="33"/>
    <w:bookmarkStart w:name="z38" w:id="34"/>
    <w:p>
      <w:pPr>
        <w:spacing w:after="0"/>
        <w:ind w:left="0"/>
        <w:jc w:val="both"/>
      </w:pPr>
      <w:r>
        <w:rPr>
          <w:rFonts w:ascii="Times New Roman"/>
          <w:b w:val="false"/>
          <w:i w:val="false"/>
          <w:color w:val="000000"/>
          <w:sz w:val="28"/>
        </w:rPr>
        <w:t xml:space="preserve">
      5) көрсетілген қаулымен бекітілген "Қайтыс болуды тіркеу, оның ішінде азаматтық хал актілері жазбаларына өзгерістерді, толықтырулар мен түзетулерді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4"/>
    <w:bookmarkStart w:name="z39" w:id="35"/>
    <w:p>
      <w:pPr>
        <w:spacing w:after="0"/>
        <w:ind w:left="0"/>
        <w:jc w:val="both"/>
      </w:pPr>
      <w:r>
        <w:rPr>
          <w:rFonts w:ascii="Times New Roman"/>
          <w:b w:val="false"/>
          <w:i w:val="false"/>
          <w:color w:val="000000"/>
          <w:sz w:val="28"/>
        </w:rPr>
        <w:t xml:space="preserve">
      5-тармақтың бірінші бөлігіндегі </w:t>
      </w:r>
      <w:r>
        <w:rPr>
          <w:rFonts w:ascii="Times New Roman"/>
          <w:b w:val="false"/>
          <w:i w:val="false"/>
          <w:color w:val="000000"/>
          <w:sz w:val="28"/>
        </w:rPr>
        <w:t>3) тармақшасының</w:t>
      </w:r>
      <w:r>
        <w:rPr>
          <w:rFonts w:ascii="Times New Roman"/>
          <w:b w:val="false"/>
          <w:i w:val="false"/>
          <w:color w:val="000000"/>
          <w:sz w:val="28"/>
        </w:rPr>
        <w:t xml:space="preserve"> үшінші абзацы жаңа редакцияда жазылсын:</w:t>
      </w:r>
    </w:p>
    <w:bookmarkEnd w:id="35"/>
    <w:p>
      <w:pPr>
        <w:spacing w:after="0"/>
        <w:ind w:left="0"/>
        <w:jc w:val="both"/>
      </w:pPr>
      <w:r>
        <w:rPr>
          <w:rFonts w:ascii="Times New Roman"/>
          <w:b w:val="false"/>
          <w:i w:val="false"/>
          <w:color w:val="000000"/>
          <w:sz w:val="28"/>
        </w:rPr>
        <w:t>
      "азаматтық хал актісі жазбасына өзгерістер, толықтырулар мен түзетулер енгізу туралы өтініш – 6 жұмыс күні (қабылданған күні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алушыны күнтізбелік 3 күн ішінде хабардар ете отырып, күнтiзбелiк 29 күннен аспайтын уақытқа ұзартылады;";</w:t>
      </w:r>
    </w:p>
    <w:bookmarkStart w:name="z40" w:id="36"/>
    <w:p>
      <w:pPr>
        <w:spacing w:after="0"/>
        <w:ind w:left="0"/>
        <w:jc w:val="both"/>
      </w:pPr>
      <w:r>
        <w:rPr>
          <w:rFonts w:ascii="Times New Roman"/>
          <w:b w:val="false"/>
          <w:i w:val="false"/>
          <w:color w:val="000000"/>
          <w:sz w:val="28"/>
        </w:rPr>
        <w:t xml:space="preserve">
      5-тармақтың екінші бөлігіндегі </w:t>
      </w:r>
      <w:r>
        <w:rPr>
          <w:rFonts w:ascii="Times New Roman"/>
          <w:b w:val="false"/>
          <w:i w:val="false"/>
          <w:color w:val="000000"/>
          <w:sz w:val="28"/>
        </w:rPr>
        <w:t>5) тармақшасының</w:t>
      </w:r>
      <w:r>
        <w:rPr>
          <w:rFonts w:ascii="Times New Roman"/>
          <w:b w:val="false"/>
          <w:i w:val="false"/>
          <w:color w:val="000000"/>
          <w:sz w:val="28"/>
        </w:rPr>
        <w:t xml:space="preserve"> үшінші абзацы жаңа редакцияда жазылсын:</w:t>
      </w:r>
    </w:p>
    <w:bookmarkEnd w:id="36"/>
    <w:p>
      <w:pPr>
        <w:spacing w:after="0"/>
        <w:ind w:left="0"/>
        <w:jc w:val="both"/>
      </w:pPr>
      <w:r>
        <w:rPr>
          <w:rFonts w:ascii="Times New Roman"/>
          <w:b w:val="false"/>
          <w:i w:val="false"/>
          <w:color w:val="000000"/>
          <w:sz w:val="28"/>
        </w:rPr>
        <w:t>
      "азаматтық хал актісі жазбасына өзгерістер, толықтырулар мен түзетулер енгізу туралы өтініш – 5 жұмыс күні (қабылданған күні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алушыны күнтізбелік 3 күн ішінде хабардар ете отырып, күнтiзбелiк 29 күннен аспайтын уақытқа ұзартылады;";</w:t>
      </w:r>
    </w:p>
    <w:bookmarkStart w:name="z41" w:id="37"/>
    <w:p>
      <w:pPr>
        <w:spacing w:after="0"/>
        <w:ind w:left="0"/>
        <w:jc w:val="both"/>
      </w:pPr>
      <w:r>
        <w:rPr>
          <w:rFonts w:ascii="Times New Roman"/>
          <w:b w:val="false"/>
          <w:i w:val="false"/>
          <w:color w:val="000000"/>
          <w:sz w:val="28"/>
        </w:rPr>
        <w:t xml:space="preserve">
      8-тармақтың бірінші бөлігіндегі </w:t>
      </w:r>
      <w:r>
        <w:rPr>
          <w:rFonts w:ascii="Times New Roman"/>
          <w:b w:val="false"/>
          <w:i w:val="false"/>
          <w:color w:val="000000"/>
          <w:sz w:val="28"/>
        </w:rPr>
        <w:t>3) тармақшасының</w:t>
      </w:r>
      <w:r>
        <w:rPr>
          <w:rFonts w:ascii="Times New Roman"/>
          <w:b w:val="false"/>
          <w:i w:val="false"/>
          <w:color w:val="000000"/>
          <w:sz w:val="28"/>
        </w:rPr>
        <w:t xml:space="preserve"> үшінші абзацы жаңа редакцияда жазылсын:</w:t>
      </w:r>
    </w:p>
    <w:bookmarkEnd w:id="37"/>
    <w:p>
      <w:pPr>
        <w:spacing w:after="0"/>
        <w:ind w:left="0"/>
        <w:jc w:val="both"/>
      </w:pPr>
      <w:r>
        <w:rPr>
          <w:rFonts w:ascii="Times New Roman"/>
          <w:b w:val="false"/>
          <w:i w:val="false"/>
          <w:color w:val="000000"/>
          <w:sz w:val="28"/>
        </w:rPr>
        <w:t>
      "азаматтық хал актісі жазбасына өзгерістер, толықтырулар мен түзетулер енгізу туралы өтініш – 6 жұмыс күні (қабылданған күні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алушыны күнтізбелік 3 күн ішінде хабардар ете отырып, күнтiзбелiк 29 күннен аспайтын уақытқа ұзартылады;";</w:t>
      </w:r>
    </w:p>
    <w:bookmarkStart w:name="z42" w:id="38"/>
    <w:p>
      <w:pPr>
        <w:spacing w:after="0"/>
        <w:ind w:left="0"/>
        <w:jc w:val="both"/>
      </w:pPr>
      <w:r>
        <w:rPr>
          <w:rFonts w:ascii="Times New Roman"/>
          <w:b w:val="false"/>
          <w:i w:val="false"/>
          <w:color w:val="000000"/>
          <w:sz w:val="28"/>
        </w:rPr>
        <w:t xml:space="preserve">
      8-тармақтың екінші бөлігіндегі </w:t>
      </w:r>
      <w:r>
        <w:rPr>
          <w:rFonts w:ascii="Times New Roman"/>
          <w:b w:val="false"/>
          <w:i w:val="false"/>
          <w:color w:val="000000"/>
          <w:sz w:val="28"/>
        </w:rPr>
        <w:t>5) тармақшасының</w:t>
      </w:r>
      <w:r>
        <w:rPr>
          <w:rFonts w:ascii="Times New Roman"/>
          <w:b w:val="false"/>
          <w:i w:val="false"/>
          <w:color w:val="000000"/>
          <w:sz w:val="28"/>
        </w:rPr>
        <w:t xml:space="preserve"> үшінші абзацы жаңа редакцияда жазылсын:</w:t>
      </w:r>
    </w:p>
    <w:bookmarkEnd w:id="38"/>
    <w:p>
      <w:pPr>
        <w:spacing w:after="0"/>
        <w:ind w:left="0"/>
        <w:jc w:val="both"/>
      </w:pPr>
      <w:r>
        <w:rPr>
          <w:rFonts w:ascii="Times New Roman"/>
          <w:b w:val="false"/>
          <w:i w:val="false"/>
          <w:color w:val="000000"/>
          <w:sz w:val="28"/>
        </w:rPr>
        <w:t>
      "азаматтық хал актісі жазбасына өзгерістер, толықтырулар мен түзетулер енгізу туралы өтініш – 5 жұмыс күні (қабылданған күні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алушыны күнтізбелік 3 күн ішінде хабардар ете отырып, күнтiзбелiк 29 күннен аспайтын уақытқа ұзартылады;";</w:t>
      </w:r>
    </w:p>
    <w:bookmarkStart w:name="z43" w:id="39"/>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жазылсын:</w:t>
      </w:r>
    </w:p>
    <w:bookmarkEnd w:id="39"/>
    <w:p>
      <w:pPr>
        <w:spacing w:after="0"/>
        <w:ind w:left="0"/>
        <w:jc w:val="both"/>
      </w:pPr>
      <w:r>
        <w:rPr>
          <w:rFonts w:ascii="Times New Roman"/>
          <w:b w:val="false"/>
          <w:i w:val="false"/>
          <w:color w:val="000000"/>
          <w:sz w:val="28"/>
        </w:rPr>
        <w:t>
      "3) қайтыс болған адамның жеке басын куәландыратын куәлігі (бар болған жағдайда, қайтыс болған адамның жеке басын куәландыратын куәлігі жоқ болса өтініште себебі көрсетілуі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жетінші бөлігі жаңа редакцияда жазылсын:</w:t>
      </w:r>
    </w:p>
    <w:p>
      <w:pPr>
        <w:spacing w:after="0"/>
        <w:ind w:left="0"/>
        <w:jc w:val="both"/>
      </w:pPr>
      <w:r>
        <w:rPr>
          <w:rFonts w:ascii="Times New Roman"/>
          <w:b w:val="false"/>
          <w:i w:val="false"/>
          <w:color w:val="000000"/>
          <w:sz w:val="28"/>
        </w:rPr>
        <w:t>
      "Егер тіркеу Қазақстан Республикасының аумағында 2008 жылдан кейін жүргізілген болса, көрсетілетін қызметті алушының жеке басын куәландыратын құжаттар туралы, мәліметтер, көрсетілетін қызметті алушымен бюджетке төлеген алымның сомасын растайтын құжат (ЭҮПШ арқылы төленген жағдайда), сондай-ақ, азаматтық хал актілерін тіркеу туралы куәліктер көрсетілетін қызметті беруші және Мемлекеттік корпорация қызметкері "электрондық үкімет" шлюзі арқылы тиісті мемлекеттік ақпараттық жүйелерден алады.";</w:t>
      </w:r>
    </w:p>
    <w:bookmarkStart w:name="z45" w:id="40"/>
    <w:p>
      <w:pPr>
        <w:spacing w:after="0"/>
        <w:ind w:left="0"/>
        <w:jc w:val="both"/>
      </w:pPr>
      <w:r>
        <w:rPr>
          <w:rFonts w:ascii="Times New Roman"/>
          <w:b w:val="false"/>
          <w:i w:val="false"/>
          <w:color w:val="000000"/>
          <w:sz w:val="28"/>
        </w:rPr>
        <w:t xml:space="preserve">
      көрсетілген регламенттің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жазылсын.</w:t>
      </w:r>
    </w:p>
    <w:bookmarkEnd w:id="40"/>
    <w:bookmarkStart w:name="z46" w:id="41"/>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О.А.Бектеновке жүктелсін.</w:t>
      </w:r>
    </w:p>
    <w:bookmarkEnd w:id="41"/>
    <w:bookmarkStart w:name="z47" w:id="42"/>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А-1/600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тууды тіркеу, оның ішінде</w:t>
            </w:r>
            <w:r>
              <w:br/>
            </w:r>
            <w:r>
              <w:rPr>
                <w:rFonts w:ascii="Times New Roman"/>
                <w:b w:val="false"/>
                <w:i w:val="false"/>
                <w:color w:val="000000"/>
                <w:sz w:val="20"/>
              </w:rPr>
              <w:t>азаматтық хал актілерінің</w:t>
            </w:r>
            <w:r>
              <w:br/>
            </w:r>
            <w:r>
              <w:rPr>
                <w:rFonts w:ascii="Times New Roman"/>
                <w:b w:val="false"/>
                <w:i w:val="false"/>
                <w:color w:val="000000"/>
                <w:sz w:val="20"/>
              </w:rPr>
              <w:t>жазбаларына өзгерістер,</w:t>
            </w:r>
            <w:r>
              <w:br/>
            </w:r>
            <w:r>
              <w:rPr>
                <w:rFonts w:ascii="Times New Roman"/>
                <w:b w:val="false"/>
                <w:i w:val="false"/>
                <w:color w:val="000000"/>
                <w:sz w:val="20"/>
              </w:rPr>
              <w:t>толықтырулар мен түзетулер</w:t>
            </w:r>
            <w:r>
              <w:br/>
            </w:r>
            <w:r>
              <w:rPr>
                <w:rFonts w:ascii="Times New Roman"/>
                <w:b w:val="false"/>
                <w:i w:val="false"/>
                <w:color w:val="000000"/>
                <w:sz w:val="20"/>
              </w:rPr>
              <w:t>енгізу"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49" w:id="43"/>
    <w:p>
      <w:pPr>
        <w:spacing w:after="0"/>
        <w:ind w:left="0"/>
        <w:jc w:val="left"/>
      </w:pPr>
      <w:r>
        <w:rPr>
          <w:rFonts w:ascii="Times New Roman"/>
          <w:b/>
          <w:i w:val="false"/>
          <w:color w:val="000000"/>
        </w:rPr>
        <w:t xml:space="preserve"> "Бала тууды тіркеу, оның ішінде азаматтық хал актілерінің жазбаларына өзгерістер, толықтырулар мен түзетулер енгізу" мемлекеттік қызметті көрсету бизнес-процестерінің анықтамалығы</w:t>
      </w:r>
    </w:p>
    <w:bookmarkEnd w:id="43"/>
    <w:p>
      <w:pPr>
        <w:spacing w:after="0"/>
        <w:ind w:left="0"/>
        <w:jc w:val="both"/>
      </w:pPr>
      <w:r>
        <w:rPr>
          <w:rFonts w:ascii="Times New Roman"/>
          <w:b w:val="false"/>
          <w:i w:val="false"/>
          <w:color w:val="000000"/>
          <w:sz w:val="28"/>
        </w:rPr>
        <w:t xml:space="preserve">
      </w:t>
      </w:r>
      <w:r>
        <w:rPr>
          <w:rFonts w:ascii="Times New Roman"/>
          <w:b/>
          <w:i w:val="false"/>
          <w:color w:val="000000"/>
          <w:sz w:val="28"/>
        </w:rPr>
        <w:t>Көрсетілетін қызметті алушы көрсетілетін қызметті берушіге жүгінген кезде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6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Көрсетілетін қызметті алушы ауылдық округтің әкіміне жүгінген кезде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40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61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А-1/600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"Неке қиюды (ерлі-</w:t>
            </w:r>
            <w:r>
              <w:br/>
            </w:r>
            <w:r>
              <w:rPr>
                <w:rFonts w:ascii="Times New Roman"/>
                <w:b w:val="false"/>
                <w:i w:val="false"/>
                <w:color w:val="000000"/>
                <w:sz w:val="20"/>
              </w:rPr>
              <w:t>зайыптылықты) тіркеу</w:t>
            </w:r>
            <w:r>
              <w:br/>
            </w:r>
            <w:r>
              <w:rPr>
                <w:rFonts w:ascii="Times New Roman"/>
                <w:b w:val="false"/>
                <w:i w:val="false"/>
                <w:color w:val="000000"/>
                <w:sz w:val="20"/>
              </w:rPr>
              <w:t>оның ішінде азаматтық хал</w:t>
            </w:r>
            <w:r>
              <w:br/>
            </w:r>
            <w:r>
              <w:rPr>
                <w:rFonts w:ascii="Times New Roman"/>
                <w:b w:val="false"/>
                <w:i w:val="false"/>
                <w:color w:val="000000"/>
                <w:sz w:val="20"/>
              </w:rPr>
              <w:t>актілер жазбаларына өзгерістер,</w:t>
            </w:r>
            <w:r>
              <w:br/>
            </w:r>
            <w:r>
              <w:rPr>
                <w:rFonts w:ascii="Times New Roman"/>
                <w:b w:val="false"/>
                <w:i w:val="false"/>
                <w:color w:val="000000"/>
                <w:sz w:val="20"/>
              </w:rPr>
              <w:t>толықтырулар мен түзетулер</w:t>
            </w:r>
            <w:r>
              <w:br/>
            </w:r>
            <w:r>
              <w:rPr>
                <w:rFonts w:ascii="Times New Roman"/>
                <w:b w:val="false"/>
                <w:i w:val="false"/>
                <w:color w:val="000000"/>
                <w:sz w:val="20"/>
              </w:rPr>
              <w:t>енгізу"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51" w:id="44"/>
    <w:p>
      <w:pPr>
        <w:spacing w:after="0"/>
        <w:ind w:left="0"/>
        <w:jc w:val="left"/>
      </w:pPr>
      <w:r>
        <w:rPr>
          <w:rFonts w:ascii="Times New Roman"/>
          <w:b/>
          <w:i w:val="false"/>
          <w:color w:val="000000"/>
        </w:rPr>
        <w:t xml:space="preserve"> "Неке қиюды (ерлі-зайыптылықты) тіркеу, оның ішінде азаматтық хал актілер жазбаларына өзгерістер, толықтырулар мен түзетулер енгізу" мемлекеттік қызметті көрсету бизнес-процестерінің анықтамалығы</w:t>
      </w:r>
    </w:p>
    <w:bookmarkEnd w:id="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Көрсетілетін қызметті алушы көрсетілетін қызметті берушіге </w:t>
      </w:r>
      <w:r>
        <w:rPr>
          <w:rFonts w:ascii="Times New Roman"/>
          <w:b/>
          <w:i w:val="false"/>
          <w:color w:val="000000"/>
          <w:sz w:val="28"/>
        </w:rPr>
        <w:t>жүгінген кезде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Көрсетілетін қызметті алушы ауылдық округтің әкіміне жүгінген кезде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71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А-1/600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асырап алуды тіркеу,</w:t>
            </w:r>
            <w:r>
              <w:br/>
            </w:r>
            <w:r>
              <w:rPr>
                <w:rFonts w:ascii="Times New Roman"/>
                <w:b w:val="false"/>
                <w:i w:val="false"/>
                <w:color w:val="000000"/>
                <w:sz w:val="20"/>
              </w:rPr>
              <w:t>оның ішінде азаматтық хал</w:t>
            </w:r>
            <w:r>
              <w:br/>
            </w:r>
            <w:r>
              <w:rPr>
                <w:rFonts w:ascii="Times New Roman"/>
                <w:b w:val="false"/>
                <w:i w:val="false"/>
                <w:color w:val="000000"/>
                <w:sz w:val="20"/>
              </w:rPr>
              <w:t>актілері жазбаларына</w:t>
            </w:r>
            <w:r>
              <w:br/>
            </w:r>
            <w:r>
              <w:rPr>
                <w:rFonts w:ascii="Times New Roman"/>
                <w:b w:val="false"/>
                <w:i w:val="false"/>
                <w:color w:val="000000"/>
                <w:sz w:val="20"/>
              </w:rPr>
              <w:t>өзгерістерді, толықтырулар мен</w:t>
            </w:r>
            <w:r>
              <w:br/>
            </w:r>
            <w:r>
              <w:rPr>
                <w:rFonts w:ascii="Times New Roman"/>
                <w:b w:val="false"/>
                <w:i w:val="false"/>
                <w:color w:val="000000"/>
                <w:sz w:val="20"/>
              </w:rPr>
              <w:t>түзетулерді енгізу"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53" w:id="45"/>
    <w:p>
      <w:pPr>
        <w:spacing w:after="0"/>
        <w:ind w:left="0"/>
        <w:jc w:val="left"/>
      </w:pPr>
      <w:r>
        <w:rPr>
          <w:rFonts w:ascii="Times New Roman"/>
          <w:b/>
          <w:i w:val="false"/>
          <w:color w:val="000000"/>
        </w:rPr>
        <w:t xml:space="preserve"> "Бала асырап алуды тіркеу, оның ішінде азаматтық хал актілері жазбаларына өзгерістерді, толықтырулар мен түзетулерді енгізу" мемлекеттік қызметті көрсету бизнес-процестерінің анықтамалығы</w:t>
      </w:r>
    </w:p>
    <w:bookmarkEnd w:id="45"/>
    <w:p>
      <w:pPr>
        <w:spacing w:after="0"/>
        <w:ind w:left="0"/>
        <w:jc w:val="both"/>
      </w:pPr>
      <w:r>
        <w:rPr>
          <w:rFonts w:ascii="Times New Roman"/>
          <w:b w:val="false"/>
          <w:i w:val="false"/>
          <w:color w:val="000000"/>
          <w:sz w:val="28"/>
        </w:rPr>
        <w:t xml:space="preserve">
      </w:t>
      </w:r>
      <w:r>
        <w:rPr>
          <w:rFonts w:ascii="Times New Roman"/>
          <w:b/>
          <w:i w:val="false"/>
          <w:color w:val="000000"/>
          <w:sz w:val="28"/>
        </w:rPr>
        <w:t>Көрсетілетін қызметті алушы көрсетілетін қызметті берушіге жүгінген кезде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Көрсетілетін қызметті алушы ауылдық округтің әкіміне жүгінген кезде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44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62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62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А-1/600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"Әкелікті анықтауды тіркеу,</w:t>
            </w:r>
            <w:r>
              <w:br/>
            </w:r>
            <w:r>
              <w:rPr>
                <w:rFonts w:ascii="Times New Roman"/>
                <w:b w:val="false"/>
                <w:i w:val="false"/>
                <w:color w:val="000000"/>
                <w:sz w:val="20"/>
              </w:rPr>
              <w:t>оның ішінде азаматтық хал</w:t>
            </w:r>
            <w:r>
              <w:br/>
            </w:r>
            <w:r>
              <w:rPr>
                <w:rFonts w:ascii="Times New Roman"/>
                <w:b w:val="false"/>
                <w:i w:val="false"/>
                <w:color w:val="000000"/>
                <w:sz w:val="20"/>
              </w:rPr>
              <w:t>актілері жазбаларына өзгерістер,</w:t>
            </w:r>
            <w:r>
              <w:br/>
            </w:r>
            <w:r>
              <w:rPr>
                <w:rFonts w:ascii="Times New Roman"/>
                <w:b w:val="false"/>
                <w:i w:val="false"/>
                <w:color w:val="000000"/>
                <w:sz w:val="20"/>
              </w:rPr>
              <w:t>толықтырулар мен түзетулер</w:t>
            </w:r>
            <w:r>
              <w:br/>
            </w:r>
            <w:r>
              <w:rPr>
                <w:rFonts w:ascii="Times New Roman"/>
                <w:b w:val="false"/>
                <w:i w:val="false"/>
                <w:color w:val="000000"/>
                <w:sz w:val="20"/>
              </w:rPr>
              <w:t>енгізу"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55" w:id="46"/>
    <w:p>
      <w:pPr>
        <w:spacing w:after="0"/>
        <w:ind w:left="0"/>
        <w:jc w:val="left"/>
      </w:pPr>
      <w:r>
        <w:rPr>
          <w:rFonts w:ascii="Times New Roman"/>
          <w:b/>
          <w:i w:val="false"/>
          <w:color w:val="000000"/>
        </w:rPr>
        <w:t xml:space="preserve"> "Әкелікті анықтауды тіркеу, оның ішінде азаматтық хал актілері жазбаларына өзгерістер, толықтырулар мен түзетулер енгізу" мемлекеттік қызметті көрсету бизнес-процестерінің анықтамалығы</w:t>
      </w:r>
    </w:p>
    <w:bookmarkEnd w:id="46"/>
    <w:p>
      <w:pPr>
        <w:spacing w:after="0"/>
        <w:ind w:left="0"/>
        <w:jc w:val="both"/>
      </w:pPr>
      <w:r>
        <w:rPr>
          <w:rFonts w:ascii="Times New Roman"/>
          <w:b w:val="false"/>
          <w:i w:val="false"/>
          <w:color w:val="000000"/>
          <w:sz w:val="28"/>
        </w:rPr>
        <w:t xml:space="preserve">
      </w:t>
      </w:r>
      <w:r>
        <w:rPr>
          <w:rFonts w:ascii="Times New Roman"/>
          <w:b/>
          <w:i w:val="false"/>
          <w:color w:val="000000"/>
          <w:sz w:val="28"/>
        </w:rPr>
        <w:t>Көрсетілетін қызметті алушы көрсетілетін қызметті берушіге жүгінген кезде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97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Көрсетілетін қызметті алушы ауылдық округтің әкіміне жүгінген кезде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76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А-1/600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"Қайтыс болуды тіркеу, оның</w:t>
            </w:r>
            <w:r>
              <w:br/>
            </w:r>
            <w:r>
              <w:rPr>
                <w:rFonts w:ascii="Times New Roman"/>
                <w:b w:val="false"/>
                <w:i w:val="false"/>
                <w:color w:val="000000"/>
                <w:sz w:val="20"/>
              </w:rPr>
              <w:t>ішінде азаматтық хал актілері</w:t>
            </w:r>
            <w:r>
              <w:br/>
            </w:r>
            <w:r>
              <w:rPr>
                <w:rFonts w:ascii="Times New Roman"/>
                <w:b w:val="false"/>
                <w:i w:val="false"/>
                <w:color w:val="000000"/>
                <w:sz w:val="20"/>
              </w:rPr>
              <w:t>жазбаларына өзгерістерді,</w:t>
            </w:r>
            <w:r>
              <w:br/>
            </w:r>
            <w:r>
              <w:rPr>
                <w:rFonts w:ascii="Times New Roman"/>
                <w:b w:val="false"/>
                <w:i w:val="false"/>
                <w:color w:val="000000"/>
                <w:sz w:val="20"/>
              </w:rPr>
              <w:t>толықтырулар мен түзетулерді</w:t>
            </w:r>
            <w:r>
              <w:br/>
            </w:r>
            <w:r>
              <w:rPr>
                <w:rFonts w:ascii="Times New Roman"/>
                <w:b w:val="false"/>
                <w:i w:val="false"/>
                <w:color w:val="000000"/>
                <w:sz w:val="20"/>
              </w:rPr>
              <w:t>енгізу"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57" w:id="47"/>
    <w:p>
      <w:pPr>
        <w:spacing w:after="0"/>
        <w:ind w:left="0"/>
        <w:jc w:val="left"/>
      </w:pPr>
      <w:r>
        <w:rPr>
          <w:rFonts w:ascii="Times New Roman"/>
          <w:b/>
          <w:i w:val="false"/>
          <w:color w:val="000000"/>
        </w:rPr>
        <w:t xml:space="preserve"> "Қайтыс болуды тіркеу, оның ішінде азаматтық хал актілері жазбаларына өзгерістерді, толықтырулар мен түзетулерді енгізу" мемлекеттік қызметті көрсету бизнес-процестерінің анықтамалығы</w:t>
      </w:r>
    </w:p>
    <w:bookmarkEnd w:id="47"/>
    <w:p>
      <w:pPr>
        <w:spacing w:after="0"/>
        <w:ind w:left="0"/>
        <w:jc w:val="both"/>
      </w:pPr>
      <w:r>
        <w:rPr>
          <w:rFonts w:ascii="Times New Roman"/>
          <w:b w:val="false"/>
          <w:i w:val="false"/>
          <w:color w:val="000000"/>
          <w:sz w:val="28"/>
        </w:rPr>
        <w:t xml:space="preserve">
      </w:t>
      </w:r>
      <w:r>
        <w:rPr>
          <w:rFonts w:ascii="Times New Roman"/>
          <w:b/>
          <w:i w:val="false"/>
          <w:color w:val="000000"/>
          <w:sz w:val="28"/>
        </w:rPr>
        <w:t>Көрсетілетін қызметті алушы көрсетілетін қызметті берушіге жүгінген кезде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Көрсетілетін қызметті алушы ауылдық округтің әкіміне жүгінген кезде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444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265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