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d7e7" w14:textId="aaad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 Ақмола облысы әкімдігінің 2015 жылғы 10 тамыздағы № А-8/383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15 желтоқсандағы № А-12/587 қаулысы. Ақмола облысының Әділет департаментінде 2018 жылғы 11 қаңтарда № 6334 болып тіркелді. Күші жойылды - Ақмола облысы әкімдігінің 2020 жылғы 28 ақпандағы № А-3/101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28.02.2020 </w:t>
      </w:r>
      <w:r>
        <w:rPr>
          <w:rFonts w:ascii="Times New Roman"/>
          <w:b w:val="false"/>
          <w:i w:val="false"/>
          <w:color w:val="ff0000"/>
          <w:sz w:val="28"/>
        </w:rPr>
        <w:t>№ А-3/101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Ақмола облысы әкімдігінің 2015 жылғы 10 тамыздағы № А-8/383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4983 болып тіркелген, "Әділет" ақпараттық-құқықтық жүйесінде 2015 жылғы 1 қазанда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2)-тармақшасы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"2)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"3. Мемлекеттік қызметті көрсету нәтижесі: - Қазақстан Республикасы Ұлттық экономика министрінің міндетін атқарушының 2015 жылғы 27 наурыздағы № 257 бұйрығымен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(Нормативтік құқықтық актілерді мемлекеттік тіркеу тізілімінде № 11018 болып тіркелген) (бұдан әрі – Стандарт) 1-қосымшасына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немесе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5"/>
    <w:bookmarkStart w:name="z8" w:id="6"/>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6"/>
    <w:bookmarkStart w:name="z9" w:id="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2)-тармақшасы</w:t>
      </w:r>
      <w:r>
        <w:rPr>
          <w:rFonts w:ascii="Times New Roman"/>
          <w:b w:val="false"/>
          <w:i w:val="false"/>
          <w:color w:val="000000"/>
          <w:sz w:val="28"/>
        </w:rPr>
        <w:t xml:space="preserve"> жаңа редакцияда жазылсын:</w:t>
      </w:r>
    </w:p>
    <w:bookmarkEnd w:id="7"/>
    <w:bookmarkStart w:name="z10" w:id="8"/>
    <w:p>
      <w:pPr>
        <w:spacing w:after="0"/>
        <w:ind w:left="0"/>
        <w:jc w:val="both"/>
      </w:pPr>
      <w:r>
        <w:rPr>
          <w:rFonts w:ascii="Times New Roman"/>
          <w:b w:val="false"/>
          <w:i w:val="false"/>
          <w:color w:val="000000"/>
          <w:sz w:val="28"/>
        </w:rPr>
        <w:t>
      "2) жылжымайтын мүлік объектісінің орналасқан жеріне бару және мекенжайдың тіркеу кодын көрсете отырып, оны МТАЖ міндетті түрде тіркеу арқылы жылжымайтын мүлік объектісіне мекенжай беру немесе жылжымайтын мүлік объектісінің мекенжайын қысқарту туралы анықтама беру кезінде:</w:t>
      </w:r>
    </w:p>
    <w:bookmarkEnd w:id="8"/>
    <w:bookmarkStart w:name="z11" w:id="9"/>
    <w:p>
      <w:pPr>
        <w:spacing w:after="0"/>
        <w:ind w:left="0"/>
        <w:jc w:val="both"/>
      </w:pPr>
      <w:r>
        <w:rPr>
          <w:rFonts w:ascii="Times New Roman"/>
          <w:b w:val="false"/>
          <w:i w:val="false"/>
          <w:color w:val="000000"/>
          <w:sz w:val="28"/>
        </w:rPr>
        <w:t>
      көрсетілетін қызметті берушінің кеңсе қызметкері құжаттарды қабылдауды және тіркеуді жүзеге асырады – 15 минут;</w:t>
      </w:r>
    </w:p>
    <w:bookmarkEnd w:id="9"/>
    <w:bookmarkStart w:name="z12" w:id="10"/>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bookmarkEnd w:id="10"/>
    <w:bookmarkStart w:name="z13" w:id="11"/>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құжаттардың толықтығын және сәйкестігін тексереді, жылжымайтын мүлік объектісінің орналасқан жеріне баруды жүзеге асырады, анықтаманы дайындайды – 4 жұмыс күні;</w:t>
      </w:r>
    </w:p>
    <w:bookmarkEnd w:id="11"/>
    <w:bookmarkStart w:name="z14" w:id="12"/>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bookmarkEnd w:id="12"/>
    <w:bookmarkStart w:name="z15" w:id="13"/>
    <w:p>
      <w:pPr>
        <w:spacing w:after="0"/>
        <w:ind w:left="0"/>
        <w:jc w:val="both"/>
      </w:pPr>
      <w:r>
        <w:rPr>
          <w:rFonts w:ascii="Times New Roman"/>
          <w:b w:val="false"/>
          <w:i w:val="false"/>
          <w:color w:val="000000"/>
          <w:sz w:val="28"/>
        </w:rPr>
        <w:t>
      көрсетілетін қызметті берушінің жауапты орындаушысы мекенжайдың тіркеу кодын көрсете отырып, деректерді МТАЖ тіркеуді жүргізеді – 15 минут;</w:t>
      </w:r>
    </w:p>
    <w:bookmarkEnd w:id="13"/>
    <w:bookmarkStart w:name="z16" w:id="14"/>
    <w:p>
      <w:pPr>
        <w:spacing w:after="0"/>
        <w:ind w:left="0"/>
        <w:jc w:val="both"/>
      </w:pPr>
      <w:r>
        <w:rPr>
          <w:rFonts w:ascii="Times New Roman"/>
          <w:b w:val="false"/>
          <w:i w:val="false"/>
          <w:color w:val="000000"/>
          <w:sz w:val="28"/>
        </w:rPr>
        <w:t>
      көрсетілетін қызметті берушінің кеңсе қызметкері анықтаманы жолдайды - 15 минут.";</w:t>
      </w:r>
    </w:p>
    <w:bookmarkEnd w:id="14"/>
    <w:bookmarkStart w:name="z17" w:id="1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2)-тармақшасы</w:t>
      </w:r>
      <w:r>
        <w:rPr>
          <w:rFonts w:ascii="Times New Roman"/>
          <w:b w:val="false"/>
          <w:i w:val="false"/>
          <w:color w:val="000000"/>
          <w:sz w:val="28"/>
        </w:rPr>
        <w:t xml:space="preserve"> жаңа редакцияда жазылсын:</w:t>
      </w:r>
    </w:p>
    <w:bookmarkEnd w:id="15"/>
    <w:bookmarkStart w:name="z18" w:id="16"/>
    <w:p>
      <w:pPr>
        <w:spacing w:after="0"/>
        <w:ind w:left="0"/>
        <w:jc w:val="both"/>
      </w:pPr>
      <w:r>
        <w:rPr>
          <w:rFonts w:ascii="Times New Roman"/>
          <w:b w:val="false"/>
          <w:i w:val="false"/>
          <w:color w:val="000000"/>
          <w:sz w:val="28"/>
        </w:rPr>
        <w:t>
      "2) жылжымайтын мүлік объектісінің орналасқан жеріне бару және мекенжайдың тіркеу кодын көрсете отырып, оны МТАЖ міндетті түрде тіркеу арқылы жылжымайтын мүлік объектісіне мекенжай беру немесе жылжымайтын мүлік объектісінің мекенжайын қысқарту кезінде:</w:t>
      </w:r>
    </w:p>
    <w:bookmarkEnd w:id="16"/>
    <w:bookmarkStart w:name="z19" w:id="17"/>
    <w:p>
      <w:pPr>
        <w:spacing w:after="0"/>
        <w:ind w:left="0"/>
        <w:jc w:val="both"/>
      </w:pPr>
      <w:r>
        <w:rPr>
          <w:rFonts w:ascii="Times New Roman"/>
          <w:b w:val="false"/>
          <w:i w:val="false"/>
          <w:color w:val="000000"/>
          <w:sz w:val="28"/>
        </w:rPr>
        <w:t>
      құжаттарды қабылдау және тіркеу;</w:t>
      </w:r>
    </w:p>
    <w:bookmarkEnd w:id="17"/>
    <w:bookmarkStart w:name="z20" w:id="18"/>
    <w:p>
      <w:pPr>
        <w:spacing w:after="0"/>
        <w:ind w:left="0"/>
        <w:jc w:val="both"/>
      </w:pPr>
      <w:r>
        <w:rPr>
          <w:rFonts w:ascii="Times New Roman"/>
          <w:b w:val="false"/>
          <w:i w:val="false"/>
          <w:color w:val="000000"/>
          <w:sz w:val="28"/>
        </w:rPr>
        <w:t>
      жауапты орындаушыны анықтау;</w:t>
      </w:r>
    </w:p>
    <w:bookmarkEnd w:id="18"/>
    <w:bookmarkStart w:name="z21" w:id="19"/>
    <w:p>
      <w:pPr>
        <w:spacing w:after="0"/>
        <w:ind w:left="0"/>
        <w:jc w:val="both"/>
      </w:pPr>
      <w:r>
        <w:rPr>
          <w:rFonts w:ascii="Times New Roman"/>
          <w:b w:val="false"/>
          <w:i w:val="false"/>
          <w:color w:val="000000"/>
          <w:sz w:val="28"/>
        </w:rPr>
        <w:t>
      құжаттарды тексеру, жылжымайтын мүлік объектісінің орналасқан жеріне бару, анықтаманы дайындау;</w:t>
      </w:r>
    </w:p>
    <w:bookmarkEnd w:id="19"/>
    <w:bookmarkStart w:name="z22" w:id="20"/>
    <w:p>
      <w:pPr>
        <w:spacing w:after="0"/>
        <w:ind w:left="0"/>
        <w:jc w:val="both"/>
      </w:pPr>
      <w:r>
        <w:rPr>
          <w:rFonts w:ascii="Times New Roman"/>
          <w:b w:val="false"/>
          <w:i w:val="false"/>
          <w:color w:val="000000"/>
          <w:sz w:val="28"/>
        </w:rPr>
        <w:t>
      анықтамаға қол қою;</w:t>
      </w:r>
    </w:p>
    <w:bookmarkEnd w:id="20"/>
    <w:bookmarkStart w:name="z23" w:id="21"/>
    <w:p>
      <w:pPr>
        <w:spacing w:after="0"/>
        <w:ind w:left="0"/>
        <w:jc w:val="both"/>
      </w:pPr>
      <w:r>
        <w:rPr>
          <w:rFonts w:ascii="Times New Roman"/>
          <w:b w:val="false"/>
          <w:i w:val="false"/>
          <w:color w:val="000000"/>
          <w:sz w:val="28"/>
        </w:rPr>
        <w:t>
      МТАЖ анықтаманы тіркеу;</w:t>
      </w:r>
    </w:p>
    <w:bookmarkEnd w:id="21"/>
    <w:bookmarkStart w:name="z24" w:id="22"/>
    <w:p>
      <w:pPr>
        <w:spacing w:after="0"/>
        <w:ind w:left="0"/>
        <w:jc w:val="both"/>
      </w:pPr>
      <w:r>
        <w:rPr>
          <w:rFonts w:ascii="Times New Roman"/>
          <w:b w:val="false"/>
          <w:i w:val="false"/>
          <w:color w:val="000000"/>
          <w:sz w:val="28"/>
        </w:rPr>
        <w:t>
      мемлекеттік қызмет көрсету нәтижесін жолдау.";</w:t>
      </w:r>
    </w:p>
    <w:bookmarkEnd w:id="22"/>
    <w:bookmarkStart w:name="z25" w:id="2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2)-тармақшасы</w:t>
      </w:r>
      <w:r>
        <w:rPr>
          <w:rFonts w:ascii="Times New Roman"/>
          <w:b w:val="false"/>
          <w:i w:val="false"/>
          <w:color w:val="000000"/>
          <w:sz w:val="28"/>
        </w:rPr>
        <w:t xml:space="preserve"> жаңа редакцияда жазылсын:</w:t>
      </w:r>
    </w:p>
    <w:bookmarkEnd w:id="23"/>
    <w:bookmarkStart w:name="z26" w:id="24"/>
    <w:p>
      <w:pPr>
        <w:spacing w:after="0"/>
        <w:ind w:left="0"/>
        <w:jc w:val="both"/>
      </w:pPr>
      <w:r>
        <w:rPr>
          <w:rFonts w:ascii="Times New Roman"/>
          <w:b w:val="false"/>
          <w:i w:val="false"/>
          <w:color w:val="000000"/>
          <w:sz w:val="28"/>
        </w:rPr>
        <w:t>
      "2) жылжымайтын мүлік объектісінің орналасқан жеріне бару және мекенжайдың тіркеу кодын көрсете отырып, оны МТАЖ міндетті түрде тіркеу арқылы, жылжымайтын мүлік объектісіне мекенжай беру немесе жылжымайтын мүлік объектісінің мекенжайын қысқарту туралы анықтама беру кезінде:</w:t>
      </w:r>
    </w:p>
    <w:bookmarkEnd w:id="24"/>
    <w:bookmarkStart w:name="z27" w:id="25"/>
    <w:p>
      <w:pPr>
        <w:spacing w:after="0"/>
        <w:ind w:left="0"/>
        <w:jc w:val="both"/>
      </w:pPr>
      <w:r>
        <w:rPr>
          <w:rFonts w:ascii="Times New Roman"/>
          <w:b w:val="false"/>
          <w:i w:val="false"/>
          <w:color w:val="000000"/>
          <w:sz w:val="28"/>
        </w:rPr>
        <w:t>
      көрсетілетін қызметті берушінің кеңсе қызметкері құжаттарды қабылдауды және тіркеуді жүзеге асырады – 15 минут;</w:t>
      </w:r>
    </w:p>
    <w:bookmarkEnd w:id="25"/>
    <w:bookmarkStart w:name="z28" w:id="26"/>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bookmarkEnd w:id="26"/>
    <w:bookmarkStart w:name="z29" w:id="27"/>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құжаттардың толықтығын және сәйкестігін тексереді, жылжымайтын мүлік объектісінің орналасқан жеріне баруды жүзеге асырады, анықтаманы дайындайды – 4 жұмыс күні;</w:t>
      </w:r>
    </w:p>
    <w:bookmarkEnd w:id="27"/>
    <w:bookmarkStart w:name="z30" w:id="28"/>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bookmarkEnd w:id="28"/>
    <w:bookmarkStart w:name="z31" w:id="29"/>
    <w:p>
      <w:pPr>
        <w:spacing w:after="0"/>
        <w:ind w:left="0"/>
        <w:jc w:val="both"/>
      </w:pPr>
      <w:r>
        <w:rPr>
          <w:rFonts w:ascii="Times New Roman"/>
          <w:b w:val="false"/>
          <w:i w:val="false"/>
          <w:color w:val="000000"/>
          <w:sz w:val="28"/>
        </w:rPr>
        <w:t>
      көрсетілетін қызметті берушінің жауапты орындаушысы мекенжайдың тіркеу кодын көрсете отырып, деректерді МТАЖ тіркеуді жүргізеді –15 минут;</w:t>
      </w:r>
    </w:p>
    <w:bookmarkEnd w:id="29"/>
    <w:bookmarkStart w:name="z32" w:id="30"/>
    <w:p>
      <w:pPr>
        <w:spacing w:after="0"/>
        <w:ind w:left="0"/>
        <w:jc w:val="both"/>
      </w:pPr>
      <w:r>
        <w:rPr>
          <w:rFonts w:ascii="Times New Roman"/>
          <w:b w:val="false"/>
          <w:i w:val="false"/>
          <w:color w:val="000000"/>
          <w:sz w:val="28"/>
        </w:rPr>
        <w:t>
      көрсетілетін қызметті берушінің кеңсе қызметкері анықтаманы жолдайды - 15 минут.";</w:t>
      </w:r>
    </w:p>
    <w:bookmarkEnd w:id="30"/>
    <w:bookmarkStart w:name="z33" w:id="31"/>
    <w:p>
      <w:pPr>
        <w:spacing w:after="0"/>
        <w:ind w:left="0"/>
        <w:jc w:val="both"/>
      </w:pPr>
      <w:r>
        <w:rPr>
          <w:rFonts w:ascii="Times New Roman"/>
          <w:b w:val="false"/>
          <w:i w:val="false"/>
          <w:color w:val="000000"/>
          <w:sz w:val="28"/>
        </w:rPr>
        <w:t xml:space="preserve">
      көрсетілген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34" w:id="32"/>
    <w:p>
      <w:pPr>
        <w:spacing w:after="0"/>
        <w:ind w:left="0"/>
        <w:jc w:val="both"/>
      </w:pPr>
      <w:r>
        <w:rPr>
          <w:rFonts w:ascii="Times New Roman"/>
          <w:b w:val="false"/>
          <w:i w:val="false"/>
          <w:color w:val="000000"/>
          <w:sz w:val="28"/>
        </w:rPr>
        <w:t xml:space="preserve">
      осы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32"/>
    <w:bookmarkStart w:name="z35" w:id="33"/>
    <w:p>
      <w:pPr>
        <w:spacing w:after="0"/>
        <w:ind w:left="0"/>
        <w:jc w:val="both"/>
      </w:pPr>
      <w:r>
        <w:rPr>
          <w:rFonts w:ascii="Times New Roman"/>
          <w:b w:val="false"/>
          <w:i w:val="false"/>
          <w:color w:val="000000"/>
          <w:sz w:val="28"/>
        </w:rPr>
        <w:t>
      "3. Мемлекеттік қызметті көрсету нәтижесі – Қазақстан Республикасы Ұлттық экономика министрінің міндетін атқарушының 2015 жылғы 27 наурыздағы № 257 бұйрығымен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(Нормативтік құқықтық актілерді мемлекеттік тіркеу тізілімінде № 11018 болып тіркелген) (бұдан әрі – Стандарт) нысан бойынша реконструкциялауға (қайта жоспарлауға, қайта жабдықтауға) жергілікті атқарушы органдарының шешімі немесе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33"/>
    <w:bookmarkStart w:name="z36" w:id="3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8" w:id="35"/>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Стандарттың 9-тармағында көрсетілген құжаттарды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0" w:id="3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6"/>
    <w:bookmarkStart w:name="z41" w:id="37"/>
    <w:p>
      <w:pPr>
        <w:spacing w:after="0"/>
        <w:ind w:left="0"/>
        <w:jc w:val="both"/>
      </w:pPr>
      <w:r>
        <w:rPr>
          <w:rFonts w:ascii="Times New Roman"/>
          <w:b w:val="false"/>
          <w:i w:val="false"/>
          <w:color w:val="000000"/>
          <w:sz w:val="28"/>
        </w:rPr>
        <w:t>
      көрсетілетін қызметті берушінің кеңсе қызметкері құжаттарды қабылдауды және тіркеуді жүзеге асырады – 15 минут;</w:t>
      </w:r>
    </w:p>
    <w:bookmarkEnd w:id="37"/>
    <w:bookmarkStart w:name="z42" w:id="38"/>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bookmarkEnd w:id="38"/>
    <w:bookmarkStart w:name="z43" w:id="39"/>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құжаттардың толықтығын және сәйкестігін тексереді, шешімді дайындайды – 13 жұмыс күні;</w:t>
      </w:r>
    </w:p>
    <w:bookmarkEnd w:id="39"/>
    <w:bookmarkStart w:name="z44" w:id="40"/>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bookmarkEnd w:id="40"/>
    <w:bookmarkStart w:name="z45" w:id="41"/>
    <w:p>
      <w:pPr>
        <w:spacing w:after="0"/>
        <w:ind w:left="0"/>
        <w:jc w:val="both"/>
      </w:pPr>
      <w:r>
        <w:rPr>
          <w:rFonts w:ascii="Times New Roman"/>
          <w:b w:val="false"/>
          <w:i w:val="false"/>
          <w:color w:val="000000"/>
          <w:sz w:val="28"/>
        </w:rPr>
        <w:t>
      көрсетілетін қызметті берушінің кеңсе қызметкері анықтаманы жолдайды - 15 минут.";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7" w:id="4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42"/>
    <w:bookmarkStart w:name="z48" w:id="43"/>
    <w:p>
      <w:pPr>
        <w:spacing w:after="0"/>
        <w:ind w:left="0"/>
        <w:jc w:val="both"/>
      </w:pPr>
      <w:r>
        <w:rPr>
          <w:rFonts w:ascii="Times New Roman"/>
          <w:b w:val="false"/>
          <w:i w:val="false"/>
          <w:color w:val="000000"/>
          <w:sz w:val="28"/>
        </w:rPr>
        <w:t>
      көрсетілетін қызметті берушінің кеңсе қызметкері құжаттардың қабылдауды және тіркеуді жүзеге асырады – 15 минут;</w:t>
      </w:r>
    </w:p>
    <w:bookmarkEnd w:id="43"/>
    <w:bookmarkStart w:name="z49" w:id="44"/>
    <w:p>
      <w:pPr>
        <w:spacing w:after="0"/>
        <w:ind w:left="0"/>
        <w:jc w:val="both"/>
      </w:pPr>
      <w:r>
        <w:rPr>
          <w:rFonts w:ascii="Times New Roman"/>
          <w:b w:val="false"/>
          <w:i w:val="false"/>
          <w:color w:val="000000"/>
          <w:sz w:val="28"/>
        </w:rPr>
        <w:t>
      көрсетілетін қызметті берушінің басшысы құжаттарды қарайды және жауапты орындаушыны анықтайды – 1 сағат;</w:t>
      </w:r>
    </w:p>
    <w:bookmarkEnd w:id="44"/>
    <w:bookmarkStart w:name="z50" w:id="45"/>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құжаттардың толықтығын және сәйкестігін тексереді, шешімді дайындайды – 13 жұмыс күні;</w:t>
      </w:r>
    </w:p>
    <w:bookmarkEnd w:id="45"/>
    <w:bookmarkStart w:name="z51" w:id="46"/>
    <w:p>
      <w:pPr>
        <w:spacing w:after="0"/>
        <w:ind w:left="0"/>
        <w:jc w:val="both"/>
      </w:pPr>
      <w:r>
        <w:rPr>
          <w:rFonts w:ascii="Times New Roman"/>
          <w:b w:val="false"/>
          <w:i w:val="false"/>
          <w:color w:val="000000"/>
          <w:sz w:val="28"/>
        </w:rPr>
        <w:t>
      көрсетілетін қызметті берушінің басшысы анықтаманы тексереді және қол қояды – 1 сағат;</w:t>
      </w:r>
    </w:p>
    <w:bookmarkEnd w:id="46"/>
    <w:bookmarkStart w:name="z52" w:id="47"/>
    <w:p>
      <w:pPr>
        <w:spacing w:after="0"/>
        <w:ind w:left="0"/>
        <w:jc w:val="both"/>
      </w:pPr>
      <w:r>
        <w:rPr>
          <w:rFonts w:ascii="Times New Roman"/>
          <w:b w:val="false"/>
          <w:i w:val="false"/>
          <w:color w:val="000000"/>
          <w:sz w:val="28"/>
        </w:rPr>
        <w:t>
      көрсетілетін қызметті берушінің кеңсе қызметкері анықтаманы жолдайды - 15 минут.".</w:t>
      </w:r>
    </w:p>
    <w:bookmarkEnd w:id="47"/>
    <w:bookmarkStart w:name="z53" w:id="48"/>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В.Л.Крыловқа жүктелсін.</w:t>
      </w:r>
    </w:p>
    <w:bookmarkEnd w:id="48"/>
    <w:bookmarkStart w:name="z54" w:id="49"/>
    <w:p>
      <w:pPr>
        <w:spacing w:after="0"/>
        <w:ind w:left="0"/>
        <w:jc w:val="both"/>
      </w:pPr>
      <w:r>
        <w:rPr>
          <w:rFonts w:ascii="Times New Roman"/>
          <w:b w:val="false"/>
          <w:i w:val="false"/>
          <w:color w:val="000000"/>
          <w:sz w:val="28"/>
        </w:rPr>
        <w:t>
      3. Осы қаулы Ақмола облысы Әдiлет департаментiнде мемлекеттiк тiркелген күннен бастап күшiне енедi және ресми жарияланған күнінен бастап қолданысқа енгiзiледi.</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А-12/587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А-8/383 қаулысымен</w:t>
            </w:r>
            <w:r>
              <w:br/>
            </w:r>
            <w:r>
              <w:rPr>
                <w:rFonts w:ascii="Times New Roman"/>
                <w:b w:val="false"/>
                <w:i w:val="false"/>
                <w:color w:val="000000"/>
                <w:sz w:val="20"/>
              </w:rPr>
              <w:t>бекітілген</w:t>
            </w:r>
          </w:p>
        </w:tc>
      </w:tr>
    </w:tbl>
    <w:bookmarkStart w:name="z57" w:id="50"/>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жобаларына бастапқы материалдарды ұсыну" мемлекеттік көрсетілетін қызмет регламенті</w:t>
      </w:r>
    </w:p>
    <w:bookmarkEnd w:id="50"/>
    <w:bookmarkStart w:name="z58" w:id="51"/>
    <w:p>
      <w:pPr>
        <w:spacing w:after="0"/>
        <w:ind w:left="0"/>
        <w:jc w:val="left"/>
      </w:pPr>
      <w:r>
        <w:rPr>
          <w:rFonts w:ascii="Times New Roman"/>
          <w:b/>
          <w:i w:val="false"/>
          <w:color w:val="000000"/>
        </w:rPr>
        <w:t xml:space="preserve"> 1. Жалпы ережелер</w:t>
      </w:r>
    </w:p>
    <w:bookmarkEnd w:id="51"/>
    <w:bookmarkStart w:name="z59" w:id="52"/>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жобаларына бастапқы материалдарды ұсыну" мемлекеттік көрсетілетін қызмет (бұдан әрі – мемлекеттік көрсетілетін қызмет) аудандардың, Көкшетау және Степногорск қалаларының сәулет және қала құрылысы бөлімдерімен (бұдан әрі – көрсетілетін қызметті беруші) көрсетіледі.</w:t>
      </w:r>
    </w:p>
    <w:bookmarkEnd w:id="52"/>
    <w:bookmarkStart w:name="z60" w:id="5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53"/>
    <w:bookmarkStart w:name="z61" w:id="54"/>
    <w:p>
      <w:pPr>
        <w:spacing w:after="0"/>
        <w:ind w:left="0"/>
        <w:jc w:val="both"/>
      </w:pPr>
      <w:r>
        <w:rPr>
          <w:rFonts w:ascii="Times New Roman"/>
          <w:b w:val="false"/>
          <w:i w:val="false"/>
          <w:color w:val="000000"/>
          <w:sz w:val="28"/>
        </w:rPr>
        <w:t>
      1) көрсетілетін қызметті берушінің кеңсесі;</w:t>
      </w:r>
    </w:p>
    <w:bookmarkEnd w:id="54"/>
    <w:bookmarkStart w:name="z62" w:id="5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w:t>
      </w:r>
    </w:p>
    <w:bookmarkEnd w:id="55"/>
    <w:bookmarkStart w:name="z63" w:id="5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56"/>
    <w:bookmarkStart w:name="z64" w:id="5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7"/>
    <w:bookmarkStart w:name="z65" w:id="58"/>
    <w:p>
      <w:pPr>
        <w:spacing w:after="0"/>
        <w:ind w:left="0"/>
        <w:jc w:val="both"/>
      </w:pPr>
      <w:r>
        <w:rPr>
          <w:rFonts w:ascii="Times New Roman"/>
          <w:b w:val="false"/>
          <w:i w:val="false"/>
          <w:color w:val="000000"/>
          <w:sz w:val="28"/>
        </w:rPr>
        <w:t>
      3. Мемлекеттік қызметті көрсету нәтижесі:</w:t>
      </w:r>
    </w:p>
    <w:bookmarkEnd w:id="58"/>
    <w:bookmarkStart w:name="z66" w:id="59"/>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бұйрығымен бекітілген "Құрылыс және реконструкция (қайта жоспарлау, қайта жабдықтау) жобаларына бастапқы материалдарды ұсыну" мемлекеттік көрсетілетін қызмет стандартының (Нормативтік құқықтық актілерді мемлекеттік тіркеу тізілімінде № 11018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bookmarkEnd w:id="59"/>
    <w:bookmarkStart w:name="z67" w:id="60"/>
    <w:p>
      <w:pPr>
        <w:spacing w:after="0"/>
        <w:ind w:left="0"/>
        <w:jc w:val="both"/>
      </w:pPr>
      <w:r>
        <w:rPr>
          <w:rFonts w:ascii="Times New Roman"/>
          <w:b w:val="false"/>
          <w:i w:val="false"/>
          <w:color w:val="000000"/>
          <w:sz w:val="28"/>
        </w:rPr>
        <w:t>
      техникалық шарттарды;</w:t>
      </w:r>
    </w:p>
    <w:bookmarkEnd w:id="60"/>
    <w:bookmarkStart w:name="z68" w:id="61"/>
    <w:p>
      <w:pPr>
        <w:spacing w:after="0"/>
        <w:ind w:left="0"/>
        <w:jc w:val="both"/>
      </w:pPr>
      <w:r>
        <w:rPr>
          <w:rFonts w:ascii="Times New Roman"/>
          <w:b w:val="false"/>
          <w:i w:val="false"/>
          <w:color w:val="000000"/>
          <w:sz w:val="28"/>
        </w:rPr>
        <w:t>
      сыртқы инженерлік желілер трассаларының схемаларын;</w:t>
      </w:r>
    </w:p>
    <w:bookmarkEnd w:id="61"/>
    <w:bookmarkStart w:name="z69" w:id="62"/>
    <w:p>
      <w:pPr>
        <w:spacing w:after="0"/>
        <w:ind w:left="0"/>
        <w:jc w:val="both"/>
      </w:pPr>
      <w:r>
        <w:rPr>
          <w:rFonts w:ascii="Times New Roman"/>
          <w:b w:val="false"/>
          <w:i w:val="false"/>
          <w:color w:val="000000"/>
          <w:sz w:val="28"/>
        </w:rPr>
        <w:t>
      егжей-тегжейлі жоспарлау жобасының көшірмесін;</w:t>
      </w:r>
    </w:p>
    <w:bookmarkEnd w:id="62"/>
    <w:bookmarkStart w:name="z70" w:id="63"/>
    <w:p>
      <w:pPr>
        <w:spacing w:after="0"/>
        <w:ind w:left="0"/>
        <w:jc w:val="both"/>
      </w:pPr>
      <w:r>
        <w:rPr>
          <w:rFonts w:ascii="Times New Roman"/>
          <w:b w:val="false"/>
          <w:i w:val="false"/>
          <w:color w:val="000000"/>
          <w:sz w:val="28"/>
        </w:rPr>
        <w:t>
      тік жоспарлау белгілерін;</w:t>
      </w:r>
    </w:p>
    <w:bookmarkEnd w:id="63"/>
    <w:bookmarkStart w:name="z71" w:id="64"/>
    <w:p>
      <w:pPr>
        <w:spacing w:after="0"/>
        <w:ind w:left="0"/>
        <w:jc w:val="both"/>
      </w:pPr>
      <w:r>
        <w:rPr>
          <w:rFonts w:ascii="Times New Roman"/>
          <w:b w:val="false"/>
          <w:i w:val="false"/>
          <w:color w:val="000000"/>
          <w:sz w:val="28"/>
        </w:rPr>
        <w:t>
      жолдар мен көшелердің көлденең қималары;</w:t>
      </w:r>
    </w:p>
    <w:bookmarkEnd w:id="64"/>
    <w:bookmarkStart w:name="z72" w:id="65"/>
    <w:p>
      <w:pPr>
        <w:spacing w:after="0"/>
        <w:ind w:left="0"/>
        <w:jc w:val="both"/>
      </w:pPr>
      <w:r>
        <w:rPr>
          <w:rFonts w:ascii="Times New Roman"/>
          <w:b w:val="false"/>
          <w:i w:val="false"/>
          <w:color w:val="000000"/>
          <w:sz w:val="28"/>
        </w:rPr>
        <w:t xml:space="preserve">
      реконструкциялауға (қайта жоспарлау, қайта жабдықтауға) ЖАО-ның шешімі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65"/>
    <w:bookmarkStart w:name="z73" w:id="66"/>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66"/>
    <w:bookmarkStart w:name="z74"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7"/>
    <w:bookmarkStart w:name="z75" w:id="68"/>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68"/>
    <w:bookmarkStart w:name="z76" w:id="6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9"/>
    <w:bookmarkStart w:name="z77" w:id="7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 кезінде:</w:t>
      </w:r>
    </w:p>
    <w:bookmarkEnd w:id="70"/>
    <w:bookmarkStart w:name="z78" w:id="71"/>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End w:id="71"/>
    <w:bookmarkStart w:name="z79" w:id="7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72"/>
    <w:bookmarkStart w:name="z80" w:id="73"/>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73"/>
    <w:bookmarkStart w:name="z81" w:id="74"/>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жолдайды – 2 сағат;</w:t>
      </w:r>
    </w:p>
    <w:bookmarkEnd w:id="74"/>
    <w:bookmarkStart w:name="z82" w:id="75"/>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75"/>
    <w:bookmarkStart w:name="z83" w:id="76"/>
    <w:p>
      <w:pPr>
        <w:spacing w:after="0"/>
        <w:ind w:left="0"/>
        <w:jc w:val="both"/>
      </w:pPr>
      <w:r>
        <w:rPr>
          <w:rFonts w:ascii="Times New Roman"/>
          <w:b w:val="false"/>
          <w:i w:val="false"/>
          <w:color w:val="000000"/>
          <w:sz w:val="28"/>
        </w:rPr>
        <w:t>
      5) көрсетілетін қызметті берушінің жауапты орындаушысы техникалық шарттар келіп түскеннен сәулет – жоспарлау тапсырмасын немесе бас тарту туралы дәлелді жауап дайындайды - 2 сағат;</w:t>
      </w:r>
    </w:p>
    <w:bookmarkEnd w:id="76"/>
    <w:bookmarkStart w:name="z84" w:id="77"/>
    <w:p>
      <w:pPr>
        <w:spacing w:after="0"/>
        <w:ind w:left="0"/>
        <w:jc w:val="both"/>
      </w:pPr>
      <w:r>
        <w:rPr>
          <w:rFonts w:ascii="Times New Roman"/>
          <w:b w:val="false"/>
          <w:i w:val="false"/>
          <w:color w:val="000000"/>
          <w:sz w:val="28"/>
        </w:rPr>
        <w:t>
      6) көрсетілетін қызметті берушінің басшысы сәулет – жоспарлау тапсырмасына немесе бас тарту туралы дәлелді жауапқа қол қояды - 1 сағат;</w:t>
      </w:r>
    </w:p>
    <w:bookmarkEnd w:id="77"/>
    <w:bookmarkStart w:name="z85" w:id="78"/>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78"/>
    <w:bookmarkStart w:name="z86" w:id="79"/>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End w:id="79"/>
    <w:bookmarkStart w:name="z87" w:id="8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80"/>
    <w:bookmarkStart w:name="z88" w:id="81"/>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қарайды және жауапты орындаушыны анықтайды – 1 сағат; </w:t>
      </w:r>
    </w:p>
    <w:bookmarkEnd w:id="81"/>
    <w:bookmarkStart w:name="z89" w:id="82"/>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82"/>
    <w:bookmarkStart w:name="z90" w:id="83"/>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83"/>
    <w:bookmarkStart w:name="z91" w:id="84"/>
    <w:p>
      <w:pPr>
        <w:spacing w:after="0"/>
        <w:ind w:left="0"/>
        <w:jc w:val="both"/>
      </w:pPr>
      <w:r>
        <w:rPr>
          <w:rFonts w:ascii="Times New Roman"/>
          <w:b w:val="false"/>
          <w:i w:val="false"/>
          <w:color w:val="000000"/>
          <w:sz w:val="28"/>
        </w:rPr>
        <w:t>
      5) көрсетілетін қызметті берушінің жауапты орындаушысы техникалық шарттар келіп түскеннен сәулет – жоспарлау тапсырмасын немесе бас тарту туралы дәлелді жауап дайындайды - 7 жұмыс күні;</w:t>
      </w:r>
    </w:p>
    <w:bookmarkEnd w:id="84"/>
    <w:bookmarkStart w:name="z92" w:id="85"/>
    <w:p>
      <w:pPr>
        <w:spacing w:after="0"/>
        <w:ind w:left="0"/>
        <w:jc w:val="both"/>
      </w:pPr>
      <w:r>
        <w:rPr>
          <w:rFonts w:ascii="Times New Roman"/>
          <w:b w:val="false"/>
          <w:i w:val="false"/>
          <w:color w:val="000000"/>
          <w:sz w:val="28"/>
        </w:rPr>
        <w:t>
      6) көрсетілетін қызметті берушінің басшысы сәулет – жоспарлау тапсырмасына немесе бас тарту туралы дәлелді жауапқа қол қояды - 1 сағат;</w:t>
      </w:r>
    </w:p>
    <w:bookmarkEnd w:id="85"/>
    <w:bookmarkStart w:name="z93" w:id="86"/>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86"/>
    <w:bookmarkStart w:name="z94" w:id="87"/>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кезінде:</w:t>
      </w:r>
    </w:p>
    <w:bookmarkEnd w:id="87"/>
    <w:bookmarkStart w:name="z95" w:id="88"/>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End w:id="88"/>
    <w:bookmarkStart w:name="z96" w:id="8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89"/>
    <w:bookmarkStart w:name="z97" w:id="90"/>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қарайды және жауапты орындаушыны анықтайды – 1 сағат; </w:t>
      </w:r>
    </w:p>
    <w:bookmarkEnd w:id="90"/>
    <w:bookmarkStart w:name="z98" w:id="91"/>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91"/>
    <w:bookmarkStart w:name="z99" w:id="92"/>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92"/>
    <w:bookmarkStart w:name="z100" w:id="93"/>
    <w:p>
      <w:pPr>
        <w:spacing w:after="0"/>
        <w:ind w:left="0"/>
        <w:jc w:val="both"/>
      </w:pPr>
      <w:r>
        <w:rPr>
          <w:rFonts w:ascii="Times New Roman"/>
          <w:b w:val="false"/>
          <w:i w:val="false"/>
          <w:color w:val="000000"/>
          <w:sz w:val="28"/>
        </w:rPr>
        <w:t>
      5) көрсетілетін қызметті берушінің жауапты орындаушысы техникалық шарттар келіп түскеннен сәулет – жоспарлау тапсырмасын немесе бас тарту туралы дәлелді жауап дайындайды - 7 жұмыс күні;</w:t>
      </w:r>
    </w:p>
    <w:bookmarkEnd w:id="93"/>
    <w:bookmarkStart w:name="z101" w:id="94"/>
    <w:p>
      <w:pPr>
        <w:spacing w:after="0"/>
        <w:ind w:left="0"/>
        <w:jc w:val="both"/>
      </w:pPr>
      <w:r>
        <w:rPr>
          <w:rFonts w:ascii="Times New Roman"/>
          <w:b w:val="false"/>
          <w:i w:val="false"/>
          <w:color w:val="000000"/>
          <w:sz w:val="28"/>
        </w:rPr>
        <w:t>
      6) көрсетілетін қызметті берушінің басшысы сәулет – жоспарлау тапсырмасына немесе бас тарту туралы дәлелді жауапқа қол қояды - 1 сағат;</w:t>
      </w:r>
    </w:p>
    <w:bookmarkEnd w:id="94"/>
    <w:bookmarkStart w:name="z102" w:id="95"/>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95"/>
    <w:bookmarkStart w:name="z103" w:id="96"/>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End w:id="96"/>
    <w:bookmarkStart w:name="z104" w:id="9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97"/>
    <w:bookmarkStart w:name="z105" w:id="98"/>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қарайды және жауапты орындаушыны анықтайды – 1 сағат; </w:t>
      </w:r>
    </w:p>
    <w:bookmarkEnd w:id="98"/>
    <w:bookmarkStart w:name="z106" w:id="99"/>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99"/>
    <w:bookmarkStart w:name="z107" w:id="100"/>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00"/>
    <w:bookmarkStart w:name="z108" w:id="101"/>
    <w:p>
      <w:pPr>
        <w:spacing w:after="0"/>
        <w:ind w:left="0"/>
        <w:jc w:val="both"/>
      </w:pPr>
      <w:r>
        <w:rPr>
          <w:rFonts w:ascii="Times New Roman"/>
          <w:b w:val="false"/>
          <w:i w:val="false"/>
          <w:color w:val="000000"/>
          <w:sz w:val="28"/>
        </w:rPr>
        <w:t>
      5) көрсетілетін қызметті берушінің жауапты орындаушысы техникалық шарттар келіп түскеннен сәулет – жоспарлау тапсырмасын немесе бас тарту туралы дәлелді жауап дайындайды - 9 жұмыс күні;</w:t>
      </w:r>
    </w:p>
    <w:bookmarkEnd w:id="101"/>
    <w:bookmarkStart w:name="z109" w:id="102"/>
    <w:p>
      <w:pPr>
        <w:spacing w:after="0"/>
        <w:ind w:left="0"/>
        <w:jc w:val="both"/>
      </w:pPr>
      <w:r>
        <w:rPr>
          <w:rFonts w:ascii="Times New Roman"/>
          <w:b w:val="false"/>
          <w:i w:val="false"/>
          <w:color w:val="000000"/>
          <w:sz w:val="28"/>
        </w:rPr>
        <w:t>
      6) көрсетілетін қызметті берушінің басшысы сәулет – жоспарлау тапсырмасына немесе бас тарту туралы дәлелді жауапқа қол қояды - 1 сағат;</w:t>
      </w:r>
    </w:p>
    <w:bookmarkEnd w:id="102"/>
    <w:bookmarkStart w:name="z110" w:id="103"/>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03"/>
    <w:bookmarkStart w:name="z111" w:id="104"/>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кезінде:</w:t>
      </w:r>
    </w:p>
    <w:bookmarkEnd w:id="104"/>
    <w:bookmarkStart w:name="z112" w:id="10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105"/>
    <w:bookmarkStart w:name="z113" w:id="106"/>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қарайды және жауапты орындаушыны анықтайды – 1 сағат; </w:t>
      </w:r>
    </w:p>
    <w:bookmarkEnd w:id="106"/>
    <w:bookmarkStart w:name="z114" w:id="107"/>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07"/>
    <w:bookmarkStart w:name="z115" w:id="108"/>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08"/>
    <w:bookmarkStart w:name="z116" w:id="109"/>
    <w:p>
      <w:pPr>
        <w:spacing w:after="0"/>
        <w:ind w:left="0"/>
        <w:jc w:val="both"/>
      </w:pPr>
      <w:r>
        <w:rPr>
          <w:rFonts w:ascii="Times New Roman"/>
          <w:b w:val="false"/>
          <w:i w:val="false"/>
          <w:color w:val="000000"/>
          <w:sz w:val="28"/>
        </w:rPr>
        <w:t>
      5) көрсетілетін қызметті берушінің жауапты орындаушысы техникалық шарттар келіп түскеннен сәулет – жоспарлау тапсырмасын немесе бас тарту туралы дәлелді жауап дайындайды - 7 жұмыс күні;</w:t>
      </w:r>
    </w:p>
    <w:bookmarkEnd w:id="109"/>
    <w:bookmarkStart w:name="z117" w:id="110"/>
    <w:p>
      <w:pPr>
        <w:spacing w:after="0"/>
        <w:ind w:left="0"/>
        <w:jc w:val="both"/>
      </w:pPr>
      <w:r>
        <w:rPr>
          <w:rFonts w:ascii="Times New Roman"/>
          <w:b w:val="false"/>
          <w:i w:val="false"/>
          <w:color w:val="000000"/>
          <w:sz w:val="28"/>
        </w:rPr>
        <w:t>
      6) көрсетілетін қызметті берушінің басшысы сәулет – жоспарлау тапсырмасына немесе бас тарту туралы дәлелді жауапқа қол қояды - 1 сағат;</w:t>
      </w:r>
    </w:p>
    <w:bookmarkEnd w:id="110"/>
    <w:bookmarkStart w:name="z118" w:id="111"/>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11"/>
    <w:bookmarkStart w:name="z119" w:id="112"/>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112"/>
    <w:bookmarkStart w:name="z120" w:id="113"/>
    <w:p>
      <w:pPr>
        <w:spacing w:after="0"/>
        <w:ind w:left="0"/>
        <w:jc w:val="both"/>
      </w:pPr>
      <w:r>
        <w:rPr>
          <w:rFonts w:ascii="Times New Roman"/>
          <w:b w:val="false"/>
          <w:i w:val="false"/>
          <w:color w:val="000000"/>
          <w:sz w:val="28"/>
        </w:rPr>
        <w:t>
      1) құжаттарды қабылдау және тіркеу;</w:t>
      </w:r>
    </w:p>
    <w:bookmarkEnd w:id="113"/>
    <w:bookmarkStart w:name="z121" w:id="114"/>
    <w:p>
      <w:pPr>
        <w:spacing w:after="0"/>
        <w:ind w:left="0"/>
        <w:jc w:val="both"/>
      </w:pPr>
      <w:r>
        <w:rPr>
          <w:rFonts w:ascii="Times New Roman"/>
          <w:b w:val="false"/>
          <w:i w:val="false"/>
          <w:color w:val="000000"/>
          <w:sz w:val="28"/>
        </w:rPr>
        <w:t>
      2) жауапты орындаушыны анықтау;</w:t>
      </w:r>
    </w:p>
    <w:bookmarkEnd w:id="114"/>
    <w:bookmarkStart w:name="z122" w:id="115"/>
    <w:p>
      <w:pPr>
        <w:spacing w:after="0"/>
        <w:ind w:left="0"/>
        <w:jc w:val="both"/>
      </w:pPr>
      <w:r>
        <w:rPr>
          <w:rFonts w:ascii="Times New Roman"/>
          <w:b w:val="false"/>
          <w:i w:val="false"/>
          <w:color w:val="000000"/>
          <w:sz w:val="28"/>
        </w:rPr>
        <w:t>
      3) құжаттарды тексеру, сауалнама парағын және топографиялық түсірілімді инженерлiк және коммуналдық қамтамасыз ету бойынша қызмет көрсетушiлерге жолдау;</w:t>
      </w:r>
    </w:p>
    <w:bookmarkEnd w:id="115"/>
    <w:bookmarkStart w:name="z123" w:id="116"/>
    <w:p>
      <w:pPr>
        <w:spacing w:after="0"/>
        <w:ind w:left="0"/>
        <w:jc w:val="both"/>
      </w:pPr>
      <w:r>
        <w:rPr>
          <w:rFonts w:ascii="Times New Roman"/>
          <w:b w:val="false"/>
          <w:i w:val="false"/>
          <w:color w:val="000000"/>
          <w:sz w:val="28"/>
        </w:rPr>
        <w:t>
      4) техникалық шарттарды дайындау;</w:t>
      </w:r>
    </w:p>
    <w:bookmarkEnd w:id="116"/>
    <w:bookmarkStart w:name="z124" w:id="117"/>
    <w:p>
      <w:pPr>
        <w:spacing w:after="0"/>
        <w:ind w:left="0"/>
        <w:jc w:val="both"/>
      </w:pPr>
      <w:r>
        <w:rPr>
          <w:rFonts w:ascii="Times New Roman"/>
          <w:b w:val="false"/>
          <w:i w:val="false"/>
          <w:color w:val="000000"/>
          <w:sz w:val="28"/>
        </w:rPr>
        <w:t>
      5) сәулет – жоспарлау тапсырмасыны немесе бас тарту туралы дәлелді жауапты дайындау;</w:t>
      </w:r>
    </w:p>
    <w:bookmarkEnd w:id="117"/>
    <w:bookmarkStart w:name="z125" w:id="118"/>
    <w:p>
      <w:pPr>
        <w:spacing w:after="0"/>
        <w:ind w:left="0"/>
        <w:jc w:val="both"/>
      </w:pPr>
      <w:r>
        <w:rPr>
          <w:rFonts w:ascii="Times New Roman"/>
          <w:b w:val="false"/>
          <w:i w:val="false"/>
          <w:color w:val="000000"/>
          <w:sz w:val="28"/>
        </w:rPr>
        <w:t>
      6) сәулет – жоспарлау тапсырмасына немесе бас тарту туралы дәлелді жауапқа қол қою;</w:t>
      </w:r>
    </w:p>
    <w:bookmarkEnd w:id="118"/>
    <w:bookmarkStart w:name="z126" w:id="119"/>
    <w:p>
      <w:pPr>
        <w:spacing w:after="0"/>
        <w:ind w:left="0"/>
        <w:jc w:val="both"/>
      </w:pPr>
      <w:r>
        <w:rPr>
          <w:rFonts w:ascii="Times New Roman"/>
          <w:b w:val="false"/>
          <w:i w:val="false"/>
          <w:color w:val="000000"/>
          <w:sz w:val="28"/>
        </w:rPr>
        <w:t>
      7) сәулет – жоспарлау тапсырмасын немесе бас тарту туралы дәлелді жауапты беру.</w:t>
      </w:r>
    </w:p>
    <w:bookmarkEnd w:id="119"/>
    <w:bookmarkStart w:name="z127" w:id="12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120"/>
    <w:bookmarkStart w:name="z128" w:id="12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21"/>
    <w:bookmarkStart w:name="z129" w:id="122"/>
    <w:p>
      <w:pPr>
        <w:spacing w:after="0"/>
        <w:ind w:left="0"/>
        <w:jc w:val="both"/>
      </w:pPr>
      <w:r>
        <w:rPr>
          <w:rFonts w:ascii="Times New Roman"/>
          <w:b w:val="false"/>
          <w:i w:val="false"/>
          <w:color w:val="000000"/>
          <w:sz w:val="28"/>
        </w:rPr>
        <w:t>
      1) көрсетілетін қызметті берушінің кеңсе қызметкері;</w:t>
      </w:r>
    </w:p>
    <w:bookmarkEnd w:id="122"/>
    <w:bookmarkStart w:name="z130" w:id="123"/>
    <w:p>
      <w:pPr>
        <w:spacing w:after="0"/>
        <w:ind w:left="0"/>
        <w:jc w:val="both"/>
      </w:pPr>
      <w:r>
        <w:rPr>
          <w:rFonts w:ascii="Times New Roman"/>
          <w:b w:val="false"/>
          <w:i w:val="false"/>
          <w:color w:val="000000"/>
          <w:sz w:val="28"/>
        </w:rPr>
        <w:t>
      2) көрсетілетін қызметті берушінің басшысы;</w:t>
      </w:r>
    </w:p>
    <w:bookmarkEnd w:id="123"/>
    <w:bookmarkStart w:name="z131" w:id="124"/>
    <w:p>
      <w:pPr>
        <w:spacing w:after="0"/>
        <w:ind w:left="0"/>
        <w:jc w:val="both"/>
      </w:pPr>
      <w:r>
        <w:rPr>
          <w:rFonts w:ascii="Times New Roman"/>
          <w:b w:val="false"/>
          <w:i w:val="false"/>
          <w:color w:val="000000"/>
          <w:sz w:val="28"/>
        </w:rPr>
        <w:t>
      3) көрсетілетін қызметті берушінің маманы;</w:t>
      </w:r>
    </w:p>
    <w:bookmarkEnd w:id="124"/>
    <w:bookmarkStart w:name="z132" w:id="125"/>
    <w:p>
      <w:pPr>
        <w:spacing w:after="0"/>
        <w:ind w:left="0"/>
        <w:jc w:val="both"/>
      </w:pPr>
      <w:r>
        <w:rPr>
          <w:rFonts w:ascii="Times New Roman"/>
          <w:b w:val="false"/>
          <w:i w:val="false"/>
          <w:color w:val="000000"/>
          <w:sz w:val="28"/>
        </w:rPr>
        <w:t>
      4) инженерлік және коммуналдық қамтамасыз ету бойынша қызмет көрсетушілер.</w:t>
      </w:r>
    </w:p>
    <w:bookmarkEnd w:id="125"/>
    <w:bookmarkStart w:name="z133" w:id="12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126"/>
    <w:bookmarkStart w:name="z134" w:id="127"/>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 кезінде:</w:t>
      </w:r>
    </w:p>
    <w:bookmarkEnd w:id="127"/>
    <w:bookmarkStart w:name="z135" w:id="128"/>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End w:id="128"/>
    <w:bookmarkStart w:name="z136" w:id="12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129"/>
    <w:bookmarkStart w:name="z137" w:id="13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30"/>
    <w:bookmarkStart w:name="z138" w:id="131"/>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жолдайды – 2 сағат;</w:t>
      </w:r>
    </w:p>
    <w:bookmarkEnd w:id="131"/>
    <w:bookmarkStart w:name="z139" w:id="132"/>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32"/>
    <w:bookmarkStart w:name="z140" w:id="133"/>
    <w:p>
      <w:pPr>
        <w:spacing w:after="0"/>
        <w:ind w:left="0"/>
        <w:jc w:val="both"/>
      </w:pPr>
      <w:r>
        <w:rPr>
          <w:rFonts w:ascii="Times New Roman"/>
          <w:b w:val="false"/>
          <w:i w:val="false"/>
          <w:color w:val="000000"/>
          <w:sz w:val="28"/>
        </w:rPr>
        <w:t>
      5) көрсетілетін қызметті берушінің жауапты орындаушысы техникалық шарттар келіп түскеннен сәулет – жоспарлау тапсырмасын немесе бас тарту туралы дәлелді жауап дайындайды - 2 сағат;</w:t>
      </w:r>
    </w:p>
    <w:bookmarkEnd w:id="133"/>
    <w:bookmarkStart w:name="z141" w:id="134"/>
    <w:p>
      <w:pPr>
        <w:spacing w:after="0"/>
        <w:ind w:left="0"/>
        <w:jc w:val="both"/>
      </w:pPr>
      <w:r>
        <w:rPr>
          <w:rFonts w:ascii="Times New Roman"/>
          <w:b w:val="false"/>
          <w:i w:val="false"/>
          <w:color w:val="000000"/>
          <w:sz w:val="28"/>
        </w:rPr>
        <w:t>
      6) көрсетілетін қызметті берушінің басшысы сәулет – жоспарлау тапсырмасына немесе бас тарту туралы дәлелді жауапқа қол қояды - 1 сағат;</w:t>
      </w:r>
    </w:p>
    <w:bookmarkEnd w:id="134"/>
    <w:bookmarkStart w:name="z142" w:id="135"/>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35"/>
    <w:bookmarkStart w:name="z143" w:id="136"/>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End w:id="136"/>
    <w:bookmarkStart w:name="z144" w:id="13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137"/>
    <w:bookmarkStart w:name="z145" w:id="138"/>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38"/>
    <w:bookmarkStart w:name="z146" w:id="139"/>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39"/>
    <w:bookmarkStart w:name="z147" w:id="140"/>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40"/>
    <w:bookmarkStart w:name="z148" w:id="141"/>
    <w:p>
      <w:pPr>
        <w:spacing w:after="0"/>
        <w:ind w:left="0"/>
        <w:jc w:val="both"/>
      </w:pPr>
      <w:r>
        <w:rPr>
          <w:rFonts w:ascii="Times New Roman"/>
          <w:b w:val="false"/>
          <w:i w:val="false"/>
          <w:color w:val="000000"/>
          <w:sz w:val="28"/>
        </w:rPr>
        <w:t>
      5) көрсетілетін қызметті берушінің жауапты орындаушысы техникалық шарттар келіп түскеннен сәулет – жоспарлау тапсырмасын немесе бас тарту туралы дәлелді жауап дайындайды - 7 жұмыс күні;</w:t>
      </w:r>
    </w:p>
    <w:bookmarkEnd w:id="141"/>
    <w:bookmarkStart w:name="z149" w:id="142"/>
    <w:p>
      <w:pPr>
        <w:spacing w:after="0"/>
        <w:ind w:left="0"/>
        <w:jc w:val="both"/>
      </w:pPr>
      <w:r>
        <w:rPr>
          <w:rFonts w:ascii="Times New Roman"/>
          <w:b w:val="false"/>
          <w:i w:val="false"/>
          <w:color w:val="000000"/>
          <w:sz w:val="28"/>
        </w:rPr>
        <w:t>
      6) көрсетілетін қызметті берушінің басшысы сәулет – жоспарлау тапсырмасына немесе бас тарту туралы дәлелді жауапқа қол қояды - 1 сағат;</w:t>
      </w:r>
    </w:p>
    <w:bookmarkEnd w:id="142"/>
    <w:bookmarkStart w:name="z150" w:id="143"/>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43"/>
    <w:bookmarkStart w:name="z151" w:id="144"/>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кезінде:</w:t>
      </w:r>
    </w:p>
    <w:bookmarkEnd w:id="144"/>
    <w:bookmarkStart w:name="z152" w:id="145"/>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End w:id="145"/>
    <w:bookmarkStart w:name="z153" w:id="14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146"/>
    <w:bookmarkStart w:name="z154" w:id="147"/>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47"/>
    <w:bookmarkStart w:name="z155" w:id="148"/>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48"/>
    <w:bookmarkStart w:name="z156" w:id="149"/>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49"/>
    <w:bookmarkStart w:name="z157" w:id="150"/>
    <w:p>
      <w:pPr>
        <w:spacing w:after="0"/>
        <w:ind w:left="0"/>
        <w:jc w:val="both"/>
      </w:pPr>
      <w:r>
        <w:rPr>
          <w:rFonts w:ascii="Times New Roman"/>
          <w:b w:val="false"/>
          <w:i w:val="false"/>
          <w:color w:val="000000"/>
          <w:sz w:val="28"/>
        </w:rPr>
        <w:t>
      5) көрсетілетін қызметті берушінің жауапты орындаушысы техникалық шарттар келіп түскеннен сәулет – жоспарлау тапсырмасын немесе бас тарту туралы дәлелді жауап дайындайды - 7 жұмыс күні;</w:t>
      </w:r>
    </w:p>
    <w:bookmarkEnd w:id="150"/>
    <w:bookmarkStart w:name="z158" w:id="151"/>
    <w:p>
      <w:pPr>
        <w:spacing w:after="0"/>
        <w:ind w:left="0"/>
        <w:jc w:val="both"/>
      </w:pPr>
      <w:r>
        <w:rPr>
          <w:rFonts w:ascii="Times New Roman"/>
          <w:b w:val="false"/>
          <w:i w:val="false"/>
          <w:color w:val="000000"/>
          <w:sz w:val="28"/>
        </w:rPr>
        <w:t>
      6) көрсетілетін қызметті берушінің басшысы сәулет – жоспарлау тапсырмасына немесе бас тарту туралы дәлелді жауапқа қол қояды - 1 сағат;</w:t>
      </w:r>
    </w:p>
    <w:bookmarkEnd w:id="151"/>
    <w:bookmarkStart w:name="z159" w:id="152"/>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52"/>
    <w:bookmarkStart w:name="z160" w:id="153"/>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End w:id="153"/>
    <w:bookmarkStart w:name="z161" w:id="15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154"/>
    <w:bookmarkStart w:name="z162" w:id="15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55"/>
    <w:bookmarkStart w:name="z163" w:id="156"/>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56"/>
    <w:bookmarkStart w:name="z164" w:id="157"/>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57"/>
    <w:bookmarkStart w:name="z165" w:id="158"/>
    <w:p>
      <w:pPr>
        <w:spacing w:after="0"/>
        <w:ind w:left="0"/>
        <w:jc w:val="both"/>
      </w:pPr>
      <w:r>
        <w:rPr>
          <w:rFonts w:ascii="Times New Roman"/>
          <w:b w:val="false"/>
          <w:i w:val="false"/>
          <w:color w:val="000000"/>
          <w:sz w:val="28"/>
        </w:rPr>
        <w:t>
      5) көрсетілетін қызметті берушінің жауапты орындаушысы техникалық шарттар келіп түскеннен сәулет – жоспарлау тапсырмасын немесе бас тарту туралы дәлелді жауап дайындайды - 9 жұмыс күні;</w:t>
      </w:r>
    </w:p>
    <w:bookmarkEnd w:id="158"/>
    <w:bookmarkStart w:name="z166" w:id="159"/>
    <w:p>
      <w:pPr>
        <w:spacing w:after="0"/>
        <w:ind w:left="0"/>
        <w:jc w:val="both"/>
      </w:pPr>
      <w:r>
        <w:rPr>
          <w:rFonts w:ascii="Times New Roman"/>
          <w:b w:val="false"/>
          <w:i w:val="false"/>
          <w:color w:val="000000"/>
          <w:sz w:val="28"/>
        </w:rPr>
        <w:t>
      6) көрсетілетін қызметті берушінің басшысы сәулет – жоспарлау тапсырмасына немесе бас тарту туралы дәлелді жауапқа қол қояды - 1 сағат;</w:t>
      </w:r>
    </w:p>
    <w:bookmarkEnd w:id="159"/>
    <w:bookmarkStart w:name="z167" w:id="160"/>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60"/>
    <w:bookmarkStart w:name="z168" w:id="161"/>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кезінде:</w:t>
      </w:r>
    </w:p>
    <w:bookmarkEnd w:id="161"/>
    <w:bookmarkStart w:name="z169" w:id="16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162"/>
    <w:bookmarkStart w:name="z170" w:id="163"/>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63"/>
    <w:bookmarkStart w:name="z171" w:id="164"/>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64"/>
    <w:bookmarkStart w:name="z172" w:id="165"/>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65"/>
    <w:bookmarkStart w:name="z173" w:id="166"/>
    <w:p>
      <w:pPr>
        <w:spacing w:after="0"/>
        <w:ind w:left="0"/>
        <w:jc w:val="both"/>
      </w:pPr>
      <w:r>
        <w:rPr>
          <w:rFonts w:ascii="Times New Roman"/>
          <w:b w:val="false"/>
          <w:i w:val="false"/>
          <w:color w:val="000000"/>
          <w:sz w:val="28"/>
        </w:rPr>
        <w:t>
      5) көрсетілетін қызметті берушінің жауапты орындаушысы техникалық шарттар келіп түскеннен сәулет – жоспарлау тапсырмасын немесе бас тарту туралы дәлелді жауап дайындайды - 7 жұмыс күні;</w:t>
      </w:r>
    </w:p>
    <w:bookmarkEnd w:id="166"/>
    <w:bookmarkStart w:name="z174" w:id="167"/>
    <w:p>
      <w:pPr>
        <w:spacing w:after="0"/>
        <w:ind w:left="0"/>
        <w:jc w:val="both"/>
      </w:pPr>
      <w:r>
        <w:rPr>
          <w:rFonts w:ascii="Times New Roman"/>
          <w:b w:val="false"/>
          <w:i w:val="false"/>
          <w:color w:val="000000"/>
          <w:sz w:val="28"/>
        </w:rPr>
        <w:t>
      6) көрсетілетін қызметті берушінің басшысы сәулет – жоспарлау тапсырмасына немесе бас тарту туралы дәлелді жауапқа қол қояды - 1 сағат;</w:t>
      </w:r>
    </w:p>
    <w:bookmarkEnd w:id="167"/>
    <w:bookmarkStart w:name="z175" w:id="168"/>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68"/>
    <w:bookmarkStart w:name="z176" w:id="16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9"/>
    <w:bookmarkStart w:name="z177" w:id="170"/>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170"/>
    <w:bookmarkStart w:name="z178" w:id="171"/>
    <w:p>
      <w:pPr>
        <w:spacing w:after="0"/>
        <w:ind w:left="0"/>
        <w:jc w:val="both"/>
      </w:pPr>
      <w:r>
        <w:rPr>
          <w:rFonts w:ascii="Times New Roman"/>
          <w:b w:val="false"/>
          <w:i w:val="false"/>
          <w:color w:val="000000"/>
          <w:sz w:val="28"/>
        </w:rPr>
        <w:t>
      1) Мемлекеттік корпорацияның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bookmarkEnd w:id="171"/>
    <w:bookmarkStart w:name="z179" w:id="172"/>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пакетін ұсынбаған жағдайда, Мемлекеттік корпорация қызметкері өтінішті қабылдаудан бас тартады және көрсетілетін қызметті алушыға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172"/>
    <w:bookmarkStart w:name="z180" w:id="173"/>
    <w:p>
      <w:pPr>
        <w:spacing w:after="0"/>
        <w:ind w:left="0"/>
        <w:jc w:val="both"/>
      </w:pPr>
      <w:r>
        <w:rPr>
          <w:rFonts w:ascii="Times New Roman"/>
          <w:b w:val="false"/>
          <w:i w:val="false"/>
          <w:color w:val="000000"/>
          <w:sz w:val="28"/>
        </w:rPr>
        <w:t xml:space="preserve">
      2)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қызметті берушінің рәсімдері (іс-қимылдары) көрсетілген;</w:t>
      </w:r>
    </w:p>
    <w:bookmarkEnd w:id="173"/>
    <w:bookmarkStart w:name="z181" w:id="174"/>
    <w:p>
      <w:pPr>
        <w:spacing w:after="0"/>
        <w:ind w:left="0"/>
        <w:jc w:val="both"/>
      </w:pPr>
      <w:r>
        <w:rPr>
          <w:rFonts w:ascii="Times New Roman"/>
          <w:b w:val="false"/>
          <w:i w:val="false"/>
          <w:color w:val="000000"/>
          <w:sz w:val="28"/>
        </w:rPr>
        <w:t>
      3) мемлекеттік корпорация қызметкері көрсетілетін қызметті алушы (немесе нотариалды куәландырылған сенімхат бойынша оның өкіміне) тиісті құжаттарды қабылдау туралы қолхатта көрсетілген мерзімде көрсетілген мемлекеттік қызметтің нәтижесін береді.</w:t>
      </w:r>
    </w:p>
    <w:bookmarkEnd w:id="174"/>
    <w:bookmarkStart w:name="z182" w:id="175"/>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оны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175"/>
    <w:bookmarkStart w:name="z183" w:id="176"/>
    <w:p>
      <w:pPr>
        <w:spacing w:after="0"/>
        <w:ind w:left="0"/>
        <w:jc w:val="both"/>
      </w:pPr>
      <w:r>
        <w:rPr>
          <w:rFonts w:ascii="Times New Roman"/>
          <w:b w:val="false"/>
          <w:i w:val="false"/>
          <w:color w:val="000000"/>
          <w:sz w:val="28"/>
        </w:rPr>
        <w:t>
      Көрсетілетін қызметті алушының көрсетілетін қызметті берушіге құжаттар пакетін тапсыру үшін күтудің ең ұзақ берілетін уақыты – 15 минут, Мемлекеттік корпорацияда – 15 минут;</w:t>
      </w:r>
    </w:p>
    <w:bookmarkEnd w:id="176"/>
    <w:bookmarkStart w:name="z184" w:id="177"/>
    <w:p>
      <w:pPr>
        <w:spacing w:after="0"/>
        <w:ind w:left="0"/>
        <w:jc w:val="both"/>
      </w:pPr>
      <w:r>
        <w:rPr>
          <w:rFonts w:ascii="Times New Roman"/>
          <w:b w:val="false"/>
          <w:i w:val="false"/>
          <w:color w:val="000000"/>
          <w:sz w:val="28"/>
        </w:rPr>
        <w:t>
      көрсетілетін қызметті берушінің көрсетілетін қызметті алушыға қызмет көрсетудің ең ұзақ берілетін уақыты – 30 минут, Мемлекеттік корпорацияда – 20 минут.</w:t>
      </w:r>
    </w:p>
    <w:bookmarkEnd w:id="177"/>
    <w:bookmarkStart w:name="z185" w:id="178"/>
    <w:p>
      <w:pPr>
        <w:spacing w:after="0"/>
        <w:ind w:left="0"/>
        <w:jc w:val="both"/>
      </w:pPr>
      <w:r>
        <w:rPr>
          <w:rFonts w:ascii="Times New Roman"/>
          <w:b w:val="false"/>
          <w:i w:val="false"/>
          <w:color w:val="000000"/>
          <w:sz w:val="28"/>
        </w:rPr>
        <w:t>
      Қызмет алушыдан ақпараттық жүйелер арқылы алынуы мүмкін құжаттарды талап етуге жол берілмейді.</w:t>
      </w:r>
    </w:p>
    <w:bookmarkEnd w:id="178"/>
    <w:bookmarkStart w:name="z186" w:id="179"/>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көрсетілетін қызметті алушы мен көрсетілетін қызметті берушінің өтініш білдіру тәртібі мен рәсімдер (іс-қимылдар) кезеңділігін сипаттау:</w:t>
      </w:r>
    </w:p>
    <w:bookmarkEnd w:id="179"/>
    <w:bookmarkStart w:name="z187" w:id="18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p>
    <w:bookmarkEnd w:id="180"/>
    <w:bookmarkStart w:name="z188" w:id="181"/>
    <w:p>
      <w:pPr>
        <w:spacing w:after="0"/>
        <w:ind w:left="0"/>
        <w:jc w:val="both"/>
      </w:pPr>
      <w:r>
        <w:rPr>
          <w:rFonts w:ascii="Times New Roman"/>
          <w:b w:val="false"/>
          <w:i w:val="false"/>
          <w:color w:val="000000"/>
          <w:sz w:val="28"/>
        </w:rPr>
        <w:t>
      1-процесс – қызметті алу үшін көрсетілетін қызметті алушының ЖСН/БСН және паролін енгізу процесі (авторизация процесі);</w:t>
      </w:r>
    </w:p>
    <w:bookmarkEnd w:id="181"/>
    <w:bookmarkStart w:name="z189" w:id="182"/>
    <w:p>
      <w:pPr>
        <w:spacing w:after="0"/>
        <w:ind w:left="0"/>
        <w:jc w:val="both"/>
      </w:pPr>
      <w:r>
        <w:rPr>
          <w:rFonts w:ascii="Times New Roman"/>
          <w:b w:val="false"/>
          <w:i w:val="false"/>
          <w:color w:val="000000"/>
          <w:sz w:val="28"/>
        </w:rPr>
        <w:t>
      1-шарт – Порталда ЖСН/БСН және пароль тіркелген көрсетілетін қызметті алушы туралы деректердің түпнұсқалығын тексеру;</w:t>
      </w:r>
    </w:p>
    <w:bookmarkEnd w:id="182"/>
    <w:bookmarkStart w:name="z190" w:id="183"/>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183"/>
    <w:bookmarkStart w:name="z191" w:id="184"/>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bookmarkEnd w:id="184"/>
    <w:bookmarkStart w:name="z192" w:id="185"/>
    <w:p>
      <w:pPr>
        <w:spacing w:after="0"/>
        <w:ind w:left="0"/>
        <w:jc w:val="both"/>
      </w:pPr>
      <w:r>
        <w:rPr>
          <w:rFonts w:ascii="Times New Roman"/>
          <w:b w:val="false"/>
          <w:i w:val="false"/>
          <w:color w:val="000000"/>
          <w:sz w:val="28"/>
        </w:rPr>
        <w:t>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bookmarkEnd w:id="185"/>
    <w:bookmarkStart w:name="z193" w:id="186"/>
    <w:p>
      <w:pPr>
        <w:spacing w:after="0"/>
        <w:ind w:left="0"/>
        <w:jc w:val="both"/>
      </w:pPr>
      <w:r>
        <w:rPr>
          <w:rFonts w:ascii="Times New Roman"/>
          <w:b w:val="false"/>
          <w:i w:val="false"/>
          <w:color w:val="000000"/>
          <w:sz w:val="28"/>
        </w:rPr>
        <w:t>
      4-процесс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186"/>
    <w:bookmarkStart w:name="z194" w:id="187"/>
    <w:p>
      <w:pPr>
        <w:spacing w:after="0"/>
        <w:ind w:left="0"/>
        <w:jc w:val="both"/>
      </w:pPr>
      <w:r>
        <w:rPr>
          <w:rFonts w:ascii="Times New Roman"/>
          <w:b w:val="false"/>
          <w:i w:val="false"/>
          <w:color w:val="000000"/>
          <w:sz w:val="28"/>
        </w:rPr>
        <w:t>
      5-процесс – көрсетілетін қызметті берушімен сұранысты өңдеуі үшін "электрондық үкімет" аймақтық шлюзы автоматтандырылған жұмыс орнында "электрондық үкімет" шлюзы арқылы көрсетілетін қызметті алушының ЭЦҚ-мен расталған (қол қойылған) электрондық құжатты (көрсетілетін қызметті алушының сұранысты) бағыттау;</w:t>
      </w:r>
    </w:p>
    <w:bookmarkEnd w:id="187"/>
    <w:bookmarkStart w:name="z195" w:id="188"/>
    <w:p>
      <w:pPr>
        <w:spacing w:after="0"/>
        <w:ind w:left="0"/>
        <w:jc w:val="both"/>
      </w:pPr>
      <w:r>
        <w:rPr>
          <w:rFonts w:ascii="Times New Roman"/>
          <w:b w:val="false"/>
          <w:i w:val="false"/>
          <w:color w:val="000000"/>
          <w:sz w:val="28"/>
        </w:rPr>
        <w:t>
      3-шарт – көрсетілетін қызметті берушімен көрсетілетін қызметті алушы қоса берген Стандарта көрсетілген құжаттарды және қызмет көрсету үшін негіздерді сәйкестікке тексеруі;</w:t>
      </w:r>
    </w:p>
    <w:bookmarkEnd w:id="188"/>
    <w:bookmarkStart w:name="z196" w:id="189"/>
    <w:p>
      <w:pPr>
        <w:spacing w:after="0"/>
        <w:ind w:left="0"/>
        <w:jc w:val="both"/>
      </w:pPr>
      <w:r>
        <w:rPr>
          <w:rFonts w:ascii="Times New Roman"/>
          <w:b w:val="false"/>
          <w:i w:val="false"/>
          <w:color w:val="000000"/>
          <w:sz w:val="28"/>
        </w:rPr>
        <w:t>
      6-процесс – көрсетілетін қызметті алушының құжатында бұзушылықтардың орын алуына байланысты сұраныс салынған көрсетілетін қызметтен бас тарту туралы хабарламаны құрастыру;</w:t>
      </w:r>
    </w:p>
    <w:bookmarkEnd w:id="189"/>
    <w:bookmarkStart w:name="z197" w:id="190"/>
    <w:p>
      <w:pPr>
        <w:spacing w:after="0"/>
        <w:ind w:left="0"/>
        <w:jc w:val="both"/>
      </w:pPr>
      <w:r>
        <w:rPr>
          <w:rFonts w:ascii="Times New Roman"/>
          <w:b w:val="false"/>
          <w:i w:val="false"/>
          <w:color w:val="000000"/>
          <w:sz w:val="28"/>
        </w:rPr>
        <w:t>
      7-процесс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190"/>
    <w:bookmarkStart w:name="z198" w:id="191"/>
    <w:p>
      <w:pPr>
        <w:spacing w:after="0"/>
        <w:ind w:left="0"/>
        <w:jc w:val="both"/>
      </w:pPr>
      <w:r>
        <w:rPr>
          <w:rFonts w:ascii="Times New Roman"/>
          <w:b w:val="false"/>
          <w:i w:val="false"/>
          <w:color w:val="000000"/>
          <w:sz w:val="28"/>
        </w:rPr>
        <w:t>
      Көрсетілетін қызметті алушыға (не уәкілетті өкілі):</w:t>
      </w:r>
    </w:p>
    <w:bookmarkEnd w:id="191"/>
    <w:bookmarkStart w:name="z199" w:id="192"/>
    <w:p>
      <w:pPr>
        <w:spacing w:after="0"/>
        <w:ind w:left="0"/>
        <w:jc w:val="both"/>
      </w:pPr>
      <w:r>
        <w:rPr>
          <w:rFonts w:ascii="Times New Roman"/>
          <w:b w:val="false"/>
          <w:i w:val="false"/>
          <w:color w:val="000000"/>
          <w:sz w:val="28"/>
        </w:rPr>
        <w:t>
      құзыретін растайтын құжат бойынша заңды тұлға;</w:t>
      </w:r>
    </w:p>
    <w:bookmarkEnd w:id="192"/>
    <w:bookmarkStart w:name="z200" w:id="193"/>
    <w:p>
      <w:pPr>
        <w:spacing w:after="0"/>
        <w:ind w:left="0"/>
        <w:jc w:val="both"/>
      </w:pPr>
      <w:r>
        <w:rPr>
          <w:rFonts w:ascii="Times New Roman"/>
          <w:b w:val="false"/>
          <w:i w:val="false"/>
          <w:color w:val="000000"/>
          <w:sz w:val="28"/>
        </w:rPr>
        <w:t>
      нотариалды куәландырылған сенімхат бойынша жеке тұлға) өтініші бойынша көрсетілетін мемлекеттік қызметті көрсету үшін қажетті құжаттардың тізбесі:</w:t>
      </w:r>
    </w:p>
    <w:bookmarkEnd w:id="193"/>
    <w:bookmarkStart w:name="z201" w:id="194"/>
    <w:p>
      <w:pPr>
        <w:spacing w:after="0"/>
        <w:ind w:left="0"/>
        <w:jc w:val="both"/>
      </w:pPr>
      <w:r>
        <w:rPr>
          <w:rFonts w:ascii="Times New Roman"/>
          <w:b w:val="false"/>
          <w:i w:val="false"/>
          <w:color w:val="000000"/>
          <w:sz w:val="28"/>
        </w:rPr>
        <w:t>
      1) көрсетілетін қызметті берушіге:</w:t>
      </w:r>
    </w:p>
    <w:bookmarkEnd w:id="194"/>
    <w:bookmarkStart w:name="z202" w:id="195"/>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195"/>
    <w:bookmarkStart w:name="z203" w:id="196"/>
    <w:p>
      <w:pPr>
        <w:spacing w:after="0"/>
        <w:ind w:left="0"/>
        <w:jc w:val="both"/>
      </w:pPr>
      <w:r>
        <w:rPr>
          <w:rFonts w:ascii="Times New Roman"/>
          <w:b w:val="false"/>
          <w:i w:val="false"/>
          <w:color w:val="000000"/>
          <w:sz w:val="28"/>
        </w:rPr>
        <w:t xml:space="preserve">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196"/>
    <w:bookmarkStart w:name="z204" w:id="197"/>
    <w:p>
      <w:pPr>
        <w:spacing w:after="0"/>
        <w:ind w:left="0"/>
        <w:jc w:val="both"/>
      </w:pPr>
      <w:r>
        <w:rPr>
          <w:rFonts w:ascii="Times New Roman"/>
          <w:b w:val="false"/>
          <w:i w:val="false"/>
          <w:color w:val="000000"/>
          <w:sz w:val="28"/>
        </w:rPr>
        <w:t>
      жеке басын куәландыратын құжат;</w:t>
      </w:r>
    </w:p>
    <w:bookmarkEnd w:id="197"/>
    <w:bookmarkStart w:name="z205" w:id="198"/>
    <w:p>
      <w:pPr>
        <w:spacing w:after="0"/>
        <w:ind w:left="0"/>
        <w:jc w:val="both"/>
      </w:pPr>
      <w:r>
        <w:rPr>
          <w:rFonts w:ascii="Times New Roman"/>
          <w:b w:val="false"/>
          <w:i w:val="false"/>
          <w:color w:val="000000"/>
          <w:sz w:val="28"/>
        </w:rPr>
        <w:t>
      жобалауға арналған тапсырма;</w:t>
      </w:r>
    </w:p>
    <w:bookmarkEnd w:id="198"/>
    <w:bookmarkStart w:name="z206" w:id="199"/>
    <w:p>
      <w:pPr>
        <w:spacing w:after="0"/>
        <w:ind w:left="0"/>
        <w:jc w:val="both"/>
      </w:pPr>
      <w:r>
        <w:rPr>
          <w:rFonts w:ascii="Times New Roman"/>
          <w:b w:val="false"/>
          <w:i w:val="false"/>
          <w:color w:val="000000"/>
          <w:sz w:val="28"/>
        </w:rPr>
        <w:t>
      жер учаскесіне құқық беретін құжаттың көшірмесі ("Жылжымайтын мүлік тіркелімі" мемлекеттік мәліметтер базасында тіркелмеген жағдайда);</w:t>
      </w:r>
    </w:p>
    <w:bookmarkEnd w:id="199"/>
    <w:bookmarkStart w:name="z207" w:id="20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w:t>
      </w:r>
    </w:p>
    <w:bookmarkEnd w:id="200"/>
    <w:bookmarkStart w:name="z208" w:id="201"/>
    <w:p>
      <w:pPr>
        <w:spacing w:after="0"/>
        <w:ind w:left="0"/>
        <w:jc w:val="both"/>
      </w:pPr>
      <w:r>
        <w:rPr>
          <w:rFonts w:ascii="Times New Roman"/>
          <w:b w:val="false"/>
          <w:i w:val="false"/>
          <w:color w:val="000000"/>
          <w:sz w:val="28"/>
        </w:rPr>
        <w:t>
      жаңа құрылысқа бастапқы материалдарды алу үшін:</w:t>
      </w:r>
    </w:p>
    <w:bookmarkEnd w:id="201"/>
    <w:bookmarkStart w:name="z209" w:id="20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202"/>
    <w:bookmarkStart w:name="z210" w:id="203"/>
    <w:p>
      <w:pPr>
        <w:spacing w:after="0"/>
        <w:ind w:left="0"/>
        <w:jc w:val="both"/>
      </w:pPr>
      <w:r>
        <w:rPr>
          <w:rFonts w:ascii="Times New Roman"/>
          <w:b w:val="false"/>
          <w:i w:val="false"/>
          <w:color w:val="000000"/>
          <w:sz w:val="28"/>
        </w:rPr>
        <w:t>
      жеке басын куәландыратын құжат;</w:t>
      </w:r>
    </w:p>
    <w:bookmarkEnd w:id="203"/>
    <w:bookmarkStart w:name="z211" w:id="204"/>
    <w:p>
      <w:pPr>
        <w:spacing w:after="0"/>
        <w:ind w:left="0"/>
        <w:jc w:val="both"/>
      </w:pPr>
      <w:r>
        <w:rPr>
          <w:rFonts w:ascii="Times New Roman"/>
          <w:b w:val="false"/>
          <w:i w:val="false"/>
          <w:color w:val="000000"/>
          <w:sz w:val="28"/>
        </w:rPr>
        <w:t>
      жобалауға арналған тапсырма;</w:t>
      </w:r>
    </w:p>
    <w:bookmarkEnd w:id="204"/>
    <w:bookmarkStart w:name="z212" w:id="205"/>
    <w:p>
      <w:pPr>
        <w:spacing w:after="0"/>
        <w:ind w:left="0"/>
        <w:jc w:val="both"/>
      </w:pPr>
      <w:r>
        <w:rPr>
          <w:rFonts w:ascii="Times New Roman"/>
          <w:b w:val="false"/>
          <w:i w:val="false"/>
          <w:color w:val="000000"/>
          <w:sz w:val="28"/>
        </w:rPr>
        <w:t>
      жер учаскесіне құқық беретін құжаттың көшірмесі ("Жылжымайтын мүлік тіркелімі" мемлекеттік мәліметтер базасында тіркелмеген жағдайда);</w:t>
      </w:r>
    </w:p>
    <w:bookmarkEnd w:id="205"/>
    <w:bookmarkStart w:name="z213" w:id="20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w:t>
      </w:r>
    </w:p>
    <w:bookmarkEnd w:id="206"/>
    <w:bookmarkStart w:name="z214" w:id="207"/>
    <w:p>
      <w:pPr>
        <w:spacing w:after="0"/>
        <w:ind w:left="0"/>
        <w:jc w:val="both"/>
      </w:pPr>
      <w:r>
        <w:rPr>
          <w:rFonts w:ascii="Times New Roman"/>
          <w:b w:val="false"/>
          <w:i w:val="false"/>
          <w:color w:val="000000"/>
          <w:sz w:val="28"/>
        </w:rPr>
        <w:t>
      топографиялық түсірілім;</w:t>
      </w:r>
    </w:p>
    <w:bookmarkEnd w:id="207"/>
    <w:bookmarkStart w:name="z215" w:id="208"/>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bookmarkEnd w:id="208"/>
    <w:bookmarkStart w:name="z216" w:id="20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w:t>
      </w:r>
    </w:p>
    <w:bookmarkEnd w:id="209"/>
    <w:bookmarkStart w:name="z217" w:id="210"/>
    <w:p>
      <w:pPr>
        <w:spacing w:after="0"/>
        <w:ind w:left="0"/>
        <w:jc w:val="both"/>
      </w:pPr>
      <w:r>
        <w:rPr>
          <w:rFonts w:ascii="Times New Roman"/>
          <w:b w:val="false"/>
          <w:i w:val="false"/>
          <w:color w:val="000000"/>
          <w:sz w:val="28"/>
        </w:rPr>
        <w:t>
      жеке басын куәландыратын құжат;</w:t>
      </w:r>
    </w:p>
    <w:bookmarkEnd w:id="210"/>
    <w:bookmarkStart w:name="z218" w:id="211"/>
    <w:p>
      <w:pPr>
        <w:spacing w:after="0"/>
        <w:ind w:left="0"/>
        <w:jc w:val="both"/>
      </w:pPr>
      <w:r>
        <w:rPr>
          <w:rFonts w:ascii="Times New Roman"/>
          <w:b w:val="false"/>
          <w:i w:val="false"/>
          <w:color w:val="000000"/>
          <w:sz w:val="28"/>
        </w:rPr>
        <w:t>
      жобалауға арналған тапсырма;</w:t>
      </w:r>
    </w:p>
    <w:bookmarkEnd w:id="211"/>
    <w:bookmarkStart w:name="z219" w:id="212"/>
    <w:p>
      <w:pPr>
        <w:spacing w:after="0"/>
        <w:ind w:left="0"/>
        <w:jc w:val="both"/>
      </w:pPr>
      <w:r>
        <w:rPr>
          <w:rFonts w:ascii="Times New Roman"/>
          <w:b w:val="false"/>
          <w:i w:val="false"/>
          <w:color w:val="000000"/>
          <w:sz w:val="28"/>
        </w:rPr>
        <w:t>
      өтініш беруші, өтінішті қарайтын мемлекеттік органдарға құжаттардың түпнұсқалығын салыстырып тексеру үшін түпнұсқаларды ұсына отырып, өзгертілетін объектіге меншік құқығын куәландыратын құжаттың көшірмесі, немесе олардың нотариалдық куәландырылған көшірмесі ("Жылжымайтын мүлік тіркелімі" мемлекеттік мәліметтер базасында тіркелмеген жағдайда);</w:t>
      </w:r>
    </w:p>
    <w:bookmarkEnd w:id="212"/>
    <w:bookmarkStart w:name="z220" w:id="213"/>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w:t>
      </w:r>
    </w:p>
    <w:bookmarkEnd w:id="213"/>
    <w:bookmarkStart w:name="z221" w:id="214"/>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нотариалдық куәландырылған жазбаша келісімі;</w:t>
      </w:r>
    </w:p>
    <w:bookmarkEnd w:id="214"/>
    <w:bookmarkStart w:name="z222" w:id="215"/>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паспортының көшірмесі (түпнұсқа салыстыру үшін ұсынылады);</w:t>
      </w:r>
    </w:p>
    <w:bookmarkEnd w:id="215"/>
    <w:bookmarkStart w:name="z223" w:id="216"/>
    <w:p>
      <w:pPr>
        <w:spacing w:after="0"/>
        <w:ind w:left="0"/>
        <w:jc w:val="both"/>
      </w:pPr>
      <w:r>
        <w:rPr>
          <w:rFonts w:ascii="Times New Roman"/>
          <w:b w:val="false"/>
          <w:i w:val="false"/>
          <w:color w:val="000000"/>
          <w:sz w:val="28"/>
        </w:rPr>
        <w:t>
      техникалық жоба;</w:t>
      </w:r>
    </w:p>
    <w:bookmarkEnd w:id="216"/>
    <w:bookmarkStart w:name="z224" w:id="21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 мен топографиялық түсірілім (қосымша инженерлік және/немесе коммуналдық қамтамасыз ету көздеріне қосу және/немесе жүктемені арттыру қажет болған жағдайда);</w:t>
      </w:r>
    </w:p>
    <w:bookmarkEnd w:id="217"/>
    <w:bookmarkStart w:name="z225" w:id="218"/>
    <w:p>
      <w:pPr>
        <w:spacing w:after="0"/>
        <w:ind w:left="0"/>
        <w:jc w:val="both"/>
      </w:pPr>
      <w:r>
        <w:rPr>
          <w:rFonts w:ascii="Times New Roman"/>
          <w:b w:val="false"/>
          <w:i w:val="false"/>
          <w:color w:val="000000"/>
          <w:sz w:val="28"/>
        </w:rPr>
        <w:t>
      жер учаскесіне құқық белгілейтін құжаттардың көшірмесі (егер реконструкциялау жер учаскесін қосымша бөлуді (кесіп беруді) көздейтін болса) (түпнұсқаны салыстырып тексеру үшін ұсынады) ("Жылжымайтын мүлік тіркелімі" мемлекеттік мәліметтер базасында тіркелмеген жағдайда;</w:t>
      </w:r>
    </w:p>
    <w:bookmarkEnd w:id="218"/>
    <w:bookmarkStart w:name="z226" w:id="219"/>
    <w:p>
      <w:pPr>
        <w:spacing w:after="0"/>
        <w:ind w:left="0"/>
        <w:jc w:val="both"/>
      </w:pPr>
      <w:r>
        <w:rPr>
          <w:rFonts w:ascii="Times New Roman"/>
          <w:b w:val="false"/>
          <w:i w:val="false"/>
          <w:color w:val="000000"/>
          <w:sz w:val="28"/>
        </w:rPr>
        <w:t>
      2) Мемлекеттік корпорацияға:</w:t>
      </w:r>
    </w:p>
    <w:bookmarkEnd w:id="219"/>
    <w:bookmarkStart w:name="z227" w:id="220"/>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220"/>
    <w:bookmarkStart w:name="z228" w:id="22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221"/>
    <w:bookmarkStart w:name="z229" w:id="222"/>
    <w:p>
      <w:pPr>
        <w:spacing w:after="0"/>
        <w:ind w:left="0"/>
        <w:jc w:val="both"/>
      </w:pPr>
      <w:r>
        <w:rPr>
          <w:rFonts w:ascii="Times New Roman"/>
          <w:b w:val="false"/>
          <w:i w:val="false"/>
          <w:color w:val="000000"/>
          <w:sz w:val="28"/>
        </w:rPr>
        <w:t>
      жеке басын куәландыратын құжат;</w:t>
      </w:r>
    </w:p>
    <w:bookmarkEnd w:id="222"/>
    <w:bookmarkStart w:name="z230" w:id="223"/>
    <w:p>
      <w:pPr>
        <w:spacing w:after="0"/>
        <w:ind w:left="0"/>
        <w:jc w:val="both"/>
      </w:pPr>
      <w:r>
        <w:rPr>
          <w:rFonts w:ascii="Times New Roman"/>
          <w:b w:val="false"/>
          <w:i w:val="false"/>
          <w:color w:val="000000"/>
          <w:sz w:val="28"/>
        </w:rPr>
        <w:t>
      жобалауға арналған тапсырма;</w:t>
      </w:r>
    </w:p>
    <w:bookmarkEnd w:id="223"/>
    <w:bookmarkStart w:name="z231" w:id="224"/>
    <w:p>
      <w:pPr>
        <w:spacing w:after="0"/>
        <w:ind w:left="0"/>
        <w:jc w:val="both"/>
      </w:pPr>
      <w:r>
        <w:rPr>
          <w:rFonts w:ascii="Times New Roman"/>
          <w:b w:val="false"/>
          <w:i w:val="false"/>
          <w:color w:val="000000"/>
          <w:sz w:val="28"/>
        </w:rPr>
        <w:t>
      жер учаскесіне құқық беретін құжат ("Жылжымайтын мүлік тіркелімі" мемлекеттік мәліметтер базасында тіркелмеген жағдайда);</w:t>
      </w:r>
    </w:p>
    <w:bookmarkEnd w:id="224"/>
    <w:bookmarkStart w:name="z232" w:id="22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w:t>
      </w:r>
    </w:p>
    <w:bookmarkEnd w:id="225"/>
    <w:bookmarkStart w:name="z233" w:id="226"/>
    <w:p>
      <w:pPr>
        <w:spacing w:after="0"/>
        <w:ind w:left="0"/>
        <w:jc w:val="both"/>
      </w:pPr>
      <w:r>
        <w:rPr>
          <w:rFonts w:ascii="Times New Roman"/>
          <w:b w:val="false"/>
          <w:i w:val="false"/>
          <w:color w:val="000000"/>
          <w:sz w:val="28"/>
        </w:rPr>
        <w:t>
      жаңа құрылысқа бастапқы материалдарды алу үшін:</w:t>
      </w:r>
    </w:p>
    <w:bookmarkEnd w:id="226"/>
    <w:bookmarkStart w:name="z234" w:id="22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227"/>
    <w:bookmarkStart w:name="z235" w:id="228"/>
    <w:p>
      <w:pPr>
        <w:spacing w:after="0"/>
        <w:ind w:left="0"/>
        <w:jc w:val="both"/>
      </w:pPr>
      <w:r>
        <w:rPr>
          <w:rFonts w:ascii="Times New Roman"/>
          <w:b w:val="false"/>
          <w:i w:val="false"/>
          <w:color w:val="000000"/>
          <w:sz w:val="28"/>
        </w:rPr>
        <w:t>
      жеке басын куәландыратын құжат;</w:t>
      </w:r>
    </w:p>
    <w:bookmarkEnd w:id="228"/>
    <w:bookmarkStart w:name="z236" w:id="229"/>
    <w:p>
      <w:pPr>
        <w:spacing w:after="0"/>
        <w:ind w:left="0"/>
        <w:jc w:val="both"/>
      </w:pPr>
      <w:r>
        <w:rPr>
          <w:rFonts w:ascii="Times New Roman"/>
          <w:b w:val="false"/>
          <w:i w:val="false"/>
          <w:color w:val="000000"/>
          <w:sz w:val="28"/>
        </w:rPr>
        <w:t>
      жобалауға арналған тапсырма;</w:t>
      </w:r>
    </w:p>
    <w:bookmarkEnd w:id="229"/>
    <w:bookmarkStart w:name="z237" w:id="230"/>
    <w:p>
      <w:pPr>
        <w:spacing w:after="0"/>
        <w:ind w:left="0"/>
        <w:jc w:val="both"/>
      </w:pPr>
      <w:r>
        <w:rPr>
          <w:rFonts w:ascii="Times New Roman"/>
          <w:b w:val="false"/>
          <w:i w:val="false"/>
          <w:color w:val="000000"/>
          <w:sz w:val="28"/>
        </w:rPr>
        <w:t>
      жер учаскесіне құқық беретін құжат ("Жылжымайтын мүлік тіркелімі" мемлекеттік мәліметтер базасында тіркелмеген жағдайда);</w:t>
      </w:r>
    </w:p>
    <w:bookmarkEnd w:id="230"/>
    <w:bookmarkStart w:name="z238" w:id="231"/>
    <w:p>
      <w:pPr>
        <w:spacing w:after="0"/>
        <w:ind w:left="0"/>
        <w:jc w:val="both"/>
      </w:pPr>
      <w:r>
        <w:rPr>
          <w:rFonts w:ascii="Times New Roman"/>
          <w:b w:val="false"/>
          <w:i w:val="false"/>
          <w:color w:val="000000"/>
          <w:sz w:val="28"/>
        </w:rPr>
        <w:t xml:space="preserve">
      инженерлік және коммуналдық қамтамасыз ету көздеріне қосылу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w:t>
      </w:r>
    </w:p>
    <w:bookmarkEnd w:id="231"/>
    <w:bookmarkStart w:name="z239" w:id="232"/>
    <w:p>
      <w:pPr>
        <w:spacing w:after="0"/>
        <w:ind w:left="0"/>
        <w:jc w:val="both"/>
      </w:pPr>
      <w:r>
        <w:rPr>
          <w:rFonts w:ascii="Times New Roman"/>
          <w:b w:val="false"/>
          <w:i w:val="false"/>
          <w:color w:val="000000"/>
          <w:sz w:val="28"/>
        </w:rPr>
        <w:t>
      топографиялық түсірілім;</w:t>
      </w:r>
    </w:p>
    <w:bookmarkEnd w:id="232"/>
    <w:bookmarkStart w:name="z240" w:id="233"/>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bookmarkEnd w:id="233"/>
    <w:bookmarkStart w:name="z241" w:id="23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w:t>
      </w:r>
    </w:p>
    <w:bookmarkEnd w:id="234"/>
    <w:bookmarkStart w:name="z242" w:id="235"/>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235"/>
    <w:bookmarkStart w:name="z243" w:id="236"/>
    <w:p>
      <w:pPr>
        <w:spacing w:after="0"/>
        <w:ind w:left="0"/>
        <w:jc w:val="both"/>
      </w:pPr>
      <w:r>
        <w:rPr>
          <w:rFonts w:ascii="Times New Roman"/>
          <w:b w:val="false"/>
          <w:i w:val="false"/>
          <w:color w:val="000000"/>
          <w:sz w:val="28"/>
        </w:rPr>
        <w:t>
      жобалауға арналған тапсырма;</w:t>
      </w:r>
    </w:p>
    <w:bookmarkEnd w:id="236"/>
    <w:bookmarkStart w:name="z244" w:id="237"/>
    <w:p>
      <w:pPr>
        <w:spacing w:after="0"/>
        <w:ind w:left="0"/>
        <w:jc w:val="both"/>
      </w:pPr>
      <w:r>
        <w:rPr>
          <w:rFonts w:ascii="Times New Roman"/>
          <w:b w:val="false"/>
          <w:i w:val="false"/>
          <w:color w:val="000000"/>
          <w:sz w:val="28"/>
        </w:rPr>
        <w:t>
      өтініш беруші, өтінішті қарайтын мемлекеттік органдарға құжаттардың түпнұсқалығын салыстырып тексеру үшін түпнұсқаларды ұсына отырып, өзгертілетін объектіге меншік құқығын куәландыратын құжат, немесе олардың нотариалдық куәландырылған көшірмесі ("Жылжымайтын мүлік тіркелімі" мемлекеттік мәліметтер базасында тіркелмеген жағдайда);</w:t>
      </w:r>
    </w:p>
    <w:bookmarkEnd w:id="237"/>
    <w:bookmarkStart w:name="z245" w:id="238"/>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w:t>
      </w:r>
    </w:p>
    <w:bookmarkEnd w:id="238"/>
    <w:bookmarkStart w:name="z246" w:id="239"/>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нотариалдық куәландырылған жазбаша келісімі;</w:t>
      </w:r>
    </w:p>
    <w:bookmarkEnd w:id="239"/>
    <w:bookmarkStart w:name="z247" w:id="240"/>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 (түпнұсқа салыстыру үшін ұсынылады);</w:t>
      </w:r>
    </w:p>
    <w:bookmarkEnd w:id="240"/>
    <w:bookmarkStart w:name="z248" w:id="241"/>
    <w:p>
      <w:pPr>
        <w:spacing w:after="0"/>
        <w:ind w:left="0"/>
        <w:jc w:val="both"/>
      </w:pPr>
      <w:r>
        <w:rPr>
          <w:rFonts w:ascii="Times New Roman"/>
          <w:b w:val="false"/>
          <w:i w:val="false"/>
          <w:color w:val="000000"/>
          <w:sz w:val="28"/>
        </w:rPr>
        <w:t>
      техникалық жоба;</w:t>
      </w:r>
    </w:p>
    <w:bookmarkEnd w:id="241"/>
    <w:bookmarkStart w:name="z249" w:id="24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 мен топографиялық түсірілім (қосымша инженерлік және/немесе коммуналдық қамтамасыз ету көздеріне қосу және/немесе жүктемені арттыру қажет болған жағдайда);</w:t>
      </w:r>
    </w:p>
    <w:bookmarkEnd w:id="242"/>
    <w:bookmarkStart w:name="z250" w:id="243"/>
    <w:p>
      <w:pPr>
        <w:spacing w:after="0"/>
        <w:ind w:left="0"/>
        <w:jc w:val="both"/>
      </w:pPr>
      <w:r>
        <w:rPr>
          <w:rFonts w:ascii="Times New Roman"/>
          <w:b w:val="false"/>
          <w:i w:val="false"/>
          <w:color w:val="000000"/>
          <w:sz w:val="28"/>
        </w:rPr>
        <w:t>
      жер учаскесіне құқық белгілейтін құжаттар (егер реконструкциялау жер учаскесін қосымша бөлуді (кесіп беруді) көздейтін болса) (түпнұсқаны салыстырып тексеру үшін ұсынады) ("Жылжымайтын мүлік тіркелімі" мемлекеттік мәліметтер базасында тіркелмеген жағдайда);</w:t>
      </w:r>
    </w:p>
    <w:bookmarkEnd w:id="243"/>
    <w:bookmarkStart w:name="z251" w:id="244"/>
    <w:p>
      <w:pPr>
        <w:spacing w:after="0"/>
        <w:ind w:left="0"/>
        <w:jc w:val="both"/>
      </w:pPr>
      <w:r>
        <w:rPr>
          <w:rFonts w:ascii="Times New Roman"/>
          <w:b w:val="false"/>
          <w:i w:val="false"/>
          <w:color w:val="000000"/>
          <w:sz w:val="28"/>
        </w:rPr>
        <w:t>
      3) порталға:</w:t>
      </w:r>
    </w:p>
    <w:bookmarkEnd w:id="244"/>
    <w:bookmarkStart w:name="z252" w:id="245"/>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245"/>
    <w:bookmarkStart w:name="z253" w:id="24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246"/>
    <w:bookmarkStart w:name="z254" w:id="247"/>
    <w:p>
      <w:pPr>
        <w:spacing w:after="0"/>
        <w:ind w:left="0"/>
        <w:jc w:val="both"/>
      </w:pPr>
      <w:r>
        <w:rPr>
          <w:rFonts w:ascii="Times New Roman"/>
          <w:b w:val="false"/>
          <w:i w:val="false"/>
          <w:color w:val="000000"/>
          <w:sz w:val="28"/>
        </w:rPr>
        <w:t>
      жер учаскесіне құқық беретін құжаттың электрондық көшірмесі ("Жылжымайтын мүлік тіркелімі" мемлекеттік мәліметтер базасында тіркелмеген жағдайда);</w:t>
      </w:r>
    </w:p>
    <w:bookmarkEnd w:id="247"/>
    <w:bookmarkStart w:name="z255" w:id="248"/>
    <w:p>
      <w:pPr>
        <w:spacing w:after="0"/>
        <w:ind w:left="0"/>
        <w:jc w:val="both"/>
      </w:pPr>
      <w:r>
        <w:rPr>
          <w:rFonts w:ascii="Times New Roman"/>
          <w:b w:val="false"/>
          <w:i w:val="false"/>
          <w:color w:val="000000"/>
          <w:sz w:val="28"/>
        </w:rPr>
        <w:t>
      жобалауға арналған тапсырманың электрондық көшірмесі;</w:t>
      </w:r>
    </w:p>
    <w:bookmarkEnd w:id="248"/>
    <w:bookmarkStart w:name="z256" w:id="24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 үшін нысан бойынша техникалық шарттарға арналған сауалнама парағының электрондық көшірмесі;</w:t>
      </w:r>
    </w:p>
    <w:bookmarkEnd w:id="249"/>
    <w:bookmarkStart w:name="z257" w:id="250"/>
    <w:p>
      <w:pPr>
        <w:spacing w:after="0"/>
        <w:ind w:left="0"/>
        <w:jc w:val="both"/>
      </w:pPr>
      <w:r>
        <w:rPr>
          <w:rFonts w:ascii="Times New Roman"/>
          <w:b w:val="false"/>
          <w:i w:val="false"/>
          <w:color w:val="000000"/>
          <w:sz w:val="28"/>
        </w:rPr>
        <w:t>
      жаңа құрылысқа бастапқы материалдарды алу үшін:</w:t>
      </w:r>
    </w:p>
    <w:bookmarkEnd w:id="250"/>
    <w:bookmarkStart w:name="z258" w:id="25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251"/>
    <w:bookmarkStart w:name="z259" w:id="252"/>
    <w:p>
      <w:pPr>
        <w:spacing w:after="0"/>
        <w:ind w:left="0"/>
        <w:jc w:val="both"/>
      </w:pPr>
      <w:r>
        <w:rPr>
          <w:rFonts w:ascii="Times New Roman"/>
          <w:b w:val="false"/>
          <w:i w:val="false"/>
          <w:color w:val="000000"/>
          <w:sz w:val="28"/>
        </w:rPr>
        <w:t>
      жер учаскесіне құқық беретін құжаттың электрондық көшірмесі ("Жылжымайтын мүлік тіркелімі" мемлекеттік мәліметтер базасында тіркелмеген жағдайда);</w:t>
      </w:r>
    </w:p>
    <w:bookmarkEnd w:id="252"/>
    <w:bookmarkStart w:name="z260" w:id="25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 үшін нысан бойынша техникалық шарттарға арналған сауалнама парағының электрондық көшірмесі;</w:t>
      </w:r>
    </w:p>
    <w:bookmarkEnd w:id="253"/>
    <w:bookmarkStart w:name="z261" w:id="254"/>
    <w:p>
      <w:pPr>
        <w:spacing w:after="0"/>
        <w:ind w:left="0"/>
        <w:jc w:val="both"/>
      </w:pPr>
      <w:r>
        <w:rPr>
          <w:rFonts w:ascii="Times New Roman"/>
          <w:b w:val="false"/>
          <w:i w:val="false"/>
          <w:color w:val="000000"/>
          <w:sz w:val="28"/>
        </w:rPr>
        <w:t>
      жобалауға арналған тапсырманың электрондық көшірмесі;</w:t>
      </w:r>
    </w:p>
    <w:bookmarkEnd w:id="254"/>
    <w:bookmarkStart w:name="z262" w:id="255"/>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bookmarkEnd w:id="255"/>
    <w:bookmarkStart w:name="z263" w:id="25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w:t>
      </w:r>
    </w:p>
    <w:bookmarkEnd w:id="256"/>
    <w:bookmarkStart w:name="z264" w:id="257"/>
    <w:p>
      <w:pPr>
        <w:spacing w:after="0"/>
        <w:ind w:left="0"/>
        <w:jc w:val="both"/>
      </w:pPr>
      <w:r>
        <w:rPr>
          <w:rFonts w:ascii="Times New Roman"/>
          <w:b w:val="false"/>
          <w:i w:val="false"/>
          <w:color w:val="000000"/>
          <w:sz w:val="28"/>
        </w:rPr>
        <w:t>
      жобалауға арналған тапсырманың электрондық көшірмесі;</w:t>
      </w:r>
    </w:p>
    <w:bookmarkEnd w:id="257"/>
    <w:bookmarkStart w:name="z265" w:id="258"/>
    <w:p>
      <w:pPr>
        <w:spacing w:after="0"/>
        <w:ind w:left="0"/>
        <w:jc w:val="both"/>
      </w:pPr>
      <w:r>
        <w:rPr>
          <w:rFonts w:ascii="Times New Roman"/>
          <w:b w:val="false"/>
          <w:i w:val="false"/>
          <w:color w:val="000000"/>
          <w:sz w:val="28"/>
        </w:rPr>
        <w:t>
      өтініш беруші, өтінішті қарайтын мемлекеттік органдарға құжаттардың түпнұсқалығын салыстырып тексеру үшін түпнұсқаларды ұсына отырып, өзгертілетін объектіге меншік құқығын куәландыратын құжаттың электрондық көшірмесі, немесе олардың нотариалдық куәландырылған көшірмесі;</w:t>
      </w:r>
    </w:p>
    <w:bookmarkEnd w:id="258"/>
    <w:bookmarkStart w:name="z266" w:id="259"/>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келісімінің электрондық көшірмесі;</w:t>
      </w:r>
    </w:p>
    <w:bookmarkEnd w:id="259"/>
    <w:bookmarkStart w:name="z267" w:id="260"/>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нотариалдық куәландырылған жазбаша келісімінің электрондық көшірмесі;</w:t>
      </w:r>
    </w:p>
    <w:bookmarkEnd w:id="260"/>
    <w:bookmarkStart w:name="z268" w:id="261"/>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паспортының электрондық көшірмесі (түпнұсқа салыстыру үшін ұсынылады);</w:t>
      </w:r>
    </w:p>
    <w:bookmarkEnd w:id="261"/>
    <w:bookmarkStart w:name="z269" w:id="262"/>
    <w:p>
      <w:pPr>
        <w:spacing w:after="0"/>
        <w:ind w:left="0"/>
        <w:jc w:val="both"/>
      </w:pPr>
      <w:r>
        <w:rPr>
          <w:rFonts w:ascii="Times New Roman"/>
          <w:b w:val="false"/>
          <w:i w:val="false"/>
          <w:color w:val="000000"/>
          <w:sz w:val="28"/>
        </w:rPr>
        <w:t>
      техникалық жобаның электрондық көшірмесі;</w:t>
      </w:r>
    </w:p>
    <w:bookmarkEnd w:id="262"/>
    <w:bookmarkStart w:name="z270" w:id="26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 мен топографиялық түсірілімнің электрондық көшірмесі (қосымша инженерлік және/немесе коммуналдық қамтамасыз ету көздеріне қосу және/немесе жүктемені арттыру қажет болған жағдайда);</w:t>
      </w:r>
    </w:p>
    <w:bookmarkEnd w:id="263"/>
    <w:bookmarkStart w:name="z271" w:id="264"/>
    <w:p>
      <w:pPr>
        <w:spacing w:after="0"/>
        <w:ind w:left="0"/>
        <w:jc w:val="both"/>
      </w:pPr>
      <w:r>
        <w:rPr>
          <w:rFonts w:ascii="Times New Roman"/>
          <w:b w:val="false"/>
          <w:i w:val="false"/>
          <w:color w:val="000000"/>
          <w:sz w:val="28"/>
        </w:rPr>
        <w:t>
      жер учаскесіне құқық белгілейтін құжаттардың электрондық көшірмесі (егер реконструкциялау жер учаскесін қосымша бөлуді (кесіп беруді) көздейтін болса) (түпнұсқаны салыстырып тексеру үшін ұсынады) ("Жылжымайтын мүлік тіркелімі" мемлекеттік мәліметтер базасында тіркелмеген жағдайда);</w:t>
      </w:r>
    </w:p>
    <w:bookmarkEnd w:id="264"/>
    <w:bookmarkStart w:name="z272" w:id="265"/>
    <w:p>
      <w:pPr>
        <w:spacing w:after="0"/>
        <w:ind w:left="0"/>
        <w:jc w:val="both"/>
      </w:pPr>
      <w:r>
        <w:rPr>
          <w:rFonts w:ascii="Times New Roman"/>
          <w:b w:val="false"/>
          <w:i w:val="false"/>
          <w:color w:val="000000"/>
          <w:sz w:val="28"/>
        </w:rPr>
        <w:t>
      Қызмет алушыдан ақпараттық жүйелер арқылы алынуы мүмкін құжаттарды талап етуге жол берілмейді.</w:t>
      </w:r>
    </w:p>
    <w:bookmarkEnd w:id="265"/>
    <w:bookmarkStart w:name="z273" w:id="266"/>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66"/>
    <w:bookmarkStart w:name="z274" w:id="267"/>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және (немесе) Мемлекеттік корпорациямен өзара әрекет етудің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w:t>
            </w:r>
            <w:r>
              <w:br/>
            </w:r>
            <w:r>
              <w:rPr>
                <w:rFonts w:ascii="Times New Roman"/>
                <w:b w:val="false"/>
                <w:i w:val="false"/>
                <w:color w:val="000000"/>
                <w:sz w:val="20"/>
              </w:rPr>
              <w:t>қайтажабдықтау)</w:t>
            </w:r>
            <w:r>
              <w:br/>
            </w:r>
            <w:r>
              <w:rPr>
                <w:rFonts w:ascii="Times New Roman"/>
                <w:b w:val="false"/>
                <w:i w:val="false"/>
                <w:color w:val="000000"/>
                <w:sz w:val="20"/>
              </w:rPr>
              <w:t>жобаларына бастапқы</w:t>
            </w:r>
            <w:r>
              <w:br/>
            </w:r>
            <w:r>
              <w:rPr>
                <w:rFonts w:ascii="Times New Roman"/>
                <w:b w:val="false"/>
                <w:i w:val="false"/>
                <w:color w:val="000000"/>
                <w:sz w:val="20"/>
              </w:rPr>
              <w:t>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 қосымша</w:t>
            </w:r>
          </w:p>
        </w:tc>
      </w:tr>
    </w:tbl>
    <w:bookmarkStart w:name="z276" w:id="26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268"/>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269"/>
    <w:p>
      <w:pPr>
        <w:spacing w:after="0"/>
        <w:ind w:left="0"/>
        <w:jc w:val="both"/>
      </w:pPr>
      <w:r>
        <w:rPr>
          <w:rFonts w:ascii="Times New Roman"/>
          <w:b w:val="false"/>
          <w:i w:val="false"/>
          <w:color w:val="000000"/>
          <w:sz w:val="28"/>
        </w:rPr>
        <w:t>
      Қысқартылған сөздерді толық жазу:</w:t>
      </w:r>
    </w:p>
    <w:bookmarkEnd w:id="269"/>
    <w:bookmarkStart w:name="z278" w:id="270"/>
    <w:p>
      <w:pPr>
        <w:spacing w:after="0"/>
        <w:ind w:left="0"/>
        <w:jc w:val="both"/>
      </w:pPr>
      <w:r>
        <w:rPr>
          <w:rFonts w:ascii="Times New Roman"/>
          <w:b w:val="false"/>
          <w:i w:val="false"/>
          <w:color w:val="000000"/>
          <w:sz w:val="28"/>
        </w:rPr>
        <w:t>
      Портал – "электрондық үкімет" веб-порталы: www.egov.kz.</w:t>
      </w:r>
    </w:p>
    <w:bookmarkEnd w:id="2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жобаларына</w:t>
            </w:r>
            <w:r>
              <w:br/>
            </w:r>
            <w:r>
              <w:rPr>
                <w:rFonts w:ascii="Times New Roman"/>
                <w:b w:val="false"/>
                <w:i w:val="false"/>
                <w:color w:val="000000"/>
                <w:sz w:val="20"/>
              </w:rPr>
              <w:t>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280" w:id="271"/>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жобаларына бастапқы материалдарды ұсыну" мемлекеттік қызмет көрсетудің бизнес-процестерінің анықтамалығы</w:t>
      </w:r>
    </w:p>
    <w:bookmarkEnd w:id="271"/>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72"/>
    <w:p>
      <w:pPr>
        <w:spacing w:after="0"/>
        <w:ind w:left="0"/>
        <w:jc w:val="both"/>
      </w:pPr>
      <w:r>
        <w:rPr>
          <w:rFonts w:ascii="Times New Roman"/>
          <w:b w:val="false"/>
          <w:i w:val="false"/>
          <w:color w:val="000000"/>
          <w:sz w:val="28"/>
        </w:rPr>
        <w:t>
      Шартты белгілер:</w:t>
      </w:r>
    </w:p>
    <w:bookmarkEnd w:id="2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