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420de" w14:textId="d2420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қызметтердің регламенттерін бекіту туралы" Ақмола облысы әкімдігінің 2015 жылғы 16 маусымдағы № А-6/278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2017 жылғы 15 желтоқсандағы № А-12/584 қаулысы. Ақмола облысының Әділет департаментінде 2018 жылғы 10 қаңтарда № 6333 болып тіркелді. Күші жойылды - Ақмола облысы әкімдігінің 2020 жылғы 28 ақпандағы № А-3/101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28.02.2020 </w:t>
      </w:r>
      <w:r>
        <w:rPr>
          <w:rFonts w:ascii="Times New Roman"/>
          <w:b w:val="false"/>
          <w:i w:val="false"/>
          <w:color w:val="ff0000"/>
          <w:sz w:val="28"/>
        </w:rPr>
        <w:t>№ А-3/101</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"Мемлекеттік көрсетілетін қызметтердің регламенттерін бекіту туралы" Ақмола облысы әкімдігінің 2015 жылғы 16 маусымдағы № А-6/278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4882 болып тіркелген, "Әділет" ақпараттық-құқықтық жүйесінде 2015 жылдың 28 шілдесінде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осы қаулымен бекітілген "Ғибадат үйлерін (ғимараттарын) салу және олардың орналасатын жерін айқындау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осы қаулымен бекітілген "Үйлерді (ғимараттарды) ғибадат үйлері (ғимараттарды) етіп қайта бейіндеу (функционалдық мақсатын өзгерту)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В.Л.Крыловқа жүктелсін.</w:t>
      </w:r>
    </w:p>
    <w:bookmarkEnd w:id="4"/>
    <w:bookmarkStart w:name="z6" w:id="5"/>
    <w:p>
      <w:pPr>
        <w:spacing w:after="0"/>
        <w:ind w:left="0"/>
        <w:jc w:val="both"/>
      </w:pPr>
      <w:r>
        <w:rPr>
          <w:rFonts w:ascii="Times New Roman"/>
          <w:b w:val="false"/>
          <w:i w:val="false"/>
          <w:color w:val="000000"/>
          <w:sz w:val="28"/>
        </w:rPr>
        <w:t>
      3. Осы қаулы Ақмола облысы Әдiлет департаментiнде мемлекеттiк тiркелген күнінен бастап күшiне енедi және ресми жарияланған күнінен бастап қолданысқа енгiзiледi.</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А-12/584 қаулысына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16 маусымдағы</w:t>
            </w:r>
            <w:r>
              <w:br/>
            </w:r>
            <w:r>
              <w:rPr>
                <w:rFonts w:ascii="Times New Roman"/>
                <w:b w:val="false"/>
                <w:i w:val="false"/>
                <w:color w:val="000000"/>
                <w:sz w:val="20"/>
              </w:rPr>
              <w:t>№ А-6/278 қаулысымен</w:t>
            </w:r>
            <w:r>
              <w:br/>
            </w:r>
            <w:r>
              <w:rPr>
                <w:rFonts w:ascii="Times New Roman"/>
                <w:b w:val="false"/>
                <w:i w:val="false"/>
                <w:color w:val="000000"/>
                <w:sz w:val="20"/>
              </w:rPr>
              <w:t>бекітілді</w:t>
            </w:r>
          </w:p>
        </w:tc>
      </w:tr>
    </w:tbl>
    <w:bookmarkStart w:name="z9" w:id="6"/>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туралы шешім беру" мемлекеттік көрсетілетін қызметтің регламенті</w:t>
      </w:r>
    </w:p>
    <w:bookmarkEnd w:id="6"/>
    <w:bookmarkStart w:name="z10" w:id="7"/>
    <w:p>
      <w:pPr>
        <w:spacing w:after="0"/>
        <w:ind w:left="0"/>
        <w:jc w:val="left"/>
      </w:pPr>
      <w:r>
        <w:rPr>
          <w:rFonts w:ascii="Times New Roman"/>
          <w:b/>
          <w:i w:val="false"/>
          <w:color w:val="000000"/>
        </w:rPr>
        <w:t xml:space="preserve"> 1. Жалпы ережелер</w:t>
      </w:r>
    </w:p>
    <w:bookmarkEnd w:id="7"/>
    <w:bookmarkStart w:name="z11" w:id="8"/>
    <w:p>
      <w:pPr>
        <w:spacing w:after="0"/>
        <w:ind w:left="0"/>
        <w:jc w:val="both"/>
      </w:pPr>
      <w:r>
        <w:rPr>
          <w:rFonts w:ascii="Times New Roman"/>
          <w:b w:val="false"/>
          <w:i w:val="false"/>
          <w:color w:val="000000"/>
          <w:sz w:val="28"/>
        </w:rPr>
        <w:t>
      1. "Ғибадат үйлерін (ғимараттарын) салу және олардың орналасатын жерін айқындау туралы шешім беру" мемлекеттік көрсетілетін қызмет (бұдан әрі - мемлекеттік көрсетілетін қызмет) "Ақмола облысының сәулет және қала құрылысы басқармасы" мемлекеттік мекемесімен (бұдан әрі – көрсетілетін қызметті беруші) көрсетіледі.</w:t>
      </w:r>
    </w:p>
    <w:bookmarkEnd w:id="8"/>
    <w:bookmarkStart w:name="z12" w:id="9"/>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End w:id="9"/>
    <w:bookmarkStart w:name="z13" w:id="10"/>
    <w:p>
      <w:pPr>
        <w:spacing w:after="0"/>
        <w:ind w:left="0"/>
        <w:jc w:val="both"/>
      </w:pPr>
      <w:r>
        <w:rPr>
          <w:rFonts w:ascii="Times New Roman"/>
          <w:b w:val="false"/>
          <w:i w:val="false"/>
          <w:color w:val="000000"/>
          <w:sz w:val="28"/>
        </w:rPr>
        <w:t>
      1) көрсетілетін қызметті берушінің кеңсесі;</w:t>
      </w:r>
    </w:p>
    <w:bookmarkEnd w:id="10"/>
    <w:bookmarkStart w:name="z14" w:id="1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1"/>
    <w:bookmarkStart w:name="z15" w:id="12"/>
    <w:p>
      <w:pPr>
        <w:spacing w:after="0"/>
        <w:ind w:left="0"/>
        <w:jc w:val="both"/>
      </w:pPr>
      <w:r>
        <w:rPr>
          <w:rFonts w:ascii="Times New Roman"/>
          <w:b w:val="false"/>
          <w:i w:val="false"/>
          <w:color w:val="000000"/>
          <w:sz w:val="28"/>
        </w:rPr>
        <w:t>
      2. Көрсетілетін мемлекеттік қызмет нысаны: қағаз түрінде.</w:t>
      </w:r>
    </w:p>
    <w:bookmarkEnd w:id="12"/>
    <w:bookmarkStart w:name="z16" w:id="13"/>
    <w:p>
      <w:pPr>
        <w:spacing w:after="0"/>
        <w:ind w:left="0"/>
        <w:jc w:val="both"/>
      </w:pPr>
      <w:r>
        <w:rPr>
          <w:rFonts w:ascii="Times New Roman"/>
          <w:b w:val="false"/>
          <w:i w:val="false"/>
          <w:color w:val="000000"/>
          <w:sz w:val="28"/>
        </w:rPr>
        <w:t xml:space="preserve">
      3. Ғибадат үйлерін (ғимараттарын) салу, олардың орналасатын жерін айқындау туралы шешім беру немесе Қазақстан Республикасы Мәдениет және спорт министрінің 2015 жылғы 23 сәуірдегі № 147 бұйрығымен бекітілген "Ғибадат үйлерін (ғимараттарын) салу және олардың орналасатын жерін айқындау туралы шешім беру" мемлекеттік көрсетілетін қызметтер стандартының (бұдан әрі-Стандарт) </w:t>
      </w:r>
      <w:r>
        <w:rPr>
          <w:rFonts w:ascii="Times New Roman"/>
          <w:b w:val="false"/>
          <w:i w:val="false"/>
          <w:color w:val="000000"/>
          <w:sz w:val="28"/>
        </w:rPr>
        <w:t>10-тармағымен</w:t>
      </w:r>
      <w:r>
        <w:rPr>
          <w:rFonts w:ascii="Times New Roman"/>
          <w:b w:val="false"/>
          <w:i w:val="false"/>
          <w:color w:val="000000"/>
          <w:sz w:val="28"/>
        </w:rPr>
        <w:t xml:space="preserve"> қарастырылған негіздеме бойынша және жағдайларда мемлекеттік қызмет көрсетуден бас тарту туралы дәлелденген жауап мемлекеттік қызмет көрсетудің нәтижесi болып табылады.</w:t>
      </w:r>
    </w:p>
    <w:bookmarkEnd w:id="13"/>
    <w:bookmarkStart w:name="z17" w:id="14"/>
    <w:p>
      <w:pPr>
        <w:spacing w:after="0"/>
        <w:ind w:left="0"/>
        <w:jc w:val="both"/>
      </w:pPr>
      <w:r>
        <w:rPr>
          <w:rFonts w:ascii="Times New Roman"/>
          <w:b w:val="false"/>
          <w:i w:val="false"/>
          <w:color w:val="000000"/>
          <w:sz w:val="28"/>
        </w:rPr>
        <w:t>
      Мемлекеттік көрсетілетін қызмет нәтижесін ұсынудың нысаны: қағаз түрінде.</w:t>
      </w:r>
    </w:p>
    <w:bookmarkEnd w:id="14"/>
    <w:bookmarkStart w:name="z18" w:id="1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бөлімшесінің (қызметшілерінің) әрекет ету тәртібінің сипаттамасы</w:t>
      </w:r>
    </w:p>
    <w:bookmarkEnd w:id="15"/>
    <w:bookmarkStart w:name="z19" w:id="16"/>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6"/>
    <w:bookmarkStart w:name="z20" w:id="1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(қызметтің) мазмұны, оның орындалу ұзақтығы:</w:t>
      </w:r>
    </w:p>
    <w:bookmarkEnd w:id="17"/>
    <w:bookmarkStart w:name="z21" w:id="18"/>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іске асырады - 30 минут.</w:t>
      </w:r>
    </w:p>
    <w:bookmarkEnd w:id="18"/>
    <w:bookmarkStart w:name="z22" w:id="19"/>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9"/>
    <w:bookmarkStart w:name="z23" w:id="20"/>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анықтайды – 1 сағат;</w:t>
      </w:r>
    </w:p>
    <w:bookmarkEnd w:id="20"/>
    <w:bookmarkStart w:name="z24" w:id="21"/>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толықтығын және сәйкестілігін тексеруді жүзеге асырады, Дін істері басқармасына (бұдан әрі – Басқарма) келісуге жібереді - 6 күнтізбелік күн;</w:t>
      </w:r>
    </w:p>
    <w:bookmarkEnd w:id="21"/>
    <w:bookmarkStart w:name="z25" w:id="22"/>
    <w:p>
      <w:pPr>
        <w:spacing w:after="0"/>
        <w:ind w:left="0"/>
        <w:jc w:val="both"/>
      </w:pPr>
      <w:r>
        <w:rPr>
          <w:rFonts w:ascii="Times New Roman"/>
          <w:b w:val="false"/>
          <w:i w:val="false"/>
          <w:color w:val="000000"/>
          <w:sz w:val="28"/>
        </w:rPr>
        <w:t>
      4) Басқарма құжаттарды қарайды және келісуді жүзеге асырады немесе мемлекеттік қызметті көрсетуден бас тарту туралы дәлелді жауапты дайындайды – 12 күнтізбелік күн;</w:t>
      </w:r>
    </w:p>
    <w:bookmarkEnd w:id="22"/>
    <w:bookmarkStart w:name="z26" w:id="23"/>
    <w:p>
      <w:pPr>
        <w:spacing w:after="0"/>
        <w:ind w:left="0"/>
        <w:jc w:val="both"/>
      </w:pPr>
      <w:r>
        <w:rPr>
          <w:rFonts w:ascii="Times New Roman"/>
          <w:b w:val="false"/>
          <w:i w:val="false"/>
          <w:color w:val="000000"/>
          <w:sz w:val="28"/>
        </w:rPr>
        <w:t>
      5) көрсетілетін қызметті берушінің жауапты орындаушысы қаулы жобасын немесе мемлекеттік қызметті көрсетуден бас тарту туралы дәлелді жауапты дайындайды – 1 күнтізбелік күн;</w:t>
      </w:r>
    </w:p>
    <w:bookmarkEnd w:id="23"/>
    <w:bookmarkStart w:name="z27" w:id="24"/>
    <w:p>
      <w:pPr>
        <w:spacing w:after="0"/>
        <w:ind w:left="0"/>
        <w:jc w:val="both"/>
      </w:pPr>
      <w:r>
        <w:rPr>
          <w:rFonts w:ascii="Times New Roman"/>
          <w:b w:val="false"/>
          <w:i w:val="false"/>
          <w:color w:val="000000"/>
          <w:sz w:val="28"/>
        </w:rPr>
        <w:t>
      6) көрсетілетін қызметті берушінің басшысы облыс әкімдігіне қаулы жобасын жолдайды немесе қызмет көрсетуден бас тарту туралы дәлелді жауапқа қол қояды – 1 күнтізбелік күн;</w:t>
      </w:r>
    </w:p>
    <w:bookmarkEnd w:id="24"/>
    <w:bookmarkStart w:name="z28" w:id="25"/>
    <w:p>
      <w:pPr>
        <w:spacing w:after="0"/>
        <w:ind w:left="0"/>
        <w:jc w:val="both"/>
      </w:pPr>
      <w:r>
        <w:rPr>
          <w:rFonts w:ascii="Times New Roman"/>
          <w:b w:val="false"/>
          <w:i w:val="false"/>
          <w:color w:val="000000"/>
          <w:sz w:val="28"/>
        </w:rPr>
        <w:t>
      7) облыс әкімдігі қаулы қабылдайды - 7 күнтізбелік күн;</w:t>
      </w:r>
    </w:p>
    <w:bookmarkEnd w:id="25"/>
    <w:bookmarkStart w:name="z29" w:id="26"/>
    <w:p>
      <w:pPr>
        <w:spacing w:after="0"/>
        <w:ind w:left="0"/>
        <w:jc w:val="both"/>
      </w:pPr>
      <w:r>
        <w:rPr>
          <w:rFonts w:ascii="Times New Roman"/>
          <w:b w:val="false"/>
          <w:i w:val="false"/>
          <w:color w:val="000000"/>
          <w:sz w:val="28"/>
        </w:rPr>
        <w:t>
      8) көрсетілетін қызметті берушінің кеңсесі мемлекеттік көрсетілетін қызмет нәтижесін береді – 1 күнтізбелік күн.</w:t>
      </w:r>
    </w:p>
    <w:bookmarkEnd w:id="26"/>
    <w:bookmarkStart w:name="z30" w:id="27"/>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27"/>
    <w:bookmarkStart w:name="z31" w:id="28"/>
    <w:p>
      <w:pPr>
        <w:spacing w:after="0"/>
        <w:ind w:left="0"/>
        <w:jc w:val="both"/>
      </w:pPr>
      <w:r>
        <w:rPr>
          <w:rFonts w:ascii="Times New Roman"/>
          <w:b w:val="false"/>
          <w:i w:val="false"/>
          <w:color w:val="000000"/>
          <w:sz w:val="28"/>
        </w:rPr>
        <w:t>
      1) құжаттарды қабылдау және тіркеу;</w:t>
      </w:r>
    </w:p>
    <w:bookmarkEnd w:id="28"/>
    <w:bookmarkStart w:name="z32" w:id="29"/>
    <w:p>
      <w:pPr>
        <w:spacing w:after="0"/>
        <w:ind w:left="0"/>
        <w:jc w:val="both"/>
      </w:pPr>
      <w:r>
        <w:rPr>
          <w:rFonts w:ascii="Times New Roman"/>
          <w:b w:val="false"/>
          <w:i w:val="false"/>
          <w:color w:val="000000"/>
          <w:sz w:val="28"/>
        </w:rPr>
        <w:t>
      2) жауапты орындаушыны анықтау;</w:t>
      </w:r>
    </w:p>
    <w:bookmarkEnd w:id="29"/>
    <w:bookmarkStart w:name="z33" w:id="30"/>
    <w:p>
      <w:pPr>
        <w:spacing w:after="0"/>
        <w:ind w:left="0"/>
        <w:jc w:val="both"/>
      </w:pPr>
      <w:r>
        <w:rPr>
          <w:rFonts w:ascii="Times New Roman"/>
          <w:b w:val="false"/>
          <w:i w:val="false"/>
          <w:color w:val="000000"/>
          <w:sz w:val="28"/>
        </w:rPr>
        <w:t>
      3) құжаттарды тексеру, құжаттарды Басқармаға келісу үшін беру;</w:t>
      </w:r>
    </w:p>
    <w:bookmarkEnd w:id="30"/>
    <w:bookmarkStart w:name="z34" w:id="31"/>
    <w:p>
      <w:pPr>
        <w:spacing w:after="0"/>
        <w:ind w:left="0"/>
        <w:jc w:val="both"/>
      </w:pPr>
      <w:r>
        <w:rPr>
          <w:rFonts w:ascii="Times New Roman"/>
          <w:b w:val="false"/>
          <w:i w:val="false"/>
          <w:color w:val="000000"/>
          <w:sz w:val="28"/>
        </w:rPr>
        <w:t>
      4) келісу немесе мемлекеттік қызметті көрсетуден бас тарту туралы дәлелді жауапты дайындау;</w:t>
      </w:r>
    </w:p>
    <w:bookmarkEnd w:id="31"/>
    <w:bookmarkStart w:name="z35" w:id="32"/>
    <w:p>
      <w:pPr>
        <w:spacing w:after="0"/>
        <w:ind w:left="0"/>
        <w:jc w:val="both"/>
      </w:pPr>
      <w:r>
        <w:rPr>
          <w:rFonts w:ascii="Times New Roman"/>
          <w:b w:val="false"/>
          <w:i w:val="false"/>
          <w:color w:val="000000"/>
          <w:sz w:val="28"/>
        </w:rPr>
        <w:t>
      5) қаулының жобасы немесе қызмет көрсетуден бас тарту туралы дәлелді жауап дайындау;</w:t>
      </w:r>
    </w:p>
    <w:bookmarkEnd w:id="32"/>
    <w:bookmarkStart w:name="z36" w:id="33"/>
    <w:p>
      <w:pPr>
        <w:spacing w:after="0"/>
        <w:ind w:left="0"/>
        <w:jc w:val="both"/>
      </w:pPr>
      <w:r>
        <w:rPr>
          <w:rFonts w:ascii="Times New Roman"/>
          <w:b w:val="false"/>
          <w:i w:val="false"/>
          <w:color w:val="000000"/>
          <w:sz w:val="28"/>
        </w:rPr>
        <w:t>
      6) қаулының жобасын жолдау немесе қызмет көрсетуден бас тарту туралы дәлелді жауапқа қол қою;</w:t>
      </w:r>
    </w:p>
    <w:bookmarkEnd w:id="33"/>
    <w:bookmarkStart w:name="z37" w:id="34"/>
    <w:p>
      <w:pPr>
        <w:spacing w:after="0"/>
        <w:ind w:left="0"/>
        <w:jc w:val="both"/>
      </w:pPr>
      <w:r>
        <w:rPr>
          <w:rFonts w:ascii="Times New Roman"/>
          <w:b w:val="false"/>
          <w:i w:val="false"/>
          <w:color w:val="000000"/>
          <w:sz w:val="28"/>
        </w:rPr>
        <w:t>
      7) қаулыға қол қою;</w:t>
      </w:r>
    </w:p>
    <w:bookmarkEnd w:id="34"/>
    <w:bookmarkStart w:name="z38" w:id="35"/>
    <w:p>
      <w:pPr>
        <w:spacing w:after="0"/>
        <w:ind w:left="0"/>
        <w:jc w:val="both"/>
      </w:pPr>
      <w:r>
        <w:rPr>
          <w:rFonts w:ascii="Times New Roman"/>
          <w:b w:val="false"/>
          <w:i w:val="false"/>
          <w:color w:val="000000"/>
          <w:sz w:val="28"/>
        </w:rPr>
        <w:t>
      8) мемлекеттік қызмет көрсету нәтижесін беру.</w:t>
      </w:r>
    </w:p>
    <w:bookmarkEnd w:id="35"/>
    <w:bookmarkStart w:name="z39" w:id="36"/>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36"/>
    <w:bookmarkStart w:name="z40" w:id="37"/>
    <w:p>
      <w:pPr>
        <w:spacing w:after="0"/>
        <w:ind w:left="0"/>
        <w:jc w:val="both"/>
      </w:pPr>
      <w:r>
        <w:rPr>
          <w:rFonts w:ascii="Times New Roman"/>
          <w:b w:val="false"/>
          <w:i w:val="false"/>
          <w:color w:val="000000"/>
          <w:sz w:val="28"/>
        </w:rPr>
        <w:t>
      7. Мемлекеттік қызметтерді көрсету процесіне қатысатын құрылымдық бөлімшелердің (қызметкерлердің) тізбесі:</w:t>
      </w:r>
    </w:p>
    <w:bookmarkEnd w:id="37"/>
    <w:bookmarkStart w:name="z41" w:id="38"/>
    <w:p>
      <w:pPr>
        <w:spacing w:after="0"/>
        <w:ind w:left="0"/>
        <w:jc w:val="both"/>
      </w:pPr>
      <w:r>
        <w:rPr>
          <w:rFonts w:ascii="Times New Roman"/>
          <w:b w:val="false"/>
          <w:i w:val="false"/>
          <w:color w:val="000000"/>
          <w:sz w:val="28"/>
        </w:rPr>
        <w:t>
      1) көрсетілетін қызметті берушінің кеңсе қызметкері;</w:t>
      </w:r>
    </w:p>
    <w:bookmarkEnd w:id="38"/>
    <w:bookmarkStart w:name="z42" w:id="39"/>
    <w:p>
      <w:pPr>
        <w:spacing w:after="0"/>
        <w:ind w:left="0"/>
        <w:jc w:val="both"/>
      </w:pPr>
      <w:r>
        <w:rPr>
          <w:rFonts w:ascii="Times New Roman"/>
          <w:b w:val="false"/>
          <w:i w:val="false"/>
          <w:color w:val="000000"/>
          <w:sz w:val="28"/>
        </w:rPr>
        <w:t>
      2) көрсетілетін қызметті берушінің басшысы;</w:t>
      </w:r>
    </w:p>
    <w:bookmarkEnd w:id="39"/>
    <w:bookmarkStart w:name="z43" w:id="4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0"/>
    <w:bookmarkStart w:name="z44" w:id="41"/>
    <w:p>
      <w:pPr>
        <w:spacing w:after="0"/>
        <w:ind w:left="0"/>
        <w:jc w:val="both"/>
      </w:pPr>
      <w:r>
        <w:rPr>
          <w:rFonts w:ascii="Times New Roman"/>
          <w:b w:val="false"/>
          <w:i w:val="false"/>
          <w:color w:val="000000"/>
          <w:sz w:val="28"/>
        </w:rPr>
        <w:t>
      4) Басқарма;</w:t>
      </w:r>
    </w:p>
    <w:bookmarkEnd w:id="41"/>
    <w:bookmarkStart w:name="z45" w:id="42"/>
    <w:p>
      <w:pPr>
        <w:spacing w:after="0"/>
        <w:ind w:left="0"/>
        <w:jc w:val="both"/>
      </w:pPr>
      <w:r>
        <w:rPr>
          <w:rFonts w:ascii="Times New Roman"/>
          <w:b w:val="false"/>
          <w:i w:val="false"/>
          <w:color w:val="000000"/>
          <w:sz w:val="28"/>
        </w:rPr>
        <w:t>
      5) облыс әкімдігі.</w:t>
      </w:r>
    </w:p>
    <w:bookmarkEnd w:id="42"/>
    <w:bookmarkStart w:name="z46" w:id="43"/>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кезеңділігін сипаттау:</w:t>
      </w:r>
    </w:p>
    <w:bookmarkEnd w:id="43"/>
    <w:bookmarkStart w:name="z47" w:id="44"/>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іске асырады - 30 минут.</w:t>
      </w:r>
    </w:p>
    <w:bookmarkEnd w:id="44"/>
    <w:bookmarkStart w:name="z48" w:id="45"/>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45"/>
    <w:bookmarkStart w:name="z49" w:id="46"/>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анықтайды – 1 сағат;</w:t>
      </w:r>
    </w:p>
    <w:bookmarkEnd w:id="46"/>
    <w:bookmarkStart w:name="z50" w:id="47"/>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толықтығын және сәйкестілігін тексеруді жүзеге асырады, Басқармаға келісуге жібереді - 6 күнтізбелік күн;</w:t>
      </w:r>
    </w:p>
    <w:bookmarkEnd w:id="47"/>
    <w:bookmarkStart w:name="z51" w:id="48"/>
    <w:p>
      <w:pPr>
        <w:spacing w:after="0"/>
        <w:ind w:left="0"/>
        <w:jc w:val="both"/>
      </w:pPr>
      <w:r>
        <w:rPr>
          <w:rFonts w:ascii="Times New Roman"/>
          <w:b w:val="false"/>
          <w:i w:val="false"/>
          <w:color w:val="000000"/>
          <w:sz w:val="28"/>
        </w:rPr>
        <w:t>
      4) Басқарма құжаттарды қарайды және келісуді жүзеге асырады немесе мемлекеттік қызметті көрсетуден бас тарту туралы дәлелді жауапты дайындайды – 12 күнтізбелік күн;</w:t>
      </w:r>
    </w:p>
    <w:bookmarkEnd w:id="48"/>
    <w:bookmarkStart w:name="z52" w:id="49"/>
    <w:p>
      <w:pPr>
        <w:spacing w:after="0"/>
        <w:ind w:left="0"/>
        <w:jc w:val="both"/>
      </w:pPr>
      <w:r>
        <w:rPr>
          <w:rFonts w:ascii="Times New Roman"/>
          <w:b w:val="false"/>
          <w:i w:val="false"/>
          <w:color w:val="000000"/>
          <w:sz w:val="28"/>
        </w:rPr>
        <w:t>
      5) көрсетілетін қызметті берушінің жауапты орындаушысы қаулы жобасын немесе мемлекеттік қызметті көрсетуден бас тарту туралы дәлелді жауапты дайындайды – 1 күнтізбелік күн;</w:t>
      </w:r>
    </w:p>
    <w:bookmarkEnd w:id="49"/>
    <w:bookmarkStart w:name="z53" w:id="50"/>
    <w:p>
      <w:pPr>
        <w:spacing w:after="0"/>
        <w:ind w:left="0"/>
        <w:jc w:val="both"/>
      </w:pPr>
      <w:r>
        <w:rPr>
          <w:rFonts w:ascii="Times New Roman"/>
          <w:b w:val="false"/>
          <w:i w:val="false"/>
          <w:color w:val="000000"/>
          <w:sz w:val="28"/>
        </w:rPr>
        <w:t>
      6) көрсетілетін қызметті берушінің басшысы облыс әкімдігіне қаулы жобасын жолдайды немесе қызмет көрсетуден бас тарту туралы дәлелді жауапқа қол қояды – 1 күнтізбелік күн;</w:t>
      </w:r>
    </w:p>
    <w:bookmarkEnd w:id="50"/>
    <w:bookmarkStart w:name="z54" w:id="51"/>
    <w:p>
      <w:pPr>
        <w:spacing w:after="0"/>
        <w:ind w:left="0"/>
        <w:jc w:val="both"/>
      </w:pPr>
      <w:r>
        <w:rPr>
          <w:rFonts w:ascii="Times New Roman"/>
          <w:b w:val="false"/>
          <w:i w:val="false"/>
          <w:color w:val="000000"/>
          <w:sz w:val="28"/>
        </w:rPr>
        <w:t>
      7) облыс әкімдігі қаулы қабылдайды - 7 күнтізбелік күн;</w:t>
      </w:r>
    </w:p>
    <w:bookmarkEnd w:id="51"/>
    <w:bookmarkStart w:name="z55" w:id="52"/>
    <w:p>
      <w:pPr>
        <w:spacing w:after="0"/>
        <w:ind w:left="0"/>
        <w:jc w:val="both"/>
      </w:pPr>
      <w:r>
        <w:rPr>
          <w:rFonts w:ascii="Times New Roman"/>
          <w:b w:val="false"/>
          <w:i w:val="false"/>
          <w:color w:val="000000"/>
          <w:sz w:val="28"/>
        </w:rPr>
        <w:t>
      8) көрсетілетін қызметті берушінің кеңсесі мемлекеттік көрсетілетін қызмет нәтижесін береді – 1 күнтізбелік күн.</w:t>
      </w:r>
    </w:p>
    <w:bookmarkEnd w:id="52"/>
    <w:bookmarkStart w:name="z56" w:id="53"/>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3"/>
    <w:bookmarkStart w:name="z57" w:id="54"/>
    <w:p>
      <w:pPr>
        <w:spacing w:after="0"/>
        <w:ind w:left="0"/>
        <w:jc w:val="both"/>
      </w:pPr>
      <w:r>
        <w:rPr>
          <w:rFonts w:ascii="Times New Roman"/>
          <w:b w:val="false"/>
          <w:i w:val="false"/>
          <w:color w:val="000000"/>
          <w:sz w:val="28"/>
        </w:rPr>
        <w:t>
      9. Мемлекеттік корпорацияға өтініш білдіру тәртібін сипаттау, көрсетілетін қызметті алушының өтінішін өңдеудің ұзақтығы:</w:t>
      </w:r>
    </w:p>
    <w:bookmarkEnd w:id="54"/>
    <w:bookmarkStart w:name="z58" w:id="55"/>
    <w:p>
      <w:pPr>
        <w:spacing w:after="0"/>
        <w:ind w:left="0"/>
        <w:jc w:val="both"/>
      </w:pPr>
      <w:r>
        <w:rPr>
          <w:rFonts w:ascii="Times New Roman"/>
          <w:b w:val="false"/>
          <w:i w:val="false"/>
          <w:color w:val="000000"/>
          <w:sz w:val="28"/>
        </w:rPr>
        <w:t>
      1-процесс – мемлекеттік корпорацияның қызметкеры ұсынылған құжаттарды қабылдайды және тексереді, көрсетілетін қызметті алушының өтінішін тіркейді, құжаттардың қабылданған күні мен уақытын көрсете отырып, құжаттардың қабылданғаны туралы қолхат береді;</w:t>
      </w:r>
    </w:p>
    <w:bookmarkEnd w:id="55"/>
    <w:bookmarkStart w:name="z59" w:id="56"/>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корпорацияның қызметкеры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56"/>
    <w:bookmarkStart w:name="z60" w:id="57"/>
    <w:p>
      <w:pPr>
        <w:spacing w:after="0"/>
        <w:ind w:left="0"/>
        <w:jc w:val="both"/>
      </w:pPr>
      <w:r>
        <w:rPr>
          <w:rFonts w:ascii="Times New Roman"/>
          <w:b w:val="false"/>
          <w:i w:val="false"/>
          <w:color w:val="000000"/>
          <w:sz w:val="28"/>
        </w:rPr>
        <w:t xml:space="preserve">
      2-процесс – </w:t>
      </w:r>
      <w:r>
        <w:rPr>
          <w:rFonts w:ascii="Times New Roman"/>
          <w:b w:val="false"/>
          <w:i w:val="false"/>
          <w:color w:val="000000"/>
          <w:sz w:val="28"/>
        </w:rPr>
        <w:t>5 тармағында</w:t>
      </w:r>
      <w:r>
        <w:rPr>
          <w:rFonts w:ascii="Times New Roman"/>
          <w:b w:val="false"/>
          <w:i w:val="false"/>
          <w:color w:val="000000"/>
          <w:sz w:val="28"/>
        </w:rPr>
        <w:t xml:space="preserve"> осы қызметті берушінің регламенттің рәсімдері (қолданылу) көрсетілген;</w:t>
      </w:r>
    </w:p>
    <w:bookmarkEnd w:id="57"/>
    <w:bookmarkStart w:name="z61" w:id="58"/>
    <w:p>
      <w:pPr>
        <w:spacing w:after="0"/>
        <w:ind w:left="0"/>
        <w:jc w:val="both"/>
      </w:pPr>
      <w:r>
        <w:rPr>
          <w:rFonts w:ascii="Times New Roman"/>
          <w:b w:val="false"/>
          <w:i w:val="false"/>
          <w:color w:val="000000"/>
          <w:sz w:val="28"/>
        </w:rPr>
        <w:t>
      3-процесс – мемлекеттік корпорация қызметкеры көрсетілетін қызметті алушы тиісті құжаттарды қабылдау туралы қолхатта көрсетілген мерзімде көрсетілген мемлекеттік қызметтің нәтижесін береді.</w:t>
      </w:r>
    </w:p>
    <w:bookmarkEnd w:id="58"/>
    <w:bookmarkStart w:name="z62" w:id="59"/>
    <w:p>
      <w:pPr>
        <w:spacing w:after="0"/>
        <w:ind w:left="0"/>
        <w:jc w:val="both"/>
      </w:pPr>
      <w:r>
        <w:rPr>
          <w:rFonts w:ascii="Times New Roman"/>
          <w:b w:val="false"/>
          <w:i w:val="false"/>
          <w:color w:val="000000"/>
          <w:sz w:val="28"/>
        </w:rPr>
        <w:t>
      Мемлекеттік корпорацияға өтініш білдіру кезінде құжаттарды қабылдау күні мемлекеттік көрсетілетін қызметті көрсету мерзіміне кірмейді.</w:t>
      </w:r>
    </w:p>
    <w:bookmarkEnd w:id="59"/>
    <w:bookmarkStart w:name="z63" w:id="60"/>
    <w:p>
      <w:pPr>
        <w:spacing w:after="0"/>
        <w:ind w:left="0"/>
        <w:jc w:val="both"/>
      </w:pPr>
      <w:r>
        <w:rPr>
          <w:rFonts w:ascii="Times New Roman"/>
          <w:b w:val="false"/>
          <w:i w:val="false"/>
          <w:color w:val="000000"/>
          <w:sz w:val="28"/>
        </w:rPr>
        <w:t>
      Құжаттар топтамасын тапсыру үшін күтудің рұқсат етілген ең ұзақ уақыты – 15 минут;</w:t>
      </w:r>
    </w:p>
    <w:bookmarkEnd w:id="60"/>
    <w:bookmarkStart w:name="z64" w:id="61"/>
    <w:p>
      <w:pPr>
        <w:spacing w:after="0"/>
        <w:ind w:left="0"/>
        <w:jc w:val="both"/>
      </w:pPr>
      <w:r>
        <w:rPr>
          <w:rFonts w:ascii="Times New Roman"/>
          <w:b w:val="false"/>
          <w:i w:val="false"/>
          <w:color w:val="000000"/>
          <w:sz w:val="28"/>
        </w:rPr>
        <w:t>
      қызмет көрсетудің рұқсат етілген ең ұзақ уақыты – 20 минут.</w:t>
      </w:r>
    </w:p>
    <w:bookmarkEnd w:id="61"/>
    <w:bookmarkStart w:name="z65" w:id="62"/>
    <w:p>
      <w:pPr>
        <w:spacing w:after="0"/>
        <w:ind w:left="0"/>
        <w:jc w:val="both"/>
      </w:pPr>
      <w:r>
        <w:rPr>
          <w:rFonts w:ascii="Times New Roman"/>
          <w:b w:val="false"/>
          <w:i w:val="false"/>
          <w:color w:val="000000"/>
          <w:sz w:val="28"/>
        </w:rPr>
        <w:t>
      Мемлекеттік көрсетілетін қызметті көрсету үшін көрсетілетін қызметті алушының (немесе оның уәкілетті өкілінің: өкілеттігін растайтын құжат бойынша заңды тұлғаның; нотариалдық куәландырылған сенімхат бойынша жеке тұлғаның) өтініш білдіру кезінде қажетті құжаттардың тізбесі:</w:t>
      </w:r>
    </w:p>
    <w:bookmarkEnd w:id="62"/>
    <w:bookmarkStart w:name="z66" w:id="63"/>
    <w:p>
      <w:pPr>
        <w:spacing w:after="0"/>
        <w:ind w:left="0"/>
        <w:jc w:val="both"/>
      </w:pPr>
      <w:r>
        <w:rPr>
          <w:rFonts w:ascii="Times New Roman"/>
          <w:b w:val="false"/>
          <w:i w:val="false"/>
          <w:color w:val="000000"/>
          <w:sz w:val="28"/>
        </w:rPr>
        <w:t>
      көрсетілетін қызметті берушіге:</w:t>
      </w:r>
    </w:p>
    <w:bookmarkEnd w:id="63"/>
    <w:bookmarkStart w:name="z67" w:id="64"/>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p>
    <w:bookmarkEnd w:id="64"/>
    <w:bookmarkStart w:name="z68" w:id="65"/>
    <w:p>
      <w:pPr>
        <w:spacing w:after="0"/>
        <w:ind w:left="0"/>
        <w:jc w:val="both"/>
      </w:pPr>
      <w:r>
        <w:rPr>
          <w:rFonts w:ascii="Times New Roman"/>
          <w:b w:val="false"/>
          <w:i w:val="false"/>
          <w:color w:val="000000"/>
          <w:sz w:val="28"/>
        </w:rPr>
        <w:t>
      2) жеке тұлғалар үшiн – жеке басын куәландыратын құжаттың көшiрмесi немесе заңды тұлғалар үшiн салыстырып тексеру мақсатында құжаттардың түпнұсқасын міндетті түрде ұсына отырып – діни бірлестікті мемлекеттік тіркеу (қайта тіркеу) туралы куәліктің немесе анықтаманың көшiрмесi;</w:t>
      </w:r>
    </w:p>
    <w:bookmarkEnd w:id="65"/>
    <w:bookmarkStart w:name="z69" w:id="66"/>
    <w:p>
      <w:pPr>
        <w:spacing w:after="0"/>
        <w:ind w:left="0"/>
        <w:jc w:val="both"/>
      </w:pPr>
      <w:r>
        <w:rPr>
          <w:rFonts w:ascii="Times New Roman"/>
          <w:b w:val="false"/>
          <w:i w:val="false"/>
          <w:color w:val="000000"/>
          <w:sz w:val="28"/>
        </w:rPr>
        <w:t>
      3) тіркелген діни бірлестіктің басшысы қол қойған ғибадат үйін (ғимаратын) салу туралы еркін нысандағы анықтама-негіздеме (ғибадат үйінің (ғимаратының) атауы және ол тиесілі болатын діни бірлестік, құрылыстың мақсаттары, аталған әкімшілік-аумақтық бірлік (ауыл, елдімекен, ауылдық округ, қаладағы аудан, қала, аудан, облыс) діни қажеттілігін қанағаттандыруға мұқтаж келушілер саны, үй-жайдан (ғимараттан) үш жүз метр қашықтықта рухани (діни) білім беру ұйымдарын қоспағанда, мемлекеттік органдар, мемлекеттік мекемелер, білім беру ұйымдары жоқ екендігін, ғибадат үйінде (ғимаратында) қызмет ететін діни қызметкерлерге үміткерлер көрсетілген);</w:t>
      </w:r>
    </w:p>
    <w:bookmarkEnd w:id="66"/>
    <w:bookmarkStart w:name="z70" w:id="67"/>
    <w:p>
      <w:pPr>
        <w:spacing w:after="0"/>
        <w:ind w:left="0"/>
        <w:jc w:val="both"/>
      </w:pPr>
      <w:r>
        <w:rPr>
          <w:rFonts w:ascii="Times New Roman"/>
          <w:b w:val="false"/>
          <w:i w:val="false"/>
          <w:color w:val="000000"/>
          <w:sz w:val="28"/>
        </w:rPr>
        <w:t>
      4) ғибадат үйін (ғимаратын) салу жоспарланып отырған аумақта жергілікті қоғамдастық жиналысының (жиынының) ғибадат үйін (ғимаратын) салуға (жақын маңда ғибадат үйі (ғимараты) аумағымен шектесетін (сонымен қатар, шекара аралығында сервитут, автомобиль жолы өтетін болса) тұрғын үйлер болған жағдайда ұсынылады) келісетіні туралы шешімінің көшірмесі.</w:t>
      </w:r>
    </w:p>
    <w:bookmarkEnd w:id="67"/>
    <w:bookmarkStart w:name="z71" w:id="68"/>
    <w:p>
      <w:pPr>
        <w:spacing w:after="0"/>
        <w:ind w:left="0"/>
        <w:jc w:val="both"/>
      </w:pPr>
      <w:r>
        <w:rPr>
          <w:rFonts w:ascii="Times New Roman"/>
          <w:b w:val="false"/>
          <w:i w:val="false"/>
          <w:color w:val="000000"/>
          <w:sz w:val="28"/>
        </w:rPr>
        <w:t>
      Мемлекеттік корпорацияға:</w:t>
      </w:r>
    </w:p>
    <w:bookmarkEnd w:id="68"/>
    <w:bookmarkStart w:name="z72" w:id="69"/>
    <w:p>
      <w:pPr>
        <w:spacing w:after="0"/>
        <w:ind w:left="0"/>
        <w:jc w:val="both"/>
      </w:pPr>
      <w:r>
        <w:rPr>
          <w:rFonts w:ascii="Times New Roman"/>
          <w:b w:val="false"/>
          <w:i w:val="false"/>
          <w:color w:val="000000"/>
          <w:sz w:val="28"/>
        </w:rPr>
        <w:t xml:space="preserve">
      1) стандартының </w:t>
      </w:r>
      <w:r>
        <w:rPr>
          <w:rFonts w:ascii="Times New Roman"/>
          <w:b w:val="false"/>
          <w:i w:val="false"/>
          <w:color w:val="000000"/>
          <w:sz w:val="28"/>
        </w:rPr>
        <w:t>1-қосымшада</w:t>
      </w:r>
      <w:r>
        <w:rPr>
          <w:rFonts w:ascii="Times New Roman"/>
          <w:b w:val="false"/>
          <w:i w:val="false"/>
          <w:color w:val="000000"/>
          <w:sz w:val="28"/>
        </w:rPr>
        <w:t xml:space="preserve"> берілген нысан бойынша өтініш;</w:t>
      </w:r>
    </w:p>
    <w:bookmarkEnd w:id="69"/>
    <w:bookmarkStart w:name="z73" w:id="70"/>
    <w:p>
      <w:pPr>
        <w:spacing w:after="0"/>
        <w:ind w:left="0"/>
        <w:jc w:val="both"/>
      </w:pPr>
      <w:r>
        <w:rPr>
          <w:rFonts w:ascii="Times New Roman"/>
          <w:b w:val="false"/>
          <w:i w:val="false"/>
          <w:color w:val="000000"/>
          <w:sz w:val="28"/>
        </w:rPr>
        <w:t>
      2) тіркелген діни бірлестіктің басшысы қол қойған ғибадат үйін (ғимаратын) салу туралы еркін нысандағы анықтама-негіздеме (ғибадат үйінің (ғимаратының) атауы және ол тиесілі болатын діни бірлестік, құрылыстың мақсаттары, аталған әкімшілік-аумақтық бірлік (ауыл, елдімекен, ауылдық округ, қаладағы аудан, қала, аудан, облыс) діни қажеттілігін қанағаттандыруға мұқтаж келушілер саны, ғибадат үйінде (ғимаратында) қызмет ететін діни қызметкерлерге үміткерлер көрсетілген);</w:t>
      </w:r>
    </w:p>
    <w:bookmarkEnd w:id="70"/>
    <w:bookmarkStart w:name="z74" w:id="71"/>
    <w:p>
      <w:pPr>
        <w:spacing w:after="0"/>
        <w:ind w:left="0"/>
        <w:jc w:val="both"/>
      </w:pPr>
      <w:r>
        <w:rPr>
          <w:rFonts w:ascii="Times New Roman"/>
          <w:b w:val="false"/>
          <w:i w:val="false"/>
          <w:color w:val="000000"/>
          <w:sz w:val="28"/>
        </w:rPr>
        <w:t>
      3) ғибадат үйін (ғимаратын) салу жоспарланып отырған аумақта жергілікті қоғамдастық жиналысының (жиынының) ғибадат үйін (ғимаратын) салуға (жақын маңда ғибадат үйі (ғимараты) аумағымен шектесетін (сонымен қатар, шекара аралығында сервитут, автомобиль жолы өтетін болса) тұрғын үйлер болған жағдайда ұсынылады) келісетіні туралы шешімінің көшірмесі.</w:t>
      </w:r>
    </w:p>
    <w:bookmarkEnd w:id="71"/>
    <w:bookmarkStart w:name="z75" w:id="72"/>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бөлімшесінің (қызметшілерінің) өзара әрекетінің, рәсімдер (әрекеттер) кезеңділігінің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бизнес-анықтамалығында көрсетілген.</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"Ғибадат үйлерін</w:t>
            </w:r>
            <w:r>
              <w:br/>
            </w:r>
            <w:r>
              <w:rPr>
                <w:rFonts w:ascii="Times New Roman"/>
                <w:b w:val="false"/>
                <w:i w:val="false"/>
                <w:color w:val="000000"/>
                <w:sz w:val="20"/>
              </w:rPr>
              <w:t>(ғимараттарын) салу және</w:t>
            </w:r>
            <w:r>
              <w:br/>
            </w:r>
            <w:r>
              <w:rPr>
                <w:rFonts w:ascii="Times New Roman"/>
                <w:b w:val="false"/>
                <w:i w:val="false"/>
                <w:color w:val="000000"/>
                <w:sz w:val="20"/>
              </w:rPr>
              <w:t>олардың орналасатын жерін айқындау туралы шешім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 xml:space="preserve">қосымша </w:t>
            </w:r>
          </w:p>
        </w:tc>
      </w:tr>
    </w:tbl>
    <w:bookmarkStart w:name="z77" w:id="73"/>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туралы шешім беру" мемлекеттік көрсетілетін қызметтің бизнес-процестерінің анықтамалығы</w:t>
      </w:r>
    </w:p>
    <w:bookmarkEnd w:id="73"/>
    <w:p>
      <w:pPr>
        <w:spacing w:after="0"/>
        <w:ind w:left="0"/>
        <w:jc w:val="left"/>
      </w:pPr>
      <w:r>
        <w:br/>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А-12/584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16 маусымдағы</w:t>
            </w:r>
            <w:r>
              <w:br/>
            </w:r>
            <w:r>
              <w:rPr>
                <w:rFonts w:ascii="Times New Roman"/>
                <w:b w:val="false"/>
                <w:i w:val="false"/>
                <w:color w:val="000000"/>
                <w:sz w:val="20"/>
              </w:rPr>
              <w:t>№ А-6/278 қаулысымен</w:t>
            </w:r>
            <w:r>
              <w:br/>
            </w:r>
            <w:r>
              <w:rPr>
                <w:rFonts w:ascii="Times New Roman"/>
                <w:b w:val="false"/>
                <w:i w:val="false"/>
                <w:color w:val="000000"/>
                <w:sz w:val="20"/>
              </w:rPr>
              <w:t>бекітілді</w:t>
            </w:r>
          </w:p>
        </w:tc>
      </w:tr>
    </w:tbl>
    <w:bookmarkStart w:name="z80" w:id="74"/>
    <w:p>
      <w:pPr>
        <w:spacing w:after="0"/>
        <w:ind w:left="0"/>
        <w:jc w:val="left"/>
      </w:pPr>
      <w:r>
        <w:rPr>
          <w:rFonts w:ascii="Times New Roman"/>
          <w:b/>
          <w:i w:val="false"/>
          <w:color w:val="000000"/>
        </w:rPr>
        <w:t xml:space="preserve">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w:t>
      </w:r>
    </w:p>
    <w:bookmarkEnd w:id="74"/>
    <w:bookmarkStart w:name="z81" w:id="75"/>
    <w:p>
      <w:pPr>
        <w:spacing w:after="0"/>
        <w:ind w:left="0"/>
        <w:jc w:val="left"/>
      </w:pPr>
      <w:r>
        <w:rPr>
          <w:rFonts w:ascii="Times New Roman"/>
          <w:b/>
          <w:i w:val="false"/>
          <w:color w:val="000000"/>
        </w:rPr>
        <w:t xml:space="preserve"> 1. Жалпы ережелер</w:t>
      </w:r>
    </w:p>
    <w:bookmarkEnd w:id="75"/>
    <w:bookmarkStart w:name="z82" w:id="76"/>
    <w:p>
      <w:pPr>
        <w:spacing w:after="0"/>
        <w:ind w:left="0"/>
        <w:jc w:val="both"/>
      </w:pPr>
      <w:r>
        <w:rPr>
          <w:rFonts w:ascii="Times New Roman"/>
          <w:b w:val="false"/>
          <w:i w:val="false"/>
          <w:color w:val="000000"/>
          <w:sz w:val="28"/>
        </w:rPr>
        <w:t>
      1.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(бұдан әрі - мемлекеттік көрсетілетін қызмет) "Ақмола облысының сәулет және қала құрылысы басқармасы" мемлекеттік мекемесімен (бұдан әрі – көрсетілетін қызметті беруші) көрсетіледі.</w:t>
      </w:r>
    </w:p>
    <w:bookmarkEnd w:id="76"/>
    <w:bookmarkStart w:name="z83" w:id="77"/>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End w:id="77"/>
    <w:bookmarkStart w:name="z84" w:id="78"/>
    <w:p>
      <w:pPr>
        <w:spacing w:after="0"/>
        <w:ind w:left="0"/>
        <w:jc w:val="both"/>
      </w:pPr>
      <w:r>
        <w:rPr>
          <w:rFonts w:ascii="Times New Roman"/>
          <w:b w:val="false"/>
          <w:i w:val="false"/>
          <w:color w:val="000000"/>
          <w:sz w:val="28"/>
        </w:rPr>
        <w:t>
      1) көрсетілетін қызметті берушінің кеңсесі;</w:t>
      </w:r>
    </w:p>
    <w:bookmarkEnd w:id="78"/>
    <w:bookmarkStart w:name="z85" w:id="79"/>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79"/>
    <w:bookmarkStart w:name="z86" w:id="80"/>
    <w:p>
      <w:pPr>
        <w:spacing w:after="0"/>
        <w:ind w:left="0"/>
        <w:jc w:val="both"/>
      </w:pPr>
      <w:r>
        <w:rPr>
          <w:rFonts w:ascii="Times New Roman"/>
          <w:b w:val="false"/>
          <w:i w:val="false"/>
          <w:color w:val="000000"/>
          <w:sz w:val="28"/>
        </w:rPr>
        <w:t>
      2. Көрсетілетін мемлекеттік қызмет нысаны: қағаз түрінде.</w:t>
      </w:r>
    </w:p>
    <w:bookmarkEnd w:id="80"/>
    <w:bookmarkStart w:name="z87" w:id="81"/>
    <w:p>
      <w:pPr>
        <w:spacing w:after="0"/>
        <w:ind w:left="0"/>
        <w:jc w:val="both"/>
      </w:pPr>
      <w:r>
        <w:rPr>
          <w:rFonts w:ascii="Times New Roman"/>
          <w:b w:val="false"/>
          <w:i w:val="false"/>
          <w:color w:val="000000"/>
          <w:sz w:val="28"/>
        </w:rPr>
        <w:t xml:space="preserve">
      3. Үйлерді (ғимараттарды) ғибадат үйлері (ғимараттарды) етіп қайта бейіндеу (функционалдық мақсатын өзгерту) туралы шешім беру немесе Қазақстан Республикасы Мәдениет және спорт министрінің 2015 жылғы 23 сәуірдегі № 147 бұйрығымен бекітілген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қызметтер стандартының (бұдан әрі-Стандарт) </w:t>
      </w:r>
      <w:r>
        <w:rPr>
          <w:rFonts w:ascii="Times New Roman"/>
          <w:b w:val="false"/>
          <w:i w:val="false"/>
          <w:color w:val="000000"/>
          <w:sz w:val="28"/>
        </w:rPr>
        <w:t>10-тармағымен</w:t>
      </w:r>
      <w:r>
        <w:rPr>
          <w:rFonts w:ascii="Times New Roman"/>
          <w:b w:val="false"/>
          <w:i w:val="false"/>
          <w:color w:val="000000"/>
          <w:sz w:val="28"/>
        </w:rPr>
        <w:t xml:space="preserve"> қарастырылған негіздеме бойынша және жағдайларда мемлекеттік қызмет көрсетуден бас тарту туралы дәлелденген жауап мемлекеттік қызмет көрсетудің нәтижесi болып табылады.</w:t>
      </w:r>
    </w:p>
    <w:bookmarkEnd w:id="81"/>
    <w:bookmarkStart w:name="z88" w:id="82"/>
    <w:p>
      <w:pPr>
        <w:spacing w:after="0"/>
        <w:ind w:left="0"/>
        <w:jc w:val="both"/>
      </w:pPr>
      <w:r>
        <w:rPr>
          <w:rFonts w:ascii="Times New Roman"/>
          <w:b w:val="false"/>
          <w:i w:val="false"/>
          <w:color w:val="000000"/>
          <w:sz w:val="28"/>
        </w:rPr>
        <w:t>
      Мемлекеттік көрсетілетін қызмет нәтижесін ұсынудың нысаны: қағаз түрінде.</w:t>
      </w:r>
    </w:p>
    <w:bookmarkEnd w:id="82"/>
    <w:bookmarkStart w:name="z89" w:id="8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бөлімшесінің (қызметшілерінің) әрекет ету тәртібінің сипаттамасы</w:t>
      </w:r>
    </w:p>
    <w:bookmarkEnd w:id="83"/>
    <w:bookmarkStart w:name="z90" w:id="84"/>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84"/>
    <w:bookmarkStart w:name="z91" w:id="8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(қызметтің) мазмұны, оның орындалу ұзақтығы:</w:t>
      </w:r>
    </w:p>
    <w:bookmarkEnd w:id="85"/>
    <w:bookmarkStart w:name="z92" w:id="86"/>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іске асырады - 30 минут.</w:t>
      </w:r>
    </w:p>
    <w:bookmarkEnd w:id="86"/>
    <w:bookmarkStart w:name="z93" w:id="87"/>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87"/>
    <w:bookmarkStart w:name="z94" w:id="88"/>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анықтайды – 1 сағат;</w:t>
      </w:r>
    </w:p>
    <w:bookmarkEnd w:id="88"/>
    <w:bookmarkStart w:name="z95" w:id="89"/>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толықтығын және сәйкестілігін тексеруді жүзеге асырады, Дін істері басқармасына (бұдан әрі – Басқарма) келісуге жібереді - 6 күнтізбелік күн;</w:t>
      </w:r>
    </w:p>
    <w:bookmarkEnd w:id="89"/>
    <w:bookmarkStart w:name="z96" w:id="90"/>
    <w:p>
      <w:pPr>
        <w:spacing w:after="0"/>
        <w:ind w:left="0"/>
        <w:jc w:val="both"/>
      </w:pPr>
      <w:r>
        <w:rPr>
          <w:rFonts w:ascii="Times New Roman"/>
          <w:b w:val="false"/>
          <w:i w:val="false"/>
          <w:color w:val="000000"/>
          <w:sz w:val="28"/>
        </w:rPr>
        <w:t>
      4) Басқарма құжаттарды қарайды және келісуді жүзеге асырады немесе мемлекеттік қызметті көрсетуден бас тарту туралы дәлелді жауапты дайындайды – 12 күнтізбелік күн;</w:t>
      </w:r>
    </w:p>
    <w:bookmarkEnd w:id="90"/>
    <w:bookmarkStart w:name="z97" w:id="91"/>
    <w:p>
      <w:pPr>
        <w:spacing w:after="0"/>
        <w:ind w:left="0"/>
        <w:jc w:val="both"/>
      </w:pPr>
      <w:r>
        <w:rPr>
          <w:rFonts w:ascii="Times New Roman"/>
          <w:b w:val="false"/>
          <w:i w:val="false"/>
          <w:color w:val="000000"/>
          <w:sz w:val="28"/>
        </w:rPr>
        <w:t>
      5) көрсетілетін қызметті берушінің жауапты орындаушысы қаулы жобасын немесе мемлекеттік қызметті көрсетуден бас тарту туралы дәлелді жауапты дайындайды – 1 күнтізбелік күн;</w:t>
      </w:r>
    </w:p>
    <w:bookmarkEnd w:id="91"/>
    <w:bookmarkStart w:name="z98" w:id="92"/>
    <w:p>
      <w:pPr>
        <w:spacing w:after="0"/>
        <w:ind w:left="0"/>
        <w:jc w:val="both"/>
      </w:pPr>
      <w:r>
        <w:rPr>
          <w:rFonts w:ascii="Times New Roman"/>
          <w:b w:val="false"/>
          <w:i w:val="false"/>
          <w:color w:val="000000"/>
          <w:sz w:val="28"/>
        </w:rPr>
        <w:t>
      6) көрсетілетін қызметті берушінің басшысы облыс әкімдігіне қаулы жобасын жолдайды немесе қызмет көрсетуден бас тарту туралы дәлелді жауапқа қол қояды – 1 күнтізбелік күн;</w:t>
      </w:r>
    </w:p>
    <w:bookmarkEnd w:id="92"/>
    <w:bookmarkStart w:name="z99" w:id="93"/>
    <w:p>
      <w:pPr>
        <w:spacing w:after="0"/>
        <w:ind w:left="0"/>
        <w:jc w:val="both"/>
      </w:pPr>
      <w:r>
        <w:rPr>
          <w:rFonts w:ascii="Times New Roman"/>
          <w:b w:val="false"/>
          <w:i w:val="false"/>
          <w:color w:val="000000"/>
          <w:sz w:val="28"/>
        </w:rPr>
        <w:t>
      7) облыс әкімдігі қаулы қабылдайды - 7 күнтізбелік күн;</w:t>
      </w:r>
    </w:p>
    <w:bookmarkEnd w:id="93"/>
    <w:bookmarkStart w:name="z100" w:id="94"/>
    <w:p>
      <w:pPr>
        <w:spacing w:after="0"/>
        <w:ind w:left="0"/>
        <w:jc w:val="both"/>
      </w:pPr>
      <w:r>
        <w:rPr>
          <w:rFonts w:ascii="Times New Roman"/>
          <w:b w:val="false"/>
          <w:i w:val="false"/>
          <w:color w:val="000000"/>
          <w:sz w:val="28"/>
        </w:rPr>
        <w:t>
      8) көрсетілетін қызметті берушінің кеңсесі мемлекеттік көрсетілетін қызмет нәтижесін береді - 1 күнтізбелік күн.</w:t>
      </w:r>
    </w:p>
    <w:bookmarkEnd w:id="94"/>
    <w:bookmarkStart w:name="z101" w:id="95"/>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95"/>
    <w:bookmarkStart w:name="z102" w:id="96"/>
    <w:p>
      <w:pPr>
        <w:spacing w:after="0"/>
        <w:ind w:left="0"/>
        <w:jc w:val="both"/>
      </w:pPr>
      <w:r>
        <w:rPr>
          <w:rFonts w:ascii="Times New Roman"/>
          <w:b w:val="false"/>
          <w:i w:val="false"/>
          <w:color w:val="000000"/>
          <w:sz w:val="28"/>
        </w:rPr>
        <w:t>
      1) құжаттарды қабылдау және тіркеу;</w:t>
      </w:r>
    </w:p>
    <w:bookmarkEnd w:id="96"/>
    <w:bookmarkStart w:name="z103" w:id="97"/>
    <w:p>
      <w:pPr>
        <w:spacing w:after="0"/>
        <w:ind w:left="0"/>
        <w:jc w:val="both"/>
      </w:pPr>
      <w:r>
        <w:rPr>
          <w:rFonts w:ascii="Times New Roman"/>
          <w:b w:val="false"/>
          <w:i w:val="false"/>
          <w:color w:val="000000"/>
          <w:sz w:val="28"/>
        </w:rPr>
        <w:t>
      2) жауапты орындаушыны анықтау;</w:t>
      </w:r>
    </w:p>
    <w:bookmarkEnd w:id="97"/>
    <w:bookmarkStart w:name="z104" w:id="98"/>
    <w:p>
      <w:pPr>
        <w:spacing w:after="0"/>
        <w:ind w:left="0"/>
        <w:jc w:val="both"/>
      </w:pPr>
      <w:r>
        <w:rPr>
          <w:rFonts w:ascii="Times New Roman"/>
          <w:b w:val="false"/>
          <w:i w:val="false"/>
          <w:color w:val="000000"/>
          <w:sz w:val="28"/>
        </w:rPr>
        <w:t>
      3) құжаттарды тексеру, құжаттарды Басқармаға келісу үшін беру;</w:t>
      </w:r>
    </w:p>
    <w:bookmarkEnd w:id="98"/>
    <w:bookmarkStart w:name="z105" w:id="99"/>
    <w:p>
      <w:pPr>
        <w:spacing w:after="0"/>
        <w:ind w:left="0"/>
        <w:jc w:val="both"/>
      </w:pPr>
      <w:r>
        <w:rPr>
          <w:rFonts w:ascii="Times New Roman"/>
          <w:b w:val="false"/>
          <w:i w:val="false"/>
          <w:color w:val="000000"/>
          <w:sz w:val="28"/>
        </w:rPr>
        <w:t>
      4) келісу немесе мемлекеттік қызметті көрсетуден бас тарту туралы дәлелді жауапты дайындау;</w:t>
      </w:r>
    </w:p>
    <w:bookmarkEnd w:id="99"/>
    <w:bookmarkStart w:name="z106" w:id="100"/>
    <w:p>
      <w:pPr>
        <w:spacing w:after="0"/>
        <w:ind w:left="0"/>
        <w:jc w:val="both"/>
      </w:pPr>
      <w:r>
        <w:rPr>
          <w:rFonts w:ascii="Times New Roman"/>
          <w:b w:val="false"/>
          <w:i w:val="false"/>
          <w:color w:val="000000"/>
          <w:sz w:val="28"/>
        </w:rPr>
        <w:t>
      5) қаулының жобасы немесе қызмет көрсетуден бас тарту туралы дәлелді жауап дайындау;</w:t>
      </w:r>
    </w:p>
    <w:bookmarkEnd w:id="100"/>
    <w:bookmarkStart w:name="z107" w:id="101"/>
    <w:p>
      <w:pPr>
        <w:spacing w:after="0"/>
        <w:ind w:left="0"/>
        <w:jc w:val="both"/>
      </w:pPr>
      <w:r>
        <w:rPr>
          <w:rFonts w:ascii="Times New Roman"/>
          <w:b w:val="false"/>
          <w:i w:val="false"/>
          <w:color w:val="000000"/>
          <w:sz w:val="28"/>
        </w:rPr>
        <w:t>
      6) қаулының жобасын жолдау немесе қызмет көрсетуден бас тарту туралы дәлелді жауапқа қол қою;</w:t>
      </w:r>
    </w:p>
    <w:bookmarkEnd w:id="101"/>
    <w:bookmarkStart w:name="z108" w:id="102"/>
    <w:p>
      <w:pPr>
        <w:spacing w:after="0"/>
        <w:ind w:left="0"/>
        <w:jc w:val="both"/>
      </w:pPr>
      <w:r>
        <w:rPr>
          <w:rFonts w:ascii="Times New Roman"/>
          <w:b w:val="false"/>
          <w:i w:val="false"/>
          <w:color w:val="000000"/>
          <w:sz w:val="28"/>
        </w:rPr>
        <w:t>
      7) қаулыны қабылдау;</w:t>
      </w:r>
    </w:p>
    <w:bookmarkEnd w:id="102"/>
    <w:bookmarkStart w:name="z109" w:id="103"/>
    <w:p>
      <w:pPr>
        <w:spacing w:after="0"/>
        <w:ind w:left="0"/>
        <w:jc w:val="both"/>
      </w:pPr>
      <w:r>
        <w:rPr>
          <w:rFonts w:ascii="Times New Roman"/>
          <w:b w:val="false"/>
          <w:i w:val="false"/>
          <w:color w:val="000000"/>
          <w:sz w:val="28"/>
        </w:rPr>
        <w:t>
      8) мемлекеттік қызмет көрсету нәтижесін беру.</w:t>
      </w:r>
    </w:p>
    <w:bookmarkEnd w:id="103"/>
    <w:bookmarkStart w:name="z110" w:id="104"/>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04"/>
    <w:bookmarkStart w:name="z111" w:id="105"/>
    <w:p>
      <w:pPr>
        <w:spacing w:after="0"/>
        <w:ind w:left="0"/>
        <w:jc w:val="both"/>
      </w:pPr>
      <w:r>
        <w:rPr>
          <w:rFonts w:ascii="Times New Roman"/>
          <w:b w:val="false"/>
          <w:i w:val="false"/>
          <w:color w:val="000000"/>
          <w:sz w:val="28"/>
        </w:rPr>
        <w:t>
      7. Мемлекеттік қызметтерді көрсету процесіне қатысатын құрылымдық бөлімшелердің (қызметкерлердің) тізбесі:</w:t>
      </w:r>
    </w:p>
    <w:bookmarkEnd w:id="105"/>
    <w:bookmarkStart w:name="z112" w:id="106"/>
    <w:p>
      <w:pPr>
        <w:spacing w:after="0"/>
        <w:ind w:left="0"/>
        <w:jc w:val="both"/>
      </w:pPr>
      <w:r>
        <w:rPr>
          <w:rFonts w:ascii="Times New Roman"/>
          <w:b w:val="false"/>
          <w:i w:val="false"/>
          <w:color w:val="000000"/>
          <w:sz w:val="28"/>
        </w:rPr>
        <w:t>
      1) көрсетілетін қызметті берушінің кеңсе қызметкері;</w:t>
      </w:r>
    </w:p>
    <w:bookmarkEnd w:id="106"/>
    <w:bookmarkStart w:name="z113" w:id="107"/>
    <w:p>
      <w:pPr>
        <w:spacing w:after="0"/>
        <w:ind w:left="0"/>
        <w:jc w:val="both"/>
      </w:pPr>
      <w:r>
        <w:rPr>
          <w:rFonts w:ascii="Times New Roman"/>
          <w:b w:val="false"/>
          <w:i w:val="false"/>
          <w:color w:val="000000"/>
          <w:sz w:val="28"/>
        </w:rPr>
        <w:t>
      2) көрсетілетін қызметті берушінің басшысы;</w:t>
      </w:r>
    </w:p>
    <w:bookmarkEnd w:id="107"/>
    <w:bookmarkStart w:name="z114" w:id="10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08"/>
    <w:bookmarkStart w:name="z115" w:id="109"/>
    <w:p>
      <w:pPr>
        <w:spacing w:after="0"/>
        <w:ind w:left="0"/>
        <w:jc w:val="both"/>
      </w:pPr>
      <w:r>
        <w:rPr>
          <w:rFonts w:ascii="Times New Roman"/>
          <w:b w:val="false"/>
          <w:i w:val="false"/>
          <w:color w:val="000000"/>
          <w:sz w:val="28"/>
        </w:rPr>
        <w:t>
      4) Басқарма;</w:t>
      </w:r>
    </w:p>
    <w:bookmarkEnd w:id="109"/>
    <w:bookmarkStart w:name="z116" w:id="110"/>
    <w:p>
      <w:pPr>
        <w:spacing w:after="0"/>
        <w:ind w:left="0"/>
        <w:jc w:val="both"/>
      </w:pPr>
      <w:r>
        <w:rPr>
          <w:rFonts w:ascii="Times New Roman"/>
          <w:b w:val="false"/>
          <w:i w:val="false"/>
          <w:color w:val="000000"/>
          <w:sz w:val="28"/>
        </w:rPr>
        <w:t>
      5) облыс әкімдігі.</w:t>
      </w:r>
    </w:p>
    <w:bookmarkEnd w:id="110"/>
    <w:bookmarkStart w:name="z117" w:id="11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кезеңділігін сипаттау:</w:t>
      </w:r>
    </w:p>
    <w:bookmarkEnd w:id="111"/>
    <w:bookmarkStart w:name="z118" w:id="112"/>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іске асырады - 30 минут.</w:t>
      </w:r>
    </w:p>
    <w:bookmarkEnd w:id="112"/>
    <w:bookmarkStart w:name="z119" w:id="113"/>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13"/>
    <w:bookmarkStart w:name="z120" w:id="114"/>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анықтайды – 1 сағат;</w:t>
      </w:r>
    </w:p>
    <w:bookmarkEnd w:id="114"/>
    <w:bookmarkStart w:name="z121" w:id="115"/>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толықтығын және сәйкестілігін тексеруді жүзеге асырады, Басқармаға келісуге жібереді - 6 күнтізбелік күн;</w:t>
      </w:r>
    </w:p>
    <w:bookmarkEnd w:id="115"/>
    <w:bookmarkStart w:name="z122" w:id="116"/>
    <w:p>
      <w:pPr>
        <w:spacing w:after="0"/>
        <w:ind w:left="0"/>
        <w:jc w:val="both"/>
      </w:pPr>
      <w:r>
        <w:rPr>
          <w:rFonts w:ascii="Times New Roman"/>
          <w:b w:val="false"/>
          <w:i w:val="false"/>
          <w:color w:val="000000"/>
          <w:sz w:val="28"/>
        </w:rPr>
        <w:t>
      4) Басқарма құжаттарды қарайды және келісуді жүзеге асырады немесе мемлекеттік қызметті көрсетуден бас тарту туралы дәлелді жауапты дайындайды – 12 күнтізбелік күн;</w:t>
      </w:r>
    </w:p>
    <w:bookmarkEnd w:id="116"/>
    <w:bookmarkStart w:name="z123" w:id="117"/>
    <w:p>
      <w:pPr>
        <w:spacing w:after="0"/>
        <w:ind w:left="0"/>
        <w:jc w:val="both"/>
      </w:pPr>
      <w:r>
        <w:rPr>
          <w:rFonts w:ascii="Times New Roman"/>
          <w:b w:val="false"/>
          <w:i w:val="false"/>
          <w:color w:val="000000"/>
          <w:sz w:val="28"/>
        </w:rPr>
        <w:t>
      5) көрсетілетін қызметті берушінің жауапты орындаушысы қаулы жобасын немесе мемлекеттік қызметті көрсетуден бас тарту туралы дәлелді жауапты дайындайды – 1 күнтізбелік күн;</w:t>
      </w:r>
    </w:p>
    <w:bookmarkEnd w:id="117"/>
    <w:bookmarkStart w:name="z124" w:id="118"/>
    <w:p>
      <w:pPr>
        <w:spacing w:after="0"/>
        <w:ind w:left="0"/>
        <w:jc w:val="both"/>
      </w:pPr>
      <w:r>
        <w:rPr>
          <w:rFonts w:ascii="Times New Roman"/>
          <w:b w:val="false"/>
          <w:i w:val="false"/>
          <w:color w:val="000000"/>
          <w:sz w:val="28"/>
        </w:rPr>
        <w:t>
      6) көрсетілетін қызметті берушінің басшысы облыс әкімдігіне қаулы жобасын жолдайды немесе қызмет көрсетуден бас тарту туралы дәлелді жауапқа қол қояды – 1 күнтізбелік күн;</w:t>
      </w:r>
    </w:p>
    <w:bookmarkEnd w:id="118"/>
    <w:bookmarkStart w:name="z125" w:id="119"/>
    <w:p>
      <w:pPr>
        <w:spacing w:after="0"/>
        <w:ind w:left="0"/>
        <w:jc w:val="both"/>
      </w:pPr>
      <w:r>
        <w:rPr>
          <w:rFonts w:ascii="Times New Roman"/>
          <w:b w:val="false"/>
          <w:i w:val="false"/>
          <w:color w:val="000000"/>
          <w:sz w:val="28"/>
        </w:rPr>
        <w:t>
      7) облыс әкімдігі қаулы қабылдайды - 7 күнтізбелік күн;</w:t>
      </w:r>
    </w:p>
    <w:bookmarkEnd w:id="119"/>
    <w:bookmarkStart w:name="z126" w:id="120"/>
    <w:p>
      <w:pPr>
        <w:spacing w:after="0"/>
        <w:ind w:left="0"/>
        <w:jc w:val="both"/>
      </w:pPr>
      <w:r>
        <w:rPr>
          <w:rFonts w:ascii="Times New Roman"/>
          <w:b w:val="false"/>
          <w:i w:val="false"/>
          <w:color w:val="000000"/>
          <w:sz w:val="28"/>
        </w:rPr>
        <w:t>
      8) көрсетілетін қызметті берушінің кеңсесі мемлекеттік көрсетілетін қызмет нәтижесін береді – 1 күнтізбелік күн.</w:t>
      </w:r>
    </w:p>
    <w:bookmarkEnd w:id="120"/>
    <w:bookmarkStart w:name="z127" w:id="121"/>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21"/>
    <w:bookmarkStart w:name="z128" w:id="122"/>
    <w:p>
      <w:pPr>
        <w:spacing w:after="0"/>
        <w:ind w:left="0"/>
        <w:jc w:val="both"/>
      </w:pPr>
      <w:r>
        <w:rPr>
          <w:rFonts w:ascii="Times New Roman"/>
          <w:b w:val="false"/>
          <w:i w:val="false"/>
          <w:color w:val="000000"/>
          <w:sz w:val="28"/>
        </w:rPr>
        <w:t>
      9. Мемлекеттік корпорацияға өтініш білдіру тәртібін сипаттау, көрсетілетін қызметті алушының өтінішін өңдеудің ұзақтығы:</w:t>
      </w:r>
    </w:p>
    <w:bookmarkEnd w:id="122"/>
    <w:bookmarkStart w:name="z129" w:id="123"/>
    <w:p>
      <w:pPr>
        <w:spacing w:after="0"/>
        <w:ind w:left="0"/>
        <w:jc w:val="both"/>
      </w:pPr>
      <w:r>
        <w:rPr>
          <w:rFonts w:ascii="Times New Roman"/>
          <w:b w:val="false"/>
          <w:i w:val="false"/>
          <w:color w:val="000000"/>
          <w:sz w:val="28"/>
        </w:rPr>
        <w:t>
      1-процесс – мемлекеттік корпорацияның қызметкеры ұсынылған құжаттарды қабылдайды және тексереді, көрсетілетін қызметті алушының өтінішін тіркейді, құжаттардың қабылданған күні мен уақытын көрсете отырып, құжаттардың қабылданғаны туралы қолхат береді;</w:t>
      </w:r>
    </w:p>
    <w:bookmarkEnd w:id="123"/>
    <w:bookmarkStart w:name="z130" w:id="124"/>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корпорацияның қызметкеры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24"/>
    <w:bookmarkStart w:name="z131" w:id="125"/>
    <w:p>
      <w:pPr>
        <w:spacing w:after="0"/>
        <w:ind w:left="0"/>
        <w:jc w:val="both"/>
      </w:pPr>
      <w:r>
        <w:rPr>
          <w:rFonts w:ascii="Times New Roman"/>
          <w:b w:val="false"/>
          <w:i w:val="false"/>
          <w:color w:val="000000"/>
          <w:sz w:val="28"/>
        </w:rPr>
        <w:t xml:space="preserve">
      2-процесс – </w:t>
      </w:r>
      <w:r>
        <w:rPr>
          <w:rFonts w:ascii="Times New Roman"/>
          <w:b w:val="false"/>
          <w:i w:val="false"/>
          <w:color w:val="000000"/>
          <w:sz w:val="28"/>
        </w:rPr>
        <w:t>5 тармағында</w:t>
      </w:r>
      <w:r>
        <w:rPr>
          <w:rFonts w:ascii="Times New Roman"/>
          <w:b w:val="false"/>
          <w:i w:val="false"/>
          <w:color w:val="000000"/>
          <w:sz w:val="28"/>
        </w:rPr>
        <w:t xml:space="preserve"> осы қызметті берушінің регламенттің рәсімдері (қолданылу) көрсетілген;</w:t>
      </w:r>
    </w:p>
    <w:bookmarkEnd w:id="125"/>
    <w:bookmarkStart w:name="z132" w:id="126"/>
    <w:p>
      <w:pPr>
        <w:spacing w:after="0"/>
        <w:ind w:left="0"/>
        <w:jc w:val="both"/>
      </w:pPr>
      <w:r>
        <w:rPr>
          <w:rFonts w:ascii="Times New Roman"/>
          <w:b w:val="false"/>
          <w:i w:val="false"/>
          <w:color w:val="000000"/>
          <w:sz w:val="28"/>
        </w:rPr>
        <w:t>
      3-процесс – мемлекеттік корпорация қызметкеры көрсетілетін қызметті алушы тиісті құжаттарды қабылдау туралы қолхатта көрсетілген мерзімде көрсетілген мемлекеттік қызметтің нәтижесін береді.</w:t>
      </w:r>
    </w:p>
    <w:bookmarkEnd w:id="126"/>
    <w:bookmarkStart w:name="z133" w:id="127"/>
    <w:p>
      <w:pPr>
        <w:spacing w:after="0"/>
        <w:ind w:left="0"/>
        <w:jc w:val="both"/>
      </w:pPr>
      <w:r>
        <w:rPr>
          <w:rFonts w:ascii="Times New Roman"/>
          <w:b w:val="false"/>
          <w:i w:val="false"/>
          <w:color w:val="000000"/>
          <w:sz w:val="28"/>
        </w:rPr>
        <w:t>
      Мемлекеттік корпорацияға өтініш білдіру кезінде құжаттарды қабылдау күні мемлекеттік көрсетілетін қызметті көрсету мерзіміне кірмейді.</w:t>
      </w:r>
    </w:p>
    <w:bookmarkEnd w:id="127"/>
    <w:bookmarkStart w:name="z134" w:id="128"/>
    <w:p>
      <w:pPr>
        <w:spacing w:after="0"/>
        <w:ind w:left="0"/>
        <w:jc w:val="both"/>
      </w:pPr>
      <w:r>
        <w:rPr>
          <w:rFonts w:ascii="Times New Roman"/>
          <w:b w:val="false"/>
          <w:i w:val="false"/>
          <w:color w:val="000000"/>
          <w:sz w:val="28"/>
        </w:rPr>
        <w:t>
      Құжаттар топтамасын тапсыру үшін күтудің рұқсат етілген ең ұзақ уақыты – 15 минут;</w:t>
      </w:r>
    </w:p>
    <w:bookmarkEnd w:id="128"/>
    <w:bookmarkStart w:name="z135" w:id="129"/>
    <w:p>
      <w:pPr>
        <w:spacing w:after="0"/>
        <w:ind w:left="0"/>
        <w:jc w:val="both"/>
      </w:pPr>
      <w:r>
        <w:rPr>
          <w:rFonts w:ascii="Times New Roman"/>
          <w:b w:val="false"/>
          <w:i w:val="false"/>
          <w:color w:val="000000"/>
          <w:sz w:val="28"/>
        </w:rPr>
        <w:t>
      қызмет көрсетудің рұқсат етілген ең ұзақ уақыты – 20 минут.</w:t>
      </w:r>
    </w:p>
    <w:bookmarkEnd w:id="129"/>
    <w:bookmarkStart w:name="z136" w:id="130"/>
    <w:p>
      <w:pPr>
        <w:spacing w:after="0"/>
        <w:ind w:left="0"/>
        <w:jc w:val="both"/>
      </w:pPr>
      <w:r>
        <w:rPr>
          <w:rFonts w:ascii="Times New Roman"/>
          <w:b w:val="false"/>
          <w:i w:val="false"/>
          <w:color w:val="000000"/>
          <w:sz w:val="28"/>
        </w:rPr>
        <w:t>
      Мемлекеттік көрсетілетін қызметті көрсету үшін көрсетілетін қызметті алушының (немесе оның уәкілетті өкілінің: өкілеттігін растайтын құжат бойынша заңды тұлғаның; нотариалдық куәландырылған сенімхат бойынша жеке тұлғаның) өтініш білдіру кезінде қажетті құжаттардың тізбесі:</w:t>
      </w:r>
    </w:p>
    <w:bookmarkEnd w:id="130"/>
    <w:bookmarkStart w:name="z137" w:id="131"/>
    <w:p>
      <w:pPr>
        <w:spacing w:after="0"/>
        <w:ind w:left="0"/>
        <w:jc w:val="both"/>
      </w:pPr>
      <w:r>
        <w:rPr>
          <w:rFonts w:ascii="Times New Roman"/>
          <w:b w:val="false"/>
          <w:i w:val="false"/>
          <w:color w:val="000000"/>
          <w:sz w:val="28"/>
        </w:rPr>
        <w:t>
      көрсетілетін қызметті берушіге:</w:t>
      </w:r>
    </w:p>
    <w:bookmarkEnd w:id="131"/>
    <w:bookmarkStart w:name="z138" w:id="132"/>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p>
    <w:bookmarkEnd w:id="132"/>
    <w:bookmarkStart w:name="z139" w:id="133"/>
    <w:p>
      <w:pPr>
        <w:spacing w:after="0"/>
        <w:ind w:left="0"/>
        <w:jc w:val="both"/>
      </w:pPr>
      <w:r>
        <w:rPr>
          <w:rFonts w:ascii="Times New Roman"/>
          <w:b w:val="false"/>
          <w:i w:val="false"/>
          <w:color w:val="000000"/>
          <w:sz w:val="28"/>
        </w:rPr>
        <w:t>
      2) жеке тұлғалар үшiн – жеке басын куәландыратын құжаттың көшiрмесi немесе заңды тұлғалар үшiн салыстырып тексеру мақсатында құжаттардың түпнұсқасын міндетті түрде ұсына отырып, діни бірлестікті мемлекеттік тіркеу (қайта тіркеу) туралы куәліктің немесе анықтаманың көшiрмесi;</w:t>
      </w:r>
    </w:p>
    <w:bookmarkEnd w:id="133"/>
    <w:bookmarkStart w:name="z140" w:id="134"/>
    <w:p>
      <w:pPr>
        <w:spacing w:after="0"/>
        <w:ind w:left="0"/>
        <w:jc w:val="both"/>
      </w:pPr>
      <w:r>
        <w:rPr>
          <w:rFonts w:ascii="Times New Roman"/>
          <w:b w:val="false"/>
          <w:i w:val="false"/>
          <w:color w:val="000000"/>
          <w:sz w:val="28"/>
        </w:rPr>
        <w:t>
      3) жылжымайтын мүліктің құқық белгілеуші құжаттын көшірмесі және (немесе) жер учаскесіне нотариалды куәландырылған сәйкестендіру құжатының көшірмесі, не салыстырып тексеру үшін түпнұсқалары ұсынылады;</w:t>
      </w:r>
    </w:p>
    <w:bookmarkEnd w:id="134"/>
    <w:bookmarkStart w:name="z141" w:id="135"/>
    <w:p>
      <w:pPr>
        <w:spacing w:after="0"/>
        <w:ind w:left="0"/>
        <w:jc w:val="both"/>
      </w:pPr>
      <w:r>
        <w:rPr>
          <w:rFonts w:ascii="Times New Roman"/>
          <w:b w:val="false"/>
          <w:i w:val="false"/>
          <w:color w:val="000000"/>
          <w:sz w:val="28"/>
        </w:rPr>
        <w:t>
      4) жылжымайтын мүлік нысанына ауыртпалықтардын жоқ екендігі туралы анықтама;</w:t>
      </w:r>
    </w:p>
    <w:bookmarkEnd w:id="135"/>
    <w:bookmarkStart w:name="z142" w:id="136"/>
    <w:p>
      <w:pPr>
        <w:spacing w:after="0"/>
        <w:ind w:left="0"/>
        <w:jc w:val="both"/>
      </w:pPr>
      <w:r>
        <w:rPr>
          <w:rFonts w:ascii="Times New Roman"/>
          <w:b w:val="false"/>
          <w:i w:val="false"/>
          <w:color w:val="000000"/>
          <w:sz w:val="28"/>
        </w:rPr>
        <w:t>
      5) меншік иесінің үйды (ғимаратты) ғибадат үйі (ғимаратты) етіп қайта бейіндеуге келісуі туралы хаты (ғимарат жалға алынған жағдайда ұсынылады);</w:t>
      </w:r>
    </w:p>
    <w:bookmarkEnd w:id="136"/>
    <w:bookmarkStart w:name="z143" w:id="137"/>
    <w:p>
      <w:pPr>
        <w:spacing w:after="0"/>
        <w:ind w:left="0"/>
        <w:jc w:val="both"/>
      </w:pPr>
      <w:r>
        <w:rPr>
          <w:rFonts w:ascii="Times New Roman"/>
          <w:b w:val="false"/>
          <w:i w:val="false"/>
          <w:color w:val="000000"/>
          <w:sz w:val="28"/>
        </w:rPr>
        <w:t>
      6) ғибадат үйінің (ғимаратының) атауы және оған тиесілі болатын діни бірлестіктің, қайта бейіндеудің мақсаттарын, аталған әкімшілік-аумақтық бірлікте (ауыл, кент, ауылдық округ, қаладағы аудан, қала, аудан, облыс) діни қажеттілігін қанағаттандыруға мұқтаж келушілер санын, ғибадат үйінде (ғимаратында) қызмет ететін діни қызметкерлердің үміткерлері туралы тіркелген діни бірлестіктің басшысымен қол қойылған ғибадат үйін (ғимаратын) қайта бейіндеу туралы еркін нысандағы анықтама-негіздеме;</w:t>
      </w:r>
    </w:p>
    <w:bookmarkEnd w:id="137"/>
    <w:bookmarkStart w:name="z144" w:id="138"/>
    <w:p>
      <w:pPr>
        <w:spacing w:after="0"/>
        <w:ind w:left="0"/>
        <w:jc w:val="both"/>
      </w:pPr>
      <w:r>
        <w:rPr>
          <w:rFonts w:ascii="Times New Roman"/>
          <w:b w:val="false"/>
          <w:i w:val="false"/>
          <w:color w:val="000000"/>
          <w:sz w:val="28"/>
        </w:rPr>
        <w:t>
      7) үйлерді (ғимараттарды) қайта бейіндеу жоспарланып отырған аумақта әрекет ететін жергілікті қоғамдастық жиналысының (жиынының) немесе үй-жайлардың (пәтерлердің) меншік иелері жиналысының ғибадат үйін (ғимаратына) қайта бейіндеуге (жақын манда ғибадат үйі (ғимараты) аумағымен шектесетін (сонымен қатар, шекара аралығында сервитут, автомобиль жолы өтетін болса) тұрғын үйлер болған жағдайда ұсынылады) келісетіні туралы шешімінің көшірмесі.</w:t>
      </w:r>
    </w:p>
    <w:bookmarkEnd w:id="138"/>
    <w:bookmarkStart w:name="z145" w:id="139"/>
    <w:p>
      <w:pPr>
        <w:spacing w:after="0"/>
        <w:ind w:left="0"/>
        <w:jc w:val="both"/>
      </w:pPr>
      <w:r>
        <w:rPr>
          <w:rFonts w:ascii="Times New Roman"/>
          <w:b w:val="false"/>
          <w:i w:val="false"/>
          <w:color w:val="000000"/>
          <w:sz w:val="28"/>
        </w:rPr>
        <w:t>
      Жергілікті қоғамдастық жиналысы (жиыны) немесе кондоминиум объектісінің органы болмаған жағдайда жеке тұлғаның немесе заңды тұлғаның ғибадат үйіне немесе ғимаратына қайта бейіндеуге келісімі туралы хаты ұсынылады (үй-жай орналасқан ғимараттың аумағымен шектесетін (оның ішінде, шекара аралығында сервитут, автомобиль жолы өтетін болса) жеке тұлғаның үйі, занды тұлғаның немесе жеке кәсіпкердің үй-жайы болған жағдайда ұсынылады).</w:t>
      </w:r>
    </w:p>
    <w:bookmarkEnd w:id="139"/>
    <w:bookmarkStart w:name="z146" w:id="140"/>
    <w:p>
      <w:pPr>
        <w:spacing w:after="0"/>
        <w:ind w:left="0"/>
        <w:jc w:val="both"/>
      </w:pPr>
      <w:r>
        <w:rPr>
          <w:rFonts w:ascii="Times New Roman"/>
          <w:b w:val="false"/>
          <w:i w:val="false"/>
          <w:color w:val="000000"/>
          <w:sz w:val="28"/>
        </w:rPr>
        <w:t>
      Мемлекеттік корпорацияға:</w:t>
      </w:r>
    </w:p>
    <w:bookmarkEnd w:id="140"/>
    <w:bookmarkStart w:name="z147" w:id="141"/>
    <w:p>
      <w:pPr>
        <w:spacing w:after="0"/>
        <w:ind w:left="0"/>
        <w:jc w:val="both"/>
      </w:pPr>
      <w:r>
        <w:rPr>
          <w:rFonts w:ascii="Times New Roman"/>
          <w:b w:val="false"/>
          <w:i w:val="false"/>
          <w:color w:val="000000"/>
          <w:sz w:val="28"/>
        </w:rPr>
        <w:t xml:space="preserve">
      1) стандартына </w:t>
      </w:r>
      <w:r>
        <w:rPr>
          <w:rFonts w:ascii="Times New Roman"/>
          <w:b w:val="false"/>
          <w:i w:val="false"/>
          <w:color w:val="000000"/>
          <w:sz w:val="28"/>
        </w:rPr>
        <w:t>қосымшада</w:t>
      </w:r>
      <w:r>
        <w:rPr>
          <w:rFonts w:ascii="Times New Roman"/>
          <w:b w:val="false"/>
          <w:i w:val="false"/>
          <w:color w:val="000000"/>
          <w:sz w:val="28"/>
        </w:rPr>
        <w:t xml:space="preserve"> берілген нысан бойынша өтініш;</w:t>
      </w:r>
    </w:p>
    <w:bookmarkEnd w:id="141"/>
    <w:bookmarkStart w:name="z148" w:id="142"/>
    <w:p>
      <w:pPr>
        <w:spacing w:after="0"/>
        <w:ind w:left="0"/>
        <w:jc w:val="both"/>
      </w:pPr>
      <w:r>
        <w:rPr>
          <w:rFonts w:ascii="Times New Roman"/>
          <w:b w:val="false"/>
          <w:i w:val="false"/>
          <w:color w:val="000000"/>
          <w:sz w:val="28"/>
        </w:rPr>
        <w:t>
      2) ғибадат үйінің (ғимаратының) атауы және оған тиесілі болатын діни бірлестіктің, қайта бейіндеудің мақсаттарын, аталған әкімшілік-аумақтық бірлікте (ауыл, кент, ауылдық округ, қаладағы аудан, қала, аудан, облыс) діни қажеттілігін қанағаттандыруға мұқтаж келушілер санын, ғибадат үйінде (ғимаратында) қызмет ететін діни қызметкерлердің үміткерлері туралы тіркелген діни бірлестіктің басшысымен қол қойылған ғибадат үйін (ғимаратын) қайта бейіндеу туралы еркін нысандағы анықтама-негіздеме;</w:t>
      </w:r>
    </w:p>
    <w:bookmarkEnd w:id="142"/>
    <w:bookmarkStart w:name="z149" w:id="143"/>
    <w:p>
      <w:pPr>
        <w:spacing w:after="0"/>
        <w:ind w:left="0"/>
        <w:jc w:val="both"/>
      </w:pPr>
      <w:r>
        <w:rPr>
          <w:rFonts w:ascii="Times New Roman"/>
          <w:b w:val="false"/>
          <w:i w:val="false"/>
          <w:color w:val="000000"/>
          <w:sz w:val="28"/>
        </w:rPr>
        <w:t>
      3) жылжымайтын мүліктің құқық белгілеуші құжаттын көшірмесі және (немесе) жер учаскесіне нотариалды куәландырылған сәйкестендіру құжатының көшірмесі, не салыстырып тексеру үшін түпнұсқалары ұсынылады;</w:t>
      </w:r>
    </w:p>
    <w:bookmarkEnd w:id="143"/>
    <w:bookmarkStart w:name="z150" w:id="144"/>
    <w:p>
      <w:pPr>
        <w:spacing w:after="0"/>
        <w:ind w:left="0"/>
        <w:jc w:val="both"/>
      </w:pPr>
      <w:r>
        <w:rPr>
          <w:rFonts w:ascii="Times New Roman"/>
          <w:b w:val="false"/>
          <w:i w:val="false"/>
          <w:color w:val="000000"/>
          <w:sz w:val="28"/>
        </w:rPr>
        <w:t>
      4) жылжымайтын мүлік нысанына ауыртпалықтардың жоқ екендігі туралы анықтама;</w:t>
      </w:r>
    </w:p>
    <w:bookmarkEnd w:id="144"/>
    <w:bookmarkStart w:name="z151" w:id="145"/>
    <w:p>
      <w:pPr>
        <w:spacing w:after="0"/>
        <w:ind w:left="0"/>
        <w:jc w:val="both"/>
      </w:pPr>
      <w:r>
        <w:rPr>
          <w:rFonts w:ascii="Times New Roman"/>
          <w:b w:val="false"/>
          <w:i w:val="false"/>
          <w:color w:val="000000"/>
          <w:sz w:val="28"/>
        </w:rPr>
        <w:t>
      5) меншік иесінің үйды (ғимаратты) ғибадат үйі (ғимаратты) етіп қайта бейіндеуге келісуі туралы хаты (ғимарат жалға алынған жағдайда ұсынылады);</w:t>
      </w:r>
    </w:p>
    <w:bookmarkEnd w:id="145"/>
    <w:bookmarkStart w:name="z152" w:id="146"/>
    <w:p>
      <w:pPr>
        <w:spacing w:after="0"/>
        <w:ind w:left="0"/>
        <w:jc w:val="both"/>
      </w:pPr>
      <w:r>
        <w:rPr>
          <w:rFonts w:ascii="Times New Roman"/>
          <w:b w:val="false"/>
          <w:i w:val="false"/>
          <w:color w:val="000000"/>
          <w:sz w:val="28"/>
        </w:rPr>
        <w:t>
      6) үйлерді (ғимараттарды) қайта бейіндеу жоспарланып отырған аумақта әрекет ететін жергілікті қоғамдастық жиналысының (жиынының) немесе үй-жайлардың (пәтерлердің) меншік иелері жиналысының ғибадат үйін (ғимаратына) қайта бейіндеуге (жақын манда ғибадат үйі (ғимараты) аумағымен шектесетін (сонымен қатар, шекара аралығында сервитут, автомобиль жолы өтетін болса) тұрғын үйлер болған жағдайда ұсынылады) келісетіні туралы шешімінің көшірмесі.</w:t>
      </w:r>
    </w:p>
    <w:bookmarkEnd w:id="146"/>
    <w:bookmarkStart w:name="z153" w:id="147"/>
    <w:p>
      <w:pPr>
        <w:spacing w:after="0"/>
        <w:ind w:left="0"/>
        <w:jc w:val="both"/>
      </w:pPr>
      <w:r>
        <w:rPr>
          <w:rFonts w:ascii="Times New Roman"/>
          <w:b w:val="false"/>
          <w:i w:val="false"/>
          <w:color w:val="000000"/>
          <w:sz w:val="28"/>
        </w:rPr>
        <w:t>
      Жергілікті қоғамдастық жиналысы (жиыны) немесе кондоминиум объектісінің органы болмаған жағдайда жеке тұлғаның немесе заңды тұлғаның ғибадат үйіне немесе ғимаратына қайта бейіндеуге келісімі туралы хаты ұсынылады (үй-жай орналасқан ғимараттың аумағымен шектесетін (оның ішінде, шекара аралығында сервитут, автомобиль жолы өтетін болса) жеке тұлғаның үйі, занды тұлғаның немесе жеке кәсіпкердің үй-жайы болған жағдайда ұсынылады).</w:t>
      </w:r>
    </w:p>
    <w:bookmarkEnd w:id="147"/>
    <w:bookmarkStart w:name="z154" w:id="148"/>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бөлімшесінің (қызметшілерінің) өзара әрекетінің, рәсімдер (әрекеттер) кезеңділігінің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бизнес-анықтамалығында көрсетілген.</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"Үйлерді (ғимараттарды)</w:t>
            </w:r>
            <w:r>
              <w:br/>
            </w:r>
            <w:r>
              <w:rPr>
                <w:rFonts w:ascii="Times New Roman"/>
                <w:b w:val="false"/>
                <w:i w:val="false"/>
                <w:color w:val="000000"/>
                <w:sz w:val="20"/>
              </w:rPr>
              <w:t>ғибадат үйлері (ғимараттары)</w:t>
            </w:r>
            <w:r>
              <w:br/>
            </w:r>
            <w:r>
              <w:rPr>
                <w:rFonts w:ascii="Times New Roman"/>
                <w:b w:val="false"/>
                <w:i w:val="false"/>
                <w:color w:val="000000"/>
                <w:sz w:val="20"/>
              </w:rPr>
              <w:t>етіп қайта бейіндеу</w:t>
            </w:r>
            <w:r>
              <w:br/>
            </w:r>
            <w:r>
              <w:rPr>
                <w:rFonts w:ascii="Times New Roman"/>
                <w:b w:val="false"/>
                <w:i w:val="false"/>
                <w:color w:val="000000"/>
                <w:sz w:val="20"/>
              </w:rPr>
              <w:t>(функционалдық мақсатын өзгерту) туралы шешім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қосымша</w:t>
            </w:r>
          </w:p>
        </w:tc>
      </w:tr>
    </w:tbl>
    <w:bookmarkStart w:name="z156" w:id="149"/>
    <w:p>
      <w:pPr>
        <w:spacing w:after="0"/>
        <w:ind w:left="0"/>
        <w:jc w:val="left"/>
      </w:pPr>
      <w:r>
        <w:rPr>
          <w:rFonts w:ascii="Times New Roman"/>
          <w:b/>
          <w:i w:val="false"/>
          <w:color w:val="000000"/>
        </w:rPr>
        <w:t xml:space="preserve">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қызметтің бизнес-процестерінің анықтамалығы</w:t>
      </w:r>
    </w:p>
    <w:bookmarkEnd w:id="149"/>
    <w:p>
      <w:pPr>
        <w:spacing w:after="0"/>
        <w:ind w:left="0"/>
        <w:jc w:val="left"/>
      </w:pPr>
      <w:r>
        <w:br/>
      </w:r>
    </w:p>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