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3a40" w14:textId="9823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бойынша қоршаған ортаға теріс әсер еткені үшін төлемақы мөлшерлемелерін арттыру туралы.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2017 жылғы 13 желтоқсандағы № 6С-17-5 шешімі. Ақмола облысының Әділет департаментінде 2017 жылғы 27 желтоқсанда № 6255 болып тіркелді.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26.01.2022 редакциясында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НҚА электрондық түрдегі эталондық бақылау банкі, 09.01.2018 ж. жарияланды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облыстық мәслихатының 2017 жылғы 13 желтоқсандағы № 6С-17-5 шешімі. Ақмола облысының Әділет департаментінде 2017 жылғы 27 желтоқсанда № 6255 болып тіркелді.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Ақмола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қоршаған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теріс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әсер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еткені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үшін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төлемақы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мөлшерлемелерін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артты</w:t>
      </w:r>
      <w:r>
        <w:rPr>
          <w:rFonts w:ascii="Times New Roman"/>
          <w:b/>
          <w:i w:val="false"/>
          <w:color w:val="000000"/>
          <w:sz w:val="28"/>
        </w:rPr>
        <w:t>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жаңа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редакцияда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/>
          <w:color w:val="000000"/>
          <w:sz w:val="28"/>
        </w:rPr>
        <w:t>Ақмола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облыстық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мәслихатының</w:t>
      </w:r>
      <w:r>
        <w:rPr>
          <w:rFonts w:ascii="Times New Roman"/>
          <w:b w:val="false"/>
          <w:i/>
          <w:color w:val="000000"/>
          <w:sz w:val="28"/>
        </w:rPr>
        <w:t xml:space="preserve"> 26.01.2022 </w:t>
      </w:r>
      <w:r>
        <w:rPr>
          <w:rFonts w:ascii="Times New Roman"/>
          <w:b w:val="false"/>
          <w:i w:val="false"/>
          <w:color w:val="000000"/>
          <w:sz w:val="28"/>
        </w:rPr>
        <w:t>№ 7С-14-2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оның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алғашқы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жарияланған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күнтізбелік</w:t>
      </w:r>
      <w:r>
        <w:rPr>
          <w:rFonts w:ascii="Times New Roman"/>
          <w:b w:val="false"/>
          <w:i/>
          <w:color w:val="000000"/>
          <w:sz w:val="28"/>
        </w:rPr>
        <w:t xml:space="preserve"> он </w:t>
      </w:r>
      <w:r>
        <w:rPr>
          <w:rFonts w:ascii="Times New Roman"/>
          <w:b w:val="false"/>
          <w:i/>
          <w:color w:val="000000"/>
          <w:sz w:val="28"/>
        </w:rPr>
        <w:t>күн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өткен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соң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енгізіледі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  <w:r>
        <w:rPr>
          <w:rFonts w:ascii="Times New Roman"/>
          <w:b w:val="false"/>
          <w:i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және бюджетке төленетін басқа да міндетті төлемдер туралы (Салық кодексі)" Қазақстан Республикасы Кодексінің 576-бабының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жаңа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редакцияд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/>
          <w:color w:val="000000"/>
          <w:sz w:val="28"/>
        </w:rPr>
        <w:t>Ақмола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облыстық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мәслихатының</w:t>
      </w:r>
      <w:r>
        <w:rPr>
          <w:rFonts w:ascii="Times New Roman"/>
          <w:b w:val="false"/>
          <w:i/>
          <w:color w:val="000000"/>
          <w:sz w:val="28"/>
        </w:rPr>
        <w:t xml:space="preserve"> 26.01.2022 </w:t>
      </w:r>
      <w:r>
        <w:rPr>
          <w:rFonts w:ascii="Times New Roman"/>
          <w:b w:val="false"/>
          <w:i w:val="false"/>
          <w:color w:val="000000"/>
          <w:sz w:val="28"/>
        </w:rPr>
        <w:t>№ 7С-14-2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ресми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жарияланған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бастап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енгізіледі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  <w:r>
        <w:rPr>
          <w:rFonts w:ascii="Times New Roman"/>
          <w:b w:val="false"/>
          <w:i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бойынша қоршаған ортаға теріс әсер еткені үшін төлемақы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арттырылсын.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</w:t>
      </w:r>
      <w:r>
        <w:rPr>
          <w:rFonts w:ascii="Times New Roman"/>
          <w:b w:val="false"/>
          <w:i/>
          <w:color w:val="000000"/>
          <w:sz w:val="28"/>
        </w:rPr>
        <w:t xml:space="preserve">. 1-тармақ </w:t>
      </w:r>
      <w:r>
        <w:rPr>
          <w:rFonts w:ascii="Times New Roman"/>
          <w:b w:val="false"/>
          <w:i/>
          <w:color w:val="000000"/>
          <w:sz w:val="28"/>
        </w:rPr>
        <w:t>жаңа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редакцияда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/>
          <w:color w:val="000000"/>
          <w:sz w:val="28"/>
        </w:rPr>
        <w:t>Ақмола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облыстық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мәслихатының</w:t>
      </w:r>
      <w:r>
        <w:rPr>
          <w:rFonts w:ascii="Times New Roman"/>
          <w:b w:val="false"/>
          <w:i/>
          <w:color w:val="000000"/>
          <w:sz w:val="28"/>
        </w:rPr>
        <w:t xml:space="preserve"> 26.01.2022 </w:t>
      </w:r>
      <w:r>
        <w:rPr>
          <w:rFonts w:ascii="Times New Roman"/>
          <w:b w:val="false"/>
          <w:i w:val="false"/>
          <w:color w:val="000000"/>
          <w:sz w:val="28"/>
        </w:rPr>
        <w:t>№ 7С-14-2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оның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алғашқы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жарияланған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күнтізбелік</w:t>
      </w:r>
      <w:r>
        <w:rPr>
          <w:rFonts w:ascii="Times New Roman"/>
          <w:b w:val="false"/>
          <w:i/>
          <w:color w:val="000000"/>
          <w:sz w:val="28"/>
        </w:rPr>
        <w:t xml:space="preserve"> он </w:t>
      </w:r>
      <w:r>
        <w:rPr>
          <w:rFonts w:ascii="Times New Roman"/>
          <w:b w:val="false"/>
          <w:i/>
          <w:color w:val="000000"/>
          <w:sz w:val="28"/>
        </w:rPr>
        <w:t>күн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өткен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соң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енгізіледі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  <w:r>
        <w:rPr>
          <w:rFonts w:ascii="Times New Roman"/>
          <w:b w:val="false"/>
          <w:i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"Ақмола облысы бойынша қоршаған ортаға эмиссиялар үшін төлемақы мөлшерлемелерін арттыру туралы" Ақмола облыстық мәслихатының 2015 жылғы 30 қыркүйектегі № 5С-41-7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5009 болып тіркелген, 2015 жылғы 23 қазанда "Әділет" ақпараттық-құқықтық жүйесінде жарияланған) күші жойылды деп танылсын.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Ақмола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облыстық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мәслихаты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сессиясының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төрағасы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Ә.Баймағамбетов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Ақмола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облыстық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мәслихатының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хатшысы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Д.Нұрмолдин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Ақмола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облысының</w:t>
      </w:r>
      <w:r>
        <w:rPr>
          <w:rFonts w:ascii="Times New Roman"/>
          <w:b/>
          <w:i w:val="false"/>
          <w:color w:val="000000"/>
          <w:sz w:val="28"/>
        </w:rPr>
        <w:t xml:space="preserve"> экономика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</w:t>
      </w:r>
      <w:r>
        <w:rPr>
          <w:rFonts w:ascii="Times New Roman"/>
          <w:b/>
          <w:i w:val="false"/>
          <w:color w:val="000000"/>
          <w:sz w:val="28"/>
        </w:rPr>
        <w:t>джеттік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жоспарлау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басқармасы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мемлекеттік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мекемесінің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Б.Малғаждаров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13.12.2017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Қаржы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министрлігі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Мемлекеттік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кірістер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комитетінің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Ақмола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облысы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Мемлекеттік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кірістер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департаменті</w:t>
      </w:r>
      <w:r>
        <w:rPr>
          <w:rFonts w:ascii="Times New Roman"/>
          <w:b/>
          <w:i w:val="false"/>
          <w:color w:val="000000"/>
          <w:sz w:val="28"/>
        </w:rPr>
        <w:t>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мемлекеттік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мекемесінің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Т.Ошақбаев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13.12.2017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Ақмола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табиғи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ресурстар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табиғатты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пайдалануды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реттеу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басқармасы</w:t>
      </w:r>
      <w:r>
        <w:rPr>
          <w:rFonts w:ascii="Times New Roman"/>
          <w:b/>
          <w:i w:val="false"/>
          <w:color w:val="000000"/>
          <w:sz w:val="28"/>
        </w:rPr>
        <w:t>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мекемесі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міндетін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атқарушы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К.Біржекеев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13.12.2017</w:t>
      </w:r>
    </w:p>
    <w:p>
      <w:pPr>
        <w:spacing w:after="0"/>
        <w:ind w:left="0"/>
        <w:jc w:val="both"/>
      </w:pPr>
      <w:bookmarkStart w:name="z5" w:id="5"/>
      <w:r>
        <w:rPr>
          <w:rFonts w:ascii="Times New Roman"/>
          <w:b w:val="false"/>
          <w:i w:val="false"/>
          <w:color w:val="000000"/>
          <w:sz w:val="28"/>
        </w:rPr>
        <w:t>
      Ақмола облыстық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2017 жылғы 13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6С-17-5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Ақмола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қоршаған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эмиссиялар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үшін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төлемақы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мөлшерлемелері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жаңа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редакцияда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/>
          <w:color w:val="000000"/>
          <w:sz w:val="28"/>
        </w:rPr>
        <w:t>Ақмола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облыстық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мәслихатының</w:t>
      </w:r>
      <w:r>
        <w:rPr>
          <w:rFonts w:ascii="Times New Roman"/>
          <w:b w:val="false"/>
          <w:i/>
          <w:color w:val="000000"/>
          <w:sz w:val="28"/>
        </w:rPr>
        <w:t xml:space="preserve"> 26.01.2022 </w:t>
      </w:r>
      <w:r>
        <w:rPr>
          <w:rFonts w:ascii="Times New Roman"/>
          <w:b w:val="false"/>
          <w:i w:val="false"/>
          <w:color w:val="000000"/>
          <w:sz w:val="28"/>
        </w:rPr>
        <w:t>№ 7С-14-2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оның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алғашқы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жарияланған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күнтізбелік</w:t>
      </w:r>
      <w:r>
        <w:rPr>
          <w:rFonts w:ascii="Times New Roman"/>
          <w:b w:val="false"/>
          <w:i/>
          <w:color w:val="000000"/>
          <w:sz w:val="28"/>
        </w:rPr>
        <w:t xml:space="preserve"> он </w:t>
      </w:r>
      <w:r>
        <w:rPr>
          <w:rFonts w:ascii="Times New Roman"/>
          <w:b w:val="false"/>
          <w:i/>
          <w:color w:val="000000"/>
          <w:sz w:val="28"/>
        </w:rPr>
        <w:t>күн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өткен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соң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енгізіледі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  <w:r>
        <w:rPr>
          <w:rFonts w:ascii="Times New Roman"/>
          <w:b w:val="false"/>
          <w:i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Стационарлық көздерден ластаушы заттардың шығарындылары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оксидтері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оксидтері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 күл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монооксиді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валентті хром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Жылжымалы көздерден атмосфералық ауаға ластаушы заттарды шығарғаны үшін төлемақы мөлшерлемелері мыналарды құрайды: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1 тоннасы үшін мөлшерлеме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Ластаушы заттардың төгінділері үшін төлемақы мөлшерлемелері мыналарды құрайды: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Оттегіне биологиялық қажеттілік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аммоний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беткі-белсенді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Өндіріс пен тұтыну қалдықтарын көмгені үшін төлемақы мөлшерлемелері мыналарды құрайды: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гигабеккерель үшін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жинақтауыштарда, санкцияланған үйінділерде және арнайы бөлінген орындарда көмгені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кестенің 1.2-жолында көрсетілген қалдықтарды қоспағанда, төлемақыны есептеу мақсаттары үшін қауіптілік қасиеттері ескерілетін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 есептеу мақсаттары үшін қауіптілік қасиеттері ескерілмейтін қалдықтардың жекелеген түрлері: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(қатты тұрмыстық қалдықтар, кәріздік тазарту құрылыстарының тұнбасы)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жанасқан таужыныстары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түзілетін 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көң, құс саңғырығы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