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8dc" w14:textId="c104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қызметтердің регламенттерін бекіту туралы" Ақмола облысы әкімдігінің 2015 жылғы 11 маусымдағы № А-6/266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24 қарашадағы № А-12/547 қаулысы. Ақмола облысының Әділет департаментінде 2017 жылғы 20 желтоқсанда № 6231 болып тіркелді. Күші жойылды - Ақмола облысы әкімдігінің 2020 жылғы 8 шілдедегі № А-7/353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08.07.2020 </w:t>
      </w:r>
      <w:r>
        <w:rPr>
          <w:rFonts w:ascii="Times New Roman"/>
          <w:b w:val="false"/>
          <w:i w:val="false"/>
          <w:color w:val="ff0000"/>
          <w:sz w:val="28"/>
        </w:rPr>
        <w:t>№ А-7/353</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қызметтердің регламенттерін бекіту туралы" Ақмола облысы әкімдігінің 2015 жылғы 11 маусымдағы № А-6/266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4891 болып тіркелген, "Әділет" ақпараттық-құқықтық жүйесінде 2015 жылғы 28 шілдеде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5"/>
    <w:bookmarkStart w:name="z7" w:id="6"/>
    <w:p>
      <w:pPr>
        <w:spacing w:after="0"/>
        <w:ind w:left="0"/>
        <w:jc w:val="both"/>
      </w:pPr>
      <w:r>
        <w:rPr>
          <w:rFonts w:ascii="Times New Roman"/>
          <w:b w:val="false"/>
          <w:i w:val="false"/>
          <w:color w:val="000000"/>
          <w:sz w:val="28"/>
        </w:rPr>
        <w:t>
      3. Осы қаулы Ақмола облысы Әдiлет департаментiнде мемлекеттiк тiркелген күнінен бастап күшiне енедi және ресми жарияланған күнінен бастап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А-12/547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А-6/266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қызметтің регламенті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"Ақмола облысының дін істері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берушінің кеңсесі арқылы жүзеге асырылады.</w:t>
      </w:r>
    </w:p>
    <w:bookmarkStart w:name="z12" w:id="1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спорт министрінің 2015 жылғы 23 сәуірдегі № 147 бұйрығымен бекітілген "Миссионерлік қызметті жүзеге асыратын тұлғаларды тіркеу және қайта тіркеуді жүргізу" мемлекеттік көрсетілетін қызмет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жағдайда және негіздер бойынша мемлекеттік қызмет көрсетуден бас тарту туралы дәлелді жауап.</w:t>
      </w:r>
    </w:p>
    <w:bookmarkEnd w:id="11"/>
    <w:p>
      <w:pPr>
        <w:spacing w:after="0"/>
        <w:ind w:left="0"/>
        <w:jc w:val="both"/>
      </w:pPr>
      <w:r>
        <w:rPr>
          <w:rFonts w:ascii="Times New Roman"/>
          <w:b w:val="false"/>
          <w:i w:val="false"/>
          <w:color w:val="000000"/>
          <w:sz w:val="28"/>
        </w:rPr>
        <w:t>
      Мемлекеттік көрсетілетін қызмет нәтижесін ұсынудың нысаны: қағаз түрінде.</w:t>
      </w:r>
    </w:p>
    <w:bookmarkStart w:name="z14"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әрекет ету тәртібінің сипаттамасы</w:t>
      </w:r>
    </w:p>
    <w:bookmarkEnd w:id="12"/>
    <w:bookmarkStart w:name="z15" w:id="1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16" w:id="14"/>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4"/>
    <w:bookmarkStart w:name="z17" w:id="1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bookmarkEnd w:id="15"/>
    <w:p>
      <w:pPr>
        <w:spacing w:after="0"/>
        <w:ind w:left="0"/>
        <w:jc w:val="both"/>
      </w:pPr>
      <w:r>
        <w:rPr>
          <w:rFonts w:ascii="Times New Roman"/>
          <w:b w:val="false"/>
          <w:i w:val="false"/>
          <w:color w:val="000000"/>
          <w:sz w:val="28"/>
        </w:rPr>
        <w:t xml:space="preserve">
      Егер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8" w:id="16"/>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3сағат;</w:t>
      </w:r>
    </w:p>
    <w:bookmarkEnd w:id="16"/>
    <w:bookmarkStart w:name="z19" w:id="1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куәлік беруден бас тарту туралы дәлелді жауап дайындайды - 29 күнтізбелік күн;</w:t>
      </w:r>
    </w:p>
    <w:bookmarkEnd w:id="17"/>
    <w:bookmarkStart w:name="z20" w:id="18"/>
    <w:p>
      <w:pPr>
        <w:spacing w:after="0"/>
        <w:ind w:left="0"/>
        <w:jc w:val="both"/>
      </w:pPr>
      <w:r>
        <w:rPr>
          <w:rFonts w:ascii="Times New Roman"/>
          <w:b w:val="false"/>
          <w:i w:val="false"/>
          <w:color w:val="000000"/>
          <w:sz w:val="28"/>
        </w:rPr>
        <w:t>
      4) көрсетілетін қызметті берушінің басшысы куәлікке немесе куәлік беруден бас тарту туралы дәлелді жауапқа қол қояды – 1 сағат;</w:t>
      </w:r>
    </w:p>
    <w:bookmarkEnd w:id="18"/>
    <w:bookmarkStart w:name="z21" w:id="19"/>
    <w:p>
      <w:pPr>
        <w:spacing w:after="0"/>
        <w:ind w:left="0"/>
        <w:jc w:val="both"/>
      </w:pPr>
      <w:r>
        <w:rPr>
          <w:rFonts w:ascii="Times New Roman"/>
          <w:b w:val="false"/>
          <w:i w:val="false"/>
          <w:color w:val="000000"/>
          <w:sz w:val="28"/>
        </w:rPr>
        <w:t>
      5) көрсетілетін қызметті берушінің кеңсе қызметкері куәлік немесе куәлік беруден бас тарту туралы дәлелді жауап береді – 30 минут.</w:t>
      </w:r>
    </w:p>
    <w:bookmarkEnd w:id="19"/>
    <w:bookmarkStart w:name="z22" w:id="2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0"/>
    <w:bookmarkStart w:name="z23" w:id="21"/>
    <w:p>
      <w:pPr>
        <w:spacing w:after="0"/>
        <w:ind w:left="0"/>
        <w:jc w:val="both"/>
      </w:pPr>
      <w:r>
        <w:rPr>
          <w:rFonts w:ascii="Times New Roman"/>
          <w:b w:val="false"/>
          <w:i w:val="false"/>
          <w:color w:val="000000"/>
          <w:sz w:val="28"/>
        </w:rPr>
        <w:t>
      1) құжаттарды қабылдау мен тіркеу;</w:t>
      </w:r>
    </w:p>
    <w:bookmarkEnd w:id="21"/>
    <w:bookmarkStart w:name="z24" w:id="22"/>
    <w:p>
      <w:pPr>
        <w:spacing w:after="0"/>
        <w:ind w:left="0"/>
        <w:jc w:val="both"/>
      </w:pPr>
      <w:r>
        <w:rPr>
          <w:rFonts w:ascii="Times New Roman"/>
          <w:b w:val="false"/>
          <w:i w:val="false"/>
          <w:color w:val="000000"/>
          <w:sz w:val="28"/>
        </w:rPr>
        <w:t>
      2) жауапты орындаушыны анықтау;</w:t>
      </w:r>
    </w:p>
    <w:bookmarkEnd w:id="22"/>
    <w:bookmarkStart w:name="z25" w:id="23"/>
    <w:p>
      <w:pPr>
        <w:spacing w:after="0"/>
        <w:ind w:left="0"/>
        <w:jc w:val="both"/>
      </w:pPr>
      <w:r>
        <w:rPr>
          <w:rFonts w:ascii="Times New Roman"/>
          <w:b w:val="false"/>
          <w:i w:val="false"/>
          <w:color w:val="000000"/>
          <w:sz w:val="28"/>
        </w:rPr>
        <w:t>
      3) құжаттарды тексеру, куәлік немесе куәлік беруден бас тарту туралы дәлелді жауап дайындау;</w:t>
      </w:r>
    </w:p>
    <w:bookmarkEnd w:id="23"/>
    <w:bookmarkStart w:name="z26" w:id="24"/>
    <w:p>
      <w:pPr>
        <w:spacing w:after="0"/>
        <w:ind w:left="0"/>
        <w:jc w:val="both"/>
      </w:pPr>
      <w:r>
        <w:rPr>
          <w:rFonts w:ascii="Times New Roman"/>
          <w:b w:val="false"/>
          <w:i w:val="false"/>
          <w:color w:val="000000"/>
          <w:sz w:val="28"/>
        </w:rPr>
        <w:t>
      4) куәлікке немесе көрсетілетін мемлекеттік қызметтен бас тарту туралы дәлелді жауапқа қол қою;</w:t>
      </w:r>
    </w:p>
    <w:bookmarkEnd w:id="24"/>
    <w:bookmarkStart w:name="z27" w:id="25"/>
    <w:p>
      <w:pPr>
        <w:spacing w:after="0"/>
        <w:ind w:left="0"/>
        <w:jc w:val="both"/>
      </w:pPr>
      <w:r>
        <w:rPr>
          <w:rFonts w:ascii="Times New Roman"/>
          <w:b w:val="false"/>
          <w:i w:val="false"/>
          <w:color w:val="000000"/>
          <w:sz w:val="28"/>
        </w:rPr>
        <w:t>
      5) куәлік немесе көрсетілетін мемлекеттік қызметтен бас тарту туралы дәлелді жауап беру.</w:t>
      </w:r>
    </w:p>
    <w:bookmarkEnd w:id="25"/>
    <w:bookmarkStart w:name="z28" w:id="26"/>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26"/>
    <w:bookmarkStart w:name="z29" w:id="27"/>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27"/>
    <w:bookmarkStart w:name="z30" w:id="28"/>
    <w:p>
      <w:pPr>
        <w:spacing w:after="0"/>
        <w:ind w:left="0"/>
        <w:jc w:val="both"/>
      </w:pPr>
      <w:r>
        <w:rPr>
          <w:rFonts w:ascii="Times New Roman"/>
          <w:b w:val="false"/>
          <w:i w:val="false"/>
          <w:color w:val="000000"/>
          <w:sz w:val="28"/>
        </w:rPr>
        <w:t>
      1) көрсетілетін қызметті берушінің кеңсе қызметкері;</w:t>
      </w:r>
    </w:p>
    <w:bookmarkEnd w:id="28"/>
    <w:bookmarkStart w:name="z31"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2" w:id="30"/>
    <w:p>
      <w:pPr>
        <w:spacing w:after="0"/>
        <w:ind w:left="0"/>
        <w:jc w:val="both"/>
      </w:pPr>
      <w:r>
        <w:rPr>
          <w:rFonts w:ascii="Times New Roman"/>
          <w:b w:val="false"/>
          <w:i w:val="false"/>
          <w:color w:val="000000"/>
          <w:sz w:val="28"/>
        </w:rPr>
        <w:t>
      3)көрсетілетін қызметті берушінің жауапты орындаушысы;</w:t>
      </w:r>
    </w:p>
    <w:bookmarkEnd w:id="30"/>
    <w:bookmarkStart w:name="z33" w:id="31"/>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31"/>
    <w:bookmarkStart w:name="z34" w:id="3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32"/>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35" w:id="33"/>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анықтайды – 3сағат;</w:t>
      </w:r>
    </w:p>
    <w:bookmarkEnd w:id="33"/>
    <w:bookmarkStart w:name="z36" w:id="3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куәлік беруден бас тарту туралы дәлелді жауап дайындайды - 29 күнтізбелік күн;</w:t>
      </w:r>
    </w:p>
    <w:bookmarkEnd w:id="34"/>
    <w:bookmarkStart w:name="z37" w:id="35"/>
    <w:p>
      <w:pPr>
        <w:spacing w:after="0"/>
        <w:ind w:left="0"/>
        <w:jc w:val="both"/>
      </w:pPr>
      <w:r>
        <w:rPr>
          <w:rFonts w:ascii="Times New Roman"/>
          <w:b w:val="false"/>
          <w:i w:val="false"/>
          <w:color w:val="000000"/>
          <w:sz w:val="28"/>
        </w:rPr>
        <w:t>
      4) көрсетілетін қызметті берушінің басшысы куәлікке немесе куәлік беруден бас тарту туралы дәлелді жауапқа қол қояды – 1 сағат;</w:t>
      </w:r>
    </w:p>
    <w:bookmarkEnd w:id="35"/>
    <w:bookmarkStart w:name="z38" w:id="36"/>
    <w:p>
      <w:pPr>
        <w:spacing w:after="0"/>
        <w:ind w:left="0"/>
        <w:jc w:val="both"/>
      </w:pPr>
      <w:r>
        <w:rPr>
          <w:rFonts w:ascii="Times New Roman"/>
          <w:b w:val="false"/>
          <w:i w:val="false"/>
          <w:color w:val="000000"/>
          <w:sz w:val="28"/>
        </w:rPr>
        <w:t>
      5) көрсетілетін қызметті берушінің кеңсе қызметкері куәлік немесе куәлік беруден бас тарту туралы дәлелді жауап береді – 30 минут.</w:t>
      </w:r>
    </w:p>
    <w:bookmarkEnd w:id="36"/>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нақтылы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0" w:id="37"/>
    <w:p>
      <w:pPr>
        <w:spacing w:after="0"/>
        <w:ind w:left="0"/>
        <w:jc w:val="left"/>
      </w:pPr>
      <w:r>
        <w:rPr>
          <w:rFonts w:ascii="Times New Roman"/>
          <w:b/>
          <w:i w:val="false"/>
          <w:color w:val="000000"/>
        </w:rPr>
        <w:t xml:space="preserve"> "Миссионерлік қызметті жүзеге асыратын тұлғаларды тіркеу және қайта тіркеуді жүргізу" мемлекеттік көрсетілетін қызметтің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облысы әкімдігінің </w:t>
            </w:r>
            <w:r>
              <w:br/>
            </w:r>
            <w:r>
              <w:rPr>
                <w:rFonts w:ascii="Times New Roman"/>
                <w:b w:val="false"/>
                <w:i w:val="false"/>
                <w:color w:val="000000"/>
                <w:sz w:val="20"/>
              </w:rPr>
              <w:t>2017 жылғы 24 қарашадағы</w:t>
            </w:r>
            <w:r>
              <w:br/>
            </w:r>
            <w:r>
              <w:rPr>
                <w:rFonts w:ascii="Times New Roman"/>
                <w:b w:val="false"/>
                <w:i w:val="false"/>
                <w:color w:val="000000"/>
                <w:sz w:val="20"/>
              </w:rPr>
              <w:t>№ А-12/547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А-6/266 қаулысымен</w:t>
            </w:r>
            <w:r>
              <w:br/>
            </w:r>
            <w:r>
              <w:rPr>
                <w:rFonts w:ascii="Times New Roman"/>
                <w:b w:val="false"/>
                <w:i w:val="false"/>
                <w:color w:val="000000"/>
                <w:sz w:val="20"/>
              </w:rPr>
              <w:t>бекітілді</w:t>
            </w:r>
          </w:p>
        </w:tc>
      </w:tr>
    </w:tbl>
    <w:bookmarkStart w:name="z42" w:id="38"/>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қызметтің регламенті</w:t>
      </w:r>
    </w:p>
    <w:bookmarkEnd w:id="38"/>
    <w:bookmarkStart w:name="z43" w:id="39"/>
    <w:p>
      <w:pPr>
        <w:spacing w:after="0"/>
        <w:ind w:left="0"/>
        <w:jc w:val="left"/>
      </w:pPr>
      <w:r>
        <w:rPr>
          <w:rFonts w:ascii="Times New Roman"/>
          <w:b/>
          <w:i w:val="false"/>
          <w:color w:val="000000"/>
        </w:rPr>
        <w:t xml:space="preserve"> 1. Жалпы ережелер</w:t>
      </w:r>
    </w:p>
    <w:bookmarkEnd w:id="39"/>
    <w:bookmarkStart w:name="z44" w:id="40"/>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(бұдан әрі – мемлекеттік көрсетілетін қызмет) "Ақмола облысының дін істері басқармасы" мемлекеттік мекемесімен (бұдан әрі – көрсетілетін қызметті беруші) көрсетіледі.</w:t>
      </w:r>
    </w:p>
    <w:bookmarkEnd w:id="40"/>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45" w:id="41"/>
    <w:p>
      <w:pPr>
        <w:spacing w:after="0"/>
        <w:ind w:left="0"/>
        <w:jc w:val="both"/>
      </w:pPr>
      <w:r>
        <w:rPr>
          <w:rFonts w:ascii="Times New Roman"/>
          <w:b w:val="false"/>
          <w:i w:val="false"/>
          <w:color w:val="000000"/>
          <w:sz w:val="28"/>
        </w:rPr>
        <w:t>
      1) көрсетілетін қызметті берушінің кеңсесі;</w:t>
      </w:r>
    </w:p>
    <w:bookmarkEnd w:id="41"/>
    <w:bookmarkStart w:name="z46" w:id="4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2"/>
    <w:bookmarkStart w:name="z47" w:id="43"/>
    <w:p>
      <w:pPr>
        <w:spacing w:after="0"/>
        <w:ind w:left="0"/>
        <w:jc w:val="both"/>
      </w:pPr>
      <w:r>
        <w:rPr>
          <w:rFonts w:ascii="Times New Roman"/>
          <w:b w:val="false"/>
          <w:i w:val="false"/>
          <w:color w:val="000000"/>
          <w:sz w:val="28"/>
        </w:rPr>
        <w:t>
      2. Мемлекеттік көрсетілетін қызметтің нысаны: қағаз.</w:t>
      </w:r>
    </w:p>
    <w:bookmarkEnd w:id="43"/>
    <w:bookmarkStart w:name="z48" w:id="44"/>
    <w:p>
      <w:pPr>
        <w:spacing w:after="0"/>
        <w:ind w:left="0"/>
        <w:jc w:val="both"/>
      </w:pPr>
      <w:r>
        <w:rPr>
          <w:rFonts w:ascii="Times New Roman"/>
          <w:b w:val="false"/>
          <w:i w:val="false"/>
          <w:color w:val="000000"/>
          <w:sz w:val="28"/>
        </w:rPr>
        <w:t>
      3. Мемлекеттік көрсетілетін қызметтің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(бұдан әрі - шешім).</w:t>
      </w:r>
    </w:p>
    <w:bookmarkEnd w:id="44"/>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49" w:id="45"/>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(қызметшілерінің) әрекет ету тәртібінің сипаттамасы</w:t>
      </w:r>
    </w:p>
    <w:bookmarkEnd w:id="45"/>
    <w:bookmarkStart w:name="z50" w:id="46"/>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6"/>
    <w:bookmarkStart w:name="z51" w:id="47"/>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47"/>
    <w:bookmarkStart w:name="z52" w:id="4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48"/>
    <w:p>
      <w:pPr>
        <w:spacing w:after="0"/>
        <w:ind w:left="0"/>
        <w:jc w:val="both"/>
      </w:pPr>
      <w:r>
        <w:rPr>
          <w:rFonts w:ascii="Times New Roman"/>
          <w:b w:val="false"/>
          <w:i w:val="false"/>
          <w:color w:val="000000"/>
          <w:sz w:val="28"/>
        </w:rPr>
        <w:t xml:space="preserve">
      Егер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53" w:id="49"/>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49"/>
    <w:bookmarkStart w:name="z54" w:id="50"/>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шешімнің жобасын дайындайды - 15 күнтізбелік күн;</w:t>
      </w:r>
    </w:p>
    <w:bookmarkEnd w:id="50"/>
    <w:bookmarkStart w:name="z55" w:id="51"/>
    <w:p>
      <w:pPr>
        <w:spacing w:after="0"/>
        <w:ind w:left="0"/>
        <w:jc w:val="both"/>
      </w:pPr>
      <w:r>
        <w:rPr>
          <w:rFonts w:ascii="Times New Roman"/>
          <w:b w:val="false"/>
          <w:i w:val="false"/>
          <w:color w:val="000000"/>
          <w:sz w:val="28"/>
        </w:rPr>
        <w:t>
      4) көрсетілетін қызметті берушінің басшысы шешімнің жобасын келіседі – 1 күнтізбелік күн;</w:t>
      </w:r>
    </w:p>
    <w:bookmarkEnd w:id="51"/>
    <w:bookmarkStart w:name="z56" w:id="52"/>
    <w:p>
      <w:pPr>
        <w:spacing w:after="0"/>
        <w:ind w:left="0"/>
        <w:jc w:val="both"/>
      </w:pPr>
      <w:r>
        <w:rPr>
          <w:rFonts w:ascii="Times New Roman"/>
          <w:b w:val="false"/>
          <w:i w:val="false"/>
          <w:color w:val="000000"/>
          <w:sz w:val="28"/>
        </w:rPr>
        <w:t>
      5) облыс әкімі шешім жобасына қол қояды - 12 күнтізбелік күн;</w:t>
      </w:r>
    </w:p>
    <w:bookmarkEnd w:id="52"/>
    <w:bookmarkStart w:name="z57" w:id="53"/>
    <w:p>
      <w:pPr>
        <w:spacing w:after="0"/>
        <w:ind w:left="0"/>
        <w:jc w:val="both"/>
      </w:pPr>
      <w:r>
        <w:rPr>
          <w:rFonts w:ascii="Times New Roman"/>
          <w:b w:val="false"/>
          <w:i w:val="false"/>
          <w:color w:val="000000"/>
          <w:sz w:val="28"/>
        </w:rPr>
        <w:t>
      6) көрсетілетін қызметті берушінің кеңсе қызметкері шешім береді – 30 минут.</w:t>
      </w:r>
    </w:p>
    <w:bookmarkEnd w:id="53"/>
    <w:bookmarkStart w:name="z58" w:id="5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54"/>
    <w:bookmarkStart w:name="z59" w:id="55"/>
    <w:p>
      <w:pPr>
        <w:spacing w:after="0"/>
        <w:ind w:left="0"/>
        <w:jc w:val="both"/>
      </w:pPr>
      <w:r>
        <w:rPr>
          <w:rFonts w:ascii="Times New Roman"/>
          <w:b w:val="false"/>
          <w:i w:val="false"/>
          <w:color w:val="000000"/>
          <w:sz w:val="28"/>
        </w:rPr>
        <w:t>
      1) құжаттарды қабылдау және тіркеу;</w:t>
      </w:r>
    </w:p>
    <w:bookmarkEnd w:id="55"/>
    <w:bookmarkStart w:name="z60" w:id="56"/>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56"/>
    <w:bookmarkStart w:name="z61" w:id="57"/>
    <w:p>
      <w:pPr>
        <w:spacing w:after="0"/>
        <w:ind w:left="0"/>
        <w:jc w:val="both"/>
      </w:pPr>
      <w:r>
        <w:rPr>
          <w:rFonts w:ascii="Times New Roman"/>
          <w:b w:val="false"/>
          <w:i w:val="false"/>
          <w:color w:val="000000"/>
          <w:sz w:val="28"/>
        </w:rPr>
        <w:t>
      3) құжаттарды тексеру, шешім жобасын дайындау;</w:t>
      </w:r>
    </w:p>
    <w:bookmarkEnd w:id="57"/>
    <w:bookmarkStart w:name="z62" w:id="58"/>
    <w:p>
      <w:pPr>
        <w:spacing w:after="0"/>
        <w:ind w:left="0"/>
        <w:jc w:val="both"/>
      </w:pPr>
      <w:r>
        <w:rPr>
          <w:rFonts w:ascii="Times New Roman"/>
          <w:b w:val="false"/>
          <w:i w:val="false"/>
          <w:color w:val="000000"/>
          <w:sz w:val="28"/>
        </w:rPr>
        <w:t>
      4) шешім жобасын келісу;</w:t>
      </w:r>
    </w:p>
    <w:bookmarkEnd w:id="58"/>
    <w:bookmarkStart w:name="z63" w:id="59"/>
    <w:p>
      <w:pPr>
        <w:spacing w:after="0"/>
        <w:ind w:left="0"/>
        <w:jc w:val="both"/>
      </w:pPr>
      <w:r>
        <w:rPr>
          <w:rFonts w:ascii="Times New Roman"/>
          <w:b w:val="false"/>
          <w:i w:val="false"/>
          <w:color w:val="000000"/>
          <w:sz w:val="28"/>
        </w:rPr>
        <w:t>
      5) шешімге қол қою;</w:t>
      </w:r>
    </w:p>
    <w:bookmarkEnd w:id="59"/>
    <w:bookmarkStart w:name="z64" w:id="60"/>
    <w:p>
      <w:pPr>
        <w:spacing w:after="0"/>
        <w:ind w:left="0"/>
        <w:jc w:val="both"/>
      </w:pPr>
      <w:r>
        <w:rPr>
          <w:rFonts w:ascii="Times New Roman"/>
          <w:b w:val="false"/>
          <w:i w:val="false"/>
          <w:color w:val="000000"/>
          <w:sz w:val="28"/>
        </w:rPr>
        <w:t>
      6) шешім беру.</w:t>
      </w:r>
    </w:p>
    <w:bookmarkEnd w:id="60"/>
    <w:bookmarkStart w:name="z65" w:id="61"/>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61"/>
    <w:bookmarkStart w:name="z66" w:id="62"/>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62"/>
    <w:bookmarkStart w:name="z67" w:id="63"/>
    <w:p>
      <w:pPr>
        <w:spacing w:after="0"/>
        <w:ind w:left="0"/>
        <w:jc w:val="both"/>
      </w:pPr>
      <w:r>
        <w:rPr>
          <w:rFonts w:ascii="Times New Roman"/>
          <w:b w:val="false"/>
          <w:i w:val="false"/>
          <w:color w:val="000000"/>
          <w:sz w:val="28"/>
        </w:rPr>
        <w:t>
      1) көрсетілетін қызметті берушінің кеңсе қызметкері;</w:t>
      </w:r>
    </w:p>
    <w:bookmarkEnd w:id="63"/>
    <w:bookmarkStart w:name="z68" w:id="64"/>
    <w:p>
      <w:pPr>
        <w:spacing w:after="0"/>
        <w:ind w:left="0"/>
        <w:jc w:val="both"/>
      </w:pPr>
      <w:r>
        <w:rPr>
          <w:rFonts w:ascii="Times New Roman"/>
          <w:b w:val="false"/>
          <w:i w:val="false"/>
          <w:color w:val="000000"/>
          <w:sz w:val="28"/>
        </w:rPr>
        <w:t>
      2) көрсетілетін қызметті берушінің басшысы;</w:t>
      </w:r>
    </w:p>
    <w:bookmarkEnd w:id="64"/>
    <w:bookmarkStart w:name="z69" w:id="6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5"/>
    <w:bookmarkStart w:name="z70" w:id="66"/>
    <w:p>
      <w:pPr>
        <w:spacing w:after="0"/>
        <w:ind w:left="0"/>
        <w:jc w:val="both"/>
      </w:pPr>
      <w:r>
        <w:rPr>
          <w:rFonts w:ascii="Times New Roman"/>
          <w:b w:val="false"/>
          <w:i w:val="false"/>
          <w:color w:val="000000"/>
          <w:sz w:val="28"/>
        </w:rPr>
        <w:t>
      4) облыс әкімі.</w:t>
      </w:r>
    </w:p>
    <w:bookmarkEnd w:id="66"/>
    <w:bookmarkStart w:name="z71" w:id="67"/>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67"/>
    <w:bookmarkStart w:name="z72" w:id="6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68"/>
    <w:p>
      <w:pPr>
        <w:spacing w:after="0"/>
        <w:ind w:left="0"/>
        <w:jc w:val="both"/>
      </w:pPr>
      <w:r>
        <w:rPr>
          <w:rFonts w:ascii="Times New Roman"/>
          <w:b w:val="false"/>
          <w:i w:val="false"/>
          <w:color w:val="000000"/>
          <w:sz w:val="28"/>
        </w:rPr>
        <w:t xml:space="preserve">
      Егер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73" w:id="69"/>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69"/>
    <w:bookmarkStart w:name="z74" w:id="70"/>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шешімнің жобасын дайындайды - 15 күнтізбелік күн;</w:t>
      </w:r>
    </w:p>
    <w:bookmarkEnd w:id="70"/>
    <w:bookmarkStart w:name="z75" w:id="71"/>
    <w:p>
      <w:pPr>
        <w:spacing w:after="0"/>
        <w:ind w:left="0"/>
        <w:jc w:val="both"/>
      </w:pPr>
      <w:r>
        <w:rPr>
          <w:rFonts w:ascii="Times New Roman"/>
          <w:b w:val="false"/>
          <w:i w:val="false"/>
          <w:color w:val="000000"/>
          <w:sz w:val="28"/>
        </w:rPr>
        <w:t>
      4) көрсетілетін қызметті берушінің басшысы шешімнің жобасын келіседі – 1 күнтізбелік күн;</w:t>
      </w:r>
    </w:p>
    <w:bookmarkEnd w:id="71"/>
    <w:bookmarkStart w:name="z76" w:id="72"/>
    <w:p>
      <w:pPr>
        <w:spacing w:after="0"/>
        <w:ind w:left="0"/>
        <w:jc w:val="both"/>
      </w:pPr>
      <w:r>
        <w:rPr>
          <w:rFonts w:ascii="Times New Roman"/>
          <w:b w:val="false"/>
          <w:i w:val="false"/>
          <w:color w:val="000000"/>
          <w:sz w:val="28"/>
        </w:rPr>
        <w:t>
      5) облыс әкімі шешім жобасына қол қояды - 12 күнтізбелік күн;</w:t>
      </w:r>
    </w:p>
    <w:bookmarkEnd w:id="72"/>
    <w:bookmarkStart w:name="z77" w:id="73"/>
    <w:p>
      <w:pPr>
        <w:spacing w:after="0"/>
        <w:ind w:left="0"/>
        <w:jc w:val="both"/>
      </w:pPr>
      <w:r>
        <w:rPr>
          <w:rFonts w:ascii="Times New Roman"/>
          <w:b w:val="false"/>
          <w:i w:val="false"/>
          <w:color w:val="000000"/>
          <w:sz w:val="28"/>
        </w:rPr>
        <w:t>
      6) көрсетілетін қызметті берушінің кеңсе қызметкері шешім береді – 30 минут.</w:t>
      </w:r>
    </w:p>
    <w:bookmarkEnd w:id="73"/>
    <w:bookmarkStart w:name="z78" w:id="74"/>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әрекет ету тәртібін сипаттау</w:t>
      </w:r>
    </w:p>
    <w:bookmarkEnd w:id="74"/>
    <w:bookmarkStart w:name="z79" w:id="75"/>
    <w:p>
      <w:pPr>
        <w:spacing w:after="0"/>
        <w:ind w:left="0"/>
        <w:jc w:val="both"/>
      </w:pPr>
      <w:r>
        <w:rPr>
          <w:rFonts w:ascii="Times New Roman"/>
          <w:b w:val="false"/>
          <w:i w:val="false"/>
          <w:color w:val="000000"/>
          <w:sz w:val="28"/>
        </w:rPr>
        <w:t>
      9. "Азаматтарға арналған үкімет" және (немесе) басқа да қызмет берушілер мемлекеттік корпорацияға жүгіну тәртібін, көрсетілетін қызметті алушының өтінішін өңдеу ұзақтығын сипаттау:</w:t>
      </w:r>
    </w:p>
    <w:bookmarkEnd w:id="75"/>
    <w:bookmarkStart w:name="z80" w:id="76"/>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76"/>
    <w:bookmarkStart w:name="z81" w:id="7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7"/>
    <w:bookmarkStart w:name="z82" w:id="78"/>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78"/>
    <w:bookmarkStart w:name="z83" w:id="79"/>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79"/>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Start w:name="z84" w:id="80"/>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80"/>
    <w:bookmarkStart w:name="z85" w:id="81"/>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стационарлық бөлмелердің орналастырылуы туралы еркін нысандағы негіздеме-анықтама (сауда, қосалқы, әкімшілік-шаруашылық бөлмелердің бар-жоғы, саны, сондай ақ, бөлмелердің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bookmarkEnd w:id="81"/>
    <w:bookmarkStart w:name="z86" w:id="82"/>
    <w:p>
      <w:pPr>
        <w:spacing w:after="0"/>
        <w:ind w:left="0"/>
        <w:jc w:val="both"/>
      </w:pPr>
      <w:r>
        <w:rPr>
          <w:rFonts w:ascii="Times New Roman"/>
          <w:b w:val="false"/>
          <w:i w:val="false"/>
          <w:color w:val="000000"/>
          <w:sz w:val="28"/>
        </w:rPr>
        <w:t>
      3) құқық белгілеуші құжаттың көшірмесі және нотариалды куәландырылған жер учаскесінің сәйкестендіру құжатының көшірмесі, не салыстырып тексеру үшін түпнұсқалары ұсынылады;</w:t>
      </w:r>
    </w:p>
    <w:bookmarkEnd w:id="82"/>
    <w:bookmarkStart w:name="z87" w:id="83"/>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бөлмелерді пайдалануға келісуі туралы хаты (ғимарат жалға алынған жағдайда ұсынылады).</w:t>
      </w:r>
    </w:p>
    <w:bookmarkEnd w:id="83"/>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3-қосымша</w:t>
            </w:r>
          </w:p>
        </w:tc>
      </w:tr>
    </w:tbl>
    <w:bookmarkStart w:name="z89" w:id="84"/>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ұй-жайлардың орналастырылуын бекіту туралы шешім беру" мемлекеттік көрсетілетін қызметтің бизнес-процестерінің анықтамалығы</w:t>
      </w:r>
    </w:p>
    <w:bookmarkEnd w:id="84"/>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24 қарашадағы</w:t>
            </w:r>
            <w:r>
              <w:br/>
            </w:r>
            <w:r>
              <w:rPr>
                <w:rFonts w:ascii="Times New Roman"/>
                <w:b w:val="false"/>
                <w:i w:val="false"/>
                <w:color w:val="000000"/>
                <w:sz w:val="20"/>
              </w:rPr>
              <w:t>№ А-12/547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w:t>
            </w:r>
            <w:r>
              <w:br/>
            </w:r>
            <w:r>
              <w:rPr>
                <w:rFonts w:ascii="Times New Roman"/>
                <w:b w:val="false"/>
                <w:i w:val="false"/>
                <w:color w:val="000000"/>
                <w:sz w:val="20"/>
              </w:rPr>
              <w:t>№ А-6/266 қаулысымен</w:t>
            </w:r>
            <w:r>
              <w:br/>
            </w:r>
            <w:r>
              <w:rPr>
                <w:rFonts w:ascii="Times New Roman"/>
                <w:b w:val="false"/>
                <w:i w:val="false"/>
                <w:color w:val="000000"/>
                <w:sz w:val="20"/>
              </w:rPr>
              <w:t>бекітілді</w:t>
            </w:r>
          </w:p>
        </w:tc>
      </w:tr>
    </w:tbl>
    <w:bookmarkStart w:name="z91" w:id="8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қызметтің регламенті</w:t>
      </w:r>
    </w:p>
    <w:bookmarkEnd w:id="85"/>
    <w:bookmarkStart w:name="z92" w:id="86"/>
    <w:p>
      <w:pPr>
        <w:spacing w:after="0"/>
        <w:ind w:left="0"/>
        <w:jc w:val="left"/>
      </w:pPr>
      <w:r>
        <w:rPr>
          <w:rFonts w:ascii="Times New Roman"/>
          <w:b/>
          <w:i w:val="false"/>
          <w:color w:val="000000"/>
        </w:rPr>
        <w:t xml:space="preserve"> Жалпы ережелер</w:t>
      </w:r>
    </w:p>
    <w:bookmarkEnd w:id="86"/>
    <w:bookmarkStart w:name="z93" w:id="87"/>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"Ақмола облысының дін істері басқармасы" мемлекеттік мекемесімен (бұдан әрі – көрсетілетін қызметті беруші) көрсетіледі.</w:t>
      </w:r>
    </w:p>
    <w:bookmarkEnd w:id="87"/>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Start w:name="z94" w:id="88"/>
    <w:p>
      <w:pPr>
        <w:spacing w:after="0"/>
        <w:ind w:left="0"/>
        <w:jc w:val="both"/>
      </w:pPr>
      <w:r>
        <w:rPr>
          <w:rFonts w:ascii="Times New Roman"/>
          <w:b w:val="false"/>
          <w:i w:val="false"/>
          <w:color w:val="000000"/>
          <w:sz w:val="28"/>
        </w:rPr>
        <w:t>
      1) көрсетілетін қызметті берушінің кеңсесі;</w:t>
      </w:r>
    </w:p>
    <w:bookmarkEnd w:id="88"/>
    <w:bookmarkStart w:name="z95" w:id="8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9"/>
    <w:bookmarkStart w:name="z96" w:id="90"/>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90"/>
    <w:bookmarkStart w:name="z97" w:id="91"/>
    <w:p>
      <w:pPr>
        <w:spacing w:after="0"/>
        <w:ind w:left="0"/>
        <w:jc w:val="both"/>
      </w:pPr>
      <w:r>
        <w:rPr>
          <w:rFonts w:ascii="Times New Roman"/>
          <w:b w:val="false"/>
          <w:i w:val="false"/>
          <w:color w:val="000000"/>
          <w:sz w:val="28"/>
        </w:rPr>
        <w:t xml:space="preserve">
      3. Мемлекеттік көрсетілетін қызметтің нәтижесі – діни ғимараттардан (имараттардан) тыс діни іс-шараларды өткізетін үй-жайлардың орналасатын жері туралы келісу-хатын беру немесе Қазақстан Республикасы Мәдениет және спорт министрінің 2015 жылғы 23 сәуірдегі № 147 бұйрығымен бекітілген "Діни іс-шараларды өткізуге арналған бөлмелерді ғибадат үйлерінен (ғимараттарынан) тыс жерлерде орналастыруға келісу туралы шешім беру"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мемлекеттік қызмет көрсетуден бас тарту туралы дәлелді жауап.</w:t>
      </w:r>
    </w:p>
    <w:bookmarkEnd w:id="91"/>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98" w:id="92"/>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(қызметшілерінің) әрекет ету тәртібінің сипаттамасы</w:t>
      </w:r>
    </w:p>
    <w:bookmarkEnd w:id="92"/>
    <w:bookmarkStart w:name="z99" w:id="93"/>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тиіс.</w:t>
      </w:r>
    </w:p>
    <w:bookmarkEnd w:id="93"/>
    <w:bookmarkStart w:name="z100" w:id="94"/>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94"/>
    <w:bookmarkStart w:name="z101" w:id="9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95"/>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02" w:id="96"/>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96"/>
    <w:bookmarkStart w:name="z103" w:id="97"/>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97"/>
    <w:bookmarkStart w:name="z104" w:id="98"/>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98"/>
    <w:bookmarkStart w:name="z105" w:id="99"/>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99"/>
    <w:bookmarkStart w:name="z106" w:id="10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00"/>
    <w:bookmarkStart w:name="z107" w:id="101"/>
    <w:p>
      <w:pPr>
        <w:spacing w:after="0"/>
        <w:ind w:left="0"/>
        <w:jc w:val="both"/>
      </w:pPr>
      <w:r>
        <w:rPr>
          <w:rFonts w:ascii="Times New Roman"/>
          <w:b w:val="false"/>
          <w:i w:val="false"/>
          <w:color w:val="000000"/>
          <w:sz w:val="28"/>
        </w:rPr>
        <w:t>
      1) құжаттарды қабылдау және тіркеу;</w:t>
      </w:r>
    </w:p>
    <w:bookmarkEnd w:id="101"/>
    <w:bookmarkStart w:name="z108" w:id="102"/>
    <w:p>
      <w:pPr>
        <w:spacing w:after="0"/>
        <w:ind w:left="0"/>
        <w:jc w:val="both"/>
      </w:pPr>
      <w:r>
        <w:rPr>
          <w:rFonts w:ascii="Times New Roman"/>
          <w:b w:val="false"/>
          <w:i w:val="false"/>
          <w:color w:val="000000"/>
          <w:sz w:val="28"/>
        </w:rPr>
        <w:t>
      2) жауапты орындаушыны белгілеу;</w:t>
      </w:r>
    </w:p>
    <w:bookmarkEnd w:id="102"/>
    <w:bookmarkStart w:name="z109" w:id="103"/>
    <w:p>
      <w:pPr>
        <w:spacing w:after="0"/>
        <w:ind w:left="0"/>
        <w:jc w:val="both"/>
      </w:pPr>
      <w:r>
        <w:rPr>
          <w:rFonts w:ascii="Times New Roman"/>
          <w:b w:val="false"/>
          <w:i w:val="false"/>
          <w:color w:val="000000"/>
          <w:sz w:val="28"/>
        </w:rPr>
        <w:t>
      3) құжаттарды тексеру және келісу-хатын немесе мемлекеттік қызмет көрсетуден бас тарту туралы дәлелді жауап дайындау;</w:t>
      </w:r>
    </w:p>
    <w:bookmarkEnd w:id="103"/>
    <w:bookmarkStart w:name="z110" w:id="104"/>
    <w:p>
      <w:pPr>
        <w:spacing w:after="0"/>
        <w:ind w:left="0"/>
        <w:jc w:val="both"/>
      </w:pPr>
      <w:r>
        <w:rPr>
          <w:rFonts w:ascii="Times New Roman"/>
          <w:b w:val="false"/>
          <w:i w:val="false"/>
          <w:color w:val="000000"/>
          <w:sz w:val="28"/>
        </w:rPr>
        <w:t>
      4) келісу хатына немесе мемлекеттік қызмет көрсетуден бас тарту туралы дәлелді жауапқа қол қою;</w:t>
      </w:r>
    </w:p>
    <w:bookmarkEnd w:id="104"/>
    <w:bookmarkStart w:name="z111" w:id="105"/>
    <w:p>
      <w:pPr>
        <w:spacing w:after="0"/>
        <w:ind w:left="0"/>
        <w:jc w:val="both"/>
      </w:pPr>
      <w:r>
        <w:rPr>
          <w:rFonts w:ascii="Times New Roman"/>
          <w:b w:val="false"/>
          <w:i w:val="false"/>
          <w:color w:val="000000"/>
          <w:sz w:val="28"/>
        </w:rPr>
        <w:t>
      5) келісу хатын немесе мемлекеттік қызмет көрсетуден бас тарту туралы дәлелді жауап беру.</w:t>
      </w:r>
    </w:p>
    <w:bookmarkEnd w:id="105"/>
    <w:bookmarkStart w:name="z112" w:id="106"/>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106"/>
    <w:bookmarkStart w:name="z113" w:id="107"/>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107"/>
    <w:bookmarkStart w:name="z114" w:id="108"/>
    <w:p>
      <w:pPr>
        <w:spacing w:after="0"/>
        <w:ind w:left="0"/>
        <w:jc w:val="both"/>
      </w:pPr>
      <w:r>
        <w:rPr>
          <w:rFonts w:ascii="Times New Roman"/>
          <w:b w:val="false"/>
          <w:i w:val="false"/>
          <w:color w:val="000000"/>
          <w:sz w:val="28"/>
        </w:rPr>
        <w:t>
      1) көрсетілетін қызметті берушінің кеңсесі;</w:t>
      </w:r>
    </w:p>
    <w:bookmarkEnd w:id="108"/>
    <w:bookmarkStart w:name="z115" w:id="109"/>
    <w:p>
      <w:pPr>
        <w:spacing w:after="0"/>
        <w:ind w:left="0"/>
        <w:jc w:val="both"/>
      </w:pPr>
      <w:r>
        <w:rPr>
          <w:rFonts w:ascii="Times New Roman"/>
          <w:b w:val="false"/>
          <w:i w:val="false"/>
          <w:color w:val="000000"/>
          <w:sz w:val="28"/>
        </w:rPr>
        <w:t>
      2) көрсетілетін қызметті берушінің басшысы;</w:t>
      </w:r>
    </w:p>
    <w:bookmarkEnd w:id="109"/>
    <w:bookmarkStart w:name="z116" w:id="11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0"/>
    <w:bookmarkStart w:name="z117" w:id="111"/>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111"/>
    <w:bookmarkStart w:name="z118" w:id="11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12"/>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19" w:id="113"/>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13"/>
    <w:bookmarkStart w:name="z120" w:id="114"/>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114"/>
    <w:bookmarkStart w:name="z121" w:id="115"/>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115"/>
    <w:bookmarkStart w:name="z122" w:id="116"/>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116"/>
    <w:bookmarkStart w:name="z123" w:id="11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әрекет ету тәртібін сипаттау</w:t>
      </w:r>
    </w:p>
    <w:bookmarkEnd w:id="117"/>
    <w:bookmarkStart w:name="z124" w:id="118"/>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118"/>
    <w:bookmarkStart w:name="z125" w:id="119"/>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119"/>
    <w:bookmarkStart w:name="z126" w:id="12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0"/>
    <w:bookmarkStart w:name="z127" w:id="121"/>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121"/>
    <w:bookmarkStart w:name="z128" w:id="122"/>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алушығамемлекеттік көрсетілетін қызметті көрсетудің дайын нәтижесін береді.</w:t>
      </w:r>
    </w:p>
    <w:bookmarkEnd w:id="122"/>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p>
      <w:pPr>
        <w:spacing w:after="0"/>
        <w:ind w:left="0"/>
        <w:jc w:val="both"/>
      </w:pPr>
      <w:r>
        <w:rPr>
          <w:rFonts w:ascii="Times New Roman"/>
          <w:b w:val="false"/>
          <w:i w:val="false"/>
          <w:color w:val="000000"/>
          <w:sz w:val="28"/>
        </w:rPr>
        <w:t>
      қызмет көрсетудің рұқсат етілген ең ұзақ уақыты – 20 минут.</w:t>
      </w:r>
    </w:p>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Start w:name="z129" w:id="123"/>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23"/>
    <w:bookmarkStart w:name="z130" w:id="124"/>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вокзалдары, әуежайлар, порттар) басшысы қол қойған анықтама-негіздеме.</w:t>
      </w:r>
    </w:p>
    <w:bookmarkEnd w:id="124"/>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bookmarkStart w:name="z131" w:id="125"/>
    <w:p>
      <w:pPr>
        <w:spacing w:after="0"/>
        <w:ind w:left="0"/>
        <w:jc w:val="both"/>
      </w:pPr>
      <w:r>
        <w:rPr>
          <w:rFonts w:ascii="Times New Roman"/>
          <w:b w:val="false"/>
          <w:i w:val="false"/>
          <w:color w:val="000000"/>
          <w:sz w:val="28"/>
        </w:rPr>
        <w:t>
      3) жылжымайтын мүліктің құқық белгілеуші құжаттыңжәне (немесе) жер учаскесіне нотариалды куәландырылған сәйкестендіру құжатының көшірмелері, не салыстырып тексеру үшін түпнұсқалары ұсынылады;</w:t>
      </w:r>
    </w:p>
    <w:bookmarkEnd w:id="125"/>
    <w:bookmarkStart w:name="z132" w:id="126"/>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26"/>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Start w:name="z133" w:id="127"/>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127"/>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5" w:id="128"/>
    <w:p>
      <w:pPr>
        <w:spacing w:after="0"/>
        <w:ind w:left="0"/>
        <w:jc w:val="left"/>
      </w:pPr>
      <w:r>
        <w:rPr>
          <w:rFonts w:ascii="Times New Roman"/>
          <w:b/>
          <w:i w:val="false"/>
          <w:color w:val="000000"/>
        </w:rPr>
        <w:t xml:space="preserve"> "Діни ғимараттардан (имараттардан) тыс діни іс-шараларды өткізетін үй- жайлардың орналасатын жері туралы келісу шешімін беру" мемлекеттік көрсетілетін қызметтің бизнес-процестерінің анықтамалығы</w:t>
      </w:r>
    </w:p>
    <w:bookmarkEnd w:id="128"/>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