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ad6" w14:textId="0284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2016 жылғы 12 желтоқсандағы № 6С-7-2 "2017-2019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2017 жылғы 22 қарашадағы № 6С-16-2 шешімі. Ақмола облысының Әділет департаментінде 2017 жылғы 28 қарашада № 6196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"2017-2019 жылдарға арналған облыстық бюджет туралы" 2016 жылғы 12 желтоқсандағы № 6С-7-2 (Нормативтік құқықтық актілерді мемлекеттік тіркеу тізілімінде № 5634 тіркелген, Қазақстан Республикасы нормативтік құқықтық актілерінің эталондық бақылау банкінде электрондық түрде 2017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2017 - 2019 жылдарға арналған облыстық бюджет тиісінше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183 104 168,9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18 834 335,5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961 178,8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163 298 405,5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184 029 029,4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6 436 955,9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8 326 308,0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1 889 352,1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127 544,6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– 130 508,0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2 963,4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-7 489 361,0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7 489 361,0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2017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22.11.2017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22.11.2017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173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183 104 168,9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18 834 335,5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16 983 512,5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961 178,8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590 492,7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590 492,7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163 298 405,5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7 420 787,5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7 420 787,5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155 877 618,0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155 877 618,0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184 029 029,4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2 501 592,8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890 749,5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300 716,5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9 220 249,9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6 980 860,6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5 249 249,6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1 508 041,1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2 239 389,3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2 239 389,3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17 503 450,2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12 357 805,9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968 466,6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703 596,8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272 568,7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7 475 995,4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332 784,4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3 655 895,0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3 510 394,0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1 232 270,3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927 472,8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14 964 860,8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636 486,4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3 918 642,6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1 646 803,1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2 642 985,9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денсаулық сақтау ұйымдарының міндеттемелері бойынша кредиттік қарызды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5 779 430,2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4 469 640,4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290 467,6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1 107 696,3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477 032,4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251 116,6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1 076 035,5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1 025 314,5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21 869 390,8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8 752 159,1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2 447 902,5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1 703 572,9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4 600 683,7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12 577 716,0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2 438 544,5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7 716 854,3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1 267 580,9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7 400 921,3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383 883,6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299 239,3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1 397 638,2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253 088,3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596 011,5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432 126,2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312 360,5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4 497 375,0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4 175 599,8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3 159 781,4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849 094,3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2 310 687,1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2 310 687,1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40 845 908,3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765 417,9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38 298 301,6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7 950 977,8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2 174 342,2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13 370 032,0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5 261 075,0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1 008 755,9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1 626 538,8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1 533 932,2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1 303 178,4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12 344 135,4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12 344 135,4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902 938,9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1 794 405,3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1 719 088,4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көлiк инфрақұрылымының басым жобаларын қаржыландыруға берiлетiн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2 978 996,5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4 500 508,8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1 542 460,5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1 071 877,7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1 071 877,7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41 798 780,9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41 798 780,9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40 522 514,0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532 937,9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6 436 955,9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8 326 308,0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4 654 813,0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1 889 352,1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127 544,6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-7 489 361,0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7 489 361,0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1"/>
        <w:gridCol w:w="5229"/>
      </w:tblGrid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64 503 248,0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38 945 813,0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бөлімшелерін материалдық-техникалық жарақтандыруға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органдарының әкімшілік полиция қызметкерлерін оқытуға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органдары қызметкерлерінің сыныптық біліктілігі үшін үстемеақы мөлшерлерін ұлғайтуға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істер органдары қызметкерлерінің лауазымдық айлықақыларын көтеруге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269 336,0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жұмысқа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орналастыруға, 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және жартылай стационар жағдайында қарттар мен мүгедектерге арнаулы әлеуметтік қызметтерді көрсету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164 238,0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қызметтерге, 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импланттары бар балаларға сөйлеу процессорларын ауыстыру және теңшеу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импланттары бар ересектерге сөйлеу процессорларын ауыстыру және теңшеу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11 468 950,0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медициналық көмектің кепілдік берілген көлемін қамтамасыз етуге және кеңейтуге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заттарды, вакциналарды және басқа да иммундық-биологиялық препараттарды сондай-ақ балаларға арналған және емдік мамандандырылған тамақ өнімдерін сатып алуға берілетін ағымдағы нысаналы трансферттердің сомаларын бөлу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4 803 454,0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тегін медициналық көмектің кепілдік берілген көлемін көрсетуге, 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6 472 997,0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емі және оңалту, паллиативтік көмек және мейірбике күтімін көрсету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медициналық көмек көрсету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1 405 290,0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және оның құрамдауыштарын өндіру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636 013,0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 және патологоанатомиялық диагностика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3 784 013,0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Жаңалық телебағдарламаларының трансляциясын сурдоаудармамен сүйемелдеуді қамтамасыз ету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3 252 107,0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3 250 834,0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қызмет көрсетуге бағдарланған ұйымдар орналасқан жерлерде жол белгілері мен сілтегіштерін орнатуға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қызмет көрсетуге бағдарланған ұйымдар орналасқан жерлерде жүргіншілер өтетін жолдарды дыбыстайтын құрылғылармен жарақтауға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22 628 569,0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5 774 084,0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2 498 461,0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агроөнеркәсіптік кешен субъектісі шеккен шығыстардың бір бөлігін өтеуге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13 370 032,0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шаруашылығын дамытуды, мал шаруашылығы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мен сапасын арттыруды субсидиялауға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926 823,0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алып қоюға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мөлшерлемелерді субсидиялауға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18 054 882,0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10 953 054,0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 пен қауіпсіздік объектілерін салуға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2 037 853,0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жаңғыртуға, оның ішінде: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2 290 333,0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1 904 427,0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реконструкциялауға, оның ішінде: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829 257,0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517 125,0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3 397 112,0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5 026 339,0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2 218 271,0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сумен жабдықтау және су бұру жүйелерін дамытуға берілетін нысаналы даму трансферттері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2 183 090,0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дамыту, оның ішінде: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2 075 489,0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2 075 489,0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7 502 553,0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құрылысына, оның ішінде: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қаражатынан кредит беру есебінен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орталықтарында және моноқалаларда кәсіпкерлікті дамытуға жәрдемдесуге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дамытуға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6"/>
        <w:gridCol w:w="6074"/>
      </w:tblGrid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22 303 107,8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14 585 180,2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кезінде суға батқан тұрғын үйлердің тексеруін жүргізуге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1 744 156,0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жөндеуіне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1 264 121,6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№5 "Тандау" көп салалы гимназиясына "Үздік орта білім беру ұйымына" гранты беруге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Құтпанұлы атындағы орта мектепке автобусты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404 490,0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24 362,2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ауданының Державинск қаласында футбол алаңына жасанды жабылуларды, көремендер үшін орындарды әзірлеуге және орнатуға, стадион аумақтарын абаттандыруға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99 930,9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3 128 996,5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 және автомобиль жолдарын жөндеуге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2 791 958,5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мұқтаждағы үшін жолдардың құрылысына және қайта жабдықталуына байланысты алынып қойылған жер телімдерін және басқа да жылжымайтын мүліктерді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7 716 854,3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6 886 372,3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бұруын жөндеуге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268 582,0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941 054,5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712 564,1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228 490,4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Азаматтардын жекелеген санаттарына баспана сатып алуға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49 108,9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44 041,6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материалдық-техникалық базасын нығайтуға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698 887,1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орналастыру үшін мүгедектермен қарттарға стационарлық жағдайда арнайы әлеуметтік қызмет көрсетуге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425 847,5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шығындарды өтеуге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15 884,7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топтарына біржолғы ақшалай өтемақы төлеуге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жүйені іске асыруына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құжаттамасының әзірленуіне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7 717 927,6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5 540 059,8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332 112,5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1 220 061,0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1 203 571,7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953 974,6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895 100,8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ғимараттардың құрылысына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бос уақытта инфрақұрылымын, демалыс орындарын және әлеуметтік саланы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720 054,0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1 615 451,5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524 282,4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269 904,5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135 616,1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үлкейту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685 648,5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562 416,3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