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30b9" w14:textId="7e83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"Балаға кері әсер етпейтін ата-ана құқықтарынан айырылған ата-аналарға баламен кездесуіне рұқсат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18 қыркүйектегі № А-10/397 қаулысы. Ақмола облысының Әділет департаментінде 2017 жылғы 11 қазанда № 6114 болып тіркелді. Күші жойылды - Ақмола облысы әкімдігінің 2020 жылғы 21 ақпандағы № А-2/81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21.02.2020 </w:t>
      </w:r>
      <w:r>
        <w:rPr>
          <w:rFonts w:ascii="Times New Roman"/>
          <w:b w:val="false"/>
          <w:i w:val="false"/>
          <w:color w:val="ff0000"/>
          <w:sz w:val="28"/>
        </w:rPr>
        <w:t>№ А-2/81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16-бабындағы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"Балаға кері әсер етпейтін ата-ана құқықтарынан айырылған ата-аналарға баламен кездесуіне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А.Е.Мысырәлімоваға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"Балаға кері әсер етпейтін ата-ана құқықтарынан айырылған ата-аналарға баламен кездесуіне рұқсат беру"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Ақмола облысы әкімдігінің 04.07.2018 </w:t>
      </w:r>
      <w:r>
        <w:rPr>
          <w:rFonts w:ascii="Times New Roman"/>
          <w:b w:val="false"/>
          <w:i w:val="false"/>
          <w:color w:val="ff0000"/>
          <w:sz w:val="28"/>
        </w:rPr>
        <w:t>№ А-7/286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"Балаға кері әсер етпейтін ата-ана құқықтарынан айырылған ата-аналарға баламен кездесуіне рұқсат беру" мемлекеттік көрсетілетін қызметті (бұдан әрі – мемлекеттік көрсетілетін қызмет) аудандардың, Көкшетау және Степногорск қалаларының жергілікті атқарушы органдарымен (бұдан әрі – көрсетілетін қызметті беруші) көрсетеді.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 арқылы жүзеге асырылады.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 - қағаз жүзінде.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көрсетудің нәтижесі – Қазақстан Республикасының Білім және ғылым министрінің 2015 жылғы 13 сәуірдегі № 198 бұйрығымен (Нормативтік құқықтық актілерді мемлекеттік тіркеу тізілімінде № 11184 болып тіркелген) бекітілген "Балаға кері әсер етпейтін ата-ана құқықтарынан айырылған ата-аналарға баламен кездесуіне рұқсат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балаға кері әсер етпейтін ата-ана құқықтарынан айырылған ата-аналарға баламен кездесуіне қорғаншылық және қамқоршылық органының рұқсаты (бұдан әрі - рұқсат)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негіздер бойынша мемлекеттік қызмет көрсетуден бас тарту туралы дәлелді жауап.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 - қағаз түрінде.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алу үшін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 және тіркеуді жүзеге асырады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қарайды, жауапты орындаушыны анықтайды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тексеруді жүзеге асырады, рұқсаттың немесе мемлекеттік қызмет көрсетуден бас тарту туралы дәлелді жауаптың жобасын дайындайды – 3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рұқсатқа немесе мемлекеттік қызметті көрсетуден бас тарту туралы дәлелді жауапқа қол қояды –1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рұқсатты немесе мемлекеттік қызметті көрсетуден бас тарту туралы дәлелді жауапты береді – 15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бастауға негіз болатын мемлекеттік қызмет көрсету бойынша рәсімнің (іс-қимылдың) нәтижесі: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рұқсаттың немесе мемлекеттік қызметті көрсетуден бас тарту туралы дәлелді жауаптың жобасы;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рұқсат немесе мемлекеттік қызметті көрсетуден бас тарту туралы дәлелді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рұқсатты немесе мемлекеттік қызметті көрсетуден бас тарту туралы дәлелді жауапты беру.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рәсімдерінің (іс-қимылының) реттілігін сипаттау: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құжаттарды қабылдауды және тіркеуді жүзеге асырады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қарайды, жауапты орындаушыны анықтайды – 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ұсынылған құжаттарды тексеруді жүзеге асырады, рұқсаттың немесе мемлекеттік қызмет көрсетуден бас тарту туралы дәлелді жауаптың жобасын дайындайды – 3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рұқсатқа немесе мемлекеттік қызметті көрсетуден бас тарту туралы дәлелді жауапқа қол қояды –1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қызметкері рұқсатты немесе мемлекеттік қызметті көрсетуден бас тарту туралы дәлелді жауапты береді – 15 минут.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Мемлекеттік корпорация және (немесе) өзге де көрсетілетін қызметті берушілермен өзара іс-қимыл жасасу тәртібін сипаттау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тәртібінің сипаттамасы, қызметті берушінің сұрау салуын өңдеу ұзақтығы: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 қызметкері ұсынған құжаттарды тексереді, қызмет алушының өтінішін қабылдайды және тіркейді, құжаттардың қабылданған күнін, уақытын көрсете отырып, құжаттардың қабылданғаны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тиісті құжаттардың топтамасын толық ұсынбаған жағдайда, Мемлекеттік корпорация қызметкері өтінішті қабылдаудан бас тартады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көрсетілетін қызметті берушінің рәсімдері (іс-қимылдары);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– Мемлекеттік корпорация қызметкері,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құжатты қабылдау күні мемлекеттік қызметті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құжаттар топтамасын тапсыру үшін рұқсат берілетін ең ұзақ күту уақыты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рұқсат берілетін ең ұзақ қызмет көрсету уақыты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немесе нотариалды расталған сенімхат бойынша оның өкілі Мемлекеттік корпорацияға өтініш білдірген жағдайда, мемлекеттік қызмет көрсету үшін қажетті құжаттардың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Стандартына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көрсетілетін қызметті алушының өтініші;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алушының жеке басын куәландыратын құжат (жеке басын сәйкестендіру үшін талап етіледі);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ата-ана құқықтарынан айыру туралы сот шешімі;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ішкі істер органның мінездемесі.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көрсетілетін қызмет көрсету процесінде көрсетілетін қызмет берушінің құрылымдық бөлімшелерінің (қызметкерлердің) өзара әрекет етуінің, рәсімдердің (әрекеттердің) кезектілігін толық сипаттамасы, сондай-ақ мемлекеттік көрсетілетін қызмет көрсету процесінде өзге де көрсетілетін қызмет берушілермен және (немесе) Мемлекеттік корпорациямен өзара әрекет ету кезектілігін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көрсетілетін қызметті көрсету бизнес-процесінің анықтамалығында көрсетіледі.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"Балаға кері әсер етпейтін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 құқықтарынан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айырылған ата-аналарға баламен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кездесуіне рұқсат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"Балаға кері әсер етпейтін ата-ана құқықтарынан айырылған ата-аналарға баламен кездесуіне рұқсат беру" мемлекеттік қызметін көрсетудің бизнес-процестерінің анықтамалығы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0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