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7d48f" w14:textId="607d4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2017 жылғы 18 қыркүйектегі № А-10/398 қаулысы. Ақмола облысының Әділет департаментінде 2017 жылғы 10 қазанда № 6111 болып тіркелді. Күші жойылды - Ақмола облысы әкімдігінің 2025 жылғы 18 тамыздағы № А-8/445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18.08.2025 </w:t>
      </w:r>
      <w:r>
        <w:rPr>
          <w:rFonts w:ascii="Times New Roman"/>
          <w:b w:val="false"/>
          <w:i w:val="false"/>
          <w:color w:val="ff0000"/>
          <w:sz w:val="28"/>
        </w:rPr>
        <w:t>№ А-8/445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"Дене шынықтыру және спорт туралы" Қазақстан Республикасының 2014 жылғы 3 шілдедегі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Ақмола облысының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ай сайын ақшалай үлес төлеу туралы" Ақмола облысы әкімдігінің 2014 жылғы 20 тамыздағы № А-7/378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4355 болып тіркелген, "Арқа ажары" және "Акмолинская правда" газеттерінде 2014 жылдың 7 қазанда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Ақмола облысы әкімінің орынбасары А.Е.Мысырәлімоваға жүктелсін.</w:t>
      </w:r>
    </w:p>
    <w:bookmarkEnd w:id="3"/>
    <w:bookmarkStart w:name="z5" w:id="4"/>
    <w:p>
      <w:pPr>
        <w:spacing w:after="0"/>
        <w:ind w:left="0"/>
        <w:jc w:val="both"/>
      </w:pPr>
      <w:r>
        <w:rPr>
          <w:rFonts w:ascii="Times New Roman"/>
          <w:b w:val="false"/>
          <w:i w:val="false"/>
          <w:color w:val="000000"/>
          <w:sz w:val="28"/>
        </w:rPr>
        <w:t xml:space="preserve">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w:t>
            </w:r>
          </w:p>
          <w:p>
            <w:pPr>
              <w:spacing w:after="20"/>
              <w:ind w:left="20"/>
              <w:jc w:val="both"/>
            </w:pPr>
          </w:p>
          <w:p>
            <w:pPr>
              <w:spacing w:after="20"/>
              <w:ind w:left="20"/>
              <w:jc w:val="both"/>
            </w:pPr>
            <w:r>
              <w:rPr>
                <w:rFonts w:ascii="Times New Roman"/>
                <w:b w:val="false"/>
                <w:i/>
                <w:color w:val="000000"/>
                <w:sz w:val="20"/>
              </w:rPr>
              <w:t>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18 қыркүйектегі</w:t>
            </w:r>
            <w:r>
              <w:br/>
            </w:r>
            <w:r>
              <w:rPr>
                <w:rFonts w:ascii="Times New Roman"/>
                <w:b w:val="false"/>
                <w:i w:val="false"/>
                <w:color w:val="000000"/>
                <w:sz w:val="20"/>
              </w:rPr>
              <w:t>№ А-10/398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Ақмола облысының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 мөлшері</w:t>
      </w:r>
    </w:p>
    <w:bookmarkEnd w:id="5"/>
    <w:p>
      <w:pPr>
        <w:spacing w:after="0"/>
        <w:ind w:left="0"/>
        <w:jc w:val="both"/>
      </w:pPr>
      <w:r>
        <w:rPr>
          <w:rFonts w:ascii="Times New Roman"/>
          <w:b w:val="false"/>
          <w:i w:val="false"/>
          <w:color w:val="ff0000"/>
          <w:sz w:val="28"/>
        </w:rPr>
        <w:t xml:space="preserve">
      Ескерту. Қосымша жаңа редакцияда - Ақмола облысы әкімдігінің 18.08.2021 </w:t>
      </w:r>
      <w:r>
        <w:rPr>
          <w:rFonts w:ascii="Times New Roman"/>
          <w:b w:val="false"/>
          <w:i w:val="false"/>
          <w:color w:val="ff0000"/>
          <w:sz w:val="28"/>
        </w:rPr>
        <w:t>№ А-8/415</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Спорттық</w:t>
            </w:r>
            <w:r>
              <w:rPr>
                <w:rFonts w:ascii="Times New Roman"/>
                <w:b w:val="false"/>
                <w:i w:val="false"/>
                <w:color w:val="000000"/>
                <w:sz w:val="20"/>
              </w:rPr>
              <w:t xml:space="preserve"> </w:t>
            </w:r>
            <w:r>
              <w:rPr>
                <w:rFonts w:ascii="Times New Roman"/>
                <w:b/>
                <w:i w:val="false"/>
                <w:color w:val="000000"/>
                <w:sz w:val="20"/>
              </w:rPr>
              <w:t>жарыстың</w:t>
            </w:r>
            <w:r>
              <w:rPr>
                <w:rFonts w:ascii="Times New Roman"/>
                <w:b w:val="false"/>
                <w:i w:val="false"/>
                <w:color w:val="000000"/>
                <w:sz w:val="20"/>
              </w:rPr>
              <w:t xml:space="preserve">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Жүлделі</w:t>
            </w:r>
            <w:r>
              <w:rPr>
                <w:rFonts w:ascii="Times New Roman"/>
                <w:b w:val="false"/>
                <w:i w:val="false"/>
                <w:color w:val="000000"/>
                <w:sz w:val="20"/>
              </w:rPr>
              <w:t xml:space="preserve"> </w:t>
            </w:r>
            <w:r>
              <w:rPr>
                <w:rFonts w:ascii="Times New Roman"/>
                <w:b/>
                <w:i w:val="false"/>
                <w:color w:val="000000"/>
                <w:sz w:val="20"/>
              </w:rPr>
              <w:t>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Төлемдерінің</w:t>
            </w:r>
            <w:r>
              <w:rPr>
                <w:rFonts w:ascii="Times New Roman"/>
                <w:b w:val="false"/>
                <w:i w:val="false"/>
                <w:color w:val="000000"/>
                <w:sz w:val="20"/>
              </w:rPr>
              <w:t xml:space="preserve"> </w:t>
            </w:r>
            <w:r>
              <w:rPr>
                <w:rFonts w:ascii="Times New Roman"/>
                <w:b/>
                <w:i w:val="false"/>
                <w:color w:val="000000"/>
                <w:sz w:val="20"/>
              </w:rPr>
              <w:t>мөлшері</w:t>
            </w:r>
            <w:r>
              <w:rPr>
                <w:rFonts w:ascii="Times New Roman"/>
                <w:b/>
                <w:i w:val="false"/>
                <w:color w:val="000000"/>
                <w:sz w:val="20"/>
              </w:rPr>
              <w:t xml:space="preserve"> (АЕК)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 (жазғы, қысқы), (жабық жайдағы Азия ойындарын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Азия чемпионаты, Дүниежүзілік Универсиада (жазғы, қысқы), жабық жайдағы Азия ойындары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Спартакиадасы (жазғы, қысқы) және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толмаған спортшылары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толмаған спортшылары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толмаған спортшылары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 қысқы),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мен юниорлар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Паралимпиада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Сурдлимпиада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Паралимпиадалық және Сурдлимпиадалық спорт түрлері бойынша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Паралимпиада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Паралимпиадалық және Сурдлимпиадалық спорт түрлері бойынша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Паралимпиадалық,Сурдлимпиадалық ойындары, Паралимпиадалық және Сурдлимпиадалық спорт түрлері бойынша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олимпиадалық емес спорт түрлерінен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көшпенділер ойындары (ұлттық спорт түрлері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 бойынша Қазақстан Республикасының Чемпионаты (ересектер)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аббревиатураның толық жазылуы:</w:t>
      </w:r>
    </w:p>
    <w:p>
      <w:pPr>
        <w:spacing w:after="0"/>
        <w:ind w:left="0"/>
        <w:jc w:val="both"/>
      </w:pPr>
      <w:r>
        <w:rPr>
          <w:rFonts w:ascii="Times New Roman"/>
          <w:b w:val="false"/>
          <w:i w:val="false"/>
          <w:color w:val="000000"/>
          <w:sz w:val="28"/>
        </w:rPr>
        <w:t>
      АЕК – айлық есептік көрсеткіш.</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