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03e4" w14:textId="d090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"Мал шаруашылығы саласындағы бюджеттік субсидиялар нормативтерін және көлемдерін бекіту туралы" Ақмола облысы әкімдігінің 2017 жылғы 28 сәуірдегі № А-4/174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12 қыркүйектегі № А-10/381 қаулысы. Ақмола облысының Әділет департаментінде 2017 жылғы 19 қыркүйекте № 6078 болып тіркелді. Күші жойылды - Ақмола облысы әкімдігінің 2018 жылғы 30 қаңтардағы № А-2/49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30.01.2018 </w:t>
      </w:r>
      <w:r>
        <w:rPr>
          <w:rFonts w:ascii="Times New Roman"/>
          <w:b w:val="false"/>
          <w:i w:val="false"/>
          <w:color w:val="ff0000"/>
          <w:sz w:val="28"/>
        </w:rPr>
        <w:t>№ А-2/49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Премьер-Министрінің орынбасары - Қазақстан Республикасы Ауыл шаруашылығы министрінің 2017 жылғы 27 қаңтардағы № 30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14813 болып тіркелген)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"Мал шаруашылығы саласындағы бюджеттік субсидиялар нормативтерін және көлемдерін бекіту туралы" Ақмола облысы әкімдігінің 2017 жылғы 28 сәуірдегі № А-4/174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5944 болып тіркелген, Қазақстан Республикасы нормативтік құқықтық актілерінің эталондық бақылау банкінде электрондық түрде 2017 жылғы 11 мамырда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2-ші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1-ші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А-10/381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4925"/>
        <w:gridCol w:w="432"/>
        <w:gridCol w:w="2426"/>
        <w:gridCol w:w="3421"/>
      </w:tblGrid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көлемі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50 915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509 150</w:t>
            </w:r>
          </w:p>
        </w:tc>
      </w:tr>
      <w:tr>
        <w:trPr>
          <w:trHeight w:val="30" w:hRule="atLeast"/>
        </w:trPr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241 410</w:t>
            </w:r>
          </w:p>
        </w:tc>
      </w:tr>
      <w:tr>
        <w:trPr>
          <w:trHeight w:val="30" w:hRule="atLeast"/>
        </w:trPr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</w:t>
            </w:r>
          </w:p>
        </w:tc>
      </w:tr>
      <w:tr>
        <w:trPr>
          <w:trHeight w:val="30" w:hRule="atLeast"/>
        </w:trPr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ірі қара малы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сондай-ақ, қойдың қаракөл тұқымдарын өсірумен айналысатын шаруа (фермер) қожалықтарында ірі қара малдың аналық басын қолдан ұрықтандыруды ұйымдастыру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39 388,8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бұқаларын күтіп-бағу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595,419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шаруашылықтардан ата-енелік/ата-тектік нысандағы етті бағыттағы асыл тұқымды тәуліктік балапан сатып алу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қойлардың аналық басы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тауарлы қойлардың аналық басы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10 681,5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тұсақтар 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шаруашылығы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сатып алу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2 119 473,7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А-10/381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субсидиялар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3035"/>
        <w:gridCol w:w="505"/>
        <w:gridCol w:w="3802"/>
        <w:gridCol w:w="4000"/>
      </w:tblGrid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көлемі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бордақылау шығындарын арзандату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3000 бастан бастап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2000 бастан бастап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1 500 бастан бастап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1 000 бастан бастап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 бастан бастап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 үшін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3 000 бастан бастап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1 000 бастан бастап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шаруашылығы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өнімін өндірумен айналысатын ауыл шаруашылығы кооперативтері үшін құрамажем зауыттары өткізген құрамажем құнын арзандату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мен дайындаудың құнын арзандату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бағымдағы мал басы 400 бастан басталатын шаруашылық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50 бастан басталатын шаруашылық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арзандату, оның ішінде ауыл шаруашылығы кооперативтері үшін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тоннадан басталатын нақты өндіріс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тоннадан басталатын нақты өндіріс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391,822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80 863,233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242 589,7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миллион данадан басталатын нақты өндіріс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23 478,5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1 642 227,8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