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88ef" w14:textId="2fa8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Белағаш, Шұңқыркөл су қоймалары, Атансор көлі, Аршалы, Бақсұқ, Жыландинка, Жыланды, Қайрақты, Сарқырама өзендерінде су қорғау аймақтары мен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3 тамыздағы № А-8/338 қаулысы. Ақмола облысының Әділет департаментінде 2017 жылғы 13 қыркүйекте № 6074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Белағаш, Шұңқыркөл су қоймалары, Атансор көлі, Аршалы, Бақсұқ, Жыландинка, Жыланды, Қайрақты, Сарқырама өзендерінде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Белағаш, Шұңқыркөл су қоймалары, Атансор көлі, Аршалы, Бақсұқ, Жыландинка, Жыланды, Қайрақты, Сарқырама өзендерінде су қорғау аймақтары мен белдеулерін шаруашылықта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Е.Я.Каппельге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2017 жылғы "03" 08</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А-8/338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Белағаш, Шұңқыркөл су қоймалары, Атансор көлі, Аршалы, Бақсұқ, Жыландинка, Жыланды, Қайрақты, Сарқырама өзендерінде су қорғау аймақтары мен белдеулері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жерлерінің шекарасындағы Белағаш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Чапаев ауылдық округінің жерлерінің шекарасындағы Шұңқыркөл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Еңбекшілдер ауданы жерлерінің шекарасындағы Атансор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ауданының Аршалы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ауданының Бақсұқ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Жыландинка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ауданының Жыланды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ауданының Қайрақты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Сарқырама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А-8/338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Белағаш, Шұңқыркөл су қоймалары, Атансор көлі, Аршалы, Бақсұқ, Жыландинка, Жыланды, Қайрақты, Сарқырама өзендерінде су қорғау аймақтары мен белдеулерін шаруашылықта пайдалану режимі</w:t>
      </w:r>
    </w:p>
    <w:bookmarkEnd w:id="8"/>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қаулыларымен.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