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9bf9" w14:textId="0399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2016 жылғы 12 желтоқсандағы № 6С-7-2 "2017-2019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2017 жылғы 29 мамырдағы № 6С-11-2 шешімі. Ақмола облысының Әділет департаментінде 2017 жылғы 1 маусымда № 5978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Ақмола облыстық мәслихатының "2017-2019 жылдарға арналған облыстық бюджет туралы" 2016 жылғы 12 желтоқсандағы № 6С-7-2 (Нормативтік құқықтық актілерді мемлекеттік тіркеу тізілімінде № 5634 тіркелген, Қазақстан Республикасы нормативтік құқықтық актілерінің эталондық бақылау банкінде электрондық түрде 2017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облыстық бюджет тиісінше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- 181 286 526,5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18 494 128,3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1 349 178,9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 161 443 219,3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182 250 014,6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 6 812 570,5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8 326 307,7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1 513 737,2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88 917,0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89 017,0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-7 864 975,6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7 864 975,6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шешiм Ақмола облысының Әдiлет департаментiнде мемлекеттiк тiркелген күннен бастап күшiне енедi және 2017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29.05.2017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29.05.2017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173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181 286 526,5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18 494 128,3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16 606 707,3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16 606 707,3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1 887 421,0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1 887 421,0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1 349 178,9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161 443 219,3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7 157 519,3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7 157 519,3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154 285 700,0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154 285 700,0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182 250 014,6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2 419 799,4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1 375 100,9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976 180,4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99 774,1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және коммуналдық меншік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485 230,9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8 848 853,0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6 546 337,7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4 866 226,5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1 432 111,7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2 302 515,3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2 302 515,3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18 680 358,2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12 272 754,4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706 736,5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278 891,3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7 429 312,7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1 697 199,8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4 918 522,7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4 455 056,7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1 230 927,1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925 485,6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15 740 715,0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15 534 231,1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338 398,1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637 347,4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3 913 255,6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1 410 526,0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1 247 333,0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3 407 985,9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денсаулық сақтау ұйымдарының міндеттемелері бойынша кредиттік қарызды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206 483,9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206 483,9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6 388 719,6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4 540 251,0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373 724,4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647 579,5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1 177 125,6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шеңберінде, еңбек нарығын дамытуға бағытталған, ағымдағы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471 488,3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278 760,9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1 028 549,5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кәсіпкерлікке оқыту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615 157,2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615 157,2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19 070 791,6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қалалардың және ауылдық елді мекендердің объектілерін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қалалардың және ауылдық елді мекендердің объектілерін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7 510 704,0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2 386 448,3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1 129 061,1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3 995 194,6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11 006 879,6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2 622 390,0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5 977 173,7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7 555 823,3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1 388 340,4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252 980,1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595 944,9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599 903,2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192 926,8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406 736,4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89 740,1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225 559,1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4 391 918,6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4 078 220,4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1 875 374,3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1 301 970,3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1 301 970,3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39 328 442,2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1 326 556,6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768 818,6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36 729 801,5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8 550 330,0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1 576 762,0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8 377 378,0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4 334 252,0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9 223 799,0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951 103,9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1 699 628,8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1 339 306,6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11 731 085,0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11 731 085,0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907 713,6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857 068,4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2 159 888,2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1 723 007,0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көлiк инфрақұрылымының басым жобаларын қаржыландыруға берiлетiн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2 447 962,0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713 742,4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2 858 331,0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6 766 633,5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2 265 032,7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2 265 032,7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1 762 418,8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1 762 418,8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41 493 546,6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41 493 546,6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40 522 514,0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486 019,7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6 812 570,5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8 326 307,7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4 654 812,7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1 513 737,2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1 513 737,2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1 513 737,2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-7 864 975,6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7 864 975,6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87"/>
        <w:gridCol w:w="507"/>
        <w:gridCol w:w="7035"/>
        <w:gridCol w:w="3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141 076 345,0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19 200 757,0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17 181 593,0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2 019 164,0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1 030 102,0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397 202,0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120 845 486,0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6 728 445,0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114 117 041,0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141 101 429,0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1 914 484,0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5 921 483,0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5 306 582,0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4 881 390,0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14 089 329,0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263 497,0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10 644 268,0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7 704 657,0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3 824 572,0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1 982 433,0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2 712 609,0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1 082 889,0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7 840 636,0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5 581 027,0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879 164,0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3 291 941,0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2 259 609,0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6 048 926,0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2 685 469,0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3 666 969,0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18 706 921,0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16 356 051,0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8 943 444,0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4 529 293,0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1 793 935,0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3 417 421,0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3 417 421,0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22 080 504,0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19 200 607,0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18 930 607,0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87"/>
        <w:gridCol w:w="507"/>
        <w:gridCol w:w="7035"/>
        <w:gridCol w:w="3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136 976 805,0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20 114 766,0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17 954 763,0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17 954 763,0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841 999,0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116 020 040,0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7 560 483,0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7 560 483,0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108 459 557,0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108 459 557,0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136 989 849,0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1 858 165,0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4 204 929,0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4 162 627,0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13 247 515,0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10 938 235,0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7 859 786,0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2 826 514,0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2 780 309,0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4 305 596,0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2 092 636,0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5 823 368,0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2 899 502,0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2 753 269,0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1 461 963,0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19 499 352,0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17 089 242,0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9 337 351,0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4 733 115,0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1 192 550,0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27 814 823,0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25 478 627,0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25 198 627,0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-1 445 851,0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-1 432 807,0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1"/>
        <w:gridCol w:w="4689"/>
      </w:tblGrid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62 911 330,0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36 592 392,0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оқу-жаттығулар жүргізуге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етуге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бөлімшелерін материалдық-техникалық жарақтандыруға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әкімшілік полиция қызметкерлерін оқытуға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қызметкерлерінің сыныптық біліктілігі үшін үстемеақы мөлшерлерін ұлғайтуға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770 858,0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261 091,0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139 147,0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жұмысқа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орналастыруға, оның iшiнде: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80 711,0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және жартылай стационар жағдайында қарттар мен мүгедектерге арнаулы әлеуметтік қызметтерді көрсету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69 082,0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саудасының құрбандарына арнаулы әлеуметтік қызметтерді көрсету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168 138,0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52 841,0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155 762,0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қызметтерге, оның iшiнде: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импланттары бар балаларға сөйлеу процессорларын ауыстыру және теңшеу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импланттары бар ересектерге сөйлеу процессорларын ауыстыру және теңшеу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12 109 897,0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көлемін қамтамасыз етуге және кеңейтуге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заттарды, вакциналарды және басқа да иммундық-биологиялық препараттарды сондай-ақ балаларға арналған және емдік мамандандырылған тамақ өнімдерін сатып алуға берілетін ағымдағы нысаналы трансферттердің сомаларын бөлу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4 671 456,0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тегін медициналық көмектің кепілдік берілген көлемін көрсетуге, оның iшiнде: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6 448 300,0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емі және оңалту, паллиативтік көмек және мейірбике күтімін көрсету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382 541,0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ұйыммен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1 410 526,0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және оның құрамдауыштарын өндіру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636 874,0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209 491,0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 және патологоанатомиялық диагностика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 (алкоголизм, нашақорлық, уытқұмарлық), зардап шегетін адамдарға медициналық көмек көрсету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3 793 790,0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ұйымдарын материалдық-техникалық жарақтандыруға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765 000,0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телебағдарламаларының трансляциясын сурдоаудармамен сүйемелдеуді қамтамасыз ету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2 579 235,0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2 577 962,0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жүргіншілер өтетін жолдарды дыбыстайтын құрылғылармен жарақтауға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20 824 742,0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субьектілерінің қарыздарын сақтандыру мен кепілдендіру шеңберінде субсидиялауға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133 516,0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9 223 799,0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3 014 523,0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агроөнеркәсіптік кешен субъектісі шеккен шығыстардың бір бөлігін өтеуге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8 377 378,0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алып қоюға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18 816 385,0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11 431 449,0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Қоғамдық тәртіп пен қауіпсіздік объектілерін салуға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2 051 406,0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жаңғыртуға, оның ішінде: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2 967 530,0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2 654 427,0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реконструкциялауға, оның ішінде: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1 562 500,0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1 562 500,0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345 907,0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2 697 112,0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1 806 994,0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5 088 447,0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1 188 425,0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2 203 330,0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дамыту, оның ішінде: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1 696 692,0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бөлінетін нысаналы трансферт есебінен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2 296 489,0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2 296 489,0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7 502 553,0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1 068 699,0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құрылысына, оның ішінде: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қаражатынан кредит беру есебінен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4 244 615,0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орталықтарында және моноқалаларда кәсіпкерлікті дамытуға жәрдемдесуге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177 239,0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  <w:tr>
        <w:trPr>
          <w:trHeight w:val="30" w:hRule="atLeast"/>
        </w:trPr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дамытуға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аудандар (облыстық маңызы бар қалалар) бюджеттерiне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20 872 173,7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12 647 843,9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кезінде суға батқан тұрғын үйлердің тексеруін жүргізуге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1 697 199,8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жөндеуіне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1 278 266,6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ауданының Державинск қаласында футбол алаңына жасанды жабылуларды, көремендер үшін орындарды әзірлеуге және орнатуға, стадион аумақтарын абаттандыруға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2 908 331,0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 және автомобиль жолдарын жөндеуге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2 858 331,0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5 977 173,7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5 740 373,7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бұруын жөндеуге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881 793,0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709 655,0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172 138,0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Азаматтардын жекелеген санаттарына баспана сатып алуға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материалдық-техникалық базасын нығайтуға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563 897,9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орналастыру үшін мүгедектермен қарттарға стационарлық жағдайда арнайы әлеуметтік қызмет көрсетуге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 электрондық кезекпен қамтамасыз етуге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13 958,1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топтарына біржолғы ақшалай өтемақы төлеуге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217 011,8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құжаттамасының әзірленуіне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8 224 329,8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5 732 018,3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328 655,6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салуға және реконструкциялауға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1 487 526,7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1 298 082,6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873 212,3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806 854,1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ғимараттардың құрылысына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бос уақытта инфрақұрылымын, демалыс орындарын және әлеуметтік саланы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750 054,0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1 785 412,3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552 646,9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156 745,3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капиталының үлкейту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642 510,1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706 899,2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