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d4b3" w14:textId="81fd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Ақмола облысы әкімдігінің 2017 жылғы 27 қаңтардағы № А-2/27 қаулысы. Ақмола облысының Әділет департаментінде 2017 жылғы 6 наурызда № 5805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Ақмола облысы әкімдігінің 29.08.2019 </w:t>
      </w:r>
      <w:r>
        <w:rPr>
          <w:rFonts w:ascii="Times New Roman"/>
          <w:b w:val="false"/>
          <w:i w:val="false"/>
          <w:color w:val="ff0000"/>
          <w:sz w:val="28"/>
        </w:rPr>
        <w:t>№ А-9/405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әкімдігінің 05.06.2017 </w:t>
      </w:r>
      <w:r>
        <w:rPr>
          <w:rFonts w:ascii="Times New Roman"/>
          <w:b w:val="false"/>
          <w:i w:val="false"/>
          <w:color w:val="000000"/>
          <w:sz w:val="28"/>
        </w:rPr>
        <w:t>№ А-6/249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қаулының қосымшасына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 лауазымдарының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29.08.2019 </w:t>
      </w:r>
      <w:r>
        <w:rPr>
          <w:rFonts w:ascii="Times New Roman"/>
          <w:b w:val="false"/>
          <w:i w:val="false"/>
          <w:color w:val="000000"/>
          <w:sz w:val="28"/>
        </w:rPr>
        <w:t>№ А-9/405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 Ақмола облысы әкімдігінің 2016 жылғы 29 сәуірдегі № А-6/200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5385 болып тіркелген, "Әділет" ақпараттық-құқықтық жүйесінде 2016 жылғы 10 маусымдағы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Д.З. Әділбековке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А-2/27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w:t>
      </w:r>
      <w:r>
        <w:br/>
      </w:r>
      <w:r>
        <w:rPr>
          <w:rFonts w:ascii="Times New Roman"/>
          <w:b/>
          <w:i w:val="false"/>
          <w:color w:val="000000"/>
        </w:rPr>
        <w:t>лауазымдарының тізбесі</w:t>
      </w:r>
    </w:p>
    <w:p>
      <w:pPr>
        <w:spacing w:after="0"/>
        <w:ind w:left="0"/>
        <w:jc w:val="both"/>
      </w:pPr>
      <w:r>
        <w:rPr>
          <w:rFonts w:ascii="Times New Roman"/>
          <w:b w:val="false"/>
          <w:i w:val="false"/>
          <w:color w:val="ff0000"/>
          <w:sz w:val="28"/>
        </w:rPr>
        <w:t xml:space="preserve">
      Ескерту. Қосымшаның тақырыбы жаңа редакцияда - Ақмола облысы әкімдігінің 29.08.2019 </w:t>
      </w:r>
      <w:r>
        <w:rPr>
          <w:rFonts w:ascii="Times New Roman"/>
          <w:b w:val="false"/>
          <w:i w:val="false"/>
          <w:color w:val="ff0000"/>
          <w:sz w:val="28"/>
        </w:rPr>
        <w:t>№ А-9/405</w:t>
      </w:r>
      <w:r>
        <w:rPr>
          <w:rFonts w:ascii="Times New Roman"/>
          <w:b w:val="false"/>
          <w:i w:val="false"/>
          <w:color w:val="ff0000"/>
          <w:sz w:val="28"/>
        </w:rPr>
        <w:t xml:space="preserve"> (ресми жарияланған күнінен бастап қолданысқа енгізіледі) қаулысымен.</w:t>
      </w:r>
    </w:p>
    <w:bookmarkStart w:name="z8" w:id="5"/>
    <w:p>
      <w:pPr>
        <w:spacing w:after="0"/>
        <w:ind w:left="0"/>
        <w:jc w:val="both"/>
      </w:pPr>
      <w:r>
        <w:rPr>
          <w:rFonts w:ascii="Times New Roman"/>
          <w:b w:val="false"/>
          <w:i w:val="false"/>
          <w:color w:val="000000"/>
          <w:sz w:val="28"/>
        </w:rPr>
        <w:t>
      1. Денсаулық сақтау мамандарының лауазымдары:</w:t>
      </w:r>
    </w:p>
    <w:bookmarkEnd w:id="5"/>
    <w:bookmarkStart w:name="z9" w:id="6"/>
    <w:p>
      <w:pPr>
        <w:spacing w:after="0"/>
        <w:ind w:left="0"/>
        <w:jc w:val="both"/>
      </w:pPr>
      <w:r>
        <w:rPr>
          <w:rFonts w:ascii="Times New Roman"/>
          <w:b w:val="false"/>
          <w:i w:val="false"/>
          <w:color w:val="000000"/>
          <w:sz w:val="28"/>
        </w:rPr>
        <w:t>
      1) мемлекеттік мекеме мен мемлекеттік қазыналық кәсіпорынның басшысы және басшының орынбасары;</w:t>
      </w:r>
    </w:p>
    <w:bookmarkEnd w:id="6"/>
    <w:bookmarkStart w:name="z10" w:id="7"/>
    <w:p>
      <w:pPr>
        <w:spacing w:after="0"/>
        <w:ind w:left="0"/>
        <w:jc w:val="both"/>
      </w:pPr>
      <w:r>
        <w:rPr>
          <w:rFonts w:ascii="Times New Roman"/>
          <w:b w:val="false"/>
          <w:i w:val="false"/>
          <w:color w:val="000000"/>
          <w:sz w:val="28"/>
        </w:rPr>
        <w:t>
      2) барлық мамандықтағы дәрігерлер, акушер, диеталық мейіргер, тіс дәрігері (дантист), тіс технигі (тіс протездеу бөлімшесінің, кабинетінің зертханашысы), мейіргер, провизор (фармацевт), зертханашы (медициналық), психолог маман, рентген зертханашысы, фельдшер, әлеуметтік қызметкер, қоғамдық денсаулық сақтау маманы (эпидемиолог, статистик, әдіскер), тәрбиеші, логопед.</w:t>
      </w:r>
    </w:p>
    <w:bookmarkEnd w:id="7"/>
    <w:bookmarkStart w:name="z11" w:id="8"/>
    <w:p>
      <w:pPr>
        <w:spacing w:after="0"/>
        <w:ind w:left="0"/>
        <w:jc w:val="both"/>
      </w:pPr>
      <w:r>
        <w:rPr>
          <w:rFonts w:ascii="Times New Roman"/>
          <w:b w:val="false"/>
          <w:i w:val="false"/>
          <w:color w:val="000000"/>
          <w:sz w:val="28"/>
        </w:rPr>
        <w:t>
      2. Әлеуметтік қамсыздандыру мамандарының лауазымдары:</w:t>
      </w:r>
    </w:p>
    <w:bookmarkEnd w:id="8"/>
    <w:bookmarkStart w:name="z12" w:id="9"/>
    <w:p>
      <w:pPr>
        <w:spacing w:after="0"/>
        <w:ind w:left="0"/>
        <w:jc w:val="both"/>
      </w:pPr>
      <w:r>
        <w:rPr>
          <w:rFonts w:ascii="Times New Roman"/>
          <w:b w:val="false"/>
          <w:i w:val="false"/>
          <w:color w:val="000000"/>
          <w:sz w:val="28"/>
        </w:rPr>
        <w:t>
      1) мемлекеттік мекеме мен мемлекеттік қазыналық кәсіпорынның басшысы және басшының орынбасары;</w:t>
      </w:r>
    </w:p>
    <w:bookmarkEnd w:id="9"/>
    <w:bookmarkStart w:name="z13" w:id="10"/>
    <w:p>
      <w:pPr>
        <w:spacing w:after="0"/>
        <w:ind w:left="0"/>
        <w:jc w:val="both"/>
      </w:pPr>
      <w:r>
        <w:rPr>
          <w:rFonts w:ascii="Times New Roman"/>
          <w:b w:val="false"/>
          <w:i w:val="false"/>
          <w:color w:val="000000"/>
          <w:sz w:val="28"/>
        </w:rPr>
        <w:t>
      2) аудандық және қалалық халықты жұмыспен қамту орталығының басшысы;</w:t>
      </w:r>
    </w:p>
    <w:bookmarkEnd w:id="10"/>
    <w:bookmarkStart w:name="z14" w:id="11"/>
    <w:p>
      <w:pPr>
        <w:spacing w:after="0"/>
        <w:ind w:left="0"/>
        <w:jc w:val="both"/>
      </w:pPr>
      <w:r>
        <w:rPr>
          <w:rFonts w:ascii="Times New Roman"/>
          <w:b w:val="false"/>
          <w:i w:val="false"/>
          <w:color w:val="000000"/>
          <w:sz w:val="28"/>
        </w:rPr>
        <w:t>
      3)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басшысы; жартылай стационарлық үлгідегі ұйымның (күндіз болу бөлімшесінің; аумақтық және оңалту орталықтарының;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w:t>
      </w:r>
    </w:p>
    <w:bookmarkEnd w:id="11"/>
    <w:bookmarkStart w:name="z15" w:id="12"/>
    <w:p>
      <w:pPr>
        <w:spacing w:after="0"/>
        <w:ind w:left="0"/>
        <w:jc w:val="both"/>
      </w:pPr>
      <w:r>
        <w:rPr>
          <w:rFonts w:ascii="Times New Roman"/>
          <w:b w:val="false"/>
          <w:i w:val="false"/>
          <w:color w:val="000000"/>
          <w:sz w:val="28"/>
        </w:rPr>
        <w:t>
      4) барлық мамандықтағы дәрігерлер, мейіргер, диеталық мейіргер, фармацевт, мәдени ұйымдастырушы, зертханашы, нұсқаушы, психолог, әдіскер, инспектор, музыкалық жетекші;</w:t>
      </w:r>
    </w:p>
    <w:bookmarkEnd w:id="12"/>
    <w:bookmarkStart w:name="z16" w:id="13"/>
    <w:p>
      <w:pPr>
        <w:spacing w:after="0"/>
        <w:ind w:left="0"/>
        <w:jc w:val="both"/>
      </w:pPr>
      <w:r>
        <w:rPr>
          <w:rFonts w:ascii="Times New Roman"/>
          <w:b w:val="false"/>
          <w:i w:val="false"/>
          <w:color w:val="000000"/>
          <w:sz w:val="28"/>
        </w:rPr>
        <w:t>
      5) әлеуметтік жұмыс жөніндегі маман;</w:t>
      </w:r>
    </w:p>
    <w:bookmarkEnd w:id="13"/>
    <w:bookmarkStart w:name="z17" w:id="14"/>
    <w:p>
      <w:pPr>
        <w:spacing w:after="0"/>
        <w:ind w:left="0"/>
        <w:jc w:val="both"/>
      </w:pPr>
      <w:r>
        <w:rPr>
          <w:rFonts w:ascii="Times New Roman"/>
          <w:b w:val="false"/>
          <w:i w:val="false"/>
          <w:color w:val="000000"/>
          <w:sz w:val="28"/>
        </w:rPr>
        <w:t>
      6) әлеуметтік жұмыс жөніндегі консультант;</w:t>
      </w:r>
    </w:p>
    <w:bookmarkEnd w:id="14"/>
    <w:bookmarkStart w:name="z18" w:id="15"/>
    <w:p>
      <w:pPr>
        <w:spacing w:after="0"/>
        <w:ind w:left="0"/>
        <w:jc w:val="both"/>
      </w:pPr>
      <w:r>
        <w:rPr>
          <w:rFonts w:ascii="Times New Roman"/>
          <w:b w:val="false"/>
          <w:i w:val="false"/>
          <w:color w:val="000000"/>
          <w:sz w:val="28"/>
        </w:rPr>
        <w:t>
      7) жұмыспен қамту орталығының (қызметінің) құрылымдық бөлімшесінің маманы;</w:t>
      </w:r>
    </w:p>
    <w:bookmarkEnd w:id="15"/>
    <w:bookmarkStart w:name="z19" w:id="16"/>
    <w:p>
      <w:pPr>
        <w:spacing w:after="0"/>
        <w:ind w:left="0"/>
        <w:jc w:val="both"/>
      </w:pPr>
      <w:r>
        <w:rPr>
          <w:rFonts w:ascii="Times New Roman"/>
          <w:b w:val="false"/>
          <w:i w:val="false"/>
          <w:color w:val="000000"/>
          <w:sz w:val="28"/>
        </w:rPr>
        <w:t xml:space="preserve">
      8) қарттар мен мүгедектерге күтім жасау жөніндегі әлеуметтік қызметкер; </w:t>
      </w:r>
    </w:p>
    <w:bookmarkEnd w:id="16"/>
    <w:bookmarkStart w:name="z20" w:id="17"/>
    <w:p>
      <w:pPr>
        <w:spacing w:after="0"/>
        <w:ind w:left="0"/>
        <w:jc w:val="both"/>
      </w:pPr>
      <w:r>
        <w:rPr>
          <w:rFonts w:ascii="Times New Roman"/>
          <w:b w:val="false"/>
          <w:i w:val="false"/>
          <w:color w:val="000000"/>
          <w:sz w:val="28"/>
        </w:rPr>
        <w:t>
      9) психоневрологиялық аурулары бар жасы 18-ден асқан мүгедек балаларға күтім жасау жөніндегі әлеуметтік қызметкер;</w:t>
      </w:r>
    </w:p>
    <w:bookmarkEnd w:id="17"/>
    <w:bookmarkStart w:name="z21" w:id="18"/>
    <w:p>
      <w:pPr>
        <w:spacing w:after="0"/>
        <w:ind w:left="0"/>
        <w:jc w:val="both"/>
      </w:pPr>
      <w:r>
        <w:rPr>
          <w:rFonts w:ascii="Times New Roman"/>
          <w:b w:val="false"/>
          <w:i w:val="false"/>
          <w:color w:val="000000"/>
          <w:sz w:val="28"/>
        </w:rPr>
        <w:t>
      10) арнаулы әлеуметтік қызметтерге қажеттілікті бағалау және айқындау жөніндегі әлеуметтік қызметкер;</w:t>
      </w:r>
    </w:p>
    <w:bookmarkEnd w:id="18"/>
    <w:bookmarkStart w:name="z75" w:id="19"/>
    <w:p>
      <w:pPr>
        <w:spacing w:after="0"/>
        <w:ind w:left="0"/>
        <w:jc w:val="both"/>
      </w:pPr>
      <w:r>
        <w:rPr>
          <w:rFonts w:ascii="Times New Roman"/>
          <w:b w:val="false"/>
          <w:i w:val="false"/>
          <w:color w:val="000000"/>
          <w:sz w:val="28"/>
        </w:rPr>
        <w:t>
      11) дефектолог;</w:t>
      </w:r>
    </w:p>
    <w:bookmarkEnd w:id="19"/>
    <w:bookmarkStart w:name="z76" w:id="20"/>
    <w:p>
      <w:pPr>
        <w:spacing w:after="0"/>
        <w:ind w:left="0"/>
        <w:jc w:val="both"/>
      </w:pPr>
      <w:r>
        <w:rPr>
          <w:rFonts w:ascii="Times New Roman"/>
          <w:b w:val="false"/>
          <w:i w:val="false"/>
          <w:color w:val="000000"/>
          <w:sz w:val="28"/>
        </w:rPr>
        <w:t>
      12) біліктілігі жоғары деңгейдегі барлық санаттағы мамандар және санаты жоқ мамандар: барлық мамандықтағы мұғалімдер;</w:t>
      </w:r>
    </w:p>
    <w:bookmarkEnd w:id="20"/>
    <w:bookmarkStart w:name="z77" w:id="21"/>
    <w:p>
      <w:pPr>
        <w:spacing w:after="0"/>
        <w:ind w:left="0"/>
        <w:jc w:val="both"/>
      </w:pPr>
      <w:r>
        <w:rPr>
          <w:rFonts w:ascii="Times New Roman"/>
          <w:b w:val="false"/>
          <w:i w:val="false"/>
          <w:color w:val="000000"/>
          <w:sz w:val="28"/>
        </w:rPr>
        <w:t>
      13) біліктілігі орташа деңгейдегі барлық санаттағы мамандар және санаты жоқ мамандар: барлық мамандықтағы мұғалімдер;</w:t>
      </w:r>
    </w:p>
    <w:bookmarkEnd w:id="21"/>
    <w:bookmarkStart w:name="z78" w:id="22"/>
    <w:p>
      <w:pPr>
        <w:spacing w:after="0"/>
        <w:ind w:left="0"/>
        <w:jc w:val="both"/>
      </w:pPr>
      <w:r>
        <w:rPr>
          <w:rFonts w:ascii="Times New Roman"/>
          <w:b w:val="false"/>
          <w:i w:val="false"/>
          <w:color w:val="000000"/>
          <w:sz w:val="28"/>
        </w:rPr>
        <w:t>
      14) кітапханашы.</w:t>
      </w:r>
    </w:p>
    <w:bookmarkEnd w:id="22"/>
    <w:p>
      <w:pPr>
        <w:spacing w:after="0"/>
        <w:ind w:left="0"/>
        <w:jc w:val="both"/>
      </w:pPr>
      <w:r>
        <w:rPr>
          <w:rFonts w:ascii="Times New Roman"/>
          <w:b w:val="false"/>
          <w:i w:val="false"/>
          <w:color w:val="000000"/>
          <w:sz w:val="28"/>
        </w:rPr>
        <w:t>
      15) әлеуметтік жұмыс жөніндегі ассистент.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әкімдігінің 05.06.2017 </w:t>
      </w:r>
      <w:r>
        <w:rPr>
          <w:rFonts w:ascii="Times New Roman"/>
          <w:b w:val="false"/>
          <w:i w:val="false"/>
          <w:color w:val="000000"/>
          <w:sz w:val="28"/>
        </w:rPr>
        <w:t>№ А-6/249</w:t>
      </w:r>
      <w:r>
        <w:rPr>
          <w:rFonts w:ascii="Times New Roman"/>
          <w:b w:val="false"/>
          <w:i w:val="false"/>
          <w:color w:val="ff0000"/>
          <w:sz w:val="28"/>
        </w:rPr>
        <w:t xml:space="preserve"> (ресми жарияланған күнінен бастап қолданысқа енгізіледі); 29.08.2019 </w:t>
      </w:r>
      <w:r>
        <w:rPr>
          <w:rFonts w:ascii="Times New Roman"/>
          <w:b w:val="false"/>
          <w:i w:val="false"/>
          <w:color w:val="000000"/>
          <w:sz w:val="28"/>
        </w:rPr>
        <w:t>№ А-9/405</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3. Білім беру мамандарының лауазымдары:</w:t>
      </w:r>
    </w:p>
    <w:bookmarkEnd w:id="23"/>
    <w:bookmarkStart w:name="z23" w:id="24"/>
    <w:p>
      <w:pPr>
        <w:spacing w:after="0"/>
        <w:ind w:left="0"/>
        <w:jc w:val="both"/>
      </w:pPr>
      <w:r>
        <w:rPr>
          <w:rFonts w:ascii="Times New Roman"/>
          <w:b w:val="false"/>
          <w:i w:val="false"/>
          <w:color w:val="000000"/>
          <w:sz w:val="28"/>
        </w:rPr>
        <w:t>
      1) мемлекеттік мекеме және мемелекеттік қазыналық кәсіпорынның басшысы және басшысының орынбасары;</w:t>
      </w:r>
    </w:p>
    <w:bookmarkEnd w:id="24"/>
    <w:bookmarkStart w:name="z24" w:id="25"/>
    <w:p>
      <w:pPr>
        <w:spacing w:after="0"/>
        <w:ind w:left="0"/>
        <w:jc w:val="both"/>
      </w:pPr>
      <w:r>
        <w:rPr>
          <w:rFonts w:ascii="Times New Roman"/>
          <w:b w:val="false"/>
          <w:i w:val="false"/>
          <w:color w:val="000000"/>
          <w:sz w:val="28"/>
        </w:rPr>
        <w:t>
      2) мемлекеттік мекеме және мемелекеттік қазыналық кәсіпорынның әдістемелік кабинеттің (орталықтың), психологиялық-медициналық-педагогикалық концультация кабинеті, мектепке дейінгі білім беру ұйымының басшысы және басшысының орынбасары;</w:t>
      </w:r>
    </w:p>
    <w:bookmarkEnd w:id="25"/>
    <w:bookmarkStart w:name="z25" w:id="26"/>
    <w:p>
      <w:pPr>
        <w:spacing w:after="0"/>
        <w:ind w:left="0"/>
        <w:jc w:val="both"/>
      </w:pPr>
      <w:r>
        <w:rPr>
          <w:rFonts w:ascii="Times New Roman"/>
          <w:b w:val="false"/>
          <w:i w:val="false"/>
          <w:color w:val="000000"/>
          <w:sz w:val="28"/>
        </w:rPr>
        <w:t>
      3) мемлекеттік мекеме және мемелекеттік қазыналық кәсіпорынның филиалының, институттың басшысы (меңгерушісі, директоры) және басшысының (меңгерушісінің, директорының) орынбасары;</w:t>
      </w:r>
    </w:p>
    <w:bookmarkEnd w:id="26"/>
    <w:bookmarkStart w:name="z26" w:id="27"/>
    <w:p>
      <w:pPr>
        <w:spacing w:after="0"/>
        <w:ind w:left="0"/>
        <w:jc w:val="both"/>
      </w:pPr>
      <w:r>
        <w:rPr>
          <w:rFonts w:ascii="Times New Roman"/>
          <w:b w:val="false"/>
          <w:i w:val="false"/>
          <w:color w:val="000000"/>
          <w:sz w:val="28"/>
        </w:rPr>
        <w:t>
      4) мемлекеттік мекеме және мемелекеттік қазыналық кәсіпорынның оқыту бөлігінің басшысы (меңгерушісі);</w:t>
      </w:r>
    </w:p>
    <w:bookmarkEnd w:id="27"/>
    <w:bookmarkStart w:name="z27" w:id="28"/>
    <w:p>
      <w:pPr>
        <w:spacing w:after="0"/>
        <w:ind w:left="0"/>
        <w:jc w:val="both"/>
      </w:pPr>
      <w:r>
        <w:rPr>
          <w:rFonts w:ascii="Times New Roman"/>
          <w:b w:val="false"/>
          <w:i w:val="false"/>
          <w:color w:val="000000"/>
          <w:sz w:val="28"/>
        </w:rPr>
        <w:t>
      5) оқу-өндіріс щеберхананың басшысы (меңгерушісі);</w:t>
      </w:r>
    </w:p>
    <w:bookmarkEnd w:id="28"/>
    <w:bookmarkStart w:name="z28" w:id="29"/>
    <w:p>
      <w:pPr>
        <w:spacing w:after="0"/>
        <w:ind w:left="0"/>
        <w:jc w:val="both"/>
      </w:pPr>
      <w:r>
        <w:rPr>
          <w:rFonts w:ascii="Times New Roman"/>
          <w:b w:val="false"/>
          <w:i w:val="false"/>
          <w:color w:val="000000"/>
          <w:sz w:val="28"/>
        </w:rPr>
        <w:t>
      6) кітапхананың басшысы (меңгерушісі);</w:t>
      </w:r>
    </w:p>
    <w:bookmarkEnd w:id="29"/>
    <w:bookmarkStart w:name="z29" w:id="30"/>
    <w:p>
      <w:pPr>
        <w:spacing w:after="0"/>
        <w:ind w:left="0"/>
        <w:jc w:val="both"/>
      </w:pPr>
      <w:r>
        <w:rPr>
          <w:rFonts w:ascii="Times New Roman"/>
          <w:b w:val="false"/>
          <w:i w:val="false"/>
          <w:color w:val="000000"/>
          <w:sz w:val="28"/>
        </w:rPr>
        <w:t>
      7)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w:t>
      </w:r>
    </w:p>
    <w:bookmarkEnd w:id="30"/>
    <w:bookmarkStart w:name="z30" w:id="31"/>
    <w:p>
      <w:pPr>
        <w:spacing w:after="0"/>
        <w:ind w:left="0"/>
        <w:jc w:val="both"/>
      </w:pPr>
      <w:r>
        <w:rPr>
          <w:rFonts w:ascii="Times New Roman"/>
          <w:b w:val="false"/>
          <w:i w:val="false"/>
          <w:color w:val="000000"/>
          <w:sz w:val="28"/>
        </w:rPr>
        <w:t>
      8) техникалық және кәсіптік, орта білімнен кейінгі ұйымның оқытушы-шебері;</w:t>
      </w:r>
    </w:p>
    <w:bookmarkEnd w:id="31"/>
    <w:bookmarkStart w:name="z31" w:id="32"/>
    <w:p>
      <w:pPr>
        <w:spacing w:after="0"/>
        <w:ind w:left="0"/>
        <w:jc w:val="both"/>
      </w:pPr>
      <w:r>
        <w:rPr>
          <w:rFonts w:ascii="Times New Roman"/>
          <w:b w:val="false"/>
          <w:i w:val="false"/>
          <w:color w:val="000000"/>
          <w:sz w:val="28"/>
        </w:rPr>
        <w:t>
      9) әлеуметтік педагог;</w:t>
      </w:r>
    </w:p>
    <w:bookmarkEnd w:id="32"/>
    <w:bookmarkStart w:name="z32" w:id="33"/>
    <w:p>
      <w:pPr>
        <w:spacing w:after="0"/>
        <w:ind w:left="0"/>
        <w:jc w:val="both"/>
      </w:pPr>
      <w:r>
        <w:rPr>
          <w:rFonts w:ascii="Times New Roman"/>
          <w:b w:val="false"/>
          <w:i w:val="false"/>
          <w:color w:val="000000"/>
          <w:sz w:val="28"/>
        </w:rPr>
        <w:t>
      10) педагог-ұйымдастырушы;</w:t>
      </w:r>
    </w:p>
    <w:bookmarkEnd w:id="33"/>
    <w:bookmarkStart w:name="z33" w:id="34"/>
    <w:p>
      <w:pPr>
        <w:spacing w:after="0"/>
        <w:ind w:left="0"/>
        <w:jc w:val="both"/>
      </w:pPr>
      <w:r>
        <w:rPr>
          <w:rFonts w:ascii="Times New Roman"/>
          <w:b w:val="false"/>
          <w:i w:val="false"/>
          <w:color w:val="000000"/>
          <w:sz w:val="28"/>
        </w:rPr>
        <w:t>
      11) қосымша білім беретін педагог;</w:t>
      </w:r>
    </w:p>
    <w:bookmarkEnd w:id="34"/>
    <w:bookmarkStart w:name="z34" w:id="35"/>
    <w:p>
      <w:pPr>
        <w:spacing w:after="0"/>
        <w:ind w:left="0"/>
        <w:jc w:val="both"/>
      </w:pPr>
      <w:r>
        <w:rPr>
          <w:rFonts w:ascii="Times New Roman"/>
          <w:b w:val="false"/>
          <w:i w:val="false"/>
          <w:color w:val="000000"/>
          <w:sz w:val="28"/>
        </w:rPr>
        <w:t>
      12) педагог-психолог;</w:t>
      </w:r>
    </w:p>
    <w:bookmarkEnd w:id="35"/>
    <w:bookmarkStart w:name="z35" w:id="36"/>
    <w:p>
      <w:pPr>
        <w:spacing w:after="0"/>
        <w:ind w:left="0"/>
        <w:jc w:val="both"/>
      </w:pPr>
      <w:r>
        <w:rPr>
          <w:rFonts w:ascii="Times New Roman"/>
          <w:b w:val="false"/>
          <w:i w:val="false"/>
          <w:color w:val="000000"/>
          <w:sz w:val="28"/>
        </w:rPr>
        <w:t>
      13) тәрбиелеуші, тәрбиешінің көмекшісі;</w:t>
      </w:r>
    </w:p>
    <w:bookmarkEnd w:id="36"/>
    <w:bookmarkStart w:name="z36" w:id="37"/>
    <w:p>
      <w:pPr>
        <w:spacing w:after="0"/>
        <w:ind w:left="0"/>
        <w:jc w:val="both"/>
      </w:pPr>
      <w:r>
        <w:rPr>
          <w:rFonts w:ascii="Times New Roman"/>
          <w:b w:val="false"/>
          <w:i w:val="false"/>
          <w:color w:val="000000"/>
          <w:sz w:val="28"/>
        </w:rPr>
        <w:t>
      14) жоғары оқу орнының, техникалық және кәсіптік, орта білімнен кейінгі ұйымның оқытушысы, оның ішінде бастапқы әскери даярлықты ұйымдастырушы оқытушы, жоғары оқу орнының аға атқарушысы;</w:t>
      </w:r>
    </w:p>
    <w:bookmarkEnd w:id="37"/>
    <w:bookmarkStart w:name="z37" w:id="38"/>
    <w:p>
      <w:pPr>
        <w:spacing w:after="0"/>
        <w:ind w:left="0"/>
        <w:jc w:val="both"/>
      </w:pPr>
      <w:r>
        <w:rPr>
          <w:rFonts w:ascii="Times New Roman"/>
          <w:b w:val="false"/>
          <w:i w:val="false"/>
          <w:color w:val="000000"/>
          <w:sz w:val="28"/>
        </w:rPr>
        <w:t>
      15) техникалық және кәсіптік, орта білімнен кейінгі ұйымның оқытушысы, оның ішінде бастапқы әскери даярлықты ұйымдастырушы оқытушы;</w:t>
      </w:r>
    </w:p>
    <w:bookmarkEnd w:id="38"/>
    <w:bookmarkStart w:name="z38" w:id="39"/>
    <w:p>
      <w:pPr>
        <w:spacing w:after="0"/>
        <w:ind w:left="0"/>
        <w:jc w:val="both"/>
      </w:pPr>
      <w:r>
        <w:rPr>
          <w:rFonts w:ascii="Times New Roman"/>
          <w:b w:val="false"/>
          <w:i w:val="false"/>
          <w:color w:val="000000"/>
          <w:sz w:val="28"/>
        </w:rPr>
        <w:t>
      16) мәдени ұйымдастырушы, көркемдік жетекші;</w:t>
      </w:r>
    </w:p>
    <w:bookmarkEnd w:id="39"/>
    <w:bookmarkStart w:name="z39" w:id="40"/>
    <w:p>
      <w:pPr>
        <w:spacing w:after="0"/>
        <w:ind w:left="0"/>
        <w:jc w:val="both"/>
      </w:pPr>
      <w:r>
        <w:rPr>
          <w:rFonts w:ascii="Times New Roman"/>
          <w:b w:val="false"/>
          <w:i w:val="false"/>
          <w:color w:val="000000"/>
          <w:sz w:val="28"/>
        </w:rPr>
        <w:t>
      17) логопед;</w:t>
      </w:r>
    </w:p>
    <w:bookmarkEnd w:id="40"/>
    <w:bookmarkStart w:name="z40" w:id="41"/>
    <w:p>
      <w:pPr>
        <w:spacing w:after="0"/>
        <w:ind w:left="0"/>
        <w:jc w:val="both"/>
      </w:pPr>
      <w:r>
        <w:rPr>
          <w:rFonts w:ascii="Times New Roman"/>
          <w:b w:val="false"/>
          <w:i w:val="false"/>
          <w:color w:val="000000"/>
          <w:sz w:val="28"/>
        </w:rPr>
        <w:t>
      18) педагог-психолог, психолог;</w:t>
      </w:r>
    </w:p>
    <w:bookmarkEnd w:id="41"/>
    <w:bookmarkStart w:name="z41" w:id="42"/>
    <w:p>
      <w:pPr>
        <w:spacing w:after="0"/>
        <w:ind w:left="0"/>
        <w:jc w:val="both"/>
      </w:pPr>
      <w:r>
        <w:rPr>
          <w:rFonts w:ascii="Times New Roman"/>
          <w:b w:val="false"/>
          <w:i w:val="false"/>
          <w:color w:val="000000"/>
          <w:sz w:val="28"/>
        </w:rPr>
        <w:t>
      19) техникалық және кәсіптік, орта білімнен кейінгі ұйымның, әдістемелік кабинеттің (орталықтың) әдіскері;</w:t>
      </w:r>
    </w:p>
    <w:bookmarkEnd w:id="42"/>
    <w:bookmarkStart w:name="z42" w:id="43"/>
    <w:p>
      <w:pPr>
        <w:spacing w:after="0"/>
        <w:ind w:left="0"/>
        <w:jc w:val="both"/>
      </w:pPr>
      <w:r>
        <w:rPr>
          <w:rFonts w:ascii="Times New Roman"/>
          <w:b w:val="false"/>
          <w:i w:val="false"/>
          <w:color w:val="000000"/>
          <w:sz w:val="28"/>
        </w:rPr>
        <w:t>
      20) музыкалық жетекші (негізгі қызметтердің), аккомпониатор (негізгі қызметтердің), концертмейстер (негізгі қызметтердің);</w:t>
      </w:r>
    </w:p>
    <w:bookmarkEnd w:id="43"/>
    <w:bookmarkStart w:name="z43" w:id="44"/>
    <w:p>
      <w:pPr>
        <w:spacing w:after="0"/>
        <w:ind w:left="0"/>
        <w:jc w:val="both"/>
      </w:pPr>
      <w:r>
        <w:rPr>
          <w:rFonts w:ascii="Times New Roman"/>
          <w:b w:val="false"/>
          <w:i w:val="false"/>
          <w:color w:val="000000"/>
          <w:sz w:val="28"/>
        </w:rPr>
        <w:t>
      21) жүзу бойынша нұсқаушы (негізгі қызметтердің);</w:t>
      </w:r>
    </w:p>
    <w:bookmarkEnd w:id="44"/>
    <w:bookmarkStart w:name="z44" w:id="45"/>
    <w:p>
      <w:pPr>
        <w:spacing w:after="0"/>
        <w:ind w:left="0"/>
        <w:jc w:val="both"/>
      </w:pPr>
      <w:r>
        <w:rPr>
          <w:rFonts w:ascii="Times New Roman"/>
          <w:b w:val="false"/>
          <w:i w:val="false"/>
          <w:color w:val="000000"/>
          <w:sz w:val="28"/>
        </w:rPr>
        <w:t>
      22) дене тәрбиесі нұсқаушысы (негізгі қызметтердің);</w:t>
      </w:r>
    </w:p>
    <w:bookmarkEnd w:id="45"/>
    <w:bookmarkStart w:name="z45" w:id="46"/>
    <w:p>
      <w:pPr>
        <w:spacing w:after="0"/>
        <w:ind w:left="0"/>
        <w:jc w:val="both"/>
      </w:pPr>
      <w:r>
        <w:rPr>
          <w:rFonts w:ascii="Times New Roman"/>
          <w:b w:val="false"/>
          <w:i w:val="false"/>
          <w:color w:val="000000"/>
          <w:sz w:val="28"/>
        </w:rPr>
        <w:t>
      23) тәлімгер;</w:t>
      </w:r>
    </w:p>
    <w:bookmarkEnd w:id="46"/>
    <w:bookmarkStart w:name="z46" w:id="47"/>
    <w:p>
      <w:pPr>
        <w:spacing w:after="0"/>
        <w:ind w:left="0"/>
        <w:jc w:val="both"/>
      </w:pPr>
      <w:r>
        <w:rPr>
          <w:rFonts w:ascii="Times New Roman"/>
          <w:b w:val="false"/>
          <w:i w:val="false"/>
          <w:color w:val="000000"/>
          <w:sz w:val="28"/>
        </w:rPr>
        <w:t>
      24) кітапханашы;</w:t>
      </w:r>
    </w:p>
    <w:bookmarkEnd w:id="47"/>
    <w:bookmarkStart w:name="z47" w:id="48"/>
    <w:p>
      <w:pPr>
        <w:spacing w:after="0"/>
        <w:ind w:left="0"/>
        <w:jc w:val="both"/>
      </w:pPr>
      <w:r>
        <w:rPr>
          <w:rFonts w:ascii="Times New Roman"/>
          <w:b w:val="false"/>
          <w:i w:val="false"/>
          <w:color w:val="000000"/>
          <w:sz w:val="28"/>
        </w:rPr>
        <w:t>
      25) мейірбике (мейіргер);</w:t>
      </w:r>
    </w:p>
    <w:bookmarkEnd w:id="48"/>
    <w:bookmarkStart w:name="z48" w:id="49"/>
    <w:p>
      <w:pPr>
        <w:spacing w:after="0"/>
        <w:ind w:left="0"/>
        <w:jc w:val="both"/>
      </w:pPr>
      <w:r>
        <w:rPr>
          <w:rFonts w:ascii="Times New Roman"/>
          <w:b w:val="false"/>
          <w:i w:val="false"/>
          <w:color w:val="000000"/>
          <w:sz w:val="28"/>
        </w:rPr>
        <w:t>
      26) әлеуметтік жұмыс жөніндегі маман,әлеуметтік жұмыс жөніндегі (кеңесші) консультант;</w:t>
      </w:r>
    </w:p>
    <w:bookmarkEnd w:id="49"/>
    <w:bookmarkStart w:name="z49" w:id="50"/>
    <w:p>
      <w:pPr>
        <w:spacing w:after="0"/>
        <w:ind w:left="0"/>
        <w:jc w:val="both"/>
      </w:pPr>
      <w:r>
        <w:rPr>
          <w:rFonts w:ascii="Times New Roman"/>
          <w:b w:val="false"/>
          <w:i w:val="false"/>
          <w:color w:val="000000"/>
          <w:sz w:val="28"/>
        </w:rPr>
        <w:t>
      27) емдәмдік мейірбике;</w:t>
      </w:r>
    </w:p>
    <w:bookmarkEnd w:id="50"/>
    <w:bookmarkStart w:name="z50" w:id="51"/>
    <w:p>
      <w:pPr>
        <w:spacing w:after="0"/>
        <w:ind w:left="0"/>
        <w:jc w:val="both"/>
      </w:pPr>
      <w:r>
        <w:rPr>
          <w:rFonts w:ascii="Times New Roman"/>
          <w:b w:val="false"/>
          <w:i w:val="false"/>
          <w:color w:val="000000"/>
          <w:sz w:val="28"/>
        </w:rPr>
        <w:t>
      28) хореограф (негізгі қызметтердің), хореограф;</w:t>
      </w:r>
    </w:p>
    <w:bookmarkEnd w:id="51"/>
    <w:bookmarkStart w:name="z51" w:id="52"/>
    <w:p>
      <w:pPr>
        <w:spacing w:after="0"/>
        <w:ind w:left="0"/>
        <w:jc w:val="both"/>
      </w:pPr>
      <w:r>
        <w:rPr>
          <w:rFonts w:ascii="Times New Roman"/>
          <w:b w:val="false"/>
          <w:i w:val="false"/>
          <w:color w:val="000000"/>
          <w:sz w:val="28"/>
        </w:rPr>
        <w:t>
      29) аудармашы;</w:t>
      </w:r>
    </w:p>
    <w:bookmarkEnd w:id="52"/>
    <w:bookmarkStart w:name="z52" w:id="53"/>
    <w:p>
      <w:pPr>
        <w:spacing w:after="0"/>
        <w:ind w:left="0"/>
        <w:jc w:val="both"/>
      </w:pPr>
      <w:r>
        <w:rPr>
          <w:rFonts w:ascii="Times New Roman"/>
          <w:b w:val="false"/>
          <w:i w:val="false"/>
          <w:color w:val="000000"/>
          <w:sz w:val="28"/>
        </w:rPr>
        <w:t>
      30) әдіскер (негізгі қызметтердің), әдіскер;</w:t>
      </w:r>
    </w:p>
    <w:bookmarkEnd w:id="53"/>
    <w:bookmarkStart w:name="z53" w:id="54"/>
    <w:p>
      <w:pPr>
        <w:spacing w:after="0"/>
        <w:ind w:left="0"/>
        <w:jc w:val="both"/>
      </w:pPr>
      <w:r>
        <w:rPr>
          <w:rFonts w:ascii="Times New Roman"/>
          <w:b w:val="false"/>
          <w:i w:val="false"/>
          <w:color w:val="000000"/>
          <w:sz w:val="28"/>
        </w:rPr>
        <w:t>
      31) зертханашы.</w:t>
      </w:r>
    </w:p>
    <w:bookmarkEnd w:id="54"/>
    <w:bookmarkStart w:name="z54" w:id="55"/>
    <w:p>
      <w:pPr>
        <w:spacing w:after="0"/>
        <w:ind w:left="0"/>
        <w:jc w:val="both"/>
      </w:pPr>
      <w:r>
        <w:rPr>
          <w:rFonts w:ascii="Times New Roman"/>
          <w:b w:val="false"/>
          <w:i w:val="false"/>
          <w:color w:val="000000"/>
          <w:sz w:val="28"/>
        </w:rPr>
        <w:t>
      4. Мәдениет мамандарының лауазымдары:</w:t>
      </w:r>
    </w:p>
    <w:bookmarkEnd w:id="55"/>
    <w:bookmarkStart w:name="z55" w:id="56"/>
    <w:p>
      <w:pPr>
        <w:spacing w:after="0"/>
        <w:ind w:left="0"/>
        <w:jc w:val="both"/>
      </w:pPr>
      <w:r>
        <w:rPr>
          <w:rFonts w:ascii="Times New Roman"/>
          <w:b w:val="false"/>
          <w:i w:val="false"/>
          <w:color w:val="000000"/>
          <w:sz w:val="28"/>
        </w:rPr>
        <w:t>
      1) ауылдық маңызы бар мемлекеттік мекеме мен мемлекеттік қазыналық кәсіпорынның басшылары, мемлекеттік мекеме мен мемлекеттік қазыналық кәсіпорынның басшысы және басшының орынбасары; мемлекеттік мекеме мен мемлекеттік қазыналық кәсіпорынның бөлімінің басшысы; мемлекеттік мекеме мен мемлекеттік қазыналық кәсіпорын филиалының (сектор, тобы, бөлімі, зертханасы) басшысы, мемлекеттік мекеме мен мемлекеттік қазыналық кәсіпорынның шаруашылық қызмет көрсетумен айналысатын құрылымдық бөлімшенің жетекшісі, мемлекеттік мекеме мен мемлекеттік қазыналық кәсіпорын көркемдік жетекшісі, кітапхана, студия басшысы және басшысының орынбасары;</w:t>
      </w:r>
    </w:p>
    <w:bookmarkEnd w:id="56"/>
    <w:bookmarkStart w:name="z56" w:id="57"/>
    <w:p>
      <w:pPr>
        <w:spacing w:after="0"/>
        <w:ind w:left="0"/>
        <w:jc w:val="both"/>
      </w:pPr>
      <w:r>
        <w:rPr>
          <w:rFonts w:ascii="Times New Roman"/>
          <w:b w:val="false"/>
          <w:i w:val="false"/>
          <w:color w:val="000000"/>
          <w:sz w:val="28"/>
        </w:rPr>
        <w:t>
      2) архив қоймасының меңгеруші;</w:t>
      </w:r>
    </w:p>
    <w:bookmarkEnd w:id="57"/>
    <w:bookmarkStart w:name="z57" w:id="58"/>
    <w:p>
      <w:pPr>
        <w:spacing w:after="0"/>
        <w:ind w:left="0"/>
        <w:jc w:val="both"/>
      </w:pPr>
      <w:r>
        <w:rPr>
          <w:rFonts w:ascii="Times New Roman"/>
          <w:b w:val="false"/>
          <w:i w:val="false"/>
          <w:color w:val="000000"/>
          <w:sz w:val="28"/>
        </w:rPr>
        <w:t>
      3) мемлекеттік мекеме мен мемлекеттік қазыналық кәсіпорынның режиссерлық, музыкалық бөлім, көркемдік қойылым бөлімі, өндірістік шеберхана, концерттік зал, әдістемелік кабинет, қалпына келтіру шеберханасы, кітапхана, зертхана меңгерушісі (басшысы);</w:t>
      </w:r>
    </w:p>
    <w:bookmarkEnd w:id="58"/>
    <w:bookmarkStart w:name="z58" w:id="59"/>
    <w:p>
      <w:pPr>
        <w:spacing w:after="0"/>
        <w:ind w:left="0"/>
        <w:jc w:val="both"/>
      </w:pPr>
      <w:r>
        <w:rPr>
          <w:rFonts w:ascii="Times New Roman"/>
          <w:b w:val="false"/>
          <w:i w:val="false"/>
          <w:color w:val="000000"/>
          <w:sz w:val="28"/>
        </w:rPr>
        <w:t>
      4) мемлекеттік мекеме мен мемлекеттік қазыналық кәсіпорынның бас: әкімші, қорларды сақтаушы, режиссер;</w:t>
      </w:r>
    </w:p>
    <w:bookmarkEnd w:id="59"/>
    <w:bookmarkStart w:name="z59" w:id="60"/>
    <w:p>
      <w:pPr>
        <w:spacing w:after="0"/>
        <w:ind w:left="0"/>
        <w:jc w:val="both"/>
      </w:pPr>
      <w:r>
        <w:rPr>
          <w:rFonts w:ascii="Times New Roman"/>
          <w:b w:val="false"/>
          <w:i w:val="false"/>
          <w:color w:val="000000"/>
          <w:sz w:val="28"/>
        </w:rPr>
        <w:t>
      5) экскурсовод, ғылыми қызметкер, музейлер қорын есепке алу архивисті;</w:t>
      </w:r>
    </w:p>
    <w:bookmarkEnd w:id="60"/>
    <w:bookmarkStart w:name="z60" w:id="61"/>
    <w:p>
      <w:pPr>
        <w:spacing w:after="0"/>
        <w:ind w:left="0"/>
        <w:jc w:val="both"/>
      </w:pPr>
      <w:r>
        <w:rPr>
          <w:rFonts w:ascii="Times New Roman"/>
          <w:b w:val="false"/>
          <w:i w:val="false"/>
          <w:color w:val="000000"/>
          <w:sz w:val="28"/>
        </w:rPr>
        <w:t>
      6) музыкалық жетекші, аранжировщик, аккомпаниатор, балетмейстер, кітапханашы, библиограф, хормейстер, мәдени ұйымдастырушы, барлық атаудағы суретші, дыбыс режиссері, барлық атаудағы техниктер, режиссер, суретші – реставратор, суретші, әкімші (негізгі қызметтер), кезекші әкімші, хореограф, редактор, мұрағатшы;</w:t>
      </w:r>
    </w:p>
    <w:bookmarkEnd w:id="61"/>
    <w:bookmarkStart w:name="z61" w:id="62"/>
    <w:p>
      <w:pPr>
        <w:spacing w:after="0"/>
        <w:ind w:left="0"/>
        <w:jc w:val="both"/>
      </w:pPr>
      <w:r>
        <w:rPr>
          <w:rFonts w:ascii="Times New Roman"/>
          <w:b w:val="false"/>
          <w:i w:val="false"/>
          <w:color w:val="000000"/>
          <w:sz w:val="28"/>
        </w:rPr>
        <w:t>
      7) барлық атаудағы әдістемеші, әдістемеші;</w:t>
      </w:r>
    </w:p>
    <w:bookmarkEnd w:id="62"/>
    <w:bookmarkStart w:name="z62" w:id="63"/>
    <w:p>
      <w:pPr>
        <w:spacing w:after="0"/>
        <w:ind w:left="0"/>
        <w:jc w:val="both"/>
      </w:pPr>
      <w:r>
        <w:rPr>
          <w:rFonts w:ascii="Times New Roman"/>
          <w:b w:val="false"/>
          <w:i w:val="false"/>
          <w:color w:val="000000"/>
          <w:sz w:val="28"/>
        </w:rPr>
        <w:t>
      8) қазақ, орыс, ағылшын тілдер мұғалімі;</w:t>
      </w:r>
    </w:p>
    <w:bookmarkEnd w:id="63"/>
    <w:bookmarkStart w:name="z63" w:id="64"/>
    <w:p>
      <w:pPr>
        <w:spacing w:after="0"/>
        <w:ind w:left="0"/>
        <w:jc w:val="both"/>
      </w:pPr>
      <w:r>
        <w:rPr>
          <w:rFonts w:ascii="Times New Roman"/>
          <w:b w:val="false"/>
          <w:i w:val="false"/>
          <w:color w:val="000000"/>
          <w:sz w:val="28"/>
        </w:rPr>
        <w:t>
      9) аудармашы;</w:t>
      </w:r>
    </w:p>
    <w:bookmarkEnd w:id="64"/>
    <w:bookmarkStart w:name="z64" w:id="65"/>
    <w:p>
      <w:pPr>
        <w:spacing w:after="0"/>
        <w:ind w:left="0"/>
        <w:jc w:val="both"/>
      </w:pPr>
      <w:r>
        <w:rPr>
          <w:rFonts w:ascii="Times New Roman"/>
          <w:b w:val="false"/>
          <w:i w:val="false"/>
          <w:color w:val="000000"/>
          <w:sz w:val="28"/>
        </w:rPr>
        <w:t>
      10) психолог.</w:t>
      </w:r>
    </w:p>
    <w:bookmarkEnd w:id="65"/>
    <w:bookmarkStart w:name="z65" w:id="66"/>
    <w:p>
      <w:pPr>
        <w:spacing w:after="0"/>
        <w:ind w:left="0"/>
        <w:jc w:val="both"/>
      </w:pPr>
      <w:r>
        <w:rPr>
          <w:rFonts w:ascii="Times New Roman"/>
          <w:b w:val="false"/>
          <w:i w:val="false"/>
          <w:color w:val="000000"/>
          <w:sz w:val="28"/>
        </w:rPr>
        <w:t>
      5. Спорт мамандарының лауазымдары:</w:t>
      </w:r>
    </w:p>
    <w:bookmarkEnd w:id="66"/>
    <w:bookmarkStart w:name="z66" w:id="67"/>
    <w:p>
      <w:pPr>
        <w:spacing w:after="0"/>
        <w:ind w:left="0"/>
        <w:jc w:val="both"/>
      </w:pPr>
      <w:r>
        <w:rPr>
          <w:rFonts w:ascii="Times New Roman"/>
          <w:b w:val="false"/>
          <w:i w:val="false"/>
          <w:color w:val="000000"/>
          <w:sz w:val="28"/>
        </w:rPr>
        <w:t>
      1) мемлекеттік мекеме мен мемлекеттік қазыналық кәсіпорынның басшысы және басшының орынбасары;</w:t>
      </w:r>
    </w:p>
    <w:bookmarkEnd w:id="67"/>
    <w:bookmarkStart w:name="z67" w:id="68"/>
    <w:p>
      <w:pPr>
        <w:spacing w:after="0"/>
        <w:ind w:left="0"/>
        <w:jc w:val="both"/>
      </w:pPr>
      <w:r>
        <w:rPr>
          <w:rFonts w:ascii="Times New Roman"/>
          <w:b w:val="false"/>
          <w:i w:val="false"/>
          <w:color w:val="000000"/>
          <w:sz w:val="28"/>
        </w:rPr>
        <w:t>
      2) спорттық құрылыс, цех (топ басшысы), цех (топ басшысы) басшы (меңгеруші);</w:t>
      </w:r>
    </w:p>
    <w:bookmarkEnd w:id="68"/>
    <w:bookmarkStart w:name="z68" w:id="69"/>
    <w:p>
      <w:pPr>
        <w:spacing w:after="0"/>
        <w:ind w:left="0"/>
        <w:jc w:val="both"/>
      </w:pPr>
      <w:r>
        <w:rPr>
          <w:rFonts w:ascii="Times New Roman"/>
          <w:b w:val="false"/>
          <w:i w:val="false"/>
          <w:color w:val="000000"/>
          <w:sz w:val="28"/>
        </w:rPr>
        <w:t>
      3) нұсқаушы (нұсқаушы-спортшыдан басқа), әдіскер, психолог, жаттықтырушы-оқытушы, аға жаттықтырушы, барлық мамандықтағы дәрігерлер, медициналық бике (аға) (мамандандырылған));</w:t>
      </w:r>
    </w:p>
    <w:bookmarkEnd w:id="69"/>
    <w:bookmarkStart w:name="z69" w:id="70"/>
    <w:p>
      <w:pPr>
        <w:spacing w:after="0"/>
        <w:ind w:left="0"/>
        <w:jc w:val="both"/>
      </w:pPr>
      <w:r>
        <w:rPr>
          <w:rFonts w:ascii="Times New Roman"/>
          <w:b w:val="false"/>
          <w:i w:val="false"/>
          <w:color w:val="000000"/>
          <w:sz w:val="28"/>
        </w:rPr>
        <w:t>
      4) барлық мамандық мұғалімдері;</w:t>
      </w:r>
    </w:p>
    <w:bookmarkEnd w:id="70"/>
    <w:bookmarkStart w:name="z70" w:id="71"/>
    <w:p>
      <w:pPr>
        <w:spacing w:after="0"/>
        <w:ind w:left="0"/>
        <w:jc w:val="both"/>
      </w:pPr>
      <w:r>
        <w:rPr>
          <w:rFonts w:ascii="Times New Roman"/>
          <w:b w:val="false"/>
          <w:i w:val="false"/>
          <w:color w:val="000000"/>
          <w:sz w:val="28"/>
        </w:rPr>
        <w:t>
      5) әлеуметтік педагог, педагог-психолог, педагог-ұйымдастырушы, тәрбиеші.</w:t>
      </w:r>
    </w:p>
    <w:bookmarkEnd w:id="71"/>
    <w:bookmarkStart w:name="z71" w:id="72"/>
    <w:p>
      <w:pPr>
        <w:spacing w:after="0"/>
        <w:ind w:left="0"/>
        <w:jc w:val="both"/>
      </w:pPr>
      <w:r>
        <w:rPr>
          <w:rFonts w:ascii="Times New Roman"/>
          <w:b w:val="false"/>
          <w:i w:val="false"/>
          <w:color w:val="000000"/>
          <w:sz w:val="28"/>
        </w:rPr>
        <w:t>
      6. Ветеринария мамандарының лауазымдары:</w:t>
      </w:r>
    </w:p>
    <w:bookmarkEnd w:id="72"/>
    <w:bookmarkStart w:name="z72" w:id="73"/>
    <w:p>
      <w:pPr>
        <w:spacing w:after="0"/>
        <w:ind w:left="0"/>
        <w:jc w:val="both"/>
      </w:pPr>
      <w:r>
        <w:rPr>
          <w:rFonts w:ascii="Times New Roman"/>
          <w:b w:val="false"/>
          <w:i w:val="false"/>
          <w:color w:val="000000"/>
          <w:sz w:val="28"/>
        </w:rPr>
        <w:t>
      1) ветеринар дәрігер;</w:t>
      </w:r>
    </w:p>
    <w:bookmarkEnd w:id="73"/>
    <w:bookmarkStart w:name="z73" w:id="74"/>
    <w:p>
      <w:pPr>
        <w:spacing w:after="0"/>
        <w:ind w:left="0"/>
        <w:jc w:val="both"/>
      </w:pPr>
      <w:r>
        <w:rPr>
          <w:rFonts w:ascii="Times New Roman"/>
          <w:b w:val="false"/>
          <w:i w:val="false"/>
          <w:color w:val="000000"/>
          <w:sz w:val="28"/>
        </w:rPr>
        <w:t xml:space="preserve">
      2) ветеринарлық станцияның басшысы және басшының орынбасары; </w:t>
      </w:r>
    </w:p>
    <w:bookmarkEnd w:id="74"/>
    <w:bookmarkStart w:name="z74" w:id="75"/>
    <w:p>
      <w:pPr>
        <w:spacing w:after="0"/>
        <w:ind w:left="0"/>
        <w:jc w:val="both"/>
      </w:pPr>
      <w:r>
        <w:rPr>
          <w:rFonts w:ascii="Times New Roman"/>
          <w:b w:val="false"/>
          <w:i w:val="false"/>
          <w:color w:val="000000"/>
          <w:sz w:val="28"/>
        </w:rPr>
        <w:t>
      3) ветеринар фельдшер.</w:t>
      </w:r>
    </w:p>
    <w:bookmarkEnd w:id="75"/>
    <w:bookmarkStart w:name="z79" w:id="76"/>
    <w:p>
      <w:pPr>
        <w:spacing w:after="0"/>
        <w:ind w:left="0"/>
        <w:jc w:val="both"/>
      </w:pPr>
      <w:r>
        <w:rPr>
          <w:rFonts w:ascii="Times New Roman"/>
          <w:b w:val="false"/>
          <w:i w:val="false"/>
          <w:color w:val="000000"/>
          <w:sz w:val="28"/>
        </w:rPr>
        <w:t>
      7. Орман шаруашылығы мамандарының лауазымдары:</w:t>
      </w:r>
    </w:p>
    <w:bookmarkEnd w:id="76"/>
    <w:bookmarkStart w:name="z80" w:id="77"/>
    <w:p>
      <w:pPr>
        <w:spacing w:after="0"/>
        <w:ind w:left="0"/>
        <w:jc w:val="both"/>
      </w:pPr>
      <w:r>
        <w:rPr>
          <w:rFonts w:ascii="Times New Roman"/>
          <w:b w:val="false"/>
          <w:i w:val="false"/>
          <w:color w:val="000000"/>
          <w:sz w:val="28"/>
        </w:rPr>
        <w:t>
      1) мемлекеттік мекеменің және мемлекеттік қазыналық кәсіпорнының басшысы және басшысының орынбасары;</w:t>
      </w:r>
    </w:p>
    <w:bookmarkEnd w:id="77"/>
    <w:bookmarkStart w:name="z81" w:id="78"/>
    <w:p>
      <w:pPr>
        <w:spacing w:after="0"/>
        <w:ind w:left="0"/>
        <w:jc w:val="both"/>
      </w:pPr>
      <w:r>
        <w:rPr>
          <w:rFonts w:ascii="Times New Roman"/>
          <w:b w:val="false"/>
          <w:i w:val="false"/>
          <w:color w:val="000000"/>
          <w:sz w:val="28"/>
        </w:rPr>
        <w:t>
      2) бас: аңшылықтанушы, орман қорғау және күзету инженері (табиғи кешендерді қорғау және күзету инженері), ормандарды қалпына келтіру инженері (ормандарды молықтыру және орман өсіру инженері);</w:t>
      </w:r>
    </w:p>
    <w:bookmarkEnd w:id="78"/>
    <w:bookmarkStart w:name="z82" w:id="79"/>
    <w:p>
      <w:pPr>
        <w:spacing w:after="0"/>
        <w:ind w:left="0"/>
        <w:jc w:val="both"/>
      </w:pPr>
      <w:r>
        <w:rPr>
          <w:rFonts w:ascii="Times New Roman"/>
          <w:b w:val="false"/>
          <w:i w:val="false"/>
          <w:color w:val="000000"/>
          <w:sz w:val="28"/>
        </w:rPr>
        <w:t>
      3) мемлекеттік мекеменің және мемлекеттік қазыналық кәсіпорнының орман тұқымбағының басшысы, орманшылық басшысы (орман күтуші);</w:t>
      </w:r>
    </w:p>
    <w:bookmarkEnd w:id="79"/>
    <w:bookmarkStart w:name="z83" w:id="80"/>
    <w:p>
      <w:pPr>
        <w:spacing w:after="0"/>
        <w:ind w:left="0"/>
        <w:jc w:val="both"/>
      </w:pPr>
      <w:r>
        <w:rPr>
          <w:rFonts w:ascii="Times New Roman"/>
          <w:b w:val="false"/>
          <w:i w:val="false"/>
          <w:color w:val="000000"/>
          <w:sz w:val="28"/>
        </w:rPr>
        <w:t>
      4) орман өрт сөндіру станциясының басшысы;</w:t>
      </w:r>
    </w:p>
    <w:bookmarkEnd w:id="80"/>
    <w:bookmarkStart w:name="z84" w:id="81"/>
    <w:p>
      <w:pPr>
        <w:spacing w:after="0"/>
        <w:ind w:left="0"/>
        <w:jc w:val="both"/>
      </w:pPr>
      <w:r>
        <w:rPr>
          <w:rFonts w:ascii="Times New Roman"/>
          <w:b w:val="false"/>
          <w:i w:val="false"/>
          <w:color w:val="000000"/>
          <w:sz w:val="28"/>
        </w:rPr>
        <w:t>
      5) мемлекеттік мекеме және мемлекеттік қазыналық кәсіпорынның біліктілігі жоғары деңгейдегі барлық санаттағы мамандар және санаты жоқ мамандар: орман (учаске) шебері, орманшы (инспектор), аңшылықтанушы;</w:t>
      </w:r>
    </w:p>
    <w:bookmarkEnd w:id="81"/>
    <w:bookmarkStart w:name="z85" w:id="82"/>
    <w:p>
      <w:pPr>
        <w:spacing w:after="0"/>
        <w:ind w:left="0"/>
        <w:jc w:val="both"/>
      </w:pPr>
      <w:r>
        <w:rPr>
          <w:rFonts w:ascii="Times New Roman"/>
          <w:b w:val="false"/>
          <w:i w:val="false"/>
          <w:color w:val="000000"/>
          <w:sz w:val="28"/>
        </w:rPr>
        <w:t>
      6) мемлекеттік мекеме және мемлекеттік қазыналық кәсіпорынның біліктілігі орташа деңгейдегі барлық санаттағы мамандар және санаты жоқ мамандар: орман (учаске) шебері, орманшы (инспектор), аңшылықтанушы.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7-тармақпен толықтырылды - Ақмола облысы әкімдігінің 29.08.2019 № </w:t>
      </w:r>
      <w:r>
        <w:rPr>
          <w:rFonts w:ascii="Times New Roman"/>
          <w:b w:val="false"/>
          <w:i w:val="false"/>
          <w:color w:val="000000"/>
          <w:sz w:val="28"/>
        </w:rPr>
        <w:t>А-9/405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