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49bd" w14:textId="5874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2017 жылғы 9 қаңтардағы № 107-1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ата-ананың ақы төлеу көлемін бекіту туралы" қаулысына өзгеріс енгізу туралы</w:t>
      </w:r>
    </w:p>
    <w:p>
      <w:pPr>
        <w:spacing w:after="0"/>
        <w:ind w:left="0"/>
        <w:jc w:val="both"/>
      </w:pPr>
      <w:r>
        <w:rPr>
          <w:rFonts w:ascii="Times New Roman"/>
          <w:b w:val="false"/>
          <w:i w:val="false"/>
          <w:color w:val="000000"/>
          <w:sz w:val="28"/>
        </w:rPr>
        <w:t>Астана қаласы әкімдігінің 2017 жылғы 21 қарашадағы № 107-2369 қаулысы. Астана қаласының Әділет департаментінде 2017 жылғы 28 қарашада № 1144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2007 жылғы 27 шілдедегі "Білім туралы"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"Астана қаласының мектепке дейінгі ұйымдарындағы 2017 жылға бір тәрбиеленушіге мектепке дейінгі тәрбиелеу мен оқытуға мемлекеттік білім беру тапсырысын, ата-ананың ақы төлеу көлемін бекіту туралы" Астана қаласы әкімдігінің 2017 жылғы 9 қаңтардағы № 107-1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1089 болып тіркелген, 2017 жылғы 14 қаңтардағы "Астана ақшамы", "Вечерняя Астана" газеттерінде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өтеуді 2017 жылғы 1 қарашадан бастап жүзеге асырсын.</w:t>
      </w:r>
    </w:p>
    <w:bookmarkEnd w:id="3"/>
    <w:bookmarkStart w:name="z5" w:id="4"/>
    <w:p>
      <w:pPr>
        <w:spacing w:after="0"/>
        <w:ind w:left="0"/>
        <w:jc w:val="both"/>
      </w:pPr>
      <w:r>
        <w:rPr>
          <w:rFonts w:ascii="Times New Roman"/>
          <w:b w:val="false"/>
          <w:i w:val="false"/>
          <w:color w:val="000000"/>
          <w:sz w:val="28"/>
        </w:rPr>
        <w:t>
      3. "Астана қаласы "Есіл" ауданы әкімінің аппараты" мемлекеттік мекемесі бекітілген қаржыландыру жоспары шегінде тәрбиелеу мен оқыту бойынша Астана қаласы әкімдігінің "№ 84 "Кәусар" балабақшасы" мемлекеттік коммуналдық қазыналық кәсіпорнының ағымдағы шығындарын өтеуді 2017 жылғы 1 қарашадан бастап жүзеге асырсын.</w:t>
      </w:r>
    </w:p>
    <w:bookmarkEnd w:id="4"/>
    <w:bookmarkStart w:name="z6" w:id="5"/>
    <w:p>
      <w:pPr>
        <w:spacing w:after="0"/>
        <w:ind w:left="0"/>
        <w:jc w:val="both"/>
      </w:pPr>
      <w:r>
        <w:rPr>
          <w:rFonts w:ascii="Times New Roman"/>
          <w:b w:val="false"/>
          <w:i w:val="false"/>
          <w:color w:val="000000"/>
          <w:sz w:val="28"/>
        </w:rPr>
        <w:t>
      4. "Астана қаласының Білім басқармасы" мемлекеттік мекемесінің басшысы Қазақстан Республикасы заңнамасында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7" w:id="6"/>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Е.Ә. Аманшаевқа жүктелсін.</w:t>
      </w:r>
    </w:p>
    <w:bookmarkEnd w:id="6"/>
    <w:bookmarkStart w:name="z8" w:id="7"/>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21 қарашадағы</w:t>
            </w:r>
            <w:r>
              <w:br/>
            </w:r>
            <w:r>
              <w:rPr>
                <w:rFonts w:ascii="Times New Roman"/>
                <w:b w:val="false"/>
                <w:i w:val="false"/>
                <w:color w:val="000000"/>
                <w:sz w:val="20"/>
              </w:rPr>
              <w:t>№ 107-2369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Астана қаласының мектепке дейінгі ұйымдарындағы 2017 жылға бір тәрбиеленушіге мектепке дейінгі тәрбиелеу мен оқытуға мемлекеттік білім беру тапсырысы, ата-ананың ақы төлеу көлемі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6103"/>
        <w:gridCol w:w="851"/>
        <w:gridCol w:w="1821"/>
        <w:gridCol w:w="2564"/>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білім беру ұйымының атауы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бір тәрбиеленушіге жұмсалатын шығыстардың орташа құнының бір айдағы мөлшері (теңге)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бір тәрбиеленушіге айына ақы төлеу көлемі (теңге)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 "Астана қаласы "Алматы"</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 "Бәйтерек" балабақшасы" мемелекеттік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w:t>
            </w:r>
            <w:r>
              <w:br/>
            </w:r>
            <w:r>
              <w:rPr>
                <w:rFonts w:ascii="Times New Roman"/>
                <w:b w:val="false"/>
                <w:i w:val="false"/>
                <w:color w:val="000000"/>
                <w:sz w:val="20"/>
              </w:rPr>
              <w:t>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 "Аққу"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 "Думан"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 "Нұршашу"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12 "Қарлығаш"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16 "Шағала"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17 "Ер Төстік" балабақшасы" мемлекеттік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18 "Аяжан"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21 "Гүлдер"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көз көру қабілеті бұзылған</w:t>
            </w:r>
            <w:r>
              <w:br/>
            </w:r>
            <w:r>
              <w:rPr>
                <w:rFonts w:ascii="Times New Roman"/>
                <w:b w:val="false"/>
                <w:i w:val="false"/>
                <w:color w:val="000000"/>
                <w:sz w:val="20"/>
              </w:rPr>
              <w:t>
балаларға арналған "№ 23 "Алтын бесік"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24 "Айналайын"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26 "Үміт"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28 "Жұлдыз" санаториялық балабақшасы" коммуналдық мемлекеттік мекемесі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31165</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33 "Алтын дән"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34 "Ақ бидай"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37 "Арман"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38 "Шаттық"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46 "Самал" санаториялық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47 "Ақ желкен"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49 "Алтынай"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50 "Жұлдыз"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59 "Аққанат"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60 "Арай"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66 "Толағай"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67 "Шұғыла"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69 "Еркем-ай" балабақшасы" мемлекеттік коммуналдық қазыналықкәсіпорыны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71 "Мөлдір"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73 "Аяулым"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74 "Дәурен"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79 "Шабыт"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80 "Ботақан"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81 "Әсемгүл" балабақшасы" мемлекеттік коммуналдық</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83 "Жансая"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93 "Айгөлек"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 "Думан" балабақшасы" мемлекеттік коммуналдық </w:t>
            </w:r>
            <w:r>
              <w:br/>
            </w:r>
            <w:r>
              <w:rPr>
                <w:rFonts w:ascii="Times New Roman"/>
                <w:b w:val="false"/>
                <w:i w:val="false"/>
                <w:color w:val="000000"/>
                <w:sz w:val="20"/>
              </w:rPr>
              <w:t xml:space="preserve">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16 "Шағала"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w:t>
            </w:r>
            <w:r>
              <w:br/>
            </w:r>
            <w:r>
              <w:rPr>
                <w:rFonts w:ascii="Times New Roman"/>
                <w:b w:val="false"/>
                <w:i w:val="false"/>
                <w:color w:val="000000"/>
                <w:sz w:val="20"/>
              </w:rPr>
              <w:t>
"№ 26 "Үміт"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33 "Алтын дән"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34 "Ақ бидай" балабақшасы" мемлекеттік коммуналдық</w:t>
            </w:r>
            <w:r>
              <w:br/>
            </w:r>
            <w:r>
              <w:rPr>
                <w:rFonts w:ascii="Times New Roman"/>
                <w:b w:val="false"/>
                <w:i w:val="false"/>
                <w:color w:val="000000"/>
                <w:sz w:val="20"/>
              </w:rPr>
              <w:t>
қазыналық кәсіпорыны</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37 "Арман"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38 "Шаттық"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50 "Жұлдыз"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 "Нұршашу"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24 "Айналайын"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 "Аққу"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79 "Шабыт"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83 "Жансая"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66 "Толағай"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71 "Мөлдір"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32 "Балдәурен"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48 "Ақ көгершін" балабақшасы" мемлекеттік коммуналдық</w:t>
            </w:r>
            <w:r>
              <w:br/>
            </w:r>
            <w:r>
              <w:rPr>
                <w:rFonts w:ascii="Times New Roman"/>
                <w:b w:val="false"/>
                <w:i w:val="false"/>
                <w:color w:val="000000"/>
                <w:sz w:val="20"/>
              </w:rPr>
              <w:t>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80 "Ботақан" балабақшасы" мемлекеттік коммуналдық қазыналық кәсіпорыны жанындағы мектепке дейінгі шағын орталық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67 "Шұғыла"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"Нүркен Әбдіров атындағы № 33 балабақша-бастауыш мектеп"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развития ребенка "Ақбулақ"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- 2 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"Голубой парус" гимназия - бала бақша кешені" білім беру мекемесі филиалының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"Мерцана-Астана"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"Мұрагер-Астана" білім кешені"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"Болашақ-БА-2007"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"Байтерек-Дәуір"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2008"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"Ясли - сад Бақыт"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 - сад Бақыт"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"Ясли - сад Бақыт"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"Фавз"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Бақытты Шақ"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"Болашақ-БА-2007"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"Ельжас- АЖ"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"Әлнұра"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"Данеля"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"Данеля"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1-Астана"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Алақай"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"Таймаз"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"Нұр-Бақыт"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"ММК-95"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"МедТорг-Астана"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"Исмар-К"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тілек" Мектепке дейінгі тәрбиелеу орталығы"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 НТ"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"Ақтілек" Мектепке дейінгі тәрбиелеу орталығы"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"Ұлағат"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менеджмент"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"Leader kids"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"Астана-Мегаполис LTD"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Арай"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"Агайдар 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"Бобек Медина"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"EMINA"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"Коркем 2011"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Бақ"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"АЯЛА-БӨБЕК"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алақан"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"Арай-Нұр"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Ақ ниет Шаркүл"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"АЯЛА И Д" ЖШС жеке </w:t>
            </w:r>
            <w:r>
              <w:br/>
            </w:r>
            <w:r>
              <w:rPr>
                <w:rFonts w:ascii="Times New Roman"/>
                <w:b w:val="false"/>
                <w:i w:val="false"/>
                <w:color w:val="000000"/>
                <w:sz w:val="20"/>
              </w:rPr>
              <w:t>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"Научно-методический образовательный центр "Асу"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School"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KZ" ЖШС </w:t>
            </w:r>
            <w:r>
              <w:br/>
            </w:r>
            <w:r>
              <w:rPr>
                <w:rFonts w:ascii="Times New Roman"/>
                <w:b w:val="false"/>
                <w:i w:val="false"/>
                <w:color w:val="000000"/>
                <w:sz w:val="20"/>
              </w:rPr>
              <w:t xml:space="preserve">
жеке меншік балабақшасы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"Ясли-сад "Веснянка"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"Bastau-Nur" Детский сад Зерек бала"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"Лечебно-оздоровительный центр "Күнбағыс"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"Ұлағат-2"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"Жанұя"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"Лика и DK"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БАЛАБАҚША"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Астана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"Аюлы Меңгесер"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"ЖІГЕР-2050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"Балабақша Айдын"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Дина"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"Бакуся"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ұрпақ Астана" мекемесі балабақша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"Акжан-ЛК"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Greate"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"Nazar 2008"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развивающий центр АҚҚУ"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"Садыган "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"Жулдыз 2016"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"Абзали"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"Балапаным"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"Құлпынай Бақ"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"Golden Minds"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"Магия детства"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"Ақбөпе - 2009"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"Talant 2017"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 И Д"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центр профессиональное обучение"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"Детский сад "Одуванчик" </w:t>
            </w:r>
            <w:r>
              <w:br/>
            </w:r>
            <w:r>
              <w:rPr>
                <w:rFonts w:ascii="Times New Roman"/>
                <w:b w:val="false"/>
                <w:i w:val="false"/>
                <w:color w:val="000000"/>
                <w:sz w:val="20"/>
              </w:rPr>
              <w: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"Таң нұры"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"Сәби-2017"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"Мадина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 Мадияр"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"ДЦР Рамазан"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Аманат"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АА-Айгөлек"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"Балбөбек 2009"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"Аль-Фараби 9999"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"Агайдар 7"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Нурсултан-2009"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"ДЦР Ботакан"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"Bala-Bolashak"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 MIRAS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Ұя-балабақша"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 "Астана қаласы "Есіл"</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15 "Дарын"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53 "Мерей"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56 "Береке"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Білім басқармасының "№ 57 "Салтанат"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62 "Нұрсәуле"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64 "Асыл бөбек" арнайы балабақшасы" мемлекеттік коммуналдық қазыналық кәсіпорыны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68 "Балбұлақ"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70 "Құлыншақ"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75 "Балалық шақ"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76 "Әдемі"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77 "Қошақан"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78 "Асыл"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82 "Айару"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84 "Кәусар"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86 "Зияткер"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87 "Қадыр"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88 "Баян сұлу"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89 "Қыз Жібек"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жасқадейін – 14 700;</w:t>
            </w:r>
            <w:r>
              <w:br/>
            </w:r>
            <w:r>
              <w:rPr>
                <w:rFonts w:ascii="Times New Roman"/>
                <w:b w:val="false"/>
                <w:i w:val="false"/>
                <w:color w:val="000000"/>
                <w:sz w:val="20"/>
              </w:rPr>
              <w:t>
3-6 жастан – 16 800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90 "Еркежан" балабақшасы" мемлекеттік коммуналдық қазыналық кәсіпорны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91 "Еңлік"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92 "Жауқазын" балабақшасы" мемлекеттік коммуналдық қазыналық кәсіпорны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76 "Әдемі"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77 "Қошақан" балабақшасы" </w:t>
            </w:r>
            <w:r>
              <w:br/>
            </w:r>
            <w:r>
              <w:rPr>
                <w:rFonts w:ascii="Times New Roman"/>
                <w:b w:val="false"/>
                <w:i w:val="false"/>
                <w:color w:val="000000"/>
                <w:sz w:val="20"/>
              </w:rPr>
              <w:t>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54 "Нұр-Ай"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62 "Нұрсәуле" балабақшасы" мемлекеттік коммуналдық қазыналық кәсіпорыны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9177</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"Алтын бесік-Астана"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"Арманжолдар" Қазақстан жол-құрылыс компаниясы"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"Еркетай"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"Ақниет и Ко"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"Чудо детство"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"ALTIN HASIR"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"Сері-Али"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Саранда"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"Казына менеджмент"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"Чудо детство"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"Астана-Мегаполис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"Акнур-16"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"Bаby Village"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School" ЖШС</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"Leader kids"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бақша "Алтын адам"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"KAIRAT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"DILAU study"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"Aigulek"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"Samal 111"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"Baby care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"Ботақан -2015"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"Eurofloor Company"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"BASTAU INVEST GROUP"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"DILAU Study"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Данышпан"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"MBN Company LTD"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"Лечебно-оздоровительный центр "Күнбағыс"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"ТАИРЛАН-М"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brilliant"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Бөбек"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"Ақханым и К" "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"БОТАҚАН 2017"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"Балақай Аниса"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"Беркат Астана"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Бобек"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Boom 1"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 "Астана қаласы "Сарыарқа"</w:t>
            </w:r>
            <w:r>
              <w:br/>
            </w:r>
            <w:r>
              <w:rPr>
                <w:rFonts w:ascii="Times New Roman"/>
                <w:b w:val="false"/>
                <w:i w:val="false"/>
                <w:color w:val="000000"/>
                <w:sz w:val="20"/>
              </w:rPr>
              <w:t>
ауданы әкімінің аппараты" мемлекеттік мекемесі</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2 "Батыр" балабақшасы" мемелекеттік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 "Күншуақ"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 "Аружан" балабақшасы" мемелекеттік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 "Ақбота"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 "Көктем"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10 "Бөбек"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11 "Гауhар"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13 "Тұлпар"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14 "Ақбөпе"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19 "Балбөбек"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20 "Арайлым"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22 "Әлем"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25 "Таңшолпан"балабақшасы"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27 "Балауса"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29 "Ақ қайың"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30 "Қайнар"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31 "Ақ сұңқар"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35 "Ертегі"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36 "Балапан" балабақшасы" мемелекеттік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39 "Меруерт"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40 "Құлпынай"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3-7 жастан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41 "Балдырған" балабақшасы" мемлекеттік коммуналдық </w:t>
            </w:r>
            <w:r>
              <w:br/>
            </w:r>
            <w:r>
              <w:rPr>
                <w:rFonts w:ascii="Times New Roman"/>
                <w:b w:val="false"/>
                <w:i w:val="false"/>
                <w:color w:val="000000"/>
                <w:sz w:val="20"/>
              </w:rPr>
              <w:t>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42 "Бәйшешек"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43 "Қызғалдақ"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44 "Үркер" балабақшасы" мемлекеттік коммуналдық қазыналық кәсіпорыны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45 "Самұрық" балабақшасы"</w:t>
            </w:r>
            <w:r>
              <w:br/>
            </w:r>
            <w:r>
              <w:rPr>
                <w:rFonts w:ascii="Times New Roman"/>
                <w:b w:val="false"/>
                <w:i w:val="false"/>
                <w:color w:val="000000"/>
                <w:sz w:val="20"/>
              </w:rPr>
              <w:t>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51 "Алтын сандық"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52 "Еркетай"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55 "Қарақат"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16 800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58 "Өркен" балабақшасы"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61 "Шолпан"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65 "Бал бала"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72 "Жанарым" балабақшасы" мемлекеттік коммуналдық қазыналық кәсіпорыны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11 "Гауhар"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Астанақаласы әкімдігінің "№ 30 "Қайнар"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52 "Еркетай" балабақшасы" мемлекеттік коммуналдық </w:t>
            </w:r>
            <w:r>
              <w:br/>
            </w:r>
            <w:r>
              <w:rPr>
                <w:rFonts w:ascii="Times New Roman"/>
                <w:b w:val="false"/>
                <w:i w:val="false"/>
                <w:color w:val="000000"/>
                <w:sz w:val="20"/>
              </w:rPr>
              <w:t>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5 "Ақбота"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58 "Өркен"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65 "Балбала" балабақшасы"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кәсіпорынның</w:t>
            </w:r>
            <w:r>
              <w:br/>
            </w:r>
            <w:r>
              <w:rPr>
                <w:rFonts w:ascii="Times New Roman"/>
                <w:b w:val="false"/>
                <w:i w:val="false"/>
                <w:color w:val="000000"/>
                <w:sz w:val="20"/>
              </w:rPr>
              <w:t>
жанындағы мектепке дейінгі</w:t>
            </w:r>
            <w:r>
              <w:br/>
            </w:r>
            <w:r>
              <w:rPr>
                <w:rFonts w:ascii="Times New Roman"/>
                <w:b w:val="false"/>
                <w:i w:val="false"/>
                <w:color w:val="000000"/>
                <w:sz w:val="20"/>
              </w:rPr>
              <w:t>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35 "Ертегі"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45 "Самұрық"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27 "Балауса"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41 "Балдырған" балабақшасы" мемлекеттік коммуналдық қазыналық кәсіпорынның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әкімдігінің "№ 44 "Үркер" балабақшасы" мемлекеттік коммуналдық қазыналық кәсіпорынның </w:t>
            </w:r>
            <w:r>
              <w:br/>
            </w:r>
            <w:r>
              <w:rPr>
                <w:rFonts w:ascii="Times New Roman"/>
                <w:b w:val="false"/>
                <w:i w:val="false"/>
                <w:color w:val="000000"/>
                <w:sz w:val="20"/>
              </w:rPr>
              <w:t>
жанындағы мектепке дейінгі шағын орталық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12 балабақша-бастауыш мектеп" кешені" коммуналдық</w:t>
            </w:r>
            <w:r>
              <w:br/>
            </w:r>
            <w:r>
              <w:rPr>
                <w:rFonts w:ascii="Times New Roman"/>
                <w:b w:val="false"/>
                <w:i w:val="false"/>
                <w:color w:val="000000"/>
                <w:sz w:val="20"/>
              </w:rPr>
              <w:t>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46 балабақша – мектеп – гимназия"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Білім басқармасының "№ 47 балабақша – мектеп – гимназия" кешені"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w:t>
            </w:r>
            <w:r>
              <w:br/>
            </w:r>
            <w:r>
              <w:rPr>
                <w:rFonts w:ascii="Times New Roman"/>
                <w:b w:val="false"/>
                <w:i w:val="false"/>
                <w:color w:val="000000"/>
                <w:sz w:val="20"/>
              </w:rPr>
              <w:t>
14700;</w:t>
            </w:r>
            <w:r>
              <w:br/>
            </w:r>
            <w:r>
              <w:rPr>
                <w:rFonts w:ascii="Times New Roman"/>
                <w:b w:val="false"/>
                <w:i w:val="false"/>
                <w:color w:val="000000"/>
                <w:sz w:val="20"/>
              </w:rPr>
              <w:t>
3-6 жастан – 16800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 85 "Мейіржан" санаториялық балабақшасы" коммуналдық мемлекеттік мекемесі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көгершін ДОК"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Ақ ниет Шаркүл"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 Әлемі"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"Нұр-Бөбек"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"Балжан Нұр" балабақшасы"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"Бүлдіршін-2012"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"Керемет-2012"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"ММК-95"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"Исмар-К"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"Теремок"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"Кусаинова Ж. 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"Нур-Айлана"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"ДУВС Мерей"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"Limon 3"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"Бала-жан"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"Алуа 2015"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босаға -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босаға -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"Кайсар_С"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"Балдаурен – Бэмби"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Солнца"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"Балдаурен – Бэмби"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Солнца"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"Арай-Нұр"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"ECO-GROUP.KZ"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Z"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Дина"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"Алийю"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 Company Astana"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"Зайка-Знайка"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"Престиж-Систем"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"Aliya" Детский центр развития"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"ЖІГЕР-2050 KZ"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"Samal 111"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"Ирсу"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сад "Балақай"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"Знайка"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"ЕрДиК"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"Қоржабай"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"Акханым и К"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"Кайсар_C"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"Нур-Айлана"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"Балжан-Нур" ЖШС </w:t>
            </w:r>
            <w:r>
              <w:br/>
            </w:r>
            <w:r>
              <w:rPr>
                <w:rFonts w:ascii="Times New Roman"/>
                <w:b w:val="false"/>
                <w:i w:val="false"/>
                <w:color w:val="000000"/>
                <w:sz w:val="20"/>
              </w:rPr>
              <w:t>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"Aliya" Детский центр развития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Айса"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"Нұр-Бөбек"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"Алийю"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2017"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"Бал-Балақай" ЖШС жеке меншік балабақшасы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