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80cb" w14:textId="b548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қызметін жүзеге асыратын коммуналдық қазыналық кәсіпорындар өндіретін және өткізетін тауарлардың (жұмыстардың, көрсетілетін қызметтердің) бағаларын белгілеу туралы</w:t>
      </w:r>
    </w:p>
    <w:p>
      <w:pPr>
        <w:spacing w:after="0"/>
        <w:ind w:left="0"/>
        <w:jc w:val="both"/>
      </w:pPr>
      <w:r>
        <w:rPr>
          <w:rFonts w:ascii="Times New Roman"/>
          <w:b w:val="false"/>
          <w:i w:val="false"/>
          <w:color w:val="000000"/>
          <w:sz w:val="28"/>
        </w:rPr>
        <w:t>Астана қаласы әкімдігінің 2017 жылғы 9 маусымдағы № 112-1206 қаулысы. Астана қаласының Әділет департаментінде 2017 жылғы 17 маусымда № 1116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156-бабына</w:t>
      </w:r>
      <w:r>
        <w:rPr>
          <w:rFonts w:ascii="Times New Roman"/>
          <w:b w:val="false"/>
          <w:i w:val="false"/>
          <w:color w:val="000000"/>
          <w:sz w:val="28"/>
        </w:rPr>
        <w:t xml:space="preserve">, "Мүгедектерді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бекіту туралы" Қазақстан Республикасы Мәдениет және спорт министрінің 2015 жылғы 14 мамырдағы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11322 болып тіркелген) сәйкес Астана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Дене шынықтыру және спорт саласында қызметін жүзеге асыратын коммуналдық қазыналық кәсіпорындар өндіретін және өткізетін тауарлардың (жұмыстардың, көрсетілетін қызметтердің) бағалары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"Астана қаласының Дене шынықтыру және спорт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Е.Ә. Аманшаевқа жүктелсін. </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әкімдігінің </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Астана қаласы әкімдігінің "Достық спорткомбинаты"</w:t>
      </w:r>
      <w:r>
        <w:br/>
      </w:r>
      <w:r>
        <w:rPr>
          <w:rFonts w:ascii="Times New Roman"/>
          <w:b/>
          <w:i w:val="false"/>
          <w:color w:val="000000"/>
        </w:rPr>
        <w:t>мемлекеттік коммуналдық қазыналық кәсіпорны өндіретін және өткізетін</w:t>
      </w:r>
      <w:r>
        <w:br/>
      </w:r>
      <w:r>
        <w:rPr>
          <w:rFonts w:ascii="Times New Roman"/>
          <w:b/>
          <w:i w:val="false"/>
          <w:color w:val="000000"/>
        </w:rPr>
        <w:t xml:space="preserve">тауарлардың (жұмыстардың, қызметтердің) бағалары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103"/>
        <w:gridCol w:w="2341"/>
        <w:gridCol w:w="1334"/>
        <w:gridCol w:w="1220"/>
        <w:gridCol w:w="360"/>
        <w:gridCol w:w="910"/>
        <w:gridCol w:w="1012"/>
        <w:gridCol w:w="360"/>
        <w:gridCol w:w="1144"/>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Р/с№</w:t>
            </w:r>
          </w:p>
          <w:bookmarkEnd w:id="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Дене шынықтыру және спорт бойынша сабақтарды өткізу (Кенесары көшесі, № 14)</w:t>
            </w:r>
          </w:p>
          <w:bookmarkEnd w:id="8"/>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қызметті жүзеге асыратын заңды және жеке тұлғаларға оқу-жаттығу жиындарын (бұдан әрі – ОЖЖ) және оқу-жаттығу сабақтарын (бұдан әрі – ОЖС) өткізу үшін футбол алаңын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қызметті жүзеге асыратын заңды тұлғаларға ОЖЖ және ОЖС өткізу үшін</w:t>
            </w:r>
            <w:r>
              <w:br/>
            </w:r>
            <w:r>
              <w:rPr>
                <w:rFonts w:ascii="Times New Roman"/>
                <w:b w:val="false"/>
                <w:i w:val="false"/>
                <w:color w:val="000000"/>
                <w:sz w:val="20"/>
              </w:rPr>
              <w:t>
400 м-ге жүгіру жолын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Жеңіл атлетика бойынша барлық деңгейдегі спорттық жарыстар мен іс-шараларды өткізу</w:t>
            </w:r>
          </w:p>
          <w:bookmarkEnd w:id="11"/>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қызметті жүзеге асыратын заңды тұлғалардың жүгіру жолында және футбол алаңында қалалық, республикалық және халықаралық спорттық іс-шараларды өткізуі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допты хоккейдің 1 матчын өткізу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Спорттық ойын-сауық және басқа да қоғамдық мерекелер мен іс-шараларды (концерттер, спорттық мерекелер және шоу-бағдарламалар) өткізу</w:t>
            </w:r>
          </w:p>
          <w:bookmarkEnd w:id="14"/>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5.</w:t>
            </w:r>
          </w:p>
          <w:bookmarkEnd w:id="15"/>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футбол алаңын және жүгіру жолын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Жаппай сырғанау</w:t>
            </w:r>
          </w:p>
          <w:bookmarkEnd w:id="16"/>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Р/с№</w:t>
            </w:r>
          </w:p>
          <w:bookmarkEnd w:id="1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санаттары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r>
              <w:br/>
            </w:r>
            <w:r>
              <w:rPr>
                <w:rFonts w:ascii="Times New Roman"/>
                <w:b w:val="false"/>
                <w:i w:val="false"/>
                <w:color w:val="000000"/>
                <w:sz w:val="20"/>
              </w:rPr>
              <w:t>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6.</w:t>
            </w:r>
          </w:p>
          <w:bookmarkEnd w:id="18"/>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билеттерді сату (сеанс ұзақтығы 2 сағат)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Сырғанаумен бірге конькиді жалға беру</w:t>
            </w:r>
          </w:p>
          <w:bookmarkEnd w:id="19"/>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7.</w:t>
            </w:r>
          </w:p>
          <w:bookmarkEnd w:id="2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адамдарға билетті сату (сеанс ұзақтығы 2 сағат)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Футбол матчтары мен оқу-жаттықтыру іс-шараларын ұйымдастыруға қатысу (Тұран даңғылы, № 48)</w:t>
            </w:r>
          </w:p>
          <w:bookmarkEnd w:id="21"/>
        </w:tc>
      </w:tr>
      <w:tr>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Р/с №</w:t>
            </w:r>
          </w:p>
          <w:bookmarkEnd w:id="22"/>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 тамасы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8.</w:t>
            </w:r>
          </w:p>
          <w:bookmarkEnd w:id="23"/>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 тартумен халықаралық матчты өткізу үшін футбол аренасын ұсыну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r>
              <w:br/>
            </w:r>
            <w:r>
              <w:rPr>
                <w:rFonts w:ascii="Times New Roman"/>
                <w:b w:val="false"/>
                <w:i w:val="false"/>
                <w:color w:val="000000"/>
                <w:sz w:val="20"/>
              </w:rPr>
              <w:t>
отырғызу орны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9.</w:t>
            </w:r>
          </w:p>
          <w:bookmarkEnd w:id="24"/>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 тартумен халықаралық, республикалық турнирлерді өткізу үшін футбол аренасын ұсыну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толған кезде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10.</w:t>
            </w:r>
          </w:p>
          <w:bookmarkEnd w:id="25"/>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 тартумен халықаралық, республикалық турнирлерді өткізу үшін футбол аренасын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толған кезде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11.</w:t>
            </w:r>
          </w:p>
          <w:bookmarkEnd w:id="2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Көрермендерді тартумен халықаралық, республикалық турнирлерді өткізу үшін футбол аренасын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толған кезде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12.</w:t>
            </w:r>
          </w:p>
          <w:bookmarkEnd w:id="2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матчтарды өткізу үшін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13.</w:t>
            </w:r>
          </w:p>
          <w:bookmarkEnd w:id="28"/>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алаңын ұсыну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 өткізу үшін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14.</w:t>
            </w:r>
          </w:p>
          <w:bookmarkEnd w:id="29"/>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 ұсыну (бутик)</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15.</w:t>
            </w:r>
          </w:p>
          <w:bookmarkEnd w:id="3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бөлмені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16.</w:t>
            </w:r>
          </w:p>
          <w:bookmarkEnd w:id="31"/>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бөлмені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17.</w:t>
            </w:r>
          </w:p>
          <w:bookmarkEnd w:id="3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бөлменің қызметі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18.</w:t>
            </w:r>
          </w:p>
          <w:bookmarkEnd w:id="3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бөлменің қызметі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үтіктеу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19.</w:t>
            </w:r>
          </w:p>
          <w:bookmarkEnd w:id="34"/>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Тренажерлық залды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бару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20.</w:t>
            </w:r>
          </w:p>
          <w:bookmarkEnd w:id="35"/>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Төрешілер бөлмесін ұсыну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21.</w:t>
            </w:r>
          </w:p>
          <w:bookmarkEnd w:id="3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отыратын орын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22.</w:t>
            </w:r>
          </w:p>
          <w:bookmarkEnd w:id="3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23.</w:t>
            </w:r>
          </w:p>
          <w:bookmarkEnd w:id="38"/>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ложаны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24.</w:t>
            </w:r>
          </w:p>
          <w:bookmarkEnd w:id="39"/>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боксты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25.</w:t>
            </w:r>
          </w:p>
          <w:bookmarkEnd w:id="4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Мейрамхананы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26</w:t>
            </w:r>
          </w:p>
          <w:bookmarkEnd w:id="41"/>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орын-жайларын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және делегаттар ға арналған бөлме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27.</w:t>
            </w:r>
          </w:p>
          <w:bookmarkEnd w:id="4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орынжайларды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және делегаттарға арналған бөлме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28.</w:t>
            </w:r>
          </w:p>
          <w:bookmarkEnd w:id="4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Орынжайларды ұсыну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техникалық, уақытша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29.</w:t>
            </w:r>
          </w:p>
          <w:bookmarkEnd w:id="44"/>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техникалық, негізгі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30.</w:t>
            </w:r>
          </w:p>
          <w:bookmarkEnd w:id="45"/>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Тағайындаулардан бос орынжайларды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31.</w:t>
            </w:r>
          </w:p>
          <w:bookmarkEnd w:id="4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Тағайындаулардан бос тұрған орынжайларды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32.</w:t>
            </w:r>
          </w:p>
          <w:bookmarkEnd w:id="47"/>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Радиотұтқаны ұсыну (комментаторлық)</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33.</w:t>
            </w:r>
          </w:p>
          <w:bookmarkEnd w:id="48"/>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бөлмені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Стадион аумағында жарнамалық қызметтерді ұйымдастыру және ұсыну</w:t>
            </w:r>
          </w:p>
          <w:bookmarkEnd w:id="49"/>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34.</w:t>
            </w:r>
          </w:p>
          <w:bookmarkEnd w:id="5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экрандарын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экран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 (240 шығу/</w:t>
            </w:r>
            <w:r>
              <w:br/>
            </w:r>
            <w:r>
              <w:rPr>
                <w:rFonts w:ascii="Times New Roman"/>
                <w:b w:val="false"/>
                <w:i w:val="false"/>
                <w:color w:val="000000"/>
                <w:sz w:val="20"/>
              </w:rPr>
              <w:t>
тәулігіне)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35.</w:t>
            </w:r>
          </w:p>
          <w:bookmarkEnd w:id="51"/>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экрандарын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экран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секунд (240 шығу/</w:t>
            </w:r>
            <w:r>
              <w:br/>
            </w:r>
            <w:r>
              <w:rPr>
                <w:rFonts w:ascii="Times New Roman"/>
                <w:b w:val="false"/>
                <w:i w:val="false"/>
                <w:color w:val="000000"/>
                <w:sz w:val="20"/>
              </w:rPr>
              <w:t>
тәулігіне)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36.</w:t>
            </w:r>
          </w:p>
          <w:bookmarkEnd w:id="5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экрандарын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экран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секунд (240 шығу/</w:t>
            </w:r>
            <w:r>
              <w:br/>
            </w:r>
            <w:r>
              <w:rPr>
                <w:rFonts w:ascii="Times New Roman"/>
                <w:b w:val="false"/>
                <w:i w:val="false"/>
                <w:color w:val="000000"/>
                <w:sz w:val="20"/>
              </w:rPr>
              <w:t>
тәулігіне)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37.</w:t>
            </w:r>
          </w:p>
          <w:bookmarkEnd w:id="5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 периметрін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38.</w:t>
            </w:r>
          </w:p>
          <w:bookmarkEnd w:id="54"/>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Медиақасбетті ұсыну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21.00- ден 02.00-ге дейін (жазда)</w:t>
            </w:r>
            <w:r>
              <w:br/>
            </w:r>
            <w:r>
              <w:rPr>
                <w:rFonts w:ascii="Times New Roman"/>
                <w:b w:val="false"/>
                <w:i w:val="false"/>
                <w:color w:val="000000"/>
                <w:sz w:val="20"/>
              </w:rPr>
              <w:t>
сағат 18.00- ден 23.00-ге дейін (қыста)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 (60 шығу/</w:t>
            </w:r>
            <w:r>
              <w:br/>
            </w:r>
            <w:r>
              <w:rPr>
                <w:rFonts w:ascii="Times New Roman"/>
                <w:b w:val="false"/>
                <w:i w:val="false"/>
                <w:color w:val="000000"/>
                <w:sz w:val="20"/>
              </w:rPr>
              <w:t>
тәулігіне)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bl>
    <w:bookmarkStart w:name="z64" w:id="55"/>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55"/>
    <w:bookmarkStart w:name="z65" w:id="56"/>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2-қосымша</w:t>
            </w:r>
          </w:p>
        </w:tc>
      </w:tr>
    </w:tbl>
    <w:bookmarkStart w:name="z67" w:id="57"/>
    <w:p>
      <w:pPr>
        <w:spacing w:after="0"/>
        <w:ind w:left="0"/>
        <w:jc w:val="left"/>
      </w:pPr>
      <w:r>
        <w:rPr>
          <w:rFonts w:ascii="Times New Roman"/>
          <w:b/>
          <w:i w:val="false"/>
          <w:color w:val="000000"/>
        </w:rPr>
        <w:t xml:space="preserve"> Астана қаласы әкімдігінің "Дәулет" спорткомбинаты"</w:t>
      </w:r>
      <w:r>
        <w:br/>
      </w:r>
      <w:r>
        <w:rPr>
          <w:rFonts w:ascii="Times New Roman"/>
          <w:b/>
          <w:i w:val="false"/>
          <w:color w:val="000000"/>
        </w:rPr>
        <w:t>мемлекеттік коммуналдық қазыналық кәсіпорны өндіретін және</w:t>
      </w:r>
      <w:r>
        <w:br/>
      </w:r>
      <w:r>
        <w:rPr>
          <w:rFonts w:ascii="Times New Roman"/>
          <w:b/>
          <w:i w:val="false"/>
          <w:color w:val="000000"/>
        </w:rPr>
        <w:t xml:space="preserve"> өткізетін тауарлардың (жұмыстардың, қызметтердің) бағалары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4315"/>
        <w:gridCol w:w="1107"/>
        <w:gridCol w:w="3836"/>
        <w:gridCol w:w="2081"/>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Р/с №</w:t>
            </w:r>
          </w:p>
          <w:bookmarkEnd w:id="58"/>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1</w:t>
            </w:r>
          </w:p>
          <w:bookmarkEnd w:id="59"/>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1.</w:t>
            </w:r>
          </w:p>
          <w:bookmarkEnd w:id="60"/>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Жаттықтырушымен топтық оқу-жаттығу сабақтары (бұдан әрі – ОЖС) (топта 10-12 адам)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12 сабақ</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w:t>
            </w:r>
          </w:p>
          <w:bookmarkEnd w:id="61"/>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корттарын пайдалану қызметі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(VIP корты)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3.</w:t>
            </w:r>
          </w:p>
          <w:bookmarkEnd w:id="62"/>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корттарын пайдалану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(Ұлттық теннис орталығы – 1), орталық корт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4.</w:t>
            </w:r>
          </w:p>
          <w:bookmarkEnd w:id="63"/>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корттарын пайдалану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(құм жабындысымен жабық корт)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5.</w:t>
            </w:r>
          </w:p>
          <w:bookmarkEnd w:id="64"/>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Теннисті қоспағанда, әртүрлі спорт түрлерінен спорт жарыстарын, соның ішінде қалалық, республикалық, халықаралық деңгейдегі жарыстарды ұйымдастыру және өткізу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теннис орталығы – 1,</w:t>
            </w:r>
            <w:r>
              <w:br/>
            </w:r>
            <w:r>
              <w:rPr>
                <w:rFonts w:ascii="Times New Roman"/>
                <w:b w:val="false"/>
                <w:i w:val="false"/>
                <w:color w:val="000000"/>
                <w:sz w:val="20"/>
              </w:rPr>
              <w:t>
1 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6.</w:t>
            </w:r>
          </w:p>
          <w:bookmarkEnd w:id="65"/>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корттарын пайдалану бойынша қызметтер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(Ұлттық теннис орталығы – 1, Ұлттық теннис орталығы –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7.</w:t>
            </w:r>
          </w:p>
          <w:bookmarkEnd w:id="66"/>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Теннистен спорт жарыстарын, соның ішінде қалалық, облыстық, республикалық, халықаралық деңгейдегі жарыстар мен оқу-жаттығу жиындарын ұйымдастыру және өткізу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қыс уақытында</w:t>
            </w:r>
            <w:r>
              <w:br/>
            </w:r>
            <w:r>
              <w:rPr>
                <w:rFonts w:ascii="Times New Roman"/>
                <w:b w:val="false"/>
                <w:i w:val="false"/>
                <w:color w:val="000000"/>
                <w:sz w:val="20"/>
              </w:rPr>
              <w:t>
жаз уақытында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br/>
            </w:r>
            <w:r>
              <w:rPr>
                <w:rFonts w:ascii="Times New Roman"/>
                <w:b w:val="false"/>
                <w:i w:val="false"/>
                <w:color w:val="000000"/>
                <w:sz w:val="20"/>
              </w:rPr>
              <w:t>
400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8.</w:t>
            </w:r>
          </w:p>
          <w:bookmarkEnd w:id="67"/>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корттарын пайдалану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(орталық жазғы корт)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9.</w:t>
            </w:r>
          </w:p>
          <w:bookmarkEnd w:id="68"/>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корттарын пайдалану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(жазғы корттар)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10.</w:t>
            </w:r>
          </w:p>
          <w:bookmarkEnd w:id="69"/>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жалға беру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11.</w:t>
            </w:r>
          </w:p>
          <w:bookmarkEnd w:id="70"/>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Ракетканы жалға беру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12.</w:t>
            </w:r>
          </w:p>
          <w:bookmarkEnd w:id="71"/>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қызмет көрсетуі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(кортсыз)</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13.</w:t>
            </w:r>
          </w:p>
          <w:bookmarkEnd w:id="72"/>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қызмет көрсетуі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(кортсыз)</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14.</w:t>
            </w:r>
          </w:p>
          <w:bookmarkEnd w:id="73"/>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дайындығы бойынша жаттықтырушының қызметтері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15.</w:t>
            </w:r>
          </w:p>
          <w:bookmarkEnd w:id="74"/>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залының қызметтері (топта 10-12 адам)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адамға/сағат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bookmarkStart w:name="z85" w:id="75"/>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75"/>
    <w:bookmarkStart w:name="z86" w:id="76"/>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3-қосымша</w:t>
            </w:r>
          </w:p>
        </w:tc>
      </w:tr>
    </w:tbl>
    <w:bookmarkStart w:name="z88" w:id="77"/>
    <w:p>
      <w:pPr>
        <w:spacing w:after="0"/>
        <w:ind w:left="0"/>
        <w:jc w:val="left"/>
      </w:pPr>
      <w:r>
        <w:rPr>
          <w:rFonts w:ascii="Times New Roman"/>
          <w:b/>
          <w:i w:val="false"/>
          <w:color w:val="000000"/>
        </w:rPr>
        <w:t xml:space="preserve"> Астана қаласы әкімдігінің "Алау" мұзайдыны сарайы"</w:t>
      </w:r>
      <w:r>
        <w:br/>
      </w:r>
      <w:r>
        <w:rPr>
          <w:rFonts w:ascii="Times New Roman"/>
          <w:b/>
          <w:i w:val="false"/>
          <w:color w:val="000000"/>
        </w:rPr>
        <w:t xml:space="preserve">мемлекеттік коммуналдық қазыналық кәсіпорны өндіретін және </w:t>
      </w:r>
      <w:r>
        <w:br/>
      </w:r>
      <w:r>
        <w:rPr>
          <w:rFonts w:ascii="Times New Roman"/>
          <w:b/>
          <w:i w:val="false"/>
          <w:color w:val="000000"/>
        </w:rPr>
        <w:t xml:space="preserve">өткізетін тауарлардың (жұмыстардың, қызметтердің) бағалары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936"/>
        <w:gridCol w:w="412"/>
        <w:gridCol w:w="527"/>
        <w:gridCol w:w="167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Р/с №</w:t>
            </w:r>
          </w:p>
          <w:bookmarkEnd w:id="78"/>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1</w:t>
            </w:r>
          </w:p>
          <w:bookmarkEnd w:id="79"/>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Дене шынықтыру және спорт бойынша сабақтар өткізу</w:t>
            </w:r>
          </w:p>
          <w:bookmarkEnd w:id="80"/>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1.</w:t>
            </w:r>
          </w:p>
          <w:bookmarkEnd w:id="81"/>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қызметті жүзеге асыратын заңды және жеке тұлғаларға (жұмыс күндері сабаққа қатысушылардың саны 25 адамнан көп емес) оқу жаттықтыру жиындары (бұдан әрі – ОЖЖ) мен оқу жаттықтыру сабақтарын (бұдан әрі – ОЖС) өткізу үшін мәнерлеп сырғанау және хоккей корттарын ұсыну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2.</w:t>
            </w:r>
          </w:p>
          <w:bookmarkEnd w:id="82"/>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саласындағы қызметті жүзеге асыратын заңды тұлғаларға ОЖЖ және ОЖС өткізу үшін </w:t>
            </w:r>
            <w:r>
              <w:br/>
            </w:r>
            <w:r>
              <w:rPr>
                <w:rFonts w:ascii="Times New Roman"/>
                <w:b w:val="false"/>
                <w:i w:val="false"/>
                <w:color w:val="000000"/>
                <w:sz w:val="20"/>
              </w:rPr>
              <w:t>
400 м-ге дейінгі жүгіру жолын ұсыну (90 минут 1 адам)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жаттығу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Қысқы спорт түрлері бойынша барлық деңгейдегі спорттық жарыстар мен іс-шараларды өткізу</w:t>
            </w:r>
          </w:p>
          <w:bookmarkEnd w:id="83"/>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3.</w:t>
            </w:r>
            <w:r>
              <w:br/>
            </w:r>
            <w:r>
              <w:rPr>
                <w:rFonts w:ascii="Times New Roman"/>
                <w:b w:val="false"/>
                <w:i w:val="false"/>
                <w:color w:val="000000"/>
                <w:sz w:val="20"/>
              </w:rPr>
              <w:t>
1</w:t>
            </w:r>
          </w:p>
          <w:bookmarkEnd w:id="84"/>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xml:space="preserve">
Спорт саласындағы қызметті жүзеге асыратын заңды тұлғалардың сырғанау немесе хоккей корттарында қалалық, республикалық және халықаралық спорттық іс-шараларды өткізуі </w:t>
            </w:r>
            <w:r>
              <w:br/>
            </w:r>
            <w:r>
              <w:rPr>
                <w:rFonts w:ascii="Times New Roman"/>
                <w:b w:val="false"/>
                <w:i w:val="false"/>
                <w:color w:val="000000"/>
                <w:sz w:val="20"/>
              </w:rPr>
              <w:t>
2</w:t>
            </w:r>
          </w:p>
          <w:bookmarkEnd w:id="85"/>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86"/>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4</w:t>
            </w:r>
          </w:p>
          <w:bookmarkEnd w:id="87"/>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56 000</w:t>
            </w:r>
            <w:r>
              <w:br/>
            </w:r>
            <w:r>
              <w:rPr>
                <w:rFonts w:ascii="Times New Roman"/>
                <w:b w:val="false"/>
                <w:i w:val="false"/>
                <w:color w:val="000000"/>
                <w:sz w:val="20"/>
              </w:rPr>
              <w:t>
5</w:t>
            </w:r>
          </w:p>
          <w:bookmarkEnd w:id="88"/>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4.</w:t>
            </w:r>
          </w:p>
          <w:bookmarkEnd w:id="89"/>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қызметті жүзеге асыратын заңды тұлғалардың мәнерлеп сырғанау немесе хоккей корттарында қалалық, республикалық және халықаралық спорттық іс-шараларды өткізуі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5.</w:t>
            </w:r>
          </w:p>
          <w:bookmarkEnd w:id="90"/>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саласындағы қызметті жүзеге асыратын заңды тұлғалардың конькимен сырғанау спорты бойынша қалалық, республикалық және халықаралық спорттық іс-шараларды өткізу (жұмыс күндері)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6.</w:t>
            </w:r>
          </w:p>
          <w:bookmarkEnd w:id="91"/>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қызметті жүзеге асыратын заңды тұлғалардың конькимен сырғанау спорты бойынша қалалық, республикалық және халықаралық спорттық іс-шараларды өткізу</w:t>
            </w:r>
            <w:r>
              <w:br/>
            </w:r>
            <w:r>
              <w:rPr>
                <w:rFonts w:ascii="Times New Roman"/>
                <w:b w:val="false"/>
                <w:i w:val="false"/>
                <w:color w:val="000000"/>
                <w:sz w:val="20"/>
              </w:rPr>
              <w:t>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Қысқы спорт түрлері бойынша басқа да спорттық қызметтер</w:t>
            </w:r>
          </w:p>
          <w:bookmarkEnd w:id="92"/>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7.</w:t>
            </w:r>
          </w:p>
          <w:bookmarkEnd w:id="93"/>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және жеке тұлғаларға мәнерлеп сырғанау немесе хоккей корттарын ұсыну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8.</w:t>
            </w:r>
          </w:p>
          <w:bookmarkEnd w:id="94"/>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және жеке тұлғаларға 400 м-ге жүгіру жолын ұсыну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9.</w:t>
            </w:r>
          </w:p>
          <w:bookmarkEnd w:id="95"/>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және жеке тұлғаларға мәнерлеп сырғанау немесе хоккей корттарын ұсыну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10.</w:t>
            </w:r>
          </w:p>
          <w:bookmarkEnd w:id="96"/>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заңды және жеке тұлғаларға 400 м-ге жүгіру жолын ұсыну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11.</w:t>
            </w:r>
          </w:p>
          <w:bookmarkEnd w:id="97"/>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залына келіп-кетуді есепке алумен мәнерлеп сырғанау кортындағы жеке тұлғаларға арналған жекелеген сабақтар (кортта 10 адамнан көп емес)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12.</w:t>
            </w:r>
          </w:p>
          <w:bookmarkEnd w:id="98"/>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Атлетика залына келіп-кетуді есепке алумен 400 м-ге жүгіру жолындағы жеке тұлғаларға арналған жекелеген сабақтар (90 минут)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жаттығу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13.</w:t>
            </w:r>
          </w:p>
          <w:bookmarkEnd w:id="99"/>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залындағы сабақтар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14.</w:t>
            </w:r>
          </w:p>
          <w:bookmarkEnd w:id="100"/>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сырғанаушылардың Ұлттық Федерациясы" республикалық қоғамдық бірлестік бекіткен тізімге сәйкес конькимен сырғанау спорты бойынша Қазақстан Республикасының ардагерлер құрамасына кіретін Master's дәрежесіндегі конькимен сырғанау спорты бойынша жарыстарға қатысатын спортшылар үшін атлетика залына келіп-кетуді есепке алумен 400 м-ге жүгіру жолындағы сабақтар үшін жылдық абонемент</w:t>
            </w:r>
            <w:r>
              <w:br/>
            </w:r>
            <w:r>
              <w:rPr>
                <w:rFonts w:ascii="Times New Roman"/>
                <w:b w:val="false"/>
                <w:i w:val="false"/>
                <w:color w:val="000000"/>
                <w:sz w:val="20"/>
              </w:rPr>
              <w:t>
(аптасына 4 күн 90 минуттан)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15.</w:t>
            </w:r>
          </w:p>
          <w:bookmarkEnd w:id="101"/>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м-ге жүгіру жолындағы сабақтар үшін жылдық абонемент </w:t>
            </w:r>
            <w:r>
              <w:br/>
            </w:r>
            <w:r>
              <w:rPr>
                <w:rFonts w:ascii="Times New Roman"/>
                <w:b w:val="false"/>
                <w:i w:val="false"/>
                <w:color w:val="000000"/>
                <w:sz w:val="20"/>
              </w:rPr>
              <w:t>
(қазаннан бастап мамырға дейінгі кезеңде 90 минуттан аптасына 3 күн)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Спорттық ойын-сауық іс-шаралар мен басқа да</w:t>
            </w:r>
            <w:r>
              <w:br/>
            </w:r>
            <w:r>
              <w:rPr>
                <w:rFonts w:ascii="Times New Roman"/>
                <w:b w:val="false"/>
                <w:i w:val="false"/>
                <w:color w:val="000000"/>
                <w:sz w:val="20"/>
              </w:rPr>
              <w:t>
қоғамдық мерекелер мен іс-шараларды өткізу (көрмелер, концерттер, спорттық мерекелер және шоу-бағдарламалар)</w:t>
            </w:r>
          </w:p>
          <w:bookmarkEnd w:id="102"/>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16.</w:t>
            </w:r>
          </w:p>
          <w:bookmarkEnd w:id="103"/>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жабындысындағы мәнерлеп сырғанау немесе хоккей корттарын ұсыну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17.</w:t>
            </w:r>
          </w:p>
          <w:bookmarkEnd w:id="104"/>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жабындысыз мәнерлеп сырғанау немесе хоккей корттарын ұсыну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18.</w:t>
            </w:r>
          </w:p>
          <w:bookmarkEnd w:id="105"/>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жабындысындағы мәнерлеп сырғанау немесе хоккей корттарын ұсыну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19.</w:t>
            </w:r>
          </w:p>
          <w:bookmarkEnd w:id="106"/>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жабындысыз мәнерлеп сырғанау немесе хоккей корттарын ұсыну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20.</w:t>
            </w:r>
          </w:p>
          <w:bookmarkEnd w:id="107"/>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жабындысындағы 400 м-ге жүгіру жолын ұсыну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21.</w:t>
            </w:r>
          </w:p>
          <w:bookmarkEnd w:id="108"/>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жабындысыз 400 м-ге жүгіру жолын ұсыну (жұмыс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22.</w:t>
            </w:r>
          </w:p>
          <w:bookmarkEnd w:id="109"/>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жабындысындағы 400 м-ге жүгіру жолын ұсыну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23.</w:t>
            </w:r>
          </w:p>
          <w:bookmarkEnd w:id="110"/>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мұз жабындысыз 400 м-ге жүгіру жолын ұсыну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Спортшылардың және спорттық іс-шараларға басқа да қатысушылардың уақытша орналасуы және тұруы</w:t>
            </w:r>
          </w:p>
          <w:bookmarkEnd w:id="111"/>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24.</w:t>
            </w:r>
          </w:p>
          <w:bookmarkEnd w:id="112"/>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Тұрушылардың ең көп мөлшерде 1 адам болатын бір орындық секцияда уақытша орналасуы мен тұруы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25.</w:t>
            </w:r>
          </w:p>
          <w:bookmarkEnd w:id="113"/>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Тұрушылардың ең көп мөлшерде 2 адам болатын екі орындық секцияда уақытша орналасуы мен тұруы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26.</w:t>
            </w:r>
          </w:p>
          <w:bookmarkEnd w:id="114"/>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Тұрушылардың ең көп мөлшерде 3 адам болатын үш орындық секцияда уақытша орналасуы мен тұруы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27</w:t>
            </w:r>
          </w:p>
          <w:bookmarkEnd w:id="115"/>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Тұрушылардың ең көп мөлшерде 2 адам болатын екі орындық жартылай жайлы нөмірдегі секцияда уақытша орналасуы мен тұруы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Жаппай сырғанау</w:t>
            </w:r>
          </w:p>
          <w:bookmarkEnd w:id="116"/>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28.</w:t>
            </w:r>
          </w:p>
          <w:bookmarkEnd w:id="117"/>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(мектеп оқушыларына), студенттерге, зейнеткерлерге, 3-топтағы мүгедектерге жаппай сырғанауға арналған билеттер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29.</w:t>
            </w:r>
          </w:p>
          <w:bookmarkEnd w:id="118"/>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сырғанауға арналған ересектер билеті (жұмыс күндері: сейсенбі–бейсенбі, </w:t>
            </w:r>
            <w:r>
              <w:br/>
            </w:r>
            <w:r>
              <w:rPr>
                <w:rFonts w:ascii="Times New Roman"/>
                <w:b w:val="false"/>
                <w:i w:val="false"/>
                <w:color w:val="000000"/>
                <w:sz w:val="20"/>
              </w:rPr>
              <w:t xml:space="preserve">
ұзақтығы 3 сағаттық сеанс, </w:t>
            </w:r>
            <w:r>
              <w:br/>
            </w:r>
            <w:r>
              <w:rPr>
                <w:rFonts w:ascii="Times New Roman"/>
                <w:b w:val="false"/>
                <w:i w:val="false"/>
                <w:color w:val="000000"/>
                <w:sz w:val="20"/>
              </w:rPr>
              <w:t>
сағат 19.00-ден 22.00-ге дейін)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30.</w:t>
            </w:r>
          </w:p>
          <w:bookmarkEnd w:id="119"/>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сырғанауға арналған ересектер билеті (жұмыс күндері: жұма, ұзақтығы 3 сағаттық сеанс, сағат 19.00-ден 22.00-ге дейін)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31.</w:t>
            </w:r>
            <w:r>
              <w:br/>
            </w:r>
            <w:r>
              <w:rPr>
                <w:rFonts w:ascii="Times New Roman"/>
                <w:b w:val="false"/>
                <w:i w:val="false"/>
                <w:color w:val="000000"/>
                <w:sz w:val="20"/>
              </w:rPr>
              <w:t>
1</w:t>
            </w:r>
          </w:p>
          <w:bookmarkEnd w:id="120"/>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сырғанауға арналған ересектер билеті (демалыс, мереке күндері, ұзақтығы 2 сағаттық 2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12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1 сеанс</w:t>
            </w:r>
            <w:r>
              <w:br/>
            </w:r>
            <w:r>
              <w:rPr>
                <w:rFonts w:ascii="Times New Roman"/>
                <w:b w:val="false"/>
                <w:i w:val="false"/>
                <w:color w:val="000000"/>
                <w:sz w:val="20"/>
              </w:rPr>
              <w:t>
4</w:t>
            </w:r>
          </w:p>
          <w:bookmarkEnd w:id="122"/>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5</w:t>
            </w:r>
          </w:p>
          <w:bookmarkEnd w:id="123"/>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 сағат 09.00-ден 11.00-ге дейін; сағат 12.00-ден 14.00-ге дейін)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32.</w:t>
            </w:r>
          </w:p>
          <w:bookmarkEnd w:id="124"/>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сырғанауға арналған ересектер билеті (демалыс, мереке күндері, ұзақтығы 2 сағаттық сеанс, сағат 15.00-ден 17.00-ге дейін; сағат 18.00-ден 20.00-ге дейін және сағат </w:t>
            </w:r>
            <w:r>
              <w:br/>
            </w:r>
            <w:r>
              <w:rPr>
                <w:rFonts w:ascii="Times New Roman"/>
                <w:b w:val="false"/>
                <w:i w:val="false"/>
                <w:color w:val="000000"/>
                <w:sz w:val="20"/>
              </w:rPr>
              <w:t xml:space="preserve">
21.00-ден 23.00-ге дейін)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33.</w:t>
            </w:r>
          </w:p>
          <w:bookmarkEnd w:id="125"/>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7 жасқа дейінгі балалар, көп балалы отбасынан шыққан мектеп оқушылары, балалар үйінің оқушы балалары – жұмыс күндері, демалыс және мереке күндері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Жазғы спорттық орталық (үстел теннисі, бадминтон, конькимен және роликті конькимен жаппай сырғанау, шағын-футбол, волейбол және басқалары)</w:t>
            </w:r>
          </w:p>
          <w:bookmarkEnd w:id="126"/>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34.</w:t>
            </w:r>
          </w:p>
          <w:bookmarkEnd w:id="127"/>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билеті</w:t>
            </w:r>
            <w:r>
              <w:br/>
            </w:r>
            <w:r>
              <w:rPr>
                <w:rFonts w:ascii="Times New Roman"/>
                <w:b w:val="false"/>
                <w:i w:val="false"/>
                <w:color w:val="000000"/>
                <w:sz w:val="20"/>
              </w:rPr>
              <w:t xml:space="preserve">
(ұзақтығы 3 сағаттық сеанс </w:t>
            </w:r>
            <w:r>
              <w:br/>
            </w:r>
            <w:r>
              <w:rPr>
                <w:rFonts w:ascii="Times New Roman"/>
                <w:b w:val="false"/>
                <w:i w:val="false"/>
                <w:color w:val="000000"/>
                <w:sz w:val="20"/>
              </w:rPr>
              <w:t xml:space="preserve">
сағат 10.00-ден 13.00-ге дейін; сағат 14.00-ден 17.00-ге дейін; сағат 18.00-ден 21.00-ге дейін)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35.</w:t>
            </w:r>
          </w:p>
          <w:bookmarkEnd w:id="128"/>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(мектеп оқушылары), зейнеткерлер, студенттер, </w:t>
            </w:r>
            <w:r>
              <w:br/>
            </w:r>
            <w:r>
              <w:rPr>
                <w:rFonts w:ascii="Times New Roman"/>
                <w:b w:val="false"/>
                <w:i w:val="false"/>
                <w:color w:val="000000"/>
                <w:sz w:val="20"/>
              </w:rPr>
              <w:t>
3-топтағы мүгедектер (ұзақтығы</w:t>
            </w:r>
            <w:r>
              <w:br/>
            </w:r>
            <w:r>
              <w:rPr>
                <w:rFonts w:ascii="Times New Roman"/>
                <w:b w:val="false"/>
                <w:i w:val="false"/>
                <w:color w:val="000000"/>
                <w:sz w:val="20"/>
              </w:rPr>
              <w:t xml:space="preserve">
3 сағаттық сеанс </w:t>
            </w:r>
            <w:r>
              <w:br/>
            </w:r>
            <w:r>
              <w:rPr>
                <w:rFonts w:ascii="Times New Roman"/>
                <w:b w:val="false"/>
                <w:i w:val="false"/>
                <w:color w:val="000000"/>
                <w:sz w:val="20"/>
              </w:rPr>
              <w:t>
сағат 10.00-ден 13.00-ге дейін; сағат 14.00-ден 17.00-ге дейін; сағат 18.00-ден 21.00-ге дейін)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36.</w:t>
            </w:r>
          </w:p>
          <w:bookmarkEnd w:id="129"/>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7 жасқа дейінгі балалар, көп балалы отбасылардан шыққан мектеп оқушы балалар, балалар үйінің оқушы балалары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сеанс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37.</w:t>
            </w:r>
          </w:p>
          <w:bookmarkEnd w:id="130"/>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ашық шағын-футбол алаңы (киім ілетін орынды ұсынумен бірге)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38.</w:t>
            </w:r>
          </w:p>
          <w:bookmarkEnd w:id="131"/>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арналған ашық шағын-футбол алаңы (киім ілетін орынды ұсынумен бірге)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39.</w:t>
            </w:r>
          </w:p>
          <w:bookmarkEnd w:id="132"/>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жағажайлық волейбол ойынына арналған алаң (киім ілетін орынды ұсынумен бірге)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133"/>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арналған жағажайлық волейбол ойынына арналған алаң (киім ілетін орынды ұсынумен бірге)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149" w:id="134"/>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134"/>
    <w:bookmarkStart w:name="z150" w:id="135"/>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4-қосымша</w:t>
            </w:r>
          </w:p>
        </w:tc>
      </w:tr>
    </w:tbl>
    <w:bookmarkStart w:name="z152" w:id="136"/>
    <w:p>
      <w:pPr>
        <w:spacing w:after="0"/>
        <w:ind w:left="0"/>
        <w:jc w:val="left"/>
      </w:pPr>
      <w:r>
        <w:rPr>
          <w:rFonts w:ascii="Times New Roman"/>
          <w:b/>
          <w:i w:val="false"/>
          <w:color w:val="000000"/>
        </w:rPr>
        <w:t xml:space="preserve"> Астана қаласы әкімдігінің</w:t>
      </w:r>
      <w:r>
        <w:br/>
      </w:r>
      <w:r>
        <w:rPr>
          <w:rFonts w:ascii="Times New Roman"/>
          <w:b/>
          <w:i w:val="false"/>
          <w:color w:val="000000"/>
        </w:rPr>
        <w:t>"Мамандандырылған жоғары спорт шеберлігі мектебі"</w:t>
      </w:r>
      <w:r>
        <w:br/>
      </w:r>
      <w:r>
        <w:rPr>
          <w:rFonts w:ascii="Times New Roman"/>
          <w:b/>
          <w:i w:val="false"/>
          <w:color w:val="000000"/>
        </w:rPr>
        <w:t>коммуналдық мемлекеттік мекемесі өндіретін және өткізетін тауарлардың</w:t>
      </w:r>
      <w:r>
        <w:br/>
      </w:r>
      <w:r>
        <w:rPr>
          <w:rFonts w:ascii="Times New Roman"/>
          <w:b/>
          <w:i w:val="false"/>
          <w:color w:val="000000"/>
        </w:rPr>
        <w:t xml:space="preserve">жұмыстардың, қызметтердің) бағалары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817"/>
        <w:gridCol w:w="946"/>
        <w:gridCol w:w="949"/>
        <w:gridCol w:w="247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Р/с №</w:t>
            </w:r>
          </w:p>
          <w:bookmarkEnd w:id="137"/>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r>
              <w:br/>
            </w:r>
            <w:r>
              <w:rPr>
                <w:rFonts w:ascii="Times New Roman"/>
                <w:b w:val="false"/>
                <w:i w:val="false"/>
                <w:color w:val="000000"/>
                <w:sz w:val="20"/>
              </w:rPr>
              <w:t>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1</w:t>
            </w:r>
          </w:p>
          <w:bookmarkEnd w:id="138"/>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1.</w:t>
            </w:r>
          </w:p>
          <w:bookmarkEnd w:id="139"/>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айдынындағы оқу-жаттығу (бұдан әрі-ОЖС) сабақтары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2.</w:t>
            </w:r>
          </w:p>
          <w:bookmarkEnd w:id="140"/>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айдынында мәдени-бұқаралық және спорттық іс-шараларды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3.</w:t>
            </w:r>
          </w:p>
          <w:bookmarkEnd w:id="141"/>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хоккей клубы" жауапкершілігі шектеулі серіктестігіне ОЖС және басқа да спорттық іс-шараларды өткізу үшін мұз айдынын пайдалануға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4.</w:t>
            </w:r>
          </w:p>
          <w:bookmarkEnd w:id="142"/>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хоккейден жарыстарды өткізу үшін объектіні пайдалануға беру қызметі (көрермендерді тартумен)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5.</w:t>
            </w:r>
          </w:p>
          <w:bookmarkEnd w:id="143"/>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рет қатысу абонементі (абонементті қолдану мерзімі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қатысу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6.</w:t>
            </w:r>
          </w:p>
          <w:bookmarkEnd w:id="144"/>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мектеп оқушылары үшін 12 рет қатысу абонементі (абонементті қолдану мерзімі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қатысу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7.</w:t>
            </w:r>
          </w:p>
          <w:bookmarkEnd w:id="145"/>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Топтарға арналған (12 адамға дейін) ауданы 142,7 ш.м және 51,0 ш.м жаттығу залдарындағы ОЖС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8.</w:t>
            </w:r>
          </w:p>
          <w:bookmarkEnd w:id="146"/>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116,2 ш.м жаттығу (хореография) залында топтарға (12 адамға дейін) арналған ОЖС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9.</w:t>
            </w:r>
          </w:p>
          <w:bookmarkEnd w:id="147"/>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28,92 ш.м конференц-залды пайдалануға беру қызметі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10.</w:t>
            </w:r>
          </w:p>
          <w:bookmarkEnd w:id="148"/>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148,34 ш.м конференц- залды пайдалануға беру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165" w:id="149"/>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149"/>
    <w:bookmarkStart w:name="z166" w:id="150"/>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5-қосымша</w:t>
            </w:r>
          </w:p>
        </w:tc>
      </w:tr>
    </w:tbl>
    <w:bookmarkStart w:name="z168" w:id="151"/>
    <w:p>
      <w:pPr>
        <w:spacing w:after="0"/>
        <w:ind w:left="0"/>
        <w:jc w:val="left"/>
      </w:pPr>
      <w:r>
        <w:rPr>
          <w:rFonts w:ascii="Times New Roman"/>
          <w:b/>
          <w:i w:val="false"/>
          <w:color w:val="000000"/>
        </w:rPr>
        <w:t xml:space="preserve"> Астана қаласы әкімдігінің "№ 1 балалар мен жасөспірімдердің мамандандырылған</w:t>
      </w:r>
      <w:r>
        <w:br/>
      </w:r>
      <w:r>
        <w:rPr>
          <w:rFonts w:ascii="Times New Roman"/>
          <w:b/>
          <w:i w:val="false"/>
          <w:color w:val="000000"/>
        </w:rPr>
        <w:t>олимпиадалық резерв спорт мектебі" коммуналдық мемлекеттік мекемесі өндіретін</w:t>
      </w:r>
      <w:r>
        <w:br/>
      </w:r>
      <w:r>
        <w:rPr>
          <w:rFonts w:ascii="Times New Roman"/>
          <w:b/>
          <w:i w:val="false"/>
          <w:color w:val="000000"/>
        </w:rPr>
        <w:t xml:space="preserve">және өткізетін тауарлардың (жұмыстардың, қызметтердің) бағалары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2691"/>
        <w:gridCol w:w="2511"/>
        <w:gridCol w:w="1499"/>
        <w:gridCol w:w="4100"/>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Р/с №</w:t>
            </w:r>
          </w:p>
          <w:bookmarkEnd w:id="152"/>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r>
              <w:br/>
            </w:r>
            <w:r>
              <w:rPr>
                <w:rFonts w:ascii="Times New Roman"/>
                <w:b w:val="false"/>
                <w:i w:val="false"/>
                <w:color w:val="000000"/>
                <w:sz w:val="20"/>
              </w:rPr>
              <w:t>
(теңге)</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1.</w:t>
            </w:r>
          </w:p>
          <w:bookmarkEnd w:id="153"/>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гимнастикадан спорттық-сауықтыру сабақтары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рет/ай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2.</w:t>
            </w:r>
          </w:p>
          <w:bookmarkEnd w:id="154"/>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гимнастикадан спорттық-сауықтыру сабақтары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рет/ай</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72" w:id="155"/>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155"/>
    <w:bookmarkStart w:name="z173" w:id="156"/>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6-қосымша</w:t>
            </w:r>
          </w:p>
        </w:tc>
      </w:tr>
    </w:tbl>
    <w:bookmarkStart w:name="z175" w:id="157"/>
    <w:p>
      <w:pPr>
        <w:spacing w:after="0"/>
        <w:ind w:left="0"/>
        <w:jc w:val="left"/>
      </w:pPr>
      <w:r>
        <w:rPr>
          <w:rFonts w:ascii="Times New Roman"/>
          <w:b/>
          <w:i w:val="false"/>
          <w:color w:val="000000"/>
        </w:rPr>
        <w:t xml:space="preserve"> Астана қаласы әкімдігінің "№ 3 олимпиада резервінің</w:t>
      </w:r>
      <w:r>
        <w:br/>
      </w:r>
      <w:r>
        <w:rPr>
          <w:rFonts w:ascii="Times New Roman"/>
          <w:b/>
          <w:i w:val="false"/>
          <w:color w:val="000000"/>
        </w:rPr>
        <w:t>мамандандырылған балалар мен жасөспірімдер спорт мектебі"</w:t>
      </w:r>
      <w:r>
        <w:br/>
      </w:r>
      <w:r>
        <w:rPr>
          <w:rFonts w:ascii="Times New Roman"/>
          <w:b/>
          <w:i w:val="false"/>
          <w:color w:val="000000"/>
        </w:rPr>
        <w:t>коммуналдық мемлекеттік мекемесі өндіретін және</w:t>
      </w:r>
      <w:r>
        <w:br/>
      </w:r>
      <w:r>
        <w:rPr>
          <w:rFonts w:ascii="Times New Roman"/>
          <w:b/>
          <w:i w:val="false"/>
          <w:color w:val="000000"/>
        </w:rPr>
        <w:t xml:space="preserve">өткізетін тауарлардың (жұмыстардың, қызметтердің) бағалары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6758"/>
        <w:gridCol w:w="1159"/>
        <w:gridCol w:w="1230"/>
        <w:gridCol w:w="2199"/>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Р/с№</w:t>
            </w:r>
          </w:p>
          <w:bookmarkEnd w:id="158"/>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1.</w:t>
            </w:r>
          </w:p>
          <w:bookmarkEnd w:id="159"/>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284,7 ш.м бокстан жаттығу жасайтын залда топтарға (12 адамға дейін) арналған оқу-жаттығу сабақтары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2.</w:t>
            </w:r>
          </w:p>
          <w:bookmarkEnd w:id="160"/>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284,7 ш.м бокстан жаттығу жасайтын залда 1 айға оқу-жаттығу сабақтары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келіп-кету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179" w:id="161"/>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161"/>
    <w:bookmarkStart w:name="z180" w:id="162"/>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маусымдағы</w:t>
            </w:r>
            <w:r>
              <w:br/>
            </w:r>
            <w:r>
              <w:rPr>
                <w:rFonts w:ascii="Times New Roman"/>
                <w:b w:val="false"/>
                <w:i w:val="false"/>
                <w:color w:val="000000"/>
                <w:sz w:val="20"/>
              </w:rPr>
              <w:t xml:space="preserve">№ 112-1206 қаулысына </w:t>
            </w:r>
            <w:r>
              <w:br/>
            </w:r>
            <w:r>
              <w:rPr>
                <w:rFonts w:ascii="Times New Roman"/>
                <w:b w:val="false"/>
                <w:i w:val="false"/>
                <w:color w:val="000000"/>
                <w:sz w:val="20"/>
              </w:rPr>
              <w:t>7-қосымша</w:t>
            </w:r>
          </w:p>
        </w:tc>
      </w:tr>
    </w:tbl>
    <w:bookmarkStart w:name="z182" w:id="163"/>
    <w:p>
      <w:pPr>
        <w:spacing w:after="0"/>
        <w:ind w:left="0"/>
        <w:jc w:val="left"/>
      </w:pPr>
      <w:r>
        <w:rPr>
          <w:rFonts w:ascii="Times New Roman"/>
          <w:b/>
          <w:i w:val="false"/>
          <w:color w:val="000000"/>
        </w:rPr>
        <w:t xml:space="preserve"> Астана қаласы әкімдігінің "№ 8 Балалар мен жасөспірімдердің мамандандырылған</w:t>
      </w:r>
      <w:r>
        <w:br/>
      </w:r>
      <w:r>
        <w:rPr>
          <w:rFonts w:ascii="Times New Roman"/>
          <w:b/>
          <w:i w:val="false"/>
          <w:color w:val="000000"/>
        </w:rPr>
        <w:t>олимпиадалық резерв спорт мектебі" коммуналдық мемелекеттік мекемесі өндіретін</w:t>
      </w:r>
      <w:r>
        <w:br/>
      </w:r>
      <w:r>
        <w:rPr>
          <w:rFonts w:ascii="Times New Roman"/>
          <w:b/>
          <w:i w:val="false"/>
          <w:color w:val="000000"/>
        </w:rPr>
        <w:t xml:space="preserve">және өткізетін тауарлардың (жұмыстардың, қызметтердің) бағалары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3353"/>
        <w:gridCol w:w="1215"/>
        <w:gridCol w:w="1553"/>
        <w:gridCol w:w="4924"/>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Р/с №</w:t>
            </w:r>
          </w:p>
          <w:bookmarkEnd w:id="164"/>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r>
              <w:br/>
            </w:r>
            <w:r>
              <w:rPr>
                <w:rFonts w:ascii="Times New Roman"/>
                <w:b w:val="false"/>
                <w:i w:val="false"/>
                <w:color w:val="000000"/>
                <w:sz w:val="20"/>
              </w:rPr>
              <w:t>
(теңге)</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1</w:t>
            </w:r>
          </w:p>
          <w:bookmarkEnd w:id="165"/>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кортында оқу-жаттығу сабақтары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2</w:t>
            </w:r>
          </w:p>
          <w:bookmarkEnd w:id="166"/>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Футбол кортында бұқаралық-мәдени және спорттық шараларды өткізу қызметтері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bookmarkStart w:name="z186" w:id="167"/>
    <w:p>
      <w:pPr>
        <w:spacing w:after="0"/>
        <w:ind w:left="0"/>
        <w:jc w:val="both"/>
      </w:pPr>
      <w:r>
        <w:rPr>
          <w:rFonts w:ascii="Times New Roman"/>
          <w:b w:val="false"/>
          <w:i w:val="false"/>
          <w:color w:val="000000"/>
          <w:sz w:val="28"/>
        </w:rPr>
        <w:t xml:space="preserve">
      Дене шынықтыру-сауықтыру қызметтерімен тегін немесе жеңілдікті шарттармен қолданатын азаматтар категориясының тізімі Қазақстан Республикасының Мәдениет және спорт министрінің 2015 жылғы 14 мамырдағы № 178 </w:t>
      </w:r>
      <w:r>
        <w:rPr>
          <w:rFonts w:ascii="Times New Roman"/>
          <w:b w:val="false"/>
          <w:i w:val="false"/>
          <w:color w:val="000000"/>
          <w:sz w:val="28"/>
        </w:rPr>
        <w:t>бұйрығымен</w:t>
      </w:r>
      <w:r>
        <w:rPr>
          <w:rFonts w:ascii="Times New Roman"/>
          <w:b w:val="false"/>
          <w:i w:val="false"/>
          <w:color w:val="000000"/>
          <w:sz w:val="28"/>
        </w:rPr>
        <w:t xml:space="preserve"> анықталған (құқықтық-нормативтік актілерді мемлекеттік тіркеу Реестрінде № 11322 болып тіркелген). </w:t>
      </w:r>
    </w:p>
    <w:bookmarkEnd w:id="167"/>
    <w:bookmarkStart w:name="z187" w:id="168"/>
    <w:p>
      <w:pPr>
        <w:spacing w:after="0"/>
        <w:ind w:left="0"/>
        <w:jc w:val="both"/>
      </w:pPr>
      <w:r>
        <w:rPr>
          <w:rFonts w:ascii="Times New Roman"/>
          <w:b w:val="false"/>
          <w:i w:val="false"/>
          <w:color w:val="000000"/>
          <w:sz w:val="28"/>
        </w:rPr>
        <w:t>
      Қызметтердің бағасы қосымша құн салығынсыз (бұдан әрі – ҚҚС).</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