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4683" w14:textId="e124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22 маусымдағы № 108-1325 қаулысы. Астана қаласының Әділет департаментінде 2017 жылғы 11 шілдеде № 1113 болып тіркелді. Күші жойылды - Астана қаласы әкімдігінің 2024 жылғы 31 мамырдағы № 503-1959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31.05.2024 </w:t>
      </w:r>
      <w:r>
        <w:rPr>
          <w:rFonts w:ascii="Times New Roman"/>
          <w:b w:val="false"/>
          <w:i w:val="false"/>
          <w:color w:val="ff0000"/>
          <w:sz w:val="28"/>
        </w:rPr>
        <w:t>№ 503-1959</w:t>
      </w:r>
      <w:r>
        <w:rPr>
          <w:rFonts w:ascii="Times New Roman"/>
          <w:b w:val="false"/>
          <w:i w:val="false"/>
          <w:color w:val="ff0000"/>
          <w:sz w:val="28"/>
        </w:rPr>
        <w:t xml:space="preserve"> (алғашқы ресми жарияланған күнінен кейінгі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Нұр-Сұлтан қаласы әкімдігінің 19.11.2021 </w:t>
      </w:r>
      <w:r>
        <w:rPr>
          <w:rFonts w:ascii="Times New Roman"/>
          <w:b w:val="false"/>
          <w:i w:val="false"/>
          <w:color w:val="000000"/>
          <w:sz w:val="28"/>
        </w:rPr>
        <w:t>№ 503-4097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1-тармағына, "Жол жүрісі туралы" 2014 жылғы 17 сәуірдегі Қазақстан Республикасы Заңының </w:t>
      </w:r>
      <w:r>
        <w:rPr>
          <w:rFonts w:ascii="Times New Roman"/>
          <w:b w:val="false"/>
          <w:i w:val="false"/>
          <w:color w:val="000000"/>
          <w:sz w:val="28"/>
        </w:rPr>
        <w:t>42-1-бабына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1. Нұр-Сұлтан қаласында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орындары қосымшаға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Нұр-Сұлтан қаласы әкімдігінің 19.11.2021 </w:t>
      </w:r>
      <w:r>
        <w:rPr>
          <w:rFonts w:ascii="Times New Roman"/>
          <w:b w:val="false"/>
          <w:i w:val="false"/>
          <w:color w:val="000000"/>
          <w:sz w:val="28"/>
        </w:rPr>
        <w:t>№ 503-4097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"Астана қаласының Жолаушылар көлігі басқармасы" мемлекеттік мекемесінің басшысына осы қаулыны әділет органдарында мемлекеттік тіркелгеннен кейін оның көшірмесін мерзімді баспа басылымдарында және Әділет ақпараттық-құқықтық жүйесінде ресми жариялау, сондай-ақ Қазақстан Республикасының "Әділет министрлігінің Республикалық құқықтық ақпарат орталығы" шаруашылық жүргізу құқындығы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p>
    <w:bookmarkEnd w:id="3"/>
    <w:bookmarkStart w:name="z11"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xml:space="preserve">№ 108-1325 қаулысына </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Нұр-Сұлтан қаласында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w:t>
      </w:r>
    </w:p>
    <w:bookmarkEnd w:id="5"/>
    <w:p>
      <w:pPr>
        <w:spacing w:after="0"/>
        <w:ind w:left="0"/>
        <w:jc w:val="both"/>
      </w:pPr>
      <w:r>
        <w:rPr>
          <w:rFonts w:ascii="Times New Roman"/>
          <w:b w:val="false"/>
          <w:i w:val="false"/>
          <w:color w:val="ff0000"/>
          <w:sz w:val="28"/>
        </w:rPr>
        <w:t xml:space="preserve">
      Ескерту. Қосымша жаңа редакцияда - Нұр-Сұлтан қаласы әкімдігінің 19.11.2021 </w:t>
      </w:r>
      <w:r>
        <w:rPr>
          <w:rFonts w:ascii="Times New Roman"/>
          <w:b w:val="false"/>
          <w:i w:val="false"/>
          <w:color w:val="ff0000"/>
          <w:sz w:val="28"/>
        </w:rPr>
        <w:t>№ 503-4097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көшесі және "Нұржол" желекжолы ауданы, 1-полигон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көшесі және "Нұржол" желекжолы ауданы, 2-полигон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Достық көшесі, № 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Дінмұхамед Қонаев көшесі, № 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Достық көшесі, № 5/1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Дінмұхамед Қонаев көшесі,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Достық көшесі, № 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Дінмұхамед Қонаев көшесі, № 12/2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көшесі, № 12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және Достық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және Дінмұхамед Қонаев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"Бәйтерек" монументі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"Бәйтерек" монументі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"Бәйтерек" монументі ауданы, 3-полигон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"Бәйтерек" монументі ауданы, 4-полигон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Достық көшелерінің қиылысы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Достық көшелерінің қиылысы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 № 14а және 14б үйлерінің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Достық көшесі, № 13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Достық көшесі, № 13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Дінмұхамед Қонаев көшесі, № 14 үйдің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Дінмұхамед Қонаев көшесі, № 14 үйдің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Достық көшесі, № 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Дінмұхамед Қонаев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 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 5, № 6 және № 8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 5, № 6 және № 8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 5, № 6 және № 8 үй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 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 12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 14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Бигелдинов көшесі, Жеңіс даңғылы және Желтоқсан көшесі аралығы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Мәмбетов көшесі, № 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Мәмбетов көшесі, № 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Мәмбетов көшесі, № 16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Мәмбетов көшесі, № 22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Мәмбетов көшесі, № 24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Мәмбетов көшесі, № 26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Мәмбетов көшесі, № 28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Мәмбетов көшесі, № 30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 22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 32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 37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 13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 47а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 53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 55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 69а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 69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 52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 № 13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8/1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12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15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22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23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24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21 және № 23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27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29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 30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 және Тарас Шевченко көшесінің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аумағы, Сарыарқа даңғылынан Жеңіс даңғылына дейінгі телім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және Желтоқсан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8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8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9, және № 11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21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23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30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33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42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43 және № 45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58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62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 79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12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14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20 және № 22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26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27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28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30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32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34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43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44 және № 46 үйлер ауданы, 1- 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көшесі, № 44 және № 46 үйлер ауданы, 2-полигон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45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47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көшесі, № 48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49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көшесі, № 51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және Желтоқсан көшесінің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11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көшесі, № 14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20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21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көшесі, № 22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24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28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30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30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33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35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37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38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41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 № 45/1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және Бейбітшілік көшелері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және Бейбітшілік көшелері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және Бейбітшілік көшелері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және Бейбітшілік көшелері ауданы, 4-полигон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 № 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 № 11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2/1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7а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даңғылы, № 10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15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16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18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21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23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27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29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34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34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34а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34/1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40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43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45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46 және № 48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46 және № 48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46 және № 48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55 және № 59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 № 55 және № 59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 көшесі, № 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 көшесі,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 және Желтоқсан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 көшесі, № 12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 көшесі, № 13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 көшесі, № 19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 көшесі, № 22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 көшесі, № 26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 көшесі, № 28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 көшесі, № 28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 көшесі, № 30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11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13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18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№18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23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25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26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26/3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28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28/2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29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33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37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41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47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55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56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57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61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62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62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67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71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81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даңғылы және Кенесары көшесінің қиылысы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даңғылы және Талғат Бигелдинов көшесінің қиылысы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даңғылы және Бұқарбай батыр көшесінің қиылысы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көшесі, № 22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көшесі, № 25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33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34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35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36а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37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38 жәңе № 42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39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43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44 және № 46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45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 56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және Бейбітшілік көшесінің қиылысы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 және Бейбітшілік көшесінің қиылысы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19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20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21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25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27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27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29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33б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35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37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40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44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50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және Әліби Жангелдин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көшесі, № 5/8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 № 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Дүкенұлы көшесі, №13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Дүкенұлы көшесі, №13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Дүкенұлы көшесі, № 32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Дүкенұлы көшесі, № 36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Иманбаева көшесі, № 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Иманбаева көшесі, № 5, № 5а, № 5б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Иманбаева және Баянауыл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Иманбаева және Жәнібек Тархан көшелерінің қиылысы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Иманбаева және Жәнібек Тархан көшелерінің қиылысы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Иманбаева және Жәнібек Тархан көшелерінің қиылысы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Иманбаева және Жәнібек Тархан көшелерінің қиылысы ауданы, 4-полигон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 33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 35/1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 35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 12/2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 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 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 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 5 және № 5/1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көшесі және Қабанбай батыр даңғылының қиылысы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көшесінің, Ақмешіт көшесінен Түркістан көшесіне дейінгі телімі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 12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даңғылы және Достық көшесінің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 13/1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 13/2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30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32/1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және Сарайшық көшесінің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17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19 және № 32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19/1 және № 34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№19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15а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21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және Дінмұхамед Қонаев көшесінің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Сарайшық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көшесі, № 11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көшесі, № 34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және Арай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көшесі, № 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көшесі, № 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 11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 21/1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 28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 28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 11/1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және Достық көшесінің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және Дінмұхамед Қонаев көшесінің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6/1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10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10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10 үй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14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Сығанақ көшесі, № 15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Сығанақ көшесі, № 17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Түркістан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 № 13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13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17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18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25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27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28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28/1және № 30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29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32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35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41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және Жақып Омаров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бойымен, Сәкен Сейфуллин көшесінен Әліби Жангелдин көшесіне дейін,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бойымен, Сәкен Сейфуллин көшесінен Әліби Жангелдин көшесіне дейін,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бойымен, Сәкен Сейфуллин көшесінен Әліби Жангелдин көшесіне дейін,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бойымен, Сәкен Сейфуллин көшесінен Әліби Жангелдин көшесіне дейін, 4-полигон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бойымен, Сәкен Сейфуллин көшесінен Әліби Жангелдин көшесіне дейін, 5-полигон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1, № 1/2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1, № 1/2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2, № 4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№2, № 4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8/1, № 12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8/1, № 12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13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18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Алексей Петров көшесі, № 19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22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24 және № 24а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24 және № 24а үйлер ауданы, 2- 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24 және № 24а үйлер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24 және №24а үйлер ауданы, 4-полигон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24а және № 24б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24а және № 24б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27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30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32 және № 34 үйлер аудан,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Петров көшесі, № 32 және № 34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2 және № 4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2 және № 4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11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14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16/3 және № 16/5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16/3 және № 16/5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16/7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19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23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көшесі, № 35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7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17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17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19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№20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26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және Шоқан Уәлиханов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 көшесі,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 көшесі, № 10/1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 көшесі, № 10/2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Жирентаев көшесі, № 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Жирентаев көшесі, № 14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Жирентаев көшесі, № 14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Жирентаев көшесі, № 14 үй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Жирентаев көшесі, № 14 үй ауданы, 4-полигон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Жирентаев көшесі, № 17 және № 17/1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Жирентаев көшесі, № 17 және № 17/1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Жирентаев көшесі, № 20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Жирентаев көшесі, № 21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 Жирентаев көшесі, № 24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27 үй ауданы, 1-полигон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27 үй ауданы, 2-полигон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26б және № 27б үйлер ауданы, 1-полигон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26б және № 27б үйлер ауданы, 2-полигон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26б және № 27б үйлер ауданы, 3-полигон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28 және № 29а үйлер ауданы, 1-полигон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28 және № 29а үйлер ауданы, 2-полигон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30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31 және № 33 үйлер ауданы, 1-полигон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31 және № 33 үйлер ауданы, 2-полигон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32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көшесі, № 6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Тұрар Рысқұлов көшесі, № 6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батыр даңғылы және Тұрар Рысқұлов көшелерінің қиылысы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Тәшенов көшесі, № 21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Тәшенов көшесі, № 26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6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6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7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7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7 үй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9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9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11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15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18 және № 18/1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18 және № 18/1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20 және № 22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23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23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25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26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27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27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 № 28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 12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 13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 16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 16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 19 және 21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 19 және 21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 20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көшесі, № 25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Қаныш Сәтбаев көшесі, № 25 үй ауданы, 2-полигон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Сабыр Рақымов көшесінің, Әліби Жангелдин көшесінен Сәкен Сейфуллин көшесіне дейінгі телімі,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Сабыр Рақымов көшесінің, Әліби Жангелдин көшесінен Сәкен Сейфуллин көшесіне дейінгі телімі,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Сабыр Рақымов көшесінің, Әліби Жангелдин көшесінен Сәкен Сейфуллин көшесіне дейінгі телімі,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Сабыр Рақымов көшесінің, Бөгенбай батыр даңғылынан Әліби Жангелдин көшесіне дейінгі телімі,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Сабыр Рақымов көшесінің, Бөгенбай батыр даңғылынан Әліби Жангелдин көшесіне дейінгі телімі,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Сабыр Рақымов көшесінің, Аманкелді Иманов көшесінен Ғұмар Қараш көшесіне дейінгі телімі,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Сабыр Рақымов көшесінің, Аманкелді Иманов көшесінен Ғұмар Қараш көшесіне дейінгі телімі,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Генерал Сабыр Рақымов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көшесі, № 47б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көшесі, № 53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көшесі, № 55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көшесі, № 55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көшесі, № 57 үй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көшесі, № 60 және № 64 үйлер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көшесі, № 33 және № 34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көшесі, № 33 және № 34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көшесі, № 33 және № 34 үйлер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көшесі, № 39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Бараев көшесі, №3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Бараев көшесі, №21 және № 23 үйлер ауданы, 1-полигон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Бараев көшесі, №21 және № 23 үйлер ауданы, 2-полигон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даңғылы, №14 және № 16 үйлер ауданы, 1-полигон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Бауыржан Момышұлы даңғылы, №14 және № 16 үйлер ауданы, 2-полигон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Бауыржан Момышұлы даңғылы, №27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Мәлік Ғабдуллин көшесі, № 12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және Отырар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көшесі, № 16 және № 18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көшесі, №16 және № 18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2 және № 4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2 және № 4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2 және № 4 үйлер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2 және № 4 үйлер ауданы, 4-полигон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6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6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12, № 12а, № 12б, № 12в және № 14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12, № 12а, № 12б, № 12в және № 14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12, № 12а, № 12б, № 12в және № 14 үйлер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16 және № 18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 № 16 және № 18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даңғылы және Сауран көшесінің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және Түркістан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көшесінің, Ақмешіт көшесінен Түркістан көшесіне дейінгі телімі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 көшесі, № 15 және № 17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Есенберлин көшесі, № 15 және № 17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Ақмешіт және Түркістан көшелері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Ақмешіт және Түркістан көшелері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даңғылы, № 24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даңғылы, № 30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даңғылы, № 30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даңғылы, № 37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даңғылы, № 37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 33/1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 33/1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Мәңгілік Ел даңғылынан Түркістан көшесіне дейін, телімі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Мәңгілік Ел даңғылынан Түркістан көшесіне дейін, телімі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Мәңгілік Ел даңғылынан Түркістан көшесіне дейін, телімі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"Нұржол" желекжолы, Мәңгілік Ел даңғылынан Түркістан көшесіне дейін, телімі 4-полигон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Дінмұхамед Қонаев көшесі, № 35 үй ауданы, 1-полигон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 33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 33/1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 33/1 үй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Е109 (жобалық атауы) көшесі бойымен, Қабанбай батыр және Тұран даңғылдарының аралығы,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Е109 (жобалық атауы) көшесі бойымен, Қабанбай батыр және Тұран даңғылдарының аралығы,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Е108 (жобалық атауы) көшесі бойымен, Қабанбай батыр және Тұран даңғылдарының аралығы,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Е108 (жобалық атауы) көшесі бойымен, Қабанбай батыр және Тұран даңғылдарының аралығы,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Е109 (жобалық атауы) көшесі бойымен, Қабанбай батыр және Тұран даңғылдарының аралығы,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Е106 (жобалық атауылары) көшесі бойымен, Е109 және Е108 (жобалық атаулары) көшелерінің аралығы,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Е106 (жобалық атауылары) көшесі бойымен, Е109 және Е108 (жобалық атаулары) көшелерінің аралығы,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Е106 (жобалық атауылары) көшесі бойымен, Е109 және Е108 (жобалық атаулары) көшелерінің аралығы,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 28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 28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 29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 29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даңғылы, № 1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даңғылы, № 1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және Достық көшелерінің қиылысы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және Достық көшелерінің қиылысы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18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18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Сауран көшесі, № 7 үй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даңғылы, № 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даңғылы бойымен, Күйші Дина көшесінен Бейімбет Майлин көшесіне дейін,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даңғылы бойымен, Күйші Дина көшесінен Бейімбет Майлин көшесіне дейін,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даңғылы, № 16 үй ауданы, 1- 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даңғылы, № 16 үй ауданы, 2- 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Пушкин және Қаныш Сәтбаев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және Мұхамед-Хайдар Дулати көшелерінің қиылысы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Пушкин көшесі, № 7 және № 9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Пушкин көшесі, № 7 және № 9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Пушкин көшесі, № 11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және Ұлы Дала даңғылдарының қиылысы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және Ұлы Дала даңғылдарының қиылысы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және № 28 (жобалық атауы) көшесінің қиылысы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және № 28 (жобалық атауы) көшесінің қиылысы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және № 28 (жобалық атауы) көшесінің қиылысы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және № 28 (жобалық атауы) көшесінің қиылысы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және № 28 (жобалық атауы) көшесінің қиылысы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7а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 № 7а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Әлмұқан Сембинов көшесі, № 7 және № 9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Әлмұқан Сембинов көшесі, № 7 және № 9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Әлмұқан Сембинов көшесі, № 7 және № 9 үйлер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Бақтыораз Бейсекбаев көшесі, № 13 және № 15/1 үйлер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Бақтыораз Бейсекбаев көшесі, № 13 және № 15/1 үйлер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Бақтыораз Бейсекбаев көшесі, №13 және № 15/1 үйлер ауданы, 3 -полигон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 № 1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 № 1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5 және № 9 үй ауданы, 1-полигон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5 және № 9 үй ауданы, 2-полигон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5 және № 9 үйлер ауданы, 3-полигон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16/1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18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18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20/1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24/2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34/1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 10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Қорғалжың тас жолы , № 2 үй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даңғылы, Сауран және Ақмешіт көшелерінің аралығы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(жобалық атауы) көшесі, ("Зеленый квартал" Тұрғын үй кешені), 1- 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(жобалық атауы) көшесі, ("Зеленый квартал" Тұрғын үй кешені), 2- 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(жобалық атауы) көшесі, ("Зеленый квартал" Тұрғын үй кешені), 3- 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