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5bb7" w14:textId="a725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9 маусымдағы № 107-1207 қаулысы. Астана қаласының Әділет департаментінде 2017 жылғы 5 шілдеде № 1112 болып тіркелді. Күші жойылды - Астана қаласы әкімдігінің 2023 жылғы 14 қыркүйектегі № 107-1901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14.09.2023 </w:t>
      </w:r>
      <w:r>
        <w:rPr>
          <w:rFonts w:ascii="Times New Roman"/>
          <w:b w:val="false"/>
          <w:i w:val="false"/>
          <w:color w:val="ff0000"/>
          <w:sz w:val="28"/>
        </w:rPr>
        <w:t>№ 107-1901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Астана қаласының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Білім саласындағы коммуналдық қазыналық кәсіпорындар өндіретін және өткізетін тауарлардың (жұмыстардың, көрсетілетін қызметтердің) бағалары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7"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бірінші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Хорошун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Айтмұхаметов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Аманшаев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Бектурова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 xml:space="preserve">1-қосымша </w:t>
            </w:r>
          </w:p>
        </w:tc>
      </w:tr>
    </w:tbl>
    <w:bookmarkStart w:name="z15" w:id="5"/>
    <w:p>
      <w:pPr>
        <w:spacing w:after="0"/>
        <w:ind w:left="0"/>
        <w:jc w:val="left"/>
      </w:pPr>
      <w:r>
        <w:rPr>
          <w:rFonts w:ascii="Times New Roman"/>
          <w:b/>
          <w:i w:val="false"/>
          <w:color w:val="000000"/>
        </w:rPr>
        <w:t xml:space="preserve"> Астана қаласы әкімдігінің "№ 1 балалар музыка мектебі" мемлекеттік коммуналдық</w:t>
      </w:r>
      <w:r>
        <w:br/>
      </w:r>
      <w:r>
        <w:rPr>
          <w:rFonts w:ascii="Times New Roman"/>
          <w:b/>
          <w:i w:val="false"/>
          <w:color w:val="000000"/>
        </w:rPr>
        <w:t>қазыналық кәсіпорны өндіретін және өткізетін тауарлардың (жұмыстардың,</w:t>
      </w:r>
      <w:r>
        <w:br/>
      </w:r>
      <w:r>
        <w:rPr>
          <w:rFonts w:ascii="Times New Roman"/>
          <w:b/>
          <w:i w:val="false"/>
          <w:color w:val="000000"/>
        </w:rPr>
        <w:t xml:space="preserve">көрсетілетін қызметтердің) бағалары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Р/с</w:t>
            </w:r>
          </w:p>
          <w:bookmarkEnd w:id="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Өлшем бірлігі,</w:t>
            </w:r>
          </w:p>
          <w:bookmarkEnd w:id="7"/>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Құны,</w:t>
            </w:r>
          </w:p>
          <w:bookmarkEnd w:id="8"/>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2.</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3.</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4.</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(домбыра, жетіген, қобыз, қылқобыз, баян)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5.</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6.</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7.</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8.</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9.</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10.</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11.</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2-қосымша</w:t>
            </w:r>
          </w:p>
        </w:tc>
      </w:tr>
    </w:tbl>
    <w:bookmarkStart w:name="z31" w:id="20"/>
    <w:p>
      <w:pPr>
        <w:spacing w:after="0"/>
        <w:ind w:left="0"/>
        <w:jc w:val="left"/>
      </w:pPr>
      <w:r>
        <w:rPr>
          <w:rFonts w:ascii="Times New Roman"/>
          <w:b/>
          <w:i w:val="false"/>
          <w:color w:val="000000"/>
        </w:rPr>
        <w:t xml:space="preserve"> Астана қаласы әкімдігінің "№ 2 балалар музыка мектебі" мемлекеттік коммуналдық</w:t>
      </w:r>
      <w:r>
        <w:br/>
      </w:r>
      <w:r>
        <w:rPr>
          <w:rFonts w:ascii="Times New Roman"/>
          <w:b/>
          <w:i w:val="false"/>
          <w:color w:val="000000"/>
        </w:rPr>
        <w:t>қазыналық кәсіпорны өндіретін және өткізетін тауарлардың (жұмыстардың,</w:t>
      </w:r>
      <w:r>
        <w:br/>
      </w:r>
      <w:r>
        <w:rPr>
          <w:rFonts w:ascii="Times New Roman"/>
          <w:b/>
          <w:i w:val="false"/>
          <w:color w:val="000000"/>
        </w:rPr>
        <w:t xml:space="preserve">көрсетілетін қызметтердің) бағалары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Р/с</w:t>
            </w:r>
          </w:p>
          <w:bookmarkEnd w:id="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Өлшем бірлігі,</w:t>
            </w:r>
          </w:p>
          <w:bookmarkEnd w:id="22"/>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Құны,</w:t>
            </w:r>
          </w:p>
          <w:bookmarkEnd w:id="23"/>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2.</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бөлімі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3.</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аспаптар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4.</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халық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5.</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халық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6.</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7.</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8.</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3-қосымша</w:t>
            </w:r>
          </w:p>
        </w:tc>
      </w:tr>
    </w:tbl>
    <w:bookmarkStart w:name="z44" w:id="32"/>
    <w:p>
      <w:pPr>
        <w:spacing w:after="0"/>
        <w:ind w:left="0"/>
        <w:jc w:val="left"/>
      </w:pPr>
      <w:r>
        <w:rPr>
          <w:rFonts w:ascii="Times New Roman"/>
          <w:b/>
          <w:i w:val="false"/>
          <w:color w:val="000000"/>
        </w:rPr>
        <w:t xml:space="preserve"> Астана қаласы әкімдігінің "№ 3 балалар музыка мектебі"</w:t>
      </w:r>
      <w:r>
        <w:br/>
      </w:r>
      <w:r>
        <w:rPr>
          <w:rFonts w:ascii="Times New Roman"/>
          <w:b/>
          <w:i w:val="false"/>
          <w:color w:val="000000"/>
        </w:rPr>
        <w:t xml:space="preserve">мемлекеттік коммуналдық қазыналық кәсіпорны өндіретін және өткізетін </w:t>
      </w:r>
      <w:r>
        <w:br/>
      </w:r>
      <w:r>
        <w:rPr>
          <w:rFonts w:ascii="Times New Roman"/>
          <w:b/>
          <w:i w:val="false"/>
          <w:color w:val="000000"/>
        </w:rPr>
        <w:t xml:space="preserve">тауарлардың (жұмыстардың, көрсетілетін қызметтердің) бағалары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2.</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3.</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4.</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5.</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6.</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7.</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8.</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9.</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10.</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11.</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12.</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13.</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14.</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15.</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16.</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Гитара (10 жастан асқан балаларға арналған жеделдетілген курстар)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17.</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18.</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19.</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дыбыс жазу студиясының халыққа ақылы қызметтер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20.</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музыкалық мектеп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1</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21.</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балаларды музыкалық мектепке түсуге жазғы дайындық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22.</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байқау-фестивальдер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23.</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музыка, дыбыс режиссурасының негіздері, аранжировка, сандық-аналогтық станциялар бойынша курстар жүргізу, сандық-аналогтық бағдарламалардың (Nuenda, Cubace) негізгі жұмыс қағидаттарын зерделеу бойынша курстар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24.</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Репетиторлық (барлық музыкалық пәндер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25.</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Жеткіншек жастағы (10 жастан асқан 18 жасқа дейін) балаларға аспаптарда ойнап үйрету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26.</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Қобыз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27.</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28.</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29.</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30.</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31.</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32.</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1</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33.</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34.</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35.</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(10 жастан асқан балаларға арналған жеделдетілген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36.</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37.</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дыбыстық жабдықты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4-қосымша</w:t>
            </w:r>
          </w:p>
        </w:tc>
      </w:tr>
    </w:tbl>
    <w:bookmarkStart w:name="z87" w:id="73"/>
    <w:p>
      <w:pPr>
        <w:spacing w:after="0"/>
        <w:ind w:left="0"/>
        <w:jc w:val="left"/>
      </w:pPr>
      <w:r>
        <w:rPr>
          <w:rFonts w:ascii="Times New Roman"/>
          <w:b/>
          <w:i w:val="false"/>
          <w:color w:val="000000"/>
        </w:rPr>
        <w:t xml:space="preserve"> Астана қаласы Білім басқармасының "№ 1 өнер мектебі" мемлекеттік коммуналдық</w:t>
      </w:r>
      <w:r>
        <w:br/>
      </w:r>
      <w:r>
        <w:rPr>
          <w:rFonts w:ascii="Times New Roman"/>
          <w:b/>
          <w:i w:val="false"/>
          <w:color w:val="000000"/>
        </w:rPr>
        <w:t>қазыналық кәсіпорны өндіретін және өткізетін тауарлардың (жұмыстардың,</w:t>
      </w:r>
      <w:r>
        <w:br/>
      </w:r>
      <w:r>
        <w:rPr>
          <w:rFonts w:ascii="Times New Roman"/>
          <w:b/>
          <w:i w:val="false"/>
          <w:color w:val="000000"/>
        </w:rPr>
        <w:t xml:space="preserve">көрсетілетін қызметтердің) бағалары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Р/с</w:t>
            </w:r>
          </w:p>
          <w:bookmarkEnd w:id="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Өлшем бірлігі,</w:t>
            </w:r>
          </w:p>
          <w:bookmarkEnd w:id="75"/>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Құны,</w:t>
            </w:r>
          </w:p>
          <w:bookmarkEnd w:id="76"/>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1.</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2.</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3.</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5-қосымша</w:t>
            </w:r>
          </w:p>
        </w:tc>
      </w:tr>
    </w:tbl>
    <w:bookmarkStart w:name="z95" w:id="80"/>
    <w:p>
      <w:pPr>
        <w:spacing w:after="0"/>
        <w:ind w:left="0"/>
        <w:jc w:val="left"/>
      </w:pPr>
      <w:r>
        <w:rPr>
          <w:rFonts w:ascii="Times New Roman"/>
          <w:b/>
          <w:i w:val="false"/>
          <w:color w:val="000000"/>
        </w:rPr>
        <w:t xml:space="preserve"> Астана қаласы Білім басқармасының "№ 2 өнер мектебі" мемлекеттік коммуналдыққ</w:t>
      </w:r>
      <w:r>
        <w:br/>
      </w:r>
      <w:r>
        <w:rPr>
          <w:rFonts w:ascii="Times New Roman"/>
          <w:b/>
          <w:i w:val="false"/>
          <w:color w:val="000000"/>
        </w:rPr>
        <w:t>азыналық кәсіпорны өндіретін және өткізетін тауарлардың (жұмыстардың,</w:t>
      </w:r>
      <w:r>
        <w:br/>
      </w:r>
      <w:r>
        <w:rPr>
          <w:rFonts w:ascii="Times New Roman"/>
          <w:b/>
          <w:i w:val="false"/>
          <w:color w:val="000000"/>
        </w:rPr>
        <w:t xml:space="preserve">көрсетілетін қызметтердің) бағалары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Р/с</w:t>
            </w:r>
          </w:p>
          <w:bookmarkEnd w:id="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Өлшем бірлігі,</w:t>
            </w:r>
          </w:p>
          <w:bookmarkEnd w:id="82"/>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Құны,</w:t>
            </w:r>
          </w:p>
          <w:bookmarkEnd w:id="83"/>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1.</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2.</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3.</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w:t>
            </w:r>
          </w:p>
          <w:p>
            <w:pPr>
              <w:spacing w:after="20"/>
              <w:ind w:left="20"/>
              <w:jc w:val="both"/>
            </w:pPr>
            <w:r>
              <w:rPr>
                <w:rFonts w:ascii="Times New Roman"/>
                <w:b w:val="false"/>
                <w:i w:val="false"/>
                <w:color w:val="000000"/>
                <w:sz w:val="20"/>
              </w:rPr>
              <w:t>
("Сурет салу"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4.</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w:t>
            </w:r>
          </w:p>
          <w:p>
            <w:pPr>
              <w:spacing w:after="20"/>
              <w:ind w:left="20"/>
              <w:jc w:val="both"/>
            </w:pPr>
            <w:r>
              <w:rPr>
                <w:rFonts w:ascii="Times New Roman"/>
                <w:b w:val="false"/>
                <w:i w:val="false"/>
                <w:color w:val="000000"/>
                <w:sz w:val="20"/>
              </w:rPr>
              <w:t>
("Киімді көркемдік модельдеу"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5.</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6-қосымша</w:t>
            </w:r>
          </w:p>
        </w:tc>
      </w:tr>
    </w:tbl>
    <w:bookmarkStart w:name="z105" w:id="89"/>
    <w:p>
      <w:pPr>
        <w:spacing w:after="0"/>
        <w:ind w:left="0"/>
        <w:jc w:val="left"/>
      </w:pPr>
      <w:r>
        <w:rPr>
          <w:rFonts w:ascii="Times New Roman"/>
          <w:b/>
          <w:i w:val="false"/>
          <w:color w:val="000000"/>
        </w:rPr>
        <w:t xml:space="preserve"> Астана қаласы Білім басқармасының "Балалар көркемсурет мектебі" мемлекеттік</w:t>
      </w:r>
      <w:r>
        <w:br/>
      </w:r>
      <w:r>
        <w:rPr>
          <w:rFonts w:ascii="Times New Roman"/>
          <w:b/>
          <w:i w:val="false"/>
          <w:color w:val="000000"/>
        </w:rPr>
        <w:t>коммуналдық қазыналық кәсіпорны өндіретін және өткізетін тауардың (жұмыстың,</w:t>
      </w:r>
      <w:r>
        <w:br/>
      </w:r>
      <w:r>
        <w:rPr>
          <w:rFonts w:ascii="Times New Roman"/>
          <w:b/>
          <w:i w:val="false"/>
          <w:color w:val="000000"/>
        </w:rPr>
        <w:t xml:space="preserve">көрсетілетін қызметтің) бағасы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Р/с</w:t>
            </w:r>
          </w:p>
          <w:bookmarkEnd w:id="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Өлшем бірлігі,</w:t>
            </w:r>
          </w:p>
          <w:bookmarkEnd w:id="91"/>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Құны,</w:t>
            </w:r>
          </w:p>
          <w:bookmarkEnd w:id="92"/>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1.</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Көркемсурет бөлімі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2.</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3.</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4.</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Мозайкалық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5.</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Сәулеттік жобалау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6.</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7.</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Фотоөнер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8.</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өнерінің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7-қосымша</w:t>
            </w:r>
          </w:p>
        </w:tc>
      </w:tr>
    </w:tbl>
    <w:bookmarkStart w:name="z118" w:id="101"/>
    <w:p>
      <w:pPr>
        <w:spacing w:after="0"/>
        <w:ind w:left="0"/>
        <w:jc w:val="left"/>
      </w:pPr>
      <w:r>
        <w:rPr>
          <w:rFonts w:ascii="Times New Roman"/>
          <w:b/>
          <w:i w:val="false"/>
          <w:color w:val="000000"/>
        </w:rPr>
        <w:t xml:space="preserve"> Астана қаласы әкімдігінің "Оқушылар сарайы" мемлекеттік коммуналдық қазыналық</w:t>
      </w:r>
      <w:r>
        <w:br/>
      </w:r>
      <w:r>
        <w:rPr>
          <w:rFonts w:ascii="Times New Roman"/>
          <w:b/>
          <w:i w:val="false"/>
          <w:color w:val="000000"/>
        </w:rPr>
        <w:t>кәсіпорны өндіретін және өткізетін тауарлардың (жұмыстардың, көрсетілетін</w:t>
      </w:r>
      <w:r>
        <w:br/>
      </w:r>
      <w:r>
        <w:rPr>
          <w:rFonts w:ascii="Times New Roman"/>
          <w:b/>
          <w:i w:val="false"/>
          <w:color w:val="000000"/>
        </w:rPr>
        <w:t xml:space="preserve">қызметтердің) бағалары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xml:space="preserve">
Р/с № </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1.</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2.</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3.</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4.</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Бағдарламалау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5.</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6.</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Скрипка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7.</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8.</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музыка студиясы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9.</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Визаж, маникюр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10.</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11.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12.</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және мүсіндеу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13.</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студиясы, 4 жылдық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14.</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15.</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16.</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17.</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өнеркәсіптік дизайн,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18.</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Архитектоника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19.</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20.</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21.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22.</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23.</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Модельдеу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24.</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25.</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Мюзикл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26.</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өнері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27.</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Балдық-спорттық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28.</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академиялық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29.</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30.</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31.</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Флейта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32.</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музыкалық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33.</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34.</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35.</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36.</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теннис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37.</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38.</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Шайбалы хоккей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39.</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Баскетбол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40.</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Дзюдо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41.</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Қазақша күрес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42.</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"Годзю-Рю" каратэсі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43.</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"Шинкио-кушинкай" каратэсі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44.</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Таэквондо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45.</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46.</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47.</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48.</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49.</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гимнастика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50.</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51.</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аптасына бес күн сағат</w:t>
            </w:r>
          </w:p>
          <w:p>
            <w:pPr>
              <w:spacing w:after="20"/>
              <w:ind w:left="20"/>
              <w:jc w:val="both"/>
            </w:pPr>
            <w:r>
              <w:rPr>
                <w:rFonts w:ascii="Times New Roman"/>
                <w:b w:val="false"/>
                <w:i w:val="false"/>
                <w:color w:val="000000"/>
                <w:sz w:val="20"/>
              </w:rPr>
              <w:t>
09.00-ден 12.00-ге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академиялық сағат</w:t>
            </w:r>
          </w:p>
          <w:p>
            <w:pPr>
              <w:spacing w:after="20"/>
              <w:ind w:left="20"/>
              <w:jc w:val="both"/>
            </w:pPr>
            <w:r>
              <w:rPr>
                <w:rFonts w:ascii="Times New Roman"/>
                <w:b w:val="false"/>
                <w:i w:val="false"/>
                <w:color w:val="000000"/>
                <w:sz w:val="20"/>
              </w:rPr>
              <w:t>
1 академ. сағат=35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52.</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модельдеу"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53.</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54.</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55.</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мамандығым"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56.</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57.</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көп функционалды залды ұсыну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60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58.</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"Жастар театрын" ұсыну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60мин.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1</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59.</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өткізуге үшін конференция залын ұсыну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60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60.</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форум залын ұсыну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60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61.</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 және интерактивті парк бойынша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62.</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Планетарийда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63.</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сыныптардың оқушыларына арналған жаңа жылдық ертеңгіліктер және спектакль қойылымдары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64.</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сынып оқушыларына арналған жаңа жылдық қойылымдар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65.</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Дискотека және планетарийда болу немесе интерактивті паркке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66.</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"Балалық шақ қаласы" балалар лагері, сағат </w:t>
            </w:r>
          </w:p>
          <w:p>
            <w:pPr>
              <w:spacing w:after="20"/>
              <w:ind w:left="20"/>
              <w:jc w:val="both"/>
            </w:pPr>
            <w:r>
              <w:rPr>
                <w:rFonts w:ascii="Times New Roman"/>
                <w:b w:val="false"/>
                <w:i w:val="false"/>
                <w:color w:val="000000"/>
                <w:sz w:val="20"/>
              </w:rPr>
              <w:t>
09.00-ден 12.00-ге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маусымға 1 жолдама </w:t>
            </w:r>
          </w:p>
          <w:p>
            <w:pPr>
              <w:spacing w:after="20"/>
              <w:ind w:left="20"/>
              <w:jc w:val="both"/>
            </w:pPr>
            <w:r>
              <w:rPr>
                <w:rFonts w:ascii="Times New Roman"/>
                <w:b w:val="false"/>
                <w:i w:val="false"/>
                <w:color w:val="000000"/>
                <w:sz w:val="20"/>
              </w:rPr>
              <w:t>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67.</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залдарын ұсыну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60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68.</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69.</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Культуризм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70.</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қойылымдары және КТК кіру билеттері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71.</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72.</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"Тастүлек" хоккей клубы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73.</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74.</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75.</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76.</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77.</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78.</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студиясы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79.</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Саксафон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80.</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кіру/ 5 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81.</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82.</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1</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83.</w:t>
            </w:r>
          </w:p>
          <w:bookmarkEnd w:id="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шеберлік студиясы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84.</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Вокалды-аспаптық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85.</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86.</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Қобыз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87.</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88.</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89.</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Пробирлік талдау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90.</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91.</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92.</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93.</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94.</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сынақ жасау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95.</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96.</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алушы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8-қосымша</w:t>
            </w:r>
          </w:p>
        </w:tc>
      </w:tr>
    </w:tbl>
    <w:bookmarkStart w:name="z221" w:id="203"/>
    <w:p>
      <w:pPr>
        <w:spacing w:after="0"/>
        <w:ind w:left="0"/>
        <w:jc w:val="left"/>
      </w:pPr>
      <w:r>
        <w:rPr>
          <w:rFonts w:ascii="Times New Roman"/>
          <w:b/>
          <w:i w:val="false"/>
          <w:color w:val="000000"/>
        </w:rPr>
        <w:t xml:space="preserve"> Астана қаласы Білім басқармасының "Махамбет Өтемісұлы атындағы оқушылар</w:t>
      </w:r>
      <w:r>
        <w:br/>
      </w:r>
      <w:r>
        <w:rPr>
          <w:rFonts w:ascii="Times New Roman"/>
          <w:b/>
          <w:i w:val="false"/>
          <w:color w:val="000000"/>
        </w:rPr>
        <w:t>сарайы" мемлекеттік коммуналдық қазыналық кәсіпорны өндіретін және өткізетін</w:t>
      </w:r>
      <w:r>
        <w:br/>
      </w:r>
      <w:r>
        <w:rPr>
          <w:rFonts w:ascii="Times New Roman"/>
          <w:b/>
          <w:i w:val="false"/>
          <w:color w:val="000000"/>
        </w:rPr>
        <w:t xml:space="preserve">тауарлардың (жұмыстардың, көрсетілетін қызметтердің) бағалары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xml:space="preserve">
Р/с № </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1</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1.</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академиялық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2.</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балдық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3.</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Эстрадалық-спорттық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4.</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Брейк-данс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5.</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6.</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Вокалды-аспапты ансамбль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7.</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Көркемсурет студиясы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8.</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9.</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10.</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Гитарада ойнауды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11.</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ұлттық аспаптарда ойнауды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12.</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Фортепианода ойнауды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13.</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14.</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15.</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шеберлік студиясы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16.</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17.</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студиясы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18.</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фильм студиясы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19.</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пәндері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20.</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дайындық (аптасына 5 рет, сағат 09:00-ден 12:00-дейін)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академиялық сағат</w:t>
            </w:r>
          </w:p>
          <w:p>
            <w:pPr>
              <w:spacing w:after="20"/>
              <w:ind w:left="20"/>
              <w:jc w:val="both"/>
            </w:pPr>
            <w:r>
              <w:rPr>
                <w:rFonts w:ascii="Times New Roman"/>
                <w:b w:val="false"/>
                <w:i w:val="false"/>
                <w:color w:val="000000"/>
                <w:sz w:val="20"/>
              </w:rPr>
              <w:t>
1 академ. сағат =35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21.</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22.</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23.</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24.</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Баскетбол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25.</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1</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26.</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27.</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28.</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29.</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30.</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өткізу үшін спорт залын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31.</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концерт залын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32.</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Театр-цирк көріністері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33.</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Қойылымдық спектакльдер және жаңажылдық ертеңгіліктер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34.</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шығармашылық мектебі" балалар лагері сағат 09.00-ден 14.00-дейін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маусымға</w:t>
            </w:r>
          </w:p>
          <w:p>
            <w:pPr>
              <w:spacing w:after="20"/>
              <w:ind w:left="20"/>
              <w:jc w:val="both"/>
            </w:pPr>
            <w:r>
              <w:rPr>
                <w:rFonts w:ascii="Times New Roman"/>
                <w:b w:val="false"/>
                <w:i w:val="false"/>
                <w:color w:val="000000"/>
                <w:sz w:val="20"/>
              </w:rPr>
              <w:t>
1 жолдама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9-қосымша</w:t>
            </w:r>
          </w:p>
        </w:tc>
      </w:tr>
    </w:tbl>
    <w:bookmarkStart w:name="z260" w:id="241"/>
    <w:p>
      <w:pPr>
        <w:spacing w:after="0"/>
        <w:ind w:left="0"/>
        <w:jc w:val="left"/>
      </w:pPr>
      <w:r>
        <w:rPr>
          <w:rFonts w:ascii="Times New Roman"/>
          <w:b/>
          <w:i w:val="false"/>
          <w:color w:val="000000"/>
        </w:rPr>
        <w:t xml:space="preserve"> Астана қаласы Білім басқармасының "Арман" сауықтыру спорт лагері" мемлекеттік</w:t>
      </w:r>
      <w:r>
        <w:br/>
      </w:r>
      <w:r>
        <w:rPr>
          <w:rFonts w:ascii="Times New Roman"/>
          <w:b/>
          <w:i w:val="false"/>
          <w:color w:val="000000"/>
        </w:rPr>
        <w:t>коммуналдық қазыналық кәсіпорны өндіретін және өткізетін тауарлардың</w:t>
      </w:r>
      <w:r>
        <w:br/>
      </w:r>
      <w:r>
        <w:rPr>
          <w:rFonts w:ascii="Times New Roman"/>
          <w:b/>
          <w:i w:val="false"/>
          <w:color w:val="000000"/>
        </w:rPr>
        <w:t xml:space="preserve">(жұмыстардың, көрсетілетін қызметтердің) бағалары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Р/с</w:t>
            </w:r>
          </w:p>
          <w:bookmarkEnd w:id="2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Құны,</w:t>
            </w:r>
          </w:p>
          <w:bookmarkEnd w:id="243"/>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1.</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арналған құны (демалыс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10-қосымша</w:t>
            </w:r>
          </w:p>
        </w:tc>
      </w:tr>
    </w:tbl>
    <w:bookmarkStart w:name="z265" w:id="245"/>
    <w:p>
      <w:pPr>
        <w:spacing w:after="0"/>
        <w:ind w:left="0"/>
        <w:jc w:val="left"/>
      </w:pPr>
      <w:r>
        <w:rPr>
          <w:rFonts w:ascii="Times New Roman"/>
          <w:b/>
          <w:i w:val="false"/>
          <w:color w:val="000000"/>
        </w:rPr>
        <w:t xml:space="preserve"> Астана қаласы әкімдігінің "Шығыс" балалар мен жасөспірімдер орталығы"</w:t>
      </w:r>
      <w:r>
        <w:br/>
      </w:r>
      <w:r>
        <w:rPr>
          <w:rFonts w:ascii="Times New Roman"/>
          <w:b/>
          <w:i w:val="false"/>
          <w:color w:val="000000"/>
        </w:rPr>
        <w:t>мемлекеттік коммуналдық қазыналық кәсіпорны өндіретін және өткізетін</w:t>
      </w:r>
      <w:r>
        <w:br/>
      </w:r>
      <w:r>
        <w:rPr>
          <w:rFonts w:ascii="Times New Roman"/>
          <w:b/>
          <w:i w:val="false"/>
          <w:color w:val="000000"/>
        </w:rPr>
        <w:t xml:space="preserve">тауарлардың (жұмыстардың, көрсетілетін қызметтердің) бағалары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Р/с</w:t>
            </w:r>
          </w:p>
          <w:bookmarkEnd w:id="2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Өлшем бірлігі,</w:t>
            </w:r>
          </w:p>
          <w:bookmarkEnd w:id="247"/>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Құны,</w:t>
            </w:r>
          </w:p>
          <w:bookmarkEnd w:id="248"/>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1.</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2.</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3.</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4.</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5.</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кумалак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6.</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7.</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8.</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9.</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10.</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11.</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Таеквондо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12.</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Қазакша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13.</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Греко-римдык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14.</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15.</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Колды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16.</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17.</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Тайдық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18.</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19.</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r>
              <w:rPr>
                <w:rFonts w:ascii="Times New Roman"/>
                <w:b w:val="false"/>
                <w:i w:val="false"/>
                <w:color w:val="000000"/>
                <w:sz w:val="20"/>
              </w:rPr>
              <w:t>
20.</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9"/>
          <w:p>
            <w:pPr>
              <w:spacing w:after="20"/>
              <w:ind w:left="20"/>
              <w:jc w:val="both"/>
            </w:pPr>
            <w:r>
              <w:rPr>
                <w:rFonts w:ascii="Times New Roman"/>
                <w:b w:val="false"/>
                <w:i w:val="false"/>
                <w:color w:val="000000"/>
                <w:sz w:val="20"/>
              </w:rPr>
              <w:t>
21.</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22.</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Садак пен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1"/>
          <w:p>
            <w:pPr>
              <w:spacing w:after="20"/>
              <w:ind w:left="20"/>
              <w:jc w:val="both"/>
            </w:pPr>
            <w:r>
              <w:rPr>
                <w:rFonts w:ascii="Times New Roman"/>
                <w:b w:val="false"/>
                <w:i w:val="false"/>
                <w:color w:val="000000"/>
                <w:sz w:val="20"/>
              </w:rPr>
              <w:t>
23.</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11-қосымша</w:t>
            </w:r>
          </w:p>
        </w:tc>
      </w:tr>
    </w:tbl>
    <w:bookmarkStart w:name="z293" w:id="272"/>
    <w:p>
      <w:pPr>
        <w:spacing w:after="0"/>
        <w:ind w:left="0"/>
        <w:jc w:val="left"/>
      </w:pPr>
      <w:r>
        <w:rPr>
          <w:rFonts w:ascii="Times New Roman"/>
          <w:b/>
          <w:i w:val="false"/>
          <w:color w:val="000000"/>
        </w:rPr>
        <w:t xml:space="preserve"> Астана қаласы Білім басқармасының "Көлік және коммуникация колледжі"</w:t>
      </w:r>
      <w:r>
        <w:br/>
      </w:r>
      <w:r>
        <w:rPr>
          <w:rFonts w:ascii="Times New Roman"/>
          <w:b/>
          <w:i w:val="false"/>
          <w:color w:val="000000"/>
        </w:rPr>
        <w:t>мемлекеттік коммуналдық қазыналық кәсіпорны өндіретін және өткізетін</w:t>
      </w:r>
      <w:r>
        <w:br/>
      </w:r>
      <w:r>
        <w:rPr>
          <w:rFonts w:ascii="Times New Roman"/>
          <w:b/>
          <w:i w:val="false"/>
          <w:color w:val="000000"/>
        </w:rPr>
        <w:t xml:space="preserve">тауарлардың (жұмыстардың, көрсетілетін қызметтердің) бағалары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Р/с №</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1.</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мамандықтар бойынша мамандарды даярлау </w:t>
            </w:r>
          </w:p>
          <w:p>
            <w:pPr>
              <w:spacing w:after="20"/>
              <w:ind w:left="20"/>
              <w:jc w:val="both"/>
            </w:pPr>
            <w:r>
              <w:rPr>
                <w:rFonts w:ascii="Times New Roman"/>
                <w:b w:val="false"/>
                <w:i w:val="false"/>
                <w:color w:val="000000"/>
                <w:sz w:val="20"/>
              </w:rPr>
              <w:t>
(күндізгі оқыту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2.</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мамандықтар бойынша мамандарды даярлау </w:t>
            </w:r>
          </w:p>
          <w:p>
            <w:pPr>
              <w:spacing w:after="20"/>
              <w:ind w:left="20"/>
              <w:jc w:val="both"/>
            </w:pPr>
            <w:r>
              <w:rPr>
                <w:rFonts w:ascii="Times New Roman"/>
                <w:b w:val="false"/>
                <w:i w:val="false"/>
                <w:color w:val="000000"/>
                <w:sz w:val="20"/>
              </w:rPr>
              <w:t>
(сырттай оқыту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3.</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мамандықтары бойынша мамандарды даярлау </w:t>
            </w:r>
          </w:p>
          <w:p>
            <w:pPr>
              <w:spacing w:after="20"/>
              <w:ind w:left="20"/>
              <w:jc w:val="both"/>
            </w:pPr>
            <w:r>
              <w:rPr>
                <w:rFonts w:ascii="Times New Roman"/>
                <w:b w:val="false"/>
                <w:i w:val="false"/>
                <w:color w:val="000000"/>
                <w:sz w:val="20"/>
              </w:rPr>
              <w:t>
(күндізгі оқыту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4.</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мамандықтары бойынша мамандарды даярлау </w:t>
            </w:r>
          </w:p>
          <w:p>
            <w:pPr>
              <w:spacing w:after="20"/>
              <w:ind w:left="20"/>
              <w:jc w:val="both"/>
            </w:pPr>
            <w:r>
              <w:rPr>
                <w:rFonts w:ascii="Times New Roman"/>
                <w:b w:val="false"/>
                <w:i w:val="false"/>
                <w:color w:val="000000"/>
                <w:sz w:val="20"/>
              </w:rPr>
              <w:t>
(сырттай оқыту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5.</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оқушының студенттік жатақханада тұру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6.</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ЭКСПО-2017 халықаралық мамандандырылған көрмесін өткізу кезеңінде 1 оқушының студенттік жатақханада тұру құны (2017 жылдың 10 маусымнан бастап 10 қыркүйекке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12-қосымша</w:t>
            </w:r>
          </w:p>
        </w:tc>
      </w:tr>
    </w:tbl>
    <w:bookmarkStart w:name="z302" w:id="280"/>
    <w:p>
      <w:pPr>
        <w:spacing w:after="0"/>
        <w:ind w:left="0"/>
        <w:jc w:val="left"/>
      </w:pPr>
      <w:r>
        <w:rPr>
          <w:rFonts w:ascii="Times New Roman"/>
          <w:b/>
          <w:i w:val="false"/>
          <w:color w:val="000000"/>
        </w:rPr>
        <w:t xml:space="preserve"> Астана қаласы Білім басқармасының "Экономика, технология және тағам өндірісін</w:t>
      </w:r>
      <w:r>
        <w:br/>
      </w:r>
      <w:r>
        <w:rPr>
          <w:rFonts w:ascii="Times New Roman"/>
          <w:b/>
          <w:i w:val="false"/>
          <w:color w:val="000000"/>
        </w:rPr>
        <w:t>стандарттау колледжі" мемлекеттік коммуналдық қазыналық кәсіпорны өндіретін</w:t>
      </w:r>
      <w:r>
        <w:br/>
      </w:r>
      <w:r>
        <w:rPr>
          <w:rFonts w:ascii="Times New Roman"/>
          <w:b/>
          <w:i w:val="false"/>
          <w:color w:val="000000"/>
        </w:rPr>
        <w:t xml:space="preserve">және өткізетін тауарлардың (жұмыстардың, көрсетілетін қызметтердің) бағалары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1"/>
          <w:p>
            <w:pPr>
              <w:spacing w:after="20"/>
              <w:ind w:left="20"/>
              <w:jc w:val="both"/>
            </w:pPr>
            <w:r>
              <w:rPr>
                <w:rFonts w:ascii="Times New Roman"/>
                <w:b w:val="false"/>
                <w:i w:val="false"/>
                <w:color w:val="000000"/>
                <w:sz w:val="20"/>
              </w:rPr>
              <w:t>
Р/с</w:t>
            </w:r>
          </w:p>
          <w:bookmarkEnd w:id="2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2"/>
          <w:p>
            <w:pPr>
              <w:spacing w:after="20"/>
              <w:ind w:left="20"/>
              <w:jc w:val="both"/>
            </w:pPr>
            <w:r>
              <w:rPr>
                <w:rFonts w:ascii="Times New Roman"/>
                <w:b w:val="false"/>
                <w:i w:val="false"/>
                <w:color w:val="000000"/>
                <w:sz w:val="20"/>
              </w:rPr>
              <w:t>
Құны,</w:t>
            </w:r>
          </w:p>
          <w:bookmarkEnd w:id="282"/>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3"/>
          <w:p>
            <w:pPr>
              <w:spacing w:after="20"/>
              <w:ind w:left="20"/>
              <w:jc w:val="both"/>
            </w:pPr>
            <w:r>
              <w:rPr>
                <w:rFonts w:ascii="Times New Roman"/>
                <w:b w:val="false"/>
                <w:i w:val="false"/>
                <w:color w:val="000000"/>
                <w:sz w:val="20"/>
              </w:rPr>
              <w:t>
1.</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дайындау </w:t>
            </w:r>
          </w:p>
          <w:p>
            <w:pPr>
              <w:spacing w:after="20"/>
              <w:ind w:left="20"/>
              <w:jc w:val="both"/>
            </w:pPr>
            <w:r>
              <w:rPr>
                <w:rFonts w:ascii="Times New Roman"/>
                <w:b w:val="false"/>
                <w:i w:val="false"/>
                <w:color w:val="000000"/>
                <w:sz w:val="20"/>
              </w:rPr>
              <w:t>
(күндізгі оқу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2.</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дайындау </w:t>
            </w:r>
          </w:p>
          <w:p>
            <w:pPr>
              <w:spacing w:after="20"/>
              <w:ind w:left="20"/>
              <w:jc w:val="both"/>
            </w:pPr>
            <w:r>
              <w:rPr>
                <w:rFonts w:ascii="Times New Roman"/>
                <w:b w:val="false"/>
                <w:i w:val="false"/>
                <w:color w:val="000000"/>
                <w:sz w:val="20"/>
              </w:rPr>
              <w:t>
(сырттай оқу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13-қосымша</w:t>
            </w:r>
          </w:p>
        </w:tc>
      </w:tr>
    </w:tbl>
    <w:bookmarkStart w:name="z308" w:id="285"/>
    <w:p>
      <w:pPr>
        <w:spacing w:after="0"/>
        <w:ind w:left="0"/>
        <w:jc w:val="left"/>
      </w:pPr>
      <w:r>
        <w:rPr>
          <w:rFonts w:ascii="Times New Roman"/>
          <w:b/>
          <w:i w:val="false"/>
          <w:color w:val="000000"/>
        </w:rPr>
        <w:t xml:space="preserve"> Астана қаласы Білім басқармасының "Гуманитарлық колледжі" мемлекеттік</w:t>
      </w:r>
      <w:r>
        <w:br/>
      </w:r>
      <w:r>
        <w:rPr>
          <w:rFonts w:ascii="Times New Roman"/>
          <w:b/>
          <w:i w:val="false"/>
          <w:color w:val="000000"/>
        </w:rPr>
        <w:t>коммуналдық қазыналық кәсіпорны өндіретін және өткізетін тауарлардың</w:t>
      </w:r>
      <w:r>
        <w:br/>
      </w:r>
      <w:r>
        <w:rPr>
          <w:rFonts w:ascii="Times New Roman"/>
          <w:b/>
          <w:i w:val="false"/>
          <w:color w:val="000000"/>
        </w:rPr>
        <w:t xml:space="preserve">(жұмыстардың, көрсетілетін қызметтердің) бағалары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Р/с</w:t>
            </w:r>
          </w:p>
          <w:bookmarkEnd w:id="2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7"/>
          <w:p>
            <w:pPr>
              <w:spacing w:after="20"/>
              <w:ind w:left="20"/>
              <w:jc w:val="both"/>
            </w:pPr>
            <w:r>
              <w:rPr>
                <w:rFonts w:ascii="Times New Roman"/>
                <w:b w:val="false"/>
                <w:i w:val="false"/>
                <w:color w:val="000000"/>
                <w:sz w:val="20"/>
              </w:rPr>
              <w:t>
Құны,</w:t>
            </w:r>
          </w:p>
          <w:bookmarkEnd w:id="287"/>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8"/>
          <w:p>
            <w:pPr>
              <w:spacing w:after="20"/>
              <w:ind w:left="20"/>
              <w:jc w:val="both"/>
            </w:pPr>
            <w:r>
              <w:rPr>
                <w:rFonts w:ascii="Times New Roman"/>
                <w:b w:val="false"/>
                <w:i w:val="false"/>
                <w:color w:val="000000"/>
                <w:sz w:val="20"/>
              </w:rPr>
              <w:t>
1.</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дайындау </w:t>
            </w:r>
          </w:p>
          <w:p>
            <w:pPr>
              <w:spacing w:after="20"/>
              <w:ind w:left="20"/>
              <w:jc w:val="both"/>
            </w:pPr>
            <w:r>
              <w:rPr>
                <w:rFonts w:ascii="Times New Roman"/>
                <w:b w:val="false"/>
                <w:i w:val="false"/>
                <w:color w:val="000000"/>
                <w:sz w:val="20"/>
              </w:rPr>
              <w:t>
(күндізгі оқу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9"/>
          <w:p>
            <w:pPr>
              <w:spacing w:after="20"/>
              <w:ind w:left="20"/>
              <w:jc w:val="both"/>
            </w:pPr>
            <w:r>
              <w:rPr>
                <w:rFonts w:ascii="Times New Roman"/>
                <w:b w:val="false"/>
                <w:i w:val="false"/>
                <w:color w:val="000000"/>
                <w:sz w:val="20"/>
              </w:rPr>
              <w:t>
2.</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дайындау </w:t>
            </w:r>
          </w:p>
          <w:p>
            <w:pPr>
              <w:spacing w:after="20"/>
              <w:ind w:left="20"/>
              <w:jc w:val="both"/>
            </w:pPr>
            <w:r>
              <w:rPr>
                <w:rFonts w:ascii="Times New Roman"/>
                <w:b w:val="false"/>
                <w:i w:val="false"/>
                <w:color w:val="000000"/>
                <w:sz w:val="20"/>
              </w:rPr>
              <w:t>
(сырттай оқу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0"/>
          <w:p>
            <w:pPr>
              <w:spacing w:after="20"/>
              <w:ind w:left="20"/>
              <w:jc w:val="both"/>
            </w:pPr>
            <w:r>
              <w:rPr>
                <w:rFonts w:ascii="Times New Roman"/>
                <w:b w:val="false"/>
                <w:i w:val="false"/>
                <w:color w:val="000000"/>
                <w:sz w:val="20"/>
              </w:rPr>
              <w:t>
3.</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бөлімінде шарт негізінде техникалық және кәсіптік білім беру саласында мамандарды даярлау (музыкалық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1"/>
          <w:p>
            <w:pPr>
              <w:spacing w:after="20"/>
              <w:ind w:left="20"/>
              <w:jc w:val="both"/>
            </w:pPr>
            <w:r>
              <w:rPr>
                <w:rFonts w:ascii="Times New Roman"/>
                <w:b w:val="false"/>
                <w:i w:val="false"/>
                <w:color w:val="000000"/>
                <w:sz w:val="20"/>
              </w:rPr>
              <w:t>
4.</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курстарында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2"/>
          <w:p>
            <w:pPr>
              <w:spacing w:after="20"/>
              <w:ind w:left="20"/>
              <w:jc w:val="both"/>
            </w:pPr>
            <w:r>
              <w:rPr>
                <w:rFonts w:ascii="Times New Roman"/>
                <w:b w:val="false"/>
                <w:i w:val="false"/>
                <w:color w:val="000000"/>
                <w:sz w:val="20"/>
              </w:rPr>
              <w:t>
5.</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оқушының студенттік жатақханада тұру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3"/>
          <w:p>
            <w:pPr>
              <w:spacing w:after="20"/>
              <w:ind w:left="20"/>
              <w:jc w:val="both"/>
            </w:pPr>
            <w:r>
              <w:rPr>
                <w:rFonts w:ascii="Times New Roman"/>
                <w:b w:val="false"/>
                <w:i w:val="false"/>
                <w:color w:val="000000"/>
                <w:sz w:val="20"/>
              </w:rPr>
              <w:t>
6.</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ЭКСПО-2017 халықаралық мамандандырылған көрмесін өткізу кезеңіңде 1 оқушының студенттік жатақханада тұру құны (2017 жылдың </w:t>
            </w:r>
          </w:p>
          <w:p>
            <w:pPr>
              <w:spacing w:after="20"/>
              <w:ind w:left="20"/>
              <w:jc w:val="both"/>
            </w:pPr>
            <w:r>
              <w:rPr>
                <w:rFonts w:ascii="Times New Roman"/>
                <w:b w:val="false"/>
                <w:i w:val="false"/>
                <w:color w:val="000000"/>
                <w:sz w:val="20"/>
              </w:rPr>
              <w:t xml:space="preserve">
10 маусымнан бастап 10 қыркүйекке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14-қосымша</w:t>
            </w:r>
          </w:p>
        </w:tc>
      </w:tr>
    </w:tbl>
    <w:bookmarkStart w:name="z318" w:id="294"/>
    <w:p>
      <w:pPr>
        <w:spacing w:after="0"/>
        <w:ind w:left="0"/>
        <w:jc w:val="left"/>
      </w:pPr>
      <w:r>
        <w:rPr>
          <w:rFonts w:ascii="Times New Roman"/>
          <w:b/>
          <w:i w:val="false"/>
          <w:color w:val="000000"/>
        </w:rPr>
        <w:t xml:space="preserve"> Астана қаласы Білім басқармасының "Политехникалық колледжі" мемлекеттік</w:t>
      </w:r>
      <w:r>
        <w:br/>
      </w:r>
      <w:r>
        <w:rPr>
          <w:rFonts w:ascii="Times New Roman"/>
          <w:b/>
          <w:i w:val="false"/>
          <w:color w:val="000000"/>
        </w:rPr>
        <w:t>коммуналдық қазыналық кәсіпорны өндіретін және өткізетін тауарлардың</w:t>
      </w:r>
      <w:r>
        <w:br/>
      </w:r>
      <w:r>
        <w:rPr>
          <w:rFonts w:ascii="Times New Roman"/>
          <w:b/>
          <w:i w:val="false"/>
          <w:color w:val="000000"/>
        </w:rPr>
        <w:t xml:space="preserve">(жұмыстардың, көрсетілетін қызметтердің) бағалары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Р/с</w:t>
            </w:r>
          </w:p>
          <w:bookmarkEnd w:id="2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Құны,</w:t>
            </w:r>
          </w:p>
          <w:bookmarkEnd w:id="296"/>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1.</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дайындау (күндізгі оқу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2.</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дайындау (сырттай оқу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3.</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курстарында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4.</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курстарында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5.</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курстарында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6.</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курстарында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7.</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оқушының студенттік жатақханада тұру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8.</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ЭКСПО-2017 халықаралық мамандандырылған көрмесін өткізу кезеңінде 1 оқушының студенттік жатақханада тұру құны (2017 жылдың </w:t>
            </w:r>
          </w:p>
          <w:p>
            <w:pPr>
              <w:spacing w:after="20"/>
              <w:ind w:left="20"/>
              <w:jc w:val="both"/>
            </w:pPr>
            <w:r>
              <w:rPr>
                <w:rFonts w:ascii="Times New Roman"/>
                <w:b w:val="false"/>
                <w:i w:val="false"/>
                <w:color w:val="000000"/>
                <w:sz w:val="20"/>
              </w:rPr>
              <w:t xml:space="preserve">
10 маусымнан бастап 10 қыркүйекке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15-қосымша</w:t>
            </w:r>
          </w:p>
        </w:tc>
      </w:tr>
    </w:tbl>
    <w:bookmarkStart w:name="z330" w:id="305"/>
    <w:p>
      <w:pPr>
        <w:spacing w:after="0"/>
        <w:ind w:left="0"/>
        <w:jc w:val="left"/>
      </w:pPr>
      <w:r>
        <w:rPr>
          <w:rFonts w:ascii="Times New Roman"/>
          <w:b/>
          <w:i w:val="false"/>
          <w:color w:val="000000"/>
        </w:rPr>
        <w:t xml:space="preserve"> Астана қаласы әкімдігінің "Құрылыс техникалық колледжі" мемлекеттік</w:t>
      </w:r>
      <w:r>
        <w:br/>
      </w:r>
      <w:r>
        <w:rPr>
          <w:rFonts w:ascii="Times New Roman"/>
          <w:b/>
          <w:i w:val="false"/>
          <w:color w:val="000000"/>
        </w:rPr>
        <w:t>коммуналдық қазыналық кәсіпорны өндіретін және өткізетін тауарлардың</w:t>
      </w:r>
      <w:r>
        <w:br/>
      </w:r>
      <w:r>
        <w:rPr>
          <w:rFonts w:ascii="Times New Roman"/>
          <w:b/>
          <w:i w:val="false"/>
          <w:color w:val="000000"/>
        </w:rPr>
        <w:t xml:space="preserve">(жұмыстардың, көрсетілетін қызметтердің) бағалары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6"/>
          <w:p>
            <w:pPr>
              <w:spacing w:after="20"/>
              <w:ind w:left="20"/>
              <w:jc w:val="both"/>
            </w:pPr>
            <w:r>
              <w:rPr>
                <w:rFonts w:ascii="Times New Roman"/>
                <w:b w:val="false"/>
                <w:i w:val="false"/>
                <w:color w:val="000000"/>
                <w:sz w:val="20"/>
              </w:rPr>
              <w:t>
Р/с №</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7"/>
          <w:p>
            <w:pPr>
              <w:spacing w:after="20"/>
              <w:ind w:left="20"/>
              <w:jc w:val="both"/>
            </w:pPr>
            <w:r>
              <w:rPr>
                <w:rFonts w:ascii="Times New Roman"/>
                <w:b w:val="false"/>
                <w:i w:val="false"/>
                <w:color w:val="000000"/>
                <w:sz w:val="20"/>
              </w:rPr>
              <w:t>
1.</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біліктілігін жоғарылату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8"/>
          <w:p>
            <w:pPr>
              <w:spacing w:after="20"/>
              <w:ind w:left="20"/>
              <w:jc w:val="both"/>
            </w:pPr>
            <w:r>
              <w:rPr>
                <w:rFonts w:ascii="Times New Roman"/>
                <w:b w:val="false"/>
                <w:i w:val="false"/>
                <w:color w:val="000000"/>
                <w:sz w:val="20"/>
              </w:rPr>
              <w:t>
2.</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біліктілігін жоғарылату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9"/>
          <w:p>
            <w:pPr>
              <w:spacing w:after="20"/>
              <w:ind w:left="20"/>
              <w:jc w:val="both"/>
            </w:pPr>
            <w:r>
              <w:rPr>
                <w:rFonts w:ascii="Times New Roman"/>
                <w:b w:val="false"/>
                <w:i w:val="false"/>
                <w:color w:val="000000"/>
                <w:sz w:val="20"/>
              </w:rPr>
              <w:t>
3.</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Жатақханада тұру құны </w:t>
            </w:r>
          </w:p>
          <w:p>
            <w:pPr>
              <w:spacing w:after="20"/>
              <w:ind w:left="20"/>
              <w:jc w:val="both"/>
            </w:pPr>
            <w:r>
              <w:rPr>
                <w:rFonts w:ascii="Times New Roman"/>
                <w:b w:val="false"/>
                <w:i w:val="false"/>
                <w:color w:val="000000"/>
                <w:sz w:val="20"/>
              </w:rPr>
              <w:t>
(1төсек-орын)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16-қосымша</w:t>
            </w:r>
          </w:p>
        </w:tc>
      </w:tr>
    </w:tbl>
    <w:bookmarkStart w:name="z336" w:id="310"/>
    <w:p>
      <w:pPr>
        <w:spacing w:after="0"/>
        <w:ind w:left="0"/>
        <w:jc w:val="left"/>
      </w:pPr>
      <w:r>
        <w:rPr>
          <w:rFonts w:ascii="Times New Roman"/>
          <w:b/>
          <w:i w:val="false"/>
          <w:color w:val="000000"/>
        </w:rPr>
        <w:t xml:space="preserve"> Астана қаласы әкімдігінің "Қоғамдық тамақтандыру және сервис колледжі"</w:t>
      </w:r>
      <w:r>
        <w:br/>
      </w:r>
      <w:r>
        <w:rPr>
          <w:rFonts w:ascii="Times New Roman"/>
          <w:b/>
          <w:i w:val="false"/>
          <w:color w:val="000000"/>
        </w:rPr>
        <w:t>мемлекеттік коммуналдық қазыналық кәсіпорны өндіретін және өткізетін</w:t>
      </w:r>
      <w:r>
        <w:br/>
      </w:r>
      <w:r>
        <w:rPr>
          <w:rFonts w:ascii="Times New Roman"/>
          <w:b/>
          <w:i w:val="false"/>
          <w:color w:val="000000"/>
        </w:rPr>
        <w:t xml:space="preserve">тауарлардың (жұмыстардың, көрсетілетін қызметтердің) бағалары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1"/>
          <w:p>
            <w:pPr>
              <w:spacing w:after="20"/>
              <w:ind w:left="20"/>
              <w:jc w:val="both"/>
            </w:pPr>
            <w:r>
              <w:rPr>
                <w:rFonts w:ascii="Times New Roman"/>
                <w:b w:val="false"/>
                <w:i w:val="false"/>
                <w:color w:val="000000"/>
                <w:sz w:val="20"/>
              </w:rPr>
              <w:t>
Р/с</w:t>
            </w:r>
          </w:p>
          <w:bookmarkEnd w:id="3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2"/>
          <w:p>
            <w:pPr>
              <w:spacing w:after="20"/>
              <w:ind w:left="20"/>
              <w:jc w:val="both"/>
            </w:pPr>
            <w:r>
              <w:rPr>
                <w:rFonts w:ascii="Times New Roman"/>
                <w:b w:val="false"/>
                <w:i w:val="false"/>
                <w:color w:val="000000"/>
                <w:sz w:val="20"/>
              </w:rPr>
              <w:t>
Құны,</w:t>
            </w:r>
          </w:p>
          <w:bookmarkEnd w:id="312"/>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3"/>
          <w:p>
            <w:pPr>
              <w:spacing w:after="20"/>
              <w:ind w:left="20"/>
              <w:jc w:val="both"/>
            </w:pPr>
            <w:r>
              <w:rPr>
                <w:rFonts w:ascii="Times New Roman"/>
                <w:b w:val="false"/>
                <w:i w:val="false"/>
                <w:color w:val="000000"/>
                <w:sz w:val="20"/>
              </w:rPr>
              <w:t>
1.</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мамандарды дайындау</w:t>
            </w:r>
          </w:p>
          <w:p>
            <w:pPr>
              <w:spacing w:after="20"/>
              <w:ind w:left="20"/>
              <w:jc w:val="both"/>
            </w:pPr>
            <w:r>
              <w:rPr>
                <w:rFonts w:ascii="Times New Roman"/>
                <w:b w:val="false"/>
                <w:i w:val="false"/>
                <w:color w:val="000000"/>
                <w:sz w:val="20"/>
              </w:rPr>
              <w:t>
(күндізгі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2.</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курстарында оқу (физика, математика,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3.</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оқыту курстары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4.</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5.</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8"/>
          <w:p>
            <w:pPr>
              <w:spacing w:after="20"/>
              <w:ind w:left="20"/>
              <w:jc w:val="both"/>
            </w:pPr>
            <w:r>
              <w:rPr>
                <w:rFonts w:ascii="Times New Roman"/>
                <w:b w:val="false"/>
                <w:i w:val="false"/>
                <w:color w:val="000000"/>
                <w:sz w:val="20"/>
              </w:rPr>
              <w:t>
6.</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мамандығы бойынша біліктілігін арттыру курстары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9"/>
          <w:p>
            <w:pPr>
              <w:spacing w:after="20"/>
              <w:ind w:left="20"/>
              <w:jc w:val="both"/>
            </w:pPr>
            <w:r>
              <w:rPr>
                <w:rFonts w:ascii="Times New Roman"/>
                <w:b w:val="false"/>
                <w:i w:val="false"/>
                <w:color w:val="000000"/>
                <w:sz w:val="20"/>
              </w:rPr>
              <w:t>
7.</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мамандығы бойынша біліктілігін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0"/>
          <w:p>
            <w:pPr>
              <w:spacing w:after="20"/>
              <w:ind w:left="20"/>
              <w:jc w:val="both"/>
            </w:pPr>
            <w:r>
              <w:rPr>
                <w:rFonts w:ascii="Times New Roman"/>
                <w:b w:val="false"/>
                <w:i w:val="false"/>
                <w:color w:val="000000"/>
                <w:sz w:val="20"/>
              </w:rPr>
              <w:t>
8.</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мамандығы бойынша біліктілігін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1"/>
          <w:p>
            <w:pPr>
              <w:spacing w:after="20"/>
              <w:ind w:left="20"/>
              <w:jc w:val="both"/>
            </w:pPr>
            <w:r>
              <w:rPr>
                <w:rFonts w:ascii="Times New Roman"/>
                <w:b w:val="false"/>
                <w:i w:val="false"/>
                <w:color w:val="000000"/>
                <w:sz w:val="20"/>
              </w:rPr>
              <w:t>
9.</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мамандығы бойынша біліктілігін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2"/>
          <w:p>
            <w:pPr>
              <w:spacing w:after="20"/>
              <w:ind w:left="20"/>
              <w:jc w:val="both"/>
            </w:pPr>
            <w:r>
              <w:rPr>
                <w:rFonts w:ascii="Times New Roman"/>
                <w:b w:val="false"/>
                <w:i w:val="false"/>
                <w:color w:val="000000"/>
                <w:sz w:val="20"/>
              </w:rPr>
              <w:t>
10.</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"Даяршы" мамандығы бойынша біліктілігін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3"/>
          <w:p>
            <w:pPr>
              <w:spacing w:after="20"/>
              <w:ind w:left="20"/>
              <w:jc w:val="both"/>
            </w:pPr>
            <w:r>
              <w:rPr>
                <w:rFonts w:ascii="Times New Roman"/>
                <w:b w:val="false"/>
                <w:i w:val="false"/>
                <w:color w:val="000000"/>
                <w:sz w:val="20"/>
              </w:rPr>
              <w:t>
11.</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"Даяршы" мамандығы бойынша біліктілігін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12.</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мамандығы бойынша біліктілігін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5"/>
          <w:p>
            <w:pPr>
              <w:spacing w:after="20"/>
              <w:ind w:left="20"/>
              <w:jc w:val="both"/>
            </w:pPr>
            <w:r>
              <w:rPr>
                <w:rFonts w:ascii="Times New Roman"/>
                <w:b w:val="false"/>
                <w:i w:val="false"/>
                <w:color w:val="000000"/>
                <w:sz w:val="20"/>
              </w:rPr>
              <w:t>
13.</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мамандығы бойынша біліктілігін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17-қосымша</w:t>
            </w:r>
          </w:p>
        </w:tc>
      </w:tr>
    </w:tbl>
    <w:bookmarkStart w:name="z353" w:id="326"/>
    <w:p>
      <w:pPr>
        <w:spacing w:after="0"/>
        <w:ind w:left="0"/>
        <w:jc w:val="left"/>
      </w:pPr>
      <w:r>
        <w:rPr>
          <w:rFonts w:ascii="Times New Roman"/>
          <w:b/>
          <w:i w:val="false"/>
          <w:color w:val="000000"/>
        </w:rPr>
        <w:t xml:space="preserve"> Астана қаласы әкімдігінің "Технологиялық колледжі" мемлекеттік коммуналдық</w:t>
      </w:r>
      <w:r>
        <w:br/>
      </w:r>
      <w:r>
        <w:rPr>
          <w:rFonts w:ascii="Times New Roman"/>
          <w:b/>
          <w:i w:val="false"/>
          <w:color w:val="000000"/>
        </w:rPr>
        <w:t>қазыналық кәсіпорны өндіретін және өткізетін тауарлардың (жұмыстардың,</w:t>
      </w:r>
      <w:r>
        <w:br/>
      </w:r>
      <w:r>
        <w:rPr>
          <w:rFonts w:ascii="Times New Roman"/>
          <w:b/>
          <w:i w:val="false"/>
          <w:color w:val="000000"/>
        </w:rPr>
        <w:t xml:space="preserve">көрсетілетін қызметтердің) бағалары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Р/с №</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1.</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нысанды киім тігу </w:t>
            </w:r>
          </w:p>
          <w:p>
            <w:pPr>
              <w:spacing w:after="20"/>
              <w:ind w:left="20"/>
              <w:jc w:val="both"/>
            </w:pPr>
            <w:r>
              <w:rPr>
                <w:rFonts w:ascii="Times New Roman"/>
                <w:b w:val="false"/>
                <w:i w:val="false"/>
                <w:color w:val="000000"/>
                <w:sz w:val="20"/>
              </w:rPr>
              <w:t>
(комбинезон,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9"/>
          <w:p>
            <w:pPr>
              <w:spacing w:after="20"/>
              <w:ind w:left="20"/>
              <w:jc w:val="both"/>
            </w:pPr>
            <w:r>
              <w:rPr>
                <w:rFonts w:ascii="Times New Roman"/>
                <w:b w:val="false"/>
                <w:i w:val="false"/>
                <w:color w:val="000000"/>
                <w:sz w:val="20"/>
              </w:rPr>
              <w:t>
2.</w:t>
            </w:r>
          </w:p>
          <w:bookmarkEnd w:id="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киім тігу (шалбар, жейде)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0"/>
          <w:p>
            <w:pPr>
              <w:spacing w:after="20"/>
              <w:ind w:left="20"/>
              <w:jc w:val="both"/>
            </w:pPr>
            <w:r>
              <w:rPr>
                <w:rFonts w:ascii="Times New Roman"/>
                <w:b w:val="false"/>
                <w:i w:val="false"/>
                <w:color w:val="000000"/>
                <w:sz w:val="20"/>
              </w:rPr>
              <w:t>
3.</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тігу (жиһаз, автомобильдік)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1"/>
          <w:p>
            <w:pPr>
              <w:spacing w:after="20"/>
              <w:ind w:left="20"/>
              <w:jc w:val="both"/>
            </w:pPr>
            <w:r>
              <w:rPr>
                <w:rFonts w:ascii="Times New Roman"/>
                <w:b w:val="false"/>
                <w:i w:val="false"/>
                <w:color w:val="000000"/>
                <w:sz w:val="20"/>
              </w:rPr>
              <w:t>
4.</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5.</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шалбарын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3"/>
          <w:p>
            <w:pPr>
              <w:spacing w:after="20"/>
              <w:ind w:left="20"/>
              <w:jc w:val="both"/>
            </w:pPr>
            <w:r>
              <w:rPr>
                <w:rFonts w:ascii="Times New Roman"/>
                <w:b w:val="false"/>
                <w:i w:val="false"/>
                <w:color w:val="000000"/>
                <w:sz w:val="20"/>
              </w:rPr>
              <w:t>
6.</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шалбарын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7.</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тігу (жібек)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8.</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тігу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9.</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Жилет тігу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7"/>
          <w:p>
            <w:pPr>
              <w:spacing w:after="20"/>
              <w:ind w:left="20"/>
              <w:jc w:val="both"/>
            </w:pPr>
            <w:r>
              <w:rPr>
                <w:rFonts w:ascii="Times New Roman"/>
                <w:b w:val="false"/>
                <w:i w:val="false"/>
                <w:color w:val="000000"/>
                <w:sz w:val="20"/>
              </w:rPr>
              <w:t>
10.</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Бешпет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11.</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12.</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13.</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14.</w:t>
            </w:r>
          </w:p>
          <w:bookmarkEnd w:id="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жабдығын тігу </w:t>
            </w:r>
          </w:p>
          <w:p>
            <w:pPr>
              <w:spacing w:after="20"/>
              <w:ind w:left="20"/>
              <w:jc w:val="both"/>
            </w:pPr>
            <w:r>
              <w:rPr>
                <w:rFonts w:ascii="Times New Roman"/>
                <w:b w:val="false"/>
                <w:i w:val="false"/>
                <w:color w:val="000000"/>
                <w:sz w:val="20"/>
              </w:rPr>
              <w:t>
(1 жайма, көрпе-қап, 2 жастық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15.</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күрделі затты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3"/>
          <w:p>
            <w:pPr>
              <w:spacing w:after="20"/>
              <w:ind w:left="20"/>
              <w:jc w:val="both"/>
            </w:pPr>
            <w:r>
              <w:rPr>
                <w:rFonts w:ascii="Times New Roman"/>
                <w:b w:val="false"/>
                <w:i w:val="false"/>
                <w:color w:val="000000"/>
                <w:sz w:val="20"/>
              </w:rPr>
              <w:t>
15.1</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4"/>
          <w:p>
            <w:pPr>
              <w:spacing w:after="20"/>
              <w:ind w:left="20"/>
              <w:jc w:val="both"/>
            </w:pPr>
            <w:r>
              <w:rPr>
                <w:rFonts w:ascii="Times New Roman"/>
                <w:b w:val="false"/>
                <w:i w:val="false"/>
                <w:color w:val="000000"/>
                <w:sz w:val="20"/>
              </w:rPr>
              <w:t>
1)</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Шалбардың балағы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5"/>
          <w:p>
            <w:pPr>
              <w:spacing w:after="20"/>
              <w:ind w:left="20"/>
              <w:jc w:val="both"/>
            </w:pPr>
            <w:r>
              <w:rPr>
                <w:rFonts w:ascii="Times New Roman"/>
                <w:b w:val="false"/>
                <w:i w:val="false"/>
                <w:color w:val="000000"/>
                <w:sz w:val="20"/>
              </w:rPr>
              <w:t>
2)</w:t>
            </w:r>
          </w:p>
          <w:bookmarkEnd w:id="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жеңдерінің төменгі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6"/>
          <w:p>
            <w:pPr>
              <w:spacing w:after="20"/>
              <w:ind w:left="20"/>
              <w:jc w:val="both"/>
            </w:pPr>
            <w:r>
              <w:rPr>
                <w:rFonts w:ascii="Times New Roman"/>
                <w:b w:val="false"/>
                <w:i w:val="false"/>
                <w:color w:val="000000"/>
                <w:sz w:val="20"/>
              </w:rPr>
              <w:t>
3)</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Белдеулік өнімдердің сыдырма ілгегін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7"/>
          <w:p>
            <w:pPr>
              <w:spacing w:after="20"/>
              <w:ind w:left="20"/>
              <w:jc w:val="both"/>
            </w:pPr>
            <w:r>
              <w:rPr>
                <w:rFonts w:ascii="Times New Roman"/>
                <w:b w:val="false"/>
                <w:i w:val="false"/>
                <w:color w:val="000000"/>
                <w:sz w:val="20"/>
              </w:rPr>
              <w:t>
4)</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киімдерінің сыдырма ілгегін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8"/>
          <w:p>
            <w:pPr>
              <w:spacing w:after="20"/>
              <w:ind w:left="20"/>
              <w:jc w:val="both"/>
            </w:pPr>
            <w:r>
              <w:rPr>
                <w:rFonts w:ascii="Times New Roman"/>
                <w:b w:val="false"/>
                <w:i w:val="false"/>
                <w:color w:val="000000"/>
                <w:sz w:val="20"/>
              </w:rPr>
              <w:t>
5)</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Пальтоның төменгі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9"/>
          <w:p>
            <w:pPr>
              <w:spacing w:after="20"/>
              <w:ind w:left="20"/>
              <w:jc w:val="both"/>
            </w:pPr>
            <w:r>
              <w:rPr>
                <w:rFonts w:ascii="Times New Roman"/>
                <w:b w:val="false"/>
                <w:i w:val="false"/>
                <w:color w:val="000000"/>
                <w:sz w:val="20"/>
              </w:rPr>
              <w:t>
15.2</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үлгісін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1)</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2)</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3)</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шашын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4)</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бояу (шашты әртүрлі қылып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5)</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химиялық бұйралау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1</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6)</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үлгісін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7)</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8)</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9)</w:t>
            </w:r>
          </w:p>
          <w:bookmarkEnd w:id="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18-қосымша</w:t>
            </w:r>
          </w:p>
        </w:tc>
      </w:tr>
    </w:tbl>
    <w:bookmarkStart w:name="z388" w:id="360"/>
    <w:p>
      <w:pPr>
        <w:spacing w:after="0"/>
        <w:ind w:left="0"/>
        <w:jc w:val="left"/>
      </w:pPr>
      <w:r>
        <w:rPr>
          <w:rFonts w:ascii="Times New Roman"/>
          <w:b/>
          <w:i w:val="false"/>
          <w:color w:val="000000"/>
        </w:rPr>
        <w:t xml:space="preserve"> Астана қаласы әкімдігінің "Техникалық колледжі" мемлекеттік коммуналдық</w:t>
      </w:r>
      <w:r>
        <w:br/>
      </w:r>
      <w:r>
        <w:rPr>
          <w:rFonts w:ascii="Times New Roman"/>
          <w:b/>
          <w:i w:val="false"/>
          <w:color w:val="000000"/>
        </w:rPr>
        <w:t>қазыналық кәсіпорны өндіретін және өткізетін тауарлардың (жұмыстардың,</w:t>
      </w:r>
      <w:r>
        <w:br/>
      </w:r>
      <w:r>
        <w:rPr>
          <w:rFonts w:ascii="Times New Roman"/>
          <w:b/>
          <w:i w:val="false"/>
          <w:color w:val="000000"/>
        </w:rPr>
        <w:t xml:space="preserve">көрсетілетін қызметтердің) бағалары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1"/>
          <w:p>
            <w:pPr>
              <w:spacing w:after="20"/>
              <w:ind w:left="20"/>
              <w:jc w:val="both"/>
            </w:pPr>
            <w:r>
              <w:rPr>
                <w:rFonts w:ascii="Times New Roman"/>
                <w:b w:val="false"/>
                <w:i w:val="false"/>
                <w:color w:val="000000"/>
                <w:sz w:val="20"/>
              </w:rPr>
              <w:t>
Р/с №</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2"/>
          <w:p>
            <w:pPr>
              <w:spacing w:after="20"/>
              <w:ind w:left="20"/>
              <w:jc w:val="both"/>
            </w:pPr>
            <w:r>
              <w:rPr>
                <w:rFonts w:ascii="Times New Roman"/>
                <w:b w:val="false"/>
                <w:i w:val="false"/>
                <w:color w:val="000000"/>
                <w:sz w:val="20"/>
              </w:rPr>
              <w:t>
1.</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19-қосымша</w:t>
            </w:r>
          </w:p>
        </w:tc>
      </w:tr>
    </w:tbl>
    <w:bookmarkStart w:name="z392" w:id="363"/>
    <w:p>
      <w:pPr>
        <w:spacing w:after="0"/>
        <w:ind w:left="0"/>
        <w:jc w:val="left"/>
      </w:pPr>
      <w:r>
        <w:rPr>
          <w:rFonts w:ascii="Times New Roman"/>
          <w:b/>
          <w:i w:val="false"/>
          <w:color w:val="000000"/>
        </w:rPr>
        <w:t xml:space="preserve"> Астана қаласы әкімдігінің "Энергетика және байланыс колледжі" мемлекеттік</w:t>
      </w:r>
      <w:r>
        <w:br/>
      </w:r>
      <w:r>
        <w:rPr>
          <w:rFonts w:ascii="Times New Roman"/>
          <w:b/>
          <w:i w:val="false"/>
          <w:color w:val="000000"/>
        </w:rPr>
        <w:t>коммуналдық қазыналық кәсіпорны өндіретін және жүзеге асыратын тауарлар</w:t>
      </w:r>
      <w:r>
        <w:br/>
      </w:r>
      <w:r>
        <w:rPr>
          <w:rFonts w:ascii="Times New Roman"/>
          <w:b/>
          <w:i w:val="false"/>
          <w:color w:val="000000"/>
        </w:rPr>
        <w:t>(жұмыстар, қызметтер) бағасы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4"/>
          <w:p>
            <w:pPr>
              <w:spacing w:after="20"/>
              <w:ind w:left="20"/>
              <w:jc w:val="both"/>
            </w:pPr>
            <w:r>
              <w:rPr>
                <w:rFonts w:ascii="Times New Roman"/>
                <w:b w:val="false"/>
                <w:i w:val="false"/>
                <w:color w:val="000000"/>
                <w:sz w:val="20"/>
              </w:rPr>
              <w:t>
Р/с №</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1.</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20-қосымша</w:t>
            </w:r>
          </w:p>
        </w:tc>
      </w:tr>
    </w:tbl>
    <w:bookmarkStart w:name="z396" w:id="366"/>
    <w:p>
      <w:pPr>
        <w:spacing w:after="0"/>
        <w:ind w:left="0"/>
        <w:jc w:val="left"/>
      </w:pPr>
      <w:r>
        <w:rPr>
          <w:rFonts w:ascii="Times New Roman"/>
          <w:b/>
          <w:i w:val="false"/>
          <w:color w:val="000000"/>
        </w:rPr>
        <w:t xml:space="preserve"> Астана қаласы әкімдігінің "Көпбейінді колледжі" мемлекеттік коммуналдық</w:t>
      </w:r>
      <w:r>
        <w:br/>
      </w:r>
      <w:r>
        <w:rPr>
          <w:rFonts w:ascii="Times New Roman"/>
          <w:b/>
          <w:i w:val="false"/>
          <w:color w:val="000000"/>
        </w:rPr>
        <w:t>қазыналық кәсіпорны өндіретін және өткізетін тауарлардың (жұмыстардың,</w:t>
      </w:r>
      <w:r>
        <w:br/>
      </w:r>
      <w:r>
        <w:rPr>
          <w:rFonts w:ascii="Times New Roman"/>
          <w:b/>
          <w:i w:val="false"/>
          <w:color w:val="000000"/>
        </w:rPr>
        <w:t xml:space="preserve">көрсетілетін қызметтердің) бағалары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7"/>
          <w:p>
            <w:pPr>
              <w:spacing w:after="20"/>
              <w:ind w:left="20"/>
              <w:jc w:val="both"/>
            </w:pPr>
            <w:r>
              <w:rPr>
                <w:rFonts w:ascii="Times New Roman"/>
                <w:b w:val="false"/>
                <w:i w:val="false"/>
                <w:color w:val="000000"/>
                <w:sz w:val="20"/>
              </w:rPr>
              <w:t>
Р/с</w:t>
            </w:r>
          </w:p>
          <w:bookmarkEnd w:id="3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8"/>
          <w:p>
            <w:pPr>
              <w:spacing w:after="20"/>
              <w:ind w:left="20"/>
              <w:jc w:val="both"/>
            </w:pPr>
            <w:r>
              <w:rPr>
                <w:rFonts w:ascii="Times New Roman"/>
                <w:b w:val="false"/>
                <w:i w:val="false"/>
                <w:color w:val="000000"/>
                <w:sz w:val="20"/>
              </w:rPr>
              <w:t>
Құны,</w:t>
            </w:r>
          </w:p>
          <w:bookmarkEnd w:id="368"/>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9"/>
          <w:p>
            <w:pPr>
              <w:spacing w:after="20"/>
              <w:ind w:left="20"/>
              <w:jc w:val="both"/>
            </w:pPr>
            <w:r>
              <w:rPr>
                <w:rFonts w:ascii="Times New Roman"/>
                <w:b w:val="false"/>
                <w:i w:val="false"/>
                <w:color w:val="000000"/>
                <w:sz w:val="20"/>
              </w:rPr>
              <w:t>
1</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0"/>
          <w:p>
            <w:pPr>
              <w:spacing w:after="20"/>
              <w:ind w:left="20"/>
              <w:jc w:val="both"/>
            </w:pPr>
            <w:r>
              <w:rPr>
                <w:rFonts w:ascii="Times New Roman"/>
                <w:b w:val="false"/>
                <w:i w:val="false"/>
                <w:color w:val="000000"/>
                <w:sz w:val="20"/>
              </w:rPr>
              <w:t>
1.</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санатты жүргізушілерді дайындау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1"/>
          <w:p>
            <w:pPr>
              <w:spacing w:after="20"/>
              <w:ind w:left="20"/>
              <w:jc w:val="both"/>
            </w:pPr>
            <w:r>
              <w:rPr>
                <w:rFonts w:ascii="Times New Roman"/>
                <w:b w:val="false"/>
                <w:i w:val="false"/>
                <w:color w:val="000000"/>
                <w:sz w:val="20"/>
              </w:rPr>
              <w:t>
2.</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санатты жүргізушілерді дайындау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2"/>
          <w:p>
            <w:pPr>
              <w:spacing w:after="20"/>
              <w:ind w:left="20"/>
              <w:jc w:val="both"/>
            </w:pPr>
            <w:r>
              <w:rPr>
                <w:rFonts w:ascii="Times New Roman"/>
                <w:b w:val="false"/>
                <w:i w:val="false"/>
                <w:color w:val="000000"/>
                <w:sz w:val="20"/>
              </w:rPr>
              <w:t>
3.</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курстық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3"/>
          <w:p>
            <w:pPr>
              <w:spacing w:after="20"/>
              <w:ind w:left="20"/>
              <w:jc w:val="both"/>
            </w:pPr>
            <w:r>
              <w:rPr>
                <w:rFonts w:ascii="Times New Roman"/>
                <w:b w:val="false"/>
                <w:i w:val="false"/>
                <w:color w:val="000000"/>
                <w:sz w:val="20"/>
              </w:rPr>
              <w:t>
4.</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 мамандықтар бойынша сырттай оқыту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1 жыл 10 ай</w:t>
            </w:r>
          </w:p>
          <w:p>
            <w:pPr>
              <w:spacing w:after="20"/>
              <w:ind w:left="20"/>
              <w:jc w:val="both"/>
            </w:pPr>
            <w:r>
              <w:rPr>
                <w:rFonts w:ascii="Times New Roman"/>
                <w:b w:val="false"/>
                <w:i w:val="false"/>
                <w:color w:val="000000"/>
                <w:sz w:val="20"/>
              </w:rPr>
              <w:t>
2 жыл 10 ай</w:t>
            </w:r>
          </w:p>
          <w:p>
            <w:pPr>
              <w:spacing w:after="20"/>
              <w:ind w:left="20"/>
              <w:jc w:val="both"/>
            </w:pPr>
            <w:r>
              <w:rPr>
                <w:rFonts w:ascii="Times New Roman"/>
                <w:b w:val="false"/>
                <w:i w:val="false"/>
                <w:color w:val="000000"/>
                <w:sz w:val="20"/>
              </w:rPr>
              <w:t>
2 жыл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4"/>
          <w:p>
            <w:pPr>
              <w:spacing w:after="20"/>
              <w:ind w:left="20"/>
              <w:jc w:val="both"/>
            </w:pPr>
            <w:r>
              <w:rPr>
                <w:rFonts w:ascii="Times New Roman"/>
                <w:b w:val="false"/>
                <w:i w:val="false"/>
                <w:color w:val="000000"/>
                <w:sz w:val="20"/>
              </w:rPr>
              <w:t>
5.</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және жалпы орта білім беру негізінде мамандықтар бойынша күндізгі оқыту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p>
            <w:pPr>
              <w:spacing w:after="20"/>
              <w:ind w:left="20"/>
              <w:jc w:val="both"/>
            </w:pPr>
            <w:r>
              <w:rPr>
                <w:rFonts w:ascii="Times New Roman"/>
                <w:b w:val="false"/>
                <w:i w:val="false"/>
                <w:color w:val="000000"/>
                <w:sz w:val="20"/>
              </w:rPr>
              <w:t>
3 жыл 10 ай</w:t>
            </w:r>
          </w:p>
          <w:p>
            <w:pPr>
              <w:spacing w:after="20"/>
              <w:ind w:left="20"/>
              <w:jc w:val="both"/>
            </w:pPr>
            <w:r>
              <w:rPr>
                <w:rFonts w:ascii="Times New Roman"/>
                <w:b w:val="false"/>
                <w:i w:val="false"/>
                <w:color w:val="000000"/>
                <w:sz w:val="20"/>
              </w:rPr>
              <w:t>
3 жыл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5"/>
          <w:p>
            <w:pPr>
              <w:spacing w:after="20"/>
              <w:ind w:left="20"/>
              <w:jc w:val="both"/>
            </w:pPr>
            <w:r>
              <w:rPr>
                <w:rFonts w:ascii="Times New Roman"/>
                <w:b w:val="false"/>
                <w:i w:val="false"/>
                <w:color w:val="000000"/>
                <w:sz w:val="20"/>
              </w:rPr>
              <w:t>
6.</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оқушыларына арналған "В" санаттағы жүргізушілерді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6"/>
          <w:p>
            <w:pPr>
              <w:spacing w:after="20"/>
              <w:ind w:left="20"/>
              <w:jc w:val="both"/>
            </w:pPr>
            <w:r>
              <w:rPr>
                <w:rFonts w:ascii="Times New Roman"/>
                <w:b w:val="false"/>
                <w:i w:val="false"/>
                <w:color w:val="000000"/>
                <w:sz w:val="20"/>
              </w:rPr>
              <w:t>
7.</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оқушыларына арналған "В", "С" санаттағы жүргізушілерді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комбинатының өз өнімдерін іске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7"/>
          <w:p>
            <w:pPr>
              <w:spacing w:after="20"/>
              <w:ind w:left="20"/>
              <w:jc w:val="both"/>
            </w:pPr>
            <w:r>
              <w:rPr>
                <w:rFonts w:ascii="Times New Roman"/>
                <w:b w:val="false"/>
                <w:i w:val="false"/>
                <w:color w:val="000000"/>
                <w:sz w:val="20"/>
              </w:rPr>
              <w:t>
8.</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(түр-түрімен)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8"/>
          <w:p>
            <w:pPr>
              <w:spacing w:after="20"/>
              <w:ind w:left="20"/>
              <w:jc w:val="both"/>
            </w:pPr>
            <w:r>
              <w:rPr>
                <w:rFonts w:ascii="Times New Roman"/>
                <w:b w:val="false"/>
                <w:i w:val="false"/>
                <w:color w:val="000000"/>
                <w:sz w:val="20"/>
              </w:rPr>
              <w:t>
9.</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 (түр-түрімен)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9"/>
          <w:p>
            <w:pPr>
              <w:spacing w:after="20"/>
              <w:ind w:left="20"/>
              <w:jc w:val="both"/>
            </w:pPr>
            <w:r>
              <w:rPr>
                <w:rFonts w:ascii="Times New Roman"/>
                <w:b w:val="false"/>
                <w:i w:val="false"/>
                <w:color w:val="000000"/>
                <w:sz w:val="20"/>
              </w:rPr>
              <w:t>
10.</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0"/>
          <w:p>
            <w:pPr>
              <w:spacing w:after="20"/>
              <w:ind w:left="20"/>
              <w:jc w:val="both"/>
            </w:pPr>
            <w:r>
              <w:rPr>
                <w:rFonts w:ascii="Times New Roman"/>
                <w:b w:val="false"/>
                <w:i w:val="false"/>
                <w:color w:val="000000"/>
                <w:sz w:val="20"/>
              </w:rPr>
              <w:t>
11.</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(түр-түрімен)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1"/>
          <w:p>
            <w:pPr>
              <w:spacing w:after="20"/>
              <w:ind w:left="20"/>
              <w:jc w:val="both"/>
            </w:pPr>
            <w:r>
              <w:rPr>
                <w:rFonts w:ascii="Times New Roman"/>
                <w:b w:val="false"/>
                <w:i w:val="false"/>
                <w:color w:val="000000"/>
                <w:sz w:val="20"/>
              </w:rPr>
              <w:t>
12.</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(түр-түрімен)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2"/>
          <w:p>
            <w:pPr>
              <w:spacing w:after="20"/>
              <w:ind w:left="20"/>
              <w:jc w:val="both"/>
            </w:pPr>
            <w:r>
              <w:rPr>
                <w:rFonts w:ascii="Times New Roman"/>
                <w:b w:val="false"/>
                <w:i w:val="false"/>
                <w:color w:val="000000"/>
                <w:sz w:val="20"/>
              </w:rPr>
              <w:t>
13.</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3"/>
          <w:p>
            <w:pPr>
              <w:spacing w:after="20"/>
              <w:ind w:left="20"/>
              <w:jc w:val="both"/>
            </w:pPr>
            <w:r>
              <w:rPr>
                <w:rFonts w:ascii="Times New Roman"/>
                <w:b w:val="false"/>
                <w:i w:val="false"/>
                <w:color w:val="000000"/>
                <w:sz w:val="20"/>
              </w:rPr>
              <w:t>
14.</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4"/>
          <w:p>
            <w:pPr>
              <w:spacing w:after="20"/>
              <w:ind w:left="20"/>
              <w:jc w:val="both"/>
            </w:pPr>
            <w:r>
              <w:rPr>
                <w:rFonts w:ascii="Times New Roman"/>
                <w:b w:val="false"/>
                <w:i w:val="false"/>
                <w:color w:val="000000"/>
                <w:sz w:val="20"/>
              </w:rPr>
              <w:t>
15.</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тауық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5"/>
          <w:p>
            <w:pPr>
              <w:spacing w:after="20"/>
              <w:ind w:left="20"/>
              <w:jc w:val="both"/>
            </w:pPr>
            <w:r>
              <w:rPr>
                <w:rFonts w:ascii="Times New Roman"/>
                <w:b w:val="false"/>
                <w:i w:val="false"/>
                <w:color w:val="000000"/>
                <w:sz w:val="20"/>
              </w:rPr>
              <w:t>
16.</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6"/>
          <w:p>
            <w:pPr>
              <w:spacing w:after="20"/>
              <w:ind w:left="20"/>
              <w:jc w:val="both"/>
            </w:pPr>
            <w:r>
              <w:rPr>
                <w:rFonts w:ascii="Times New Roman"/>
                <w:b w:val="false"/>
                <w:i w:val="false"/>
                <w:color w:val="000000"/>
                <w:sz w:val="20"/>
              </w:rPr>
              <w:t>
17.</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пюресі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7"/>
          <w:p>
            <w:pPr>
              <w:spacing w:after="20"/>
              <w:ind w:left="20"/>
              <w:jc w:val="both"/>
            </w:pPr>
            <w:r>
              <w:rPr>
                <w:rFonts w:ascii="Times New Roman"/>
                <w:b w:val="false"/>
                <w:i w:val="false"/>
                <w:color w:val="000000"/>
                <w:sz w:val="20"/>
              </w:rPr>
              <w:t>
18.</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8"/>
          <w:p>
            <w:pPr>
              <w:spacing w:after="20"/>
              <w:ind w:left="20"/>
              <w:jc w:val="both"/>
            </w:pPr>
            <w:r>
              <w:rPr>
                <w:rFonts w:ascii="Times New Roman"/>
                <w:b w:val="false"/>
                <w:i w:val="false"/>
                <w:color w:val="000000"/>
                <w:sz w:val="20"/>
              </w:rPr>
              <w:t>
1</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9"/>
          <w:p>
            <w:pPr>
              <w:spacing w:after="20"/>
              <w:ind w:left="20"/>
              <w:jc w:val="both"/>
            </w:pPr>
            <w:r>
              <w:rPr>
                <w:rFonts w:ascii="Times New Roman"/>
                <w:b w:val="false"/>
                <w:i w:val="false"/>
                <w:color w:val="000000"/>
                <w:sz w:val="20"/>
              </w:rPr>
              <w:t>
19.</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0"/>
          <w:p>
            <w:pPr>
              <w:spacing w:after="20"/>
              <w:ind w:left="20"/>
              <w:jc w:val="both"/>
            </w:pPr>
            <w:r>
              <w:rPr>
                <w:rFonts w:ascii="Times New Roman"/>
                <w:b w:val="false"/>
                <w:i w:val="false"/>
                <w:color w:val="000000"/>
                <w:sz w:val="20"/>
              </w:rPr>
              <w:t>
20.</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Спагетти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1"/>
          <w:p>
            <w:pPr>
              <w:spacing w:after="20"/>
              <w:ind w:left="20"/>
              <w:jc w:val="both"/>
            </w:pPr>
            <w:r>
              <w:rPr>
                <w:rFonts w:ascii="Times New Roman"/>
                <w:b w:val="false"/>
                <w:i w:val="false"/>
                <w:color w:val="000000"/>
                <w:sz w:val="20"/>
              </w:rPr>
              <w:t>
21.</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жасалған суфле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2"/>
          <w:p>
            <w:pPr>
              <w:spacing w:after="20"/>
              <w:ind w:left="20"/>
              <w:jc w:val="both"/>
            </w:pPr>
            <w:r>
              <w:rPr>
                <w:rFonts w:ascii="Times New Roman"/>
                <w:b w:val="false"/>
                <w:i w:val="false"/>
                <w:color w:val="000000"/>
                <w:sz w:val="20"/>
              </w:rPr>
              <w:t>
22.</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бәліш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3"/>
          <w:p>
            <w:pPr>
              <w:spacing w:after="20"/>
              <w:ind w:left="20"/>
              <w:jc w:val="both"/>
            </w:pPr>
            <w:r>
              <w:rPr>
                <w:rFonts w:ascii="Times New Roman"/>
                <w:b w:val="false"/>
                <w:i w:val="false"/>
                <w:color w:val="000000"/>
                <w:sz w:val="20"/>
              </w:rPr>
              <w:t>
23.</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бәліш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4"/>
          <w:p>
            <w:pPr>
              <w:spacing w:after="20"/>
              <w:ind w:left="20"/>
              <w:jc w:val="both"/>
            </w:pPr>
            <w:r>
              <w:rPr>
                <w:rFonts w:ascii="Times New Roman"/>
                <w:b w:val="false"/>
                <w:i w:val="false"/>
                <w:color w:val="000000"/>
                <w:sz w:val="20"/>
              </w:rPr>
              <w:t>
24.</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Коржик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5"/>
          <w:p>
            <w:pPr>
              <w:spacing w:after="20"/>
              <w:ind w:left="20"/>
              <w:jc w:val="both"/>
            </w:pPr>
            <w:r>
              <w:rPr>
                <w:rFonts w:ascii="Times New Roman"/>
                <w:b w:val="false"/>
                <w:i w:val="false"/>
                <w:color w:val="000000"/>
                <w:sz w:val="20"/>
              </w:rPr>
              <w:t>
25.</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6"/>
          <w:p>
            <w:pPr>
              <w:spacing w:after="20"/>
              <w:ind w:left="20"/>
              <w:jc w:val="both"/>
            </w:pPr>
            <w:r>
              <w:rPr>
                <w:rFonts w:ascii="Times New Roman"/>
                <w:b w:val="false"/>
                <w:i w:val="false"/>
                <w:color w:val="000000"/>
                <w:sz w:val="20"/>
              </w:rPr>
              <w:t>
26.</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Қамырдағы сосиска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27.</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Хот-дог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8"/>
          <w:p>
            <w:pPr>
              <w:spacing w:after="20"/>
              <w:ind w:left="20"/>
              <w:jc w:val="both"/>
            </w:pPr>
            <w:r>
              <w:rPr>
                <w:rFonts w:ascii="Times New Roman"/>
                <w:b w:val="false"/>
                <w:i w:val="false"/>
                <w:color w:val="000000"/>
                <w:sz w:val="20"/>
              </w:rPr>
              <w:t>
28.</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9"/>
          <w:p>
            <w:pPr>
              <w:spacing w:after="20"/>
              <w:ind w:left="20"/>
              <w:jc w:val="both"/>
            </w:pPr>
            <w:r>
              <w:rPr>
                <w:rFonts w:ascii="Times New Roman"/>
                <w:b w:val="false"/>
                <w:i w:val="false"/>
                <w:color w:val="000000"/>
                <w:sz w:val="20"/>
              </w:rPr>
              <w:t>
29.</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0"/>
          <w:p>
            <w:pPr>
              <w:spacing w:after="20"/>
              <w:ind w:left="20"/>
              <w:jc w:val="both"/>
            </w:pPr>
            <w:r>
              <w:rPr>
                <w:rFonts w:ascii="Times New Roman"/>
                <w:b w:val="false"/>
                <w:i w:val="false"/>
                <w:color w:val="000000"/>
                <w:sz w:val="20"/>
              </w:rPr>
              <w:t>
30.</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қосылған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1"/>
          <w:p>
            <w:pPr>
              <w:spacing w:after="20"/>
              <w:ind w:left="20"/>
              <w:jc w:val="both"/>
            </w:pPr>
            <w:r>
              <w:rPr>
                <w:rFonts w:ascii="Times New Roman"/>
                <w:b w:val="false"/>
                <w:i w:val="false"/>
                <w:color w:val="000000"/>
                <w:sz w:val="20"/>
              </w:rPr>
              <w:t>
31.</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2"/>
          <w:p>
            <w:pPr>
              <w:spacing w:after="20"/>
              <w:ind w:left="20"/>
              <w:jc w:val="both"/>
            </w:pPr>
            <w:r>
              <w:rPr>
                <w:rFonts w:ascii="Times New Roman"/>
                <w:b w:val="false"/>
                <w:i w:val="false"/>
                <w:color w:val="000000"/>
                <w:sz w:val="20"/>
              </w:rPr>
              <w:t>
32.</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3"/>
          <w:p>
            <w:pPr>
              <w:spacing w:after="20"/>
              <w:ind w:left="20"/>
              <w:jc w:val="both"/>
            </w:pPr>
            <w:r>
              <w:rPr>
                <w:rFonts w:ascii="Times New Roman"/>
                <w:b w:val="false"/>
                <w:i w:val="false"/>
                <w:color w:val="000000"/>
                <w:sz w:val="20"/>
              </w:rPr>
              <w:t>
33.</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21-қосымша</w:t>
            </w:r>
          </w:p>
        </w:tc>
      </w:tr>
    </w:tbl>
    <w:bookmarkStart w:name="z436" w:id="404"/>
    <w:p>
      <w:pPr>
        <w:spacing w:after="0"/>
        <w:ind w:left="0"/>
        <w:jc w:val="left"/>
      </w:pPr>
      <w:r>
        <w:rPr>
          <w:rFonts w:ascii="Times New Roman"/>
          <w:b/>
          <w:i w:val="false"/>
          <w:color w:val="000000"/>
        </w:rPr>
        <w:t xml:space="preserve"> Астана қаласы әкімдігінің "Балалар мен жасөспірімдердің туризм және өлкетану орталығы" мемлекеттік коммуналдық қазыналық кәсіпорны өндіретін және өткізетін тауарлардың (жұмыстардың, көрсетілетін қызметтердің) бағалары</w:t>
      </w:r>
    </w:p>
    <w:bookmarkEnd w:id="404"/>
    <w:p>
      <w:pPr>
        <w:spacing w:after="0"/>
        <w:ind w:left="0"/>
        <w:jc w:val="both"/>
      </w:pPr>
      <w:r>
        <w:rPr>
          <w:rFonts w:ascii="Times New Roman"/>
          <w:b w:val="false"/>
          <w:i w:val="false"/>
          <w:color w:val="ff0000"/>
          <w:sz w:val="28"/>
        </w:rPr>
        <w:t xml:space="preserve">
      Ескерту. 21-қосымшаға өзгеріс енгізілді - Астана қаласы әкімдігінің 20.02.2018 </w:t>
      </w:r>
      <w:r>
        <w:rPr>
          <w:rFonts w:ascii="Times New Roman"/>
          <w:b w:val="false"/>
          <w:i w:val="false"/>
          <w:color w:val="ff0000"/>
          <w:sz w:val="28"/>
        </w:rPr>
        <w:t>№ 107-312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1акад. 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бағдарлау"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 өлеңдері"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"Жартасқа өрмелеу"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базада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(бір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таңғы ас</w:t>
            </w:r>
          </w:p>
          <w:p>
            <w:pPr>
              <w:spacing w:after="20"/>
              <w:ind w:left="20"/>
              <w:jc w:val="both"/>
            </w:pPr>
            <w:r>
              <w:rPr>
                <w:rFonts w:ascii="Times New Roman"/>
                <w:b w:val="false"/>
                <w:i w:val="false"/>
                <w:color w:val="000000"/>
                <w:sz w:val="20"/>
              </w:rPr>
              <w:t>
түскі ас</w:t>
            </w:r>
          </w:p>
          <w:p>
            <w:pPr>
              <w:spacing w:after="20"/>
              <w:ind w:left="20"/>
              <w:jc w:val="both"/>
            </w:pPr>
            <w:r>
              <w:rPr>
                <w:rFonts w:ascii="Times New Roman"/>
                <w:b w:val="false"/>
                <w:i w:val="false"/>
                <w:color w:val="000000"/>
                <w:sz w:val="20"/>
              </w:rPr>
              <w:t>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жетекшісінің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жетекшісінің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Конференция, семинарлар өткізу үшін акт залын ұсыну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Боулдерингпен айналысу үшін зал ұсыну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туристік шатырлы лагерь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маусымға 1 жолдама</w:t>
            </w:r>
          </w:p>
          <w:p>
            <w:pPr>
              <w:spacing w:after="20"/>
              <w:ind w:left="20"/>
              <w:jc w:val="both"/>
            </w:pPr>
            <w:r>
              <w:rPr>
                <w:rFonts w:ascii="Times New Roman"/>
                <w:b w:val="false"/>
                <w:i w:val="false"/>
                <w:color w:val="000000"/>
                <w:sz w:val="20"/>
              </w:rPr>
              <w:t>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экскурсиялық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экскурсиялық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экскурсиялық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 ұлт бесігі" 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 /3 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оңтүстік астанасы" 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 4 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Түркістанға саяхат" туры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 / 5 түн</w:t>
            </w:r>
          </w:p>
          <w:p>
            <w:pPr>
              <w:spacing w:after="20"/>
              <w:ind w:left="20"/>
              <w:jc w:val="both"/>
            </w:pPr>
            <w:r>
              <w:rPr>
                <w:rFonts w:ascii="Times New Roman"/>
                <w:b w:val="false"/>
                <w:i w:val="false"/>
                <w:color w:val="000000"/>
                <w:sz w:val="20"/>
              </w:rPr>
              <w:t>
(20 адамнан кем емес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өзенінен қайықпен жүзіп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күн/1түн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 бойынша</w:t>
            </w:r>
          </w:p>
          <w:p>
            <w:pPr>
              <w:spacing w:after="20"/>
              <w:ind w:left="20"/>
              <w:jc w:val="both"/>
            </w:pPr>
            <w:r>
              <w:rPr>
                <w:rFonts w:ascii="Times New Roman"/>
                <w:b w:val="false"/>
                <w:i w:val="false"/>
                <w:color w:val="000000"/>
                <w:sz w:val="20"/>
              </w:rPr>
              <w:t xml:space="preserve">
қайықпен жүзіп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күн/2 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күнгі жорықтар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тауына" экстрим 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1 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 өркендеу</w:t>
            </w:r>
          </w:p>
          <w:p>
            <w:pPr>
              <w:spacing w:after="20"/>
              <w:ind w:left="20"/>
              <w:jc w:val="both"/>
            </w:pPr>
            <w:r>
              <w:rPr>
                <w:rFonts w:ascii="Times New Roman"/>
                <w:b w:val="false"/>
                <w:i w:val="false"/>
                <w:color w:val="000000"/>
                <w:sz w:val="20"/>
              </w:rPr>
              <w:t>
 орталығындағы адам аяғы баспаған табиғатқа" атты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"АЖИР – әйелдердің көз жасы лагеріне" атты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үшінші мыңжылдық қаласы" атты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көшбасшысының - Тұңғыш Президенттің кітапханасына барумен шолу экскурсиясы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этносаралық келісім және бейбітшілік қаласы" атты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кесенесіне барумен "Ұлы дала даналығы" атты экскурсия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Астанадағы спорт кешендеріне барумен "Спортпен дос болу – деннің саулығы" атты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Астанадағы театрлардың біріне барумен "Театрланған Астана" атты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мұражайлардың біріне барумен "Астана мұражайларына саяхат" атты экскурсиясы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сол жақ жағалауындағы "Мәңгілік ел" салтанатты қақпасына барумен "Елорданың кешкі шамдары" атты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өндірістік объектілеріне барумен тақырыптық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Лагерьде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қаласынан лагерьге және кері жол жүру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(Ақкөл вокзалынан)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(топ 10 адамнан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 (тюбингті)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Тимбилдинг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Роликтерді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Пейнтбол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Комбо қыс (шаңғылар, конькилер, тюбинг, арқан паркі, спорттық ойын құралдары, тимбилдинг) +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Комбо жаз (скалодром, арқан паркі, роликтер, бассейн, спорттық ойын құралдары, велосипед, тимбилдинг)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жол бағыты бойынша" демалыс күндерін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(топ 50 адамнан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жол бағыты бойынша" демалыс күндерін ұйымдастыру (топтың жиналу орыны Ақкөл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күн/1 түн</w:t>
            </w:r>
          </w:p>
          <w:p>
            <w:pPr>
              <w:spacing w:after="20"/>
              <w:ind w:left="20"/>
              <w:jc w:val="both"/>
            </w:pPr>
            <w:r>
              <w:rPr>
                <w:rFonts w:ascii="Times New Roman"/>
                <w:b w:val="false"/>
                <w:i w:val="false"/>
                <w:color w:val="000000"/>
                <w:sz w:val="20"/>
              </w:rPr>
              <w:t>
(топ 20 адамнан</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жол бағыты бойынша" демалыс күндерін ұйымдастыру (топтың жиналу орыны Ақкөл қаласында)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күн/2 түн</w:t>
            </w:r>
          </w:p>
          <w:p>
            <w:pPr>
              <w:spacing w:after="20"/>
              <w:ind w:left="20"/>
              <w:jc w:val="both"/>
            </w:pPr>
            <w:r>
              <w:rPr>
                <w:rFonts w:ascii="Times New Roman"/>
                <w:b w:val="false"/>
                <w:i w:val="false"/>
                <w:color w:val="000000"/>
                <w:sz w:val="20"/>
              </w:rPr>
              <w:t>
(топ 20 адамнан</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лагерь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маусымға 1 жолдама (5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лагерь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маусымға 1 жолдама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Астана қаласы әкімдігінің мектепке дейінгі ұйымдар мемлекеттік коммуналдық қазыналық кәсіпорындар өндіретін және өткізетін тауар бағасы (жұмыс және қызмет көрсету)</w:t>
      </w:r>
    </w:p>
    <w:p>
      <w:pPr>
        <w:spacing w:after="0"/>
        <w:ind w:left="0"/>
        <w:jc w:val="both"/>
      </w:pPr>
      <w:r>
        <w:rPr>
          <w:rFonts w:ascii="Times New Roman"/>
          <w:b w:val="false"/>
          <w:i w:val="false"/>
          <w:color w:val="ff0000"/>
          <w:sz w:val="28"/>
        </w:rPr>
        <w:t xml:space="preserve">
      Ескерту. Қаулы 22-қосымшамен толықтырылды - Астана қаласы әкімдігінің 20.02.2018 </w:t>
      </w:r>
      <w:r>
        <w:rPr>
          <w:rFonts w:ascii="Times New Roman"/>
          <w:b w:val="false"/>
          <w:i w:val="false"/>
          <w:color w:val="ff0000"/>
          <w:sz w:val="28"/>
        </w:rPr>
        <w:t>№ 107-312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1 акад.сағат=45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оқыту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Психологиялық-педагогиқалық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Хормен ән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аспаптарда ойнауды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шеберлік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студиясі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жекпе-жек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 шашкалар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 (8күн)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 (8күн)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Педиатор дәрігерінің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ассыз кезекші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