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92610" w14:textId="42926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Астана қаласы әкімдігінің 2017 жылғы 6 сәуірдегі № 158-653 қаулысы. Астана қаласының Әділет департаментінде 2017 жылғы 18 cәуірде № 1100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Құқықтық актілер туралы</w:t>
      </w:r>
      <w:r>
        <w:rPr>
          <w:rFonts w:ascii="Times New Roman"/>
          <w:b w:val="false"/>
          <w:i w:val="false"/>
          <w:color w:val="000000"/>
          <w:sz w:val="28"/>
        </w:rPr>
        <w:t xml:space="preserve">" 2016 жылғы 6 сәуірдегі заңдарына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Қосымшаға</w:t>
      </w:r>
      <w:r>
        <w:rPr>
          <w:rFonts w:ascii="Times New Roman"/>
          <w:b w:val="false"/>
          <w:i w:val="false"/>
          <w:color w:val="000000"/>
          <w:sz w:val="28"/>
        </w:rPr>
        <w:t xml:space="preserve"> сәйкес Астана қаласы әкімдігінің кейбір қаулыларының күші жойылды деп танылсын. </w:t>
      </w:r>
      <w:r>
        <w:br/>
      </w:r>
      <w:r>
        <w:rPr>
          <w:rFonts w:ascii="Times New Roman"/>
          <w:b w:val="false"/>
          <w:i w:val="false"/>
          <w:color w:val="000000"/>
          <w:sz w:val="28"/>
        </w:rPr>
        <w:t>
      </w:t>
      </w:r>
      <w:r>
        <w:rPr>
          <w:rFonts w:ascii="Times New Roman"/>
          <w:b w:val="false"/>
          <w:i w:val="false"/>
          <w:color w:val="000000"/>
          <w:sz w:val="28"/>
        </w:rPr>
        <w:t>2. "Астана қаласының Жұмыспен қамту, еңбек және әлеуметтік қорғау басқармасы" мемлекеттік мекемесінің басшысына осы қаулыны әділет органдарында мемлекеттік тіркегеннен кейін оның көшірмесін мерзiмдi баспа басылымдарында және "Әділет" ақпараттық-құқықтық жүйесінде ресми жариялау, сондай-ақ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енгізу үшін жазба және электрондық түрде жолдау және Астана қаласы әкімдігінің интернет-ресурсында орналастыру жүктелсін.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Астана қаласы әкімінің орынбасары А.И. Лукинге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Әкiм</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"Астана қаласының Жұмыспен</w:t>
      </w:r>
      <w:r>
        <w:br/>
      </w:r>
      <w:r>
        <w:rPr>
          <w:rFonts w:ascii="Times New Roman"/>
          <w:b w:val="false"/>
          <w:i w:val="false"/>
          <w:color w:val="000000"/>
          <w:sz w:val="28"/>
        </w:rPr>
        <w:t xml:space="preserve">
      қамту, еңбек және әлеуметтік </w:t>
      </w:r>
      <w:r>
        <w:br/>
      </w:r>
      <w:r>
        <w:rPr>
          <w:rFonts w:ascii="Times New Roman"/>
          <w:b w:val="false"/>
          <w:i w:val="false"/>
          <w:color w:val="000000"/>
          <w:sz w:val="28"/>
        </w:rPr>
        <w:t>
      қорғау басқармасы" мемлекеттік</w:t>
      </w:r>
      <w:r>
        <w:br/>
      </w:r>
      <w:r>
        <w:rPr>
          <w:rFonts w:ascii="Times New Roman"/>
          <w:b w:val="false"/>
          <w:i w:val="false"/>
          <w:color w:val="000000"/>
          <w:sz w:val="28"/>
        </w:rPr>
        <w:t>
      мекемесінің басшысы</w:t>
      </w:r>
      <w:r>
        <w:br/>
      </w:r>
      <w:r>
        <w:rPr>
          <w:rFonts w:ascii="Times New Roman"/>
          <w:b w:val="false"/>
          <w:i w:val="false"/>
          <w:color w:val="000000"/>
          <w:sz w:val="28"/>
        </w:rPr>
        <w:t>
      Е. Оспанов</w:t>
      </w:r>
      <w:r>
        <w:br/>
      </w:r>
      <w:r>
        <w:rPr>
          <w:rFonts w:ascii="Times New Roman"/>
          <w:b w:val="false"/>
          <w:i w:val="false"/>
          <w:color w:val="000000"/>
          <w:sz w:val="28"/>
        </w:rPr>
        <w:t>
      _________________________</w:t>
      </w:r>
      <w:r>
        <w:br/>
      </w:r>
      <w:r>
        <w:rPr>
          <w:rFonts w:ascii="Times New Roman"/>
          <w:b w:val="false"/>
          <w:i w:val="false"/>
          <w:color w:val="000000"/>
          <w:sz w:val="28"/>
        </w:rPr>
        <w:t>
      2017 жылғы 6 сәуірдегі</w:t>
      </w:r>
      <w:r>
        <w:br/>
      </w:r>
      <w:r>
        <w:rPr>
          <w:rFonts w:ascii="Times New Roman"/>
          <w:b w:val="false"/>
          <w:i w:val="false"/>
          <w:color w:val="000000"/>
          <w:sz w:val="28"/>
        </w:rPr>
        <w:t xml:space="preserve">
      "Астана қаласының Қаржы </w:t>
      </w:r>
      <w:r>
        <w:br/>
      </w:r>
      <w:r>
        <w:rPr>
          <w:rFonts w:ascii="Times New Roman"/>
          <w:b w:val="false"/>
          <w:i w:val="false"/>
          <w:color w:val="000000"/>
          <w:sz w:val="28"/>
        </w:rPr>
        <w:t>
      басқармасы" мемлекеттік</w:t>
      </w:r>
      <w:r>
        <w:br/>
      </w:r>
      <w:r>
        <w:rPr>
          <w:rFonts w:ascii="Times New Roman"/>
          <w:b w:val="false"/>
          <w:i w:val="false"/>
          <w:color w:val="000000"/>
          <w:sz w:val="28"/>
        </w:rPr>
        <w:t>
      мекемесінің басшысы</w:t>
      </w:r>
      <w:r>
        <w:br/>
      </w:r>
      <w:r>
        <w:rPr>
          <w:rFonts w:ascii="Times New Roman"/>
          <w:b w:val="false"/>
          <w:i w:val="false"/>
          <w:color w:val="000000"/>
          <w:sz w:val="28"/>
        </w:rPr>
        <w:t>
      Р. Досаев</w:t>
      </w:r>
      <w:r>
        <w:br/>
      </w:r>
      <w:r>
        <w:rPr>
          <w:rFonts w:ascii="Times New Roman"/>
          <w:b w:val="false"/>
          <w:i w:val="false"/>
          <w:color w:val="000000"/>
          <w:sz w:val="28"/>
        </w:rPr>
        <w:t>
      _________________________</w:t>
      </w:r>
      <w:r>
        <w:br/>
      </w:r>
      <w:r>
        <w:rPr>
          <w:rFonts w:ascii="Times New Roman"/>
          <w:b w:val="false"/>
          <w:i w:val="false"/>
          <w:color w:val="000000"/>
          <w:sz w:val="28"/>
        </w:rPr>
        <w:t>
      2017 жылғы 6 сәуірдегі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6 сәуірдегі</w:t>
            </w:r>
            <w:r>
              <w:br/>
            </w:r>
            <w:r>
              <w:rPr>
                <w:rFonts w:ascii="Times New Roman"/>
                <w:b w:val="false"/>
                <w:i w:val="false"/>
                <w:color w:val="000000"/>
                <w:sz w:val="20"/>
              </w:rPr>
              <w:t>№ 158-653 қаулысына</w:t>
            </w:r>
            <w:r>
              <w:br/>
            </w:r>
            <w:r>
              <w:rPr>
                <w:rFonts w:ascii="Times New Roman"/>
                <w:b w:val="false"/>
                <w:i w:val="false"/>
                <w:color w:val="000000"/>
                <w:sz w:val="20"/>
              </w:rPr>
              <w:t>қосымша</w:t>
            </w:r>
          </w:p>
        </w:tc>
      </w:tr>
    </w:tbl>
    <w:bookmarkStart w:name="z7" w:id="0"/>
    <w:p>
      <w:pPr>
        <w:spacing w:after="0"/>
        <w:ind w:left="0"/>
        <w:jc w:val="left"/>
      </w:pPr>
      <w:r>
        <w:rPr>
          <w:rFonts w:ascii="Times New Roman"/>
          <w:b/>
          <w:i w:val="false"/>
          <w:color w:val="000000"/>
        </w:rPr>
        <w:t xml:space="preserve"> Астана қаласы әкімдігінің күші жойылған кейбір қаулыларының тізбесі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"Үйде тәрбиеленетін және оқытылатын мүгедек балалары бар отбасыларына әлеуметтік көмек көрсету Қағидасын бекіту туралы" Астана қаласы әкімдігінің 2004 жылғы 20 ақпандағы № 3-1-550қ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314 болып тіркелген, 2004 жылғы 30 наурызда "Астана хабары", "Вечерняя Астана"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2. "Үйде тәрбиеленетін және оқытылатын мүгедек балалары бар отбасыларына әлеуметтік көмек көрсету Қағидасын бекіту туралы" Астана қаласы әкімдігінің 2004 жылғы 20 ақпандағы № 3-1-550қ қаулысына өзгерістер мен толықтырулар енгізу туралы" Астана қаласы әкімдігінің 2008 жылғы 18 сәуірдегі № 23-427қ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533 болып тіркелген, 2008 жылғы 14 маусымда "Астана хабары", "Вечерняя Астана"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3. "Үйде тәрбиеленетін және оқытылатын мүгедек балалары бар отбасыларына әлеуметтік көмек көрсету Қағидасын бекіту туралы" Астана қаласы әкімдігінің 2004 жылғы 20 ақпандағы № 3-1-550қ қаулысына өзгерістер мен толықтырулар енгізу туралы" Астана қаласы әкімдігінің 2009 жылғы 3 шілдедегі № 23-625қ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588 болып тіркелген, 2009 жылғы 30 шілдеде "Астана ақшамы", "Вечерняя Астана" газеттерінде жарияланған). </w:t>
      </w:r>
      <w:r>
        <w:br/>
      </w:r>
      <w:r>
        <w:rPr>
          <w:rFonts w:ascii="Times New Roman"/>
          <w:b w:val="false"/>
          <w:i w:val="false"/>
          <w:color w:val="000000"/>
          <w:sz w:val="28"/>
        </w:rPr>
        <w:t>
      </w:t>
      </w:r>
      <w:r>
        <w:rPr>
          <w:rFonts w:ascii="Times New Roman"/>
          <w:b w:val="false"/>
          <w:i w:val="false"/>
          <w:color w:val="000000"/>
          <w:sz w:val="28"/>
        </w:rPr>
        <w:t xml:space="preserve">4. "Үйде тәрбиеленетiн және оқытылатын мүгедек балалары бар отбасыларына әлеуметтiк көмек көрсету Қағидасын бекiту туралы" Астана қаласы әкімдігінің 2004 жылғы 20 ақпандағы № 3-1-550қ қаулысына өзгеріс енгізу туралы" Астана қаласы әкімдігінің 2012 жылғы 20 сәуірдегі № 158-467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723 болып тіркелген, 2012 жылғы 12 мамырда "Астана ақшамы", "Вечерняя Астана" газеттерінде жарияланған). </w:t>
      </w:r>
      <w:r>
        <w:br/>
      </w:r>
      <w:r>
        <w:rPr>
          <w:rFonts w:ascii="Times New Roman"/>
          <w:b w:val="false"/>
          <w:i w:val="false"/>
          <w:color w:val="000000"/>
          <w:sz w:val="28"/>
        </w:rPr>
        <w:t>
      </w:t>
      </w:r>
      <w:r>
        <w:rPr>
          <w:rFonts w:ascii="Times New Roman"/>
          <w:b w:val="false"/>
          <w:i w:val="false"/>
          <w:color w:val="000000"/>
          <w:sz w:val="28"/>
        </w:rPr>
        <w:t xml:space="preserve">5. "Үйде тәрбиеленетiн және оқытылатын мүгедек балалары бар отбасыларына әлеуметтiк көмек көрсету Қағидасын бекiту туралы" Астана қаласы әкімдігінің 2004 жылғы 20 ақпандағы № 3-1-550қ қаулысына өзгеріс енгізу туралы" Астана қаласы әкімдігінің 2013 жылғы 18 ақпандағы № 158-209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772 болып тіркелген, 2013 жылғы 14 наурызда "Астана ақшамы", "Вечерняя Астана" газеттерінде жарияланған). </w:t>
      </w:r>
      <w:r>
        <w:br/>
      </w:r>
      <w:r>
        <w:rPr>
          <w:rFonts w:ascii="Times New Roman"/>
          <w:b w:val="false"/>
          <w:i w:val="false"/>
          <w:color w:val="000000"/>
          <w:sz w:val="28"/>
        </w:rPr>
        <w:t>
      </w:t>
      </w:r>
      <w:r>
        <w:rPr>
          <w:rFonts w:ascii="Times New Roman"/>
          <w:b w:val="false"/>
          <w:i w:val="false"/>
          <w:color w:val="000000"/>
          <w:sz w:val="28"/>
        </w:rPr>
        <w:t xml:space="preserve">6. "Үйде тәрбиеленетiн және оқытылатын мүгедек балалары бар отбасыларына әлеуметтiк көмек көрсету Қағидасын бекiту туралы" Астана қаласы әкімдігінің 2004 жылғы 20 ақпандағы № 3-1-550қ қаулысына өзгеріс енгізу туралы" Астана қаласы әкімдігінің 2014 жылғы 29 сәуірдегі № 158-711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812 болып тіркелген, 2014 жылғы 24 мамырда "Астана ақшамы", "Вечерняя Астана" газеттерінде жарияланған).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