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1d771" w14:textId="921d7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мектепке дейінгі ұйымдарындағы 2017 жылға бір тәрбиеленушіге мектепке дейінгі тәрбиелеу мен оқытуға мемлекеттік білім беру тапсырысын, ата-ананың ақы төлеу көлемін бекіту туралы</w:t>
      </w:r>
    </w:p>
    <w:p>
      <w:pPr>
        <w:spacing w:after="0"/>
        <w:ind w:left="0"/>
        <w:jc w:val="both"/>
      </w:pPr>
      <w:r>
        <w:rPr>
          <w:rFonts w:ascii="Times New Roman"/>
          <w:b w:val="false"/>
          <w:i w:val="false"/>
          <w:color w:val="000000"/>
          <w:sz w:val="28"/>
        </w:rPr>
        <w:t>Астана қаласы әкімдігінің 2017 жылғы 9 қаңтардағы № 107-1 қаулысы. Астана қаласының Әділет департаментінде 2017 жылғы 13 қаңтарда № 1089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Астана қаласы әкімдігінің 19.10.2017 </w:t>
      </w:r>
      <w:r>
        <w:rPr>
          <w:rFonts w:ascii="Times New Roman"/>
          <w:b w:val="false"/>
          <w:i w:val="false"/>
          <w:color w:val="ff0000"/>
          <w:sz w:val="28"/>
        </w:rPr>
        <w:t>№ 107-2154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"Білім туралы" 2007 жылғы 27 шілдедегі Қазақстан Республикасы Заңы 6-бабы 3-тармағының </w:t>
      </w:r>
      <w:r>
        <w:rPr>
          <w:rFonts w:ascii="Times New Roman"/>
          <w:b w:val="false"/>
          <w:i w:val="false"/>
          <w:color w:val="000000"/>
          <w:sz w:val="28"/>
        </w:rPr>
        <w:t>7-1) тармақшасына</w:t>
      </w:r>
      <w:r>
        <w:rPr>
          <w:rFonts w:ascii="Times New Roman"/>
          <w:b w:val="false"/>
          <w:i w:val="false"/>
          <w:color w:val="000000"/>
          <w:sz w:val="28"/>
        </w:rPr>
        <w:t xml:space="preserve">, "Қазақстан Республикасында білім беруді және ғылымды дамытудың 2016-2019 жылдарға арналған мемлекеттік бағдарламасын бекіту туралы" Қазақстан Республикасы Президентінің 2016 жылғы 1 наурыздағы № 205 </w:t>
      </w:r>
      <w:r>
        <w:rPr>
          <w:rFonts w:ascii="Times New Roman"/>
          <w:b w:val="false"/>
          <w:i w:val="false"/>
          <w:color w:val="000000"/>
          <w:sz w:val="28"/>
        </w:rPr>
        <w:t>Жарлығына</w:t>
      </w:r>
      <w:r>
        <w:rPr>
          <w:rFonts w:ascii="Times New Roman"/>
          <w:b w:val="false"/>
          <w:i w:val="false"/>
          <w:color w:val="000000"/>
          <w:sz w:val="28"/>
        </w:rPr>
        <w:t xml:space="preserve">, "Еңбек нарығының қажеттіліктерін ескере отырып,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мектепке дейінгі тәрбиелеу мен оқытуға мемлекеттiк бiлiм беру тапсырысын орналастыру қағидаларын бекіту туралы" Қазақстан Республикасы Білім және ғылым министрінің 2016 жылғы 29 қаңтардағы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13418 болып тіркелген)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Астана қаласының мектепке дейінгі ұйымдарындағы 2017 жылға бір тәрбиеленушіге мектепке дейінгі тәрбиелеу мен оқытуға мемлекеттік білім беру тапсырысын, ата-ананың ақы төлеу көлемі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Астана қаласы әкімдігінің 19.10.2017 </w:t>
      </w:r>
      <w:r>
        <w:rPr>
          <w:rFonts w:ascii="Times New Roman"/>
          <w:b w:val="false"/>
          <w:i w:val="false"/>
          <w:color w:val="ff0000"/>
          <w:sz w:val="28"/>
        </w:rPr>
        <w:t>№ 107-2154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"Астана қаласы "Алматы" ауданы әкімінің аппараты", "Астана қаласы "Есіл" ауданы әкімінің аппараты", "Астана қаласы "Сарыарқа" ауданы әкімінің аппараты" мемлекеттік мекемелері бекітілген қаржыландыру жоспарлары шегінде тәрбиелеу мен оқыту бойынша мектепке дейінгі ұйымдардың ағымдағы шығындарын өтеуді 2017 жылғы 1 қаңтардан бастап жүзеге асырсын.</w:t>
      </w:r>
    </w:p>
    <w:bookmarkEnd w:id="2"/>
    <w:bookmarkStart w:name="z3"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2-қосымшаға</w:t>
      </w:r>
      <w:r>
        <w:rPr>
          <w:rFonts w:ascii="Times New Roman"/>
          <w:b w:val="false"/>
          <w:i w:val="false"/>
          <w:color w:val="000000"/>
          <w:sz w:val="28"/>
        </w:rPr>
        <w:t xml:space="preserve"> сәйкес Астана қаласы әкімдігінің кейбір қаулыларының күші жойылды деп танылсын.</w:t>
      </w:r>
    </w:p>
    <w:bookmarkEnd w:id="3"/>
    <w:bookmarkStart w:name="z4" w:id="4"/>
    <w:p>
      <w:pPr>
        <w:spacing w:after="0"/>
        <w:ind w:left="0"/>
        <w:jc w:val="both"/>
      </w:pPr>
      <w:r>
        <w:rPr>
          <w:rFonts w:ascii="Times New Roman"/>
          <w:b w:val="false"/>
          <w:i w:val="false"/>
          <w:color w:val="000000"/>
          <w:sz w:val="28"/>
        </w:rPr>
        <w:t xml:space="preserve">
      4. "Астана қаласының Білім басқармасы" мемлекеттік мекемесінің басшысына осы қаулыны әділет органдарында мемлекеттік тіркегеннен кейін оның көшірмесін мерзімді баспа басылымдарында және "Әділет" ақпараттық-құқықтық жүйесінде ресми жариялау,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жазба және электрондық түрде жолдау және Астана қаласы әкімдігінің интернет-ресурсында орналастыру жүктелсін. </w:t>
      </w:r>
    </w:p>
    <w:bookmarkEnd w:id="4"/>
    <w:bookmarkStart w:name="z5" w:id="5"/>
    <w:p>
      <w:pPr>
        <w:spacing w:after="0"/>
        <w:ind w:left="0"/>
        <w:jc w:val="both"/>
      </w:pPr>
      <w:r>
        <w:rPr>
          <w:rFonts w:ascii="Times New Roman"/>
          <w:b w:val="false"/>
          <w:i w:val="false"/>
          <w:color w:val="000000"/>
          <w:sz w:val="28"/>
        </w:rPr>
        <w:t>
      5. Осы қаулының орындалуын бақылау Астана қаласы әкімінің орынбасары Е.Ә. Аманшаевқа жүктелсін.</w:t>
      </w:r>
    </w:p>
    <w:bookmarkEnd w:id="5"/>
    <w:bookmarkStart w:name="z6" w:id="6"/>
    <w:p>
      <w:pPr>
        <w:spacing w:after="0"/>
        <w:ind w:left="0"/>
        <w:jc w:val="both"/>
      </w:pPr>
      <w:r>
        <w:rPr>
          <w:rFonts w:ascii="Times New Roman"/>
          <w:b w:val="false"/>
          <w:i w:val="false"/>
          <w:color w:val="000000"/>
          <w:sz w:val="28"/>
        </w:rPr>
        <w:t xml:space="preserve">
      6.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9 қаңтардағы</w:t>
            </w:r>
            <w:r>
              <w:br/>
            </w:r>
            <w:r>
              <w:rPr>
                <w:rFonts w:ascii="Times New Roman"/>
                <w:b w:val="false"/>
                <w:i w:val="false"/>
                <w:color w:val="000000"/>
                <w:sz w:val="20"/>
              </w:rPr>
              <w:t>№ 107-1 қаулысына</w:t>
            </w:r>
            <w:r>
              <w:br/>
            </w:r>
            <w:r>
              <w:rPr>
                <w:rFonts w:ascii="Times New Roman"/>
                <w:b w:val="false"/>
                <w:i w:val="false"/>
                <w:color w:val="000000"/>
                <w:sz w:val="20"/>
              </w:rPr>
              <w:t>1-қосымша</w:t>
            </w:r>
          </w:p>
        </w:tc>
      </w:tr>
    </w:tbl>
    <w:bookmarkStart w:name="z8" w:id="7"/>
    <w:p>
      <w:pPr>
        <w:spacing w:after="0"/>
        <w:ind w:left="0"/>
        <w:jc w:val="left"/>
      </w:pPr>
      <w:r>
        <w:rPr>
          <w:rFonts w:ascii="Times New Roman"/>
          <w:b/>
          <w:i w:val="false"/>
          <w:color w:val="000000"/>
        </w:rPr>
        <w:t xml:space="preserve"> Астана қаласының мектепке дейінгі ұйымдарындағы 2017 жылға бір тәрбиеленушіге мектепке дейінгі тәрбиелеу мен оқытуға мемлекеттік білім беру тапсырысы, ата-ананың ақы төлеу көлемі</w:t>
      </w:r>
    </w:p>
    <w:bookmarkEnd w:id="7"/>
    <w:p>
      <w:pPr>
        <w:spacing w:after="0"/>
        <w:ind w:left="0"/>
        <w:jc w:val="both"/>
      </w:pPr>
      <w:r>
        <w:rPr>
          <w:rFonts w:ascii="Times New Roman"/>
          <w:b w:val="false"/>
          <w:i w:val="false"/>
          <w:color w:val="ff0000"/>
          <w:sz w:val="28"/>
        </w:rPr>
        <w:t xml:space="preserve">
      Ескерту. 1-қосымша жаңа редакцияда - Астана қаласы әкімдігінің 21.11.2017 </w:t>
      </w:r>
      <w:r>
        <w:rPr>
          <w:rFonts w:ascii="Times New Roman"/>
          <w:b w:val="false"/>
          <w:i w:val="false"/>
          <w:color w:val="ff0000"/>
          <w:sz w:val="28"/>
        </w:rPr>
        <w:t>№ 107-2369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6103"/>
        <w:gridCol w:w="851"/>
        <w:gridCol w:w="1821"/>
        <w:gridCol w:w="2564"/>
      </w:tblGrid>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білім беру ұйымының атауы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орындар саны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бір тәрбиеленушіге жұмсалатын шығыстардың орташа құнының бір айдағы мөлшері (теңге)</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Ата-ананың бір тәрбиеленушіге айына ақы төлеу көлемі (теңге)</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 "Астана қаласы "Алматы"</w:t>
            </w:r>
            <w:r>
              <w:br/>
            </w:r>
            <w:r>
              <w:rPr>
                <w:rFonts w:ascii="Times New Roman"/>
                <w:b w:val="false"/>
                <w:i w:val="false"/>
                <w:color w:val="000000"/>
                <w:sz w:val="20"/>
              </w:rPr>
              <w:t>
ауданы әкімінің аппараты" мемлекеттік мекемесі</w:t>
            </w:r>
          </w:p>
        </w:tc>
      </w:tr>
      <w:tr>
        <w:trPr>
          <w:trHeight w:val="30" w:hRule="atLeast"/>
        </w:trPr>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1 "Бәйтерек" балабақшасы" мемелекеттік коммуналдық қазыналық кәсіпорыны</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23644</w:t>
            </w:r>
          </w:p>
        </w:tc>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w:t>
            </w:r>
            <w:r>
              <w:br/>
            </w:r>
            <w:r>
              <w:rPr>
                <w:rFonts w:ascii="Times New Roman"/>
                <w:b w:val="false"/>
                <w:i w:val="false"/>
                <w:color w:val="000000"/>
                <w:sz w:val="20"/>
              </w:rPr>
              <w:t>
16800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w:t>
            </w:r>
          </w:p>
        </w:tc>
        <w:tc>
          <w:tcPr>
            <w:tcW w:w="0" w:type="auto"/>
            <w:vMerge/>
            <w:tcBorders>
              <w:top w:val="nil"/>
              <w:left w:val="single" w:color="cfcfcf" w:sz="5"/>
              <w:bottom w:val="single" w:color="cfcfcf" w:sz="5"/>
              <w:right w:val="single" w:color="cfcfcf" w:sz="5"/>
            </w:tcBorders>
          </w:tcP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7 "Аққу" балабақшасы" мемелекеттік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26877</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8 "Думан" балабақшасы" мемелекеттік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w:t>
            </w:r>
            <w:r>
              <w:br/>
            </w:r>
            <w:r>
              <w:rPr>
                <w:rFonts w:ascii="Times New Roman"/>
                <w:b w:val="false"/>
                <w:i w:val="false"/>
                <w:color w:val="000000"/>
                <w:sz w:val="20"/>
              </w:rPr>
              <w:t>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9 "Нұршашу" балабақшасы" мемелекеттік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12 "Қарлығаш"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16 "Шағала"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17 "Ер Төстік" балабақшасы" мемлекеттік коммуналдық қазыналық кәсіпорыны</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31242</w:t>
            </w:r>
          </w:p>
        </w:tc>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48042</w:t>
            </w:r>
          </w:p>
        </w:tc>
        <w:tc>
          <w:tcPr>
            <w:tcW w:w="0" w:type="auto"/>
            <w:vMerge/>
            <w:tcBorders>
              <w:top w:val="nil"/>
              <w:left w:val="single" w:color="cfcfcf" w:sz="5"/>
              <w:bottom w:val="single" w:color="cfcfcf" w:sz="5"/>
              <w:right w:val="single" w:color="cfcfcf" w:sz="5"/>
            </w:tcBorders>
          </w:tcP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18 "Аяжан"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21 "Гүлдер"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көз көру қабілеті бұзылған</w:t>
            </w:r>
            <w:r>
              <w:br/>
            </w:r>
            <w:r>
              <w:rPr>
                <w:rFonts w:ascii="Times New Roman"/>
                <w:b w:val="false"/>
                <w:i w:val="false"/>
                <w:color w:val="000000"/>
                <w:sz w:val="20"/>
              </w:rPr>
              <w:t>
балаларға арналған "№ 23 "Алтын бесік" балабақшасы" коммуналдық мемлекеттік мекемесі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24 "Айналайын"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26108</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26 "Үміт"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w:t>
            </w:r>
            <w:r>
              <w:br/>
            </w:r>
            <w:r>
              <w:rPr>
                <w:rFonts w:ascii="Times New Roman"/>
                <w:b w:val="false"/>
                <w:i w:val="false"/>
                <w:color w:val="000000"/>
                <w:sz w:val="20"/>
              </w:rPr>
              <w:t>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әкімдігінің "№ 28 "Жұлдыз" санаториялық балабақшасы" коммуналдық мемлекеттік мекемесі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32 "Балдәурен" балабақшасы" мемлекеттік коммуналдық қазыналық кәсіпорыны</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31165</w:t>
            </w:r>
          </w:p>
        </w:tc>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47965</w:t>
            </w:r>
          </w:p>
        </w:tc>
        <w:tc>
          <w:tcPr>
            <w:tcW w:w="0" w:type="auto"/>
            <w:vMerge/>
            <w:tcBorders>
              <w:top w:val="nil"/>
              <w:left w:val="single" w:color="cfcfcf" w:sz="5"/>
              <w:bottom w:val="single" w:color="cfcfcf" w:sz="5"/>
              <w:right w:val="single" w:color="cfcfcf" w:sz="5"/>
            </w:tcBorders>
          </w:tcP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33 "Алтын дән"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w:t>
            </w:r>
            <w:r>
              <w:br/>
            </w:r>
            <w:r>
              <w:rPr>
                <w:rFonts w:ascii="Times New Roman"/>
                <w:b w:val="false"/>
                <w:i w:val="false"/>
                <w:color w:val="000000"/>
                <w:sz w:val="20"/>
              </w:rPr>
              <w:t>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34 "Ақ бидай"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24773</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әкімдігінің "№ 37 "Арман" балабақшасы" мемлекеттік коммуналдық </w:t>
            </w:r>
            <w:r>
              <w:br/>
            </w:r>
            <w:r>
              <w:rPr>
                <w:rFonts w:ascii="Times New Roman"/>
                <w:b w:val="false"/>
                <w:i w:val="false"/>
                <w:color w:val="000000"/>
                <w:sz w:val="20"/>
              </w:rPr>
              <w:t>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31509</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w:t>
            </w:r>
            <w:r>
              <w:br/>
            </w:r>
            <w:r>
              <w:rPr>
                <w:rFonts w:ascii="Times New Roman"/>
                <w:b w:val="false"/>
                <w:i w:val="false"/>
                <w:color w:val="000000"/>
                <w:sz w:val="20"/>
              </w:rPr>
              <w:t>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38 "Шаттық"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46 "Самал" санаториялық балабақшасы" коммуналдық мемлекеттік мекемесі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47 "Ақ желкен"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48 "Ақ көгершін"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49 "Алтынай"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29367</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50 "Жұлдыз"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23657</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59 "Аққанат"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60 "Арай"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38986</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66 "Толағай"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67 "Шұғыла"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69 "Еркем-ай" балабақшасы" мемлекеттік коммуналдық қазыналықкәсіпорыны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w:t>
            </w:r>
            <w:r>
              <w:br/>
            </w:r>
            <w:r>
              <w:rPr>
                <w:rFonts w:ascii="Times New Roman"/>
                <w:b w:val="false"/>
                <w:i w:val="false"/>
                <w:color w:val="000000"/>
                <w:sz w:val="20"/>
              </w:rPr>
              <w:t>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71 "Мөлдір"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73 "Аяулым"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30279</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74 "Дәурен"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36499</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79 "Шабыт"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80 "Ботақан"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28368</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81 "Әсемгүл" балабақшасы" мемлекеттік коммуналдық</w:t>
            </w:r>
            <w:r>
              <w:br/>
            </w:r>
            <w:r>
              <w:rPr>
                <w:rFonts w:ascii="Times New Roman"/>
                <w:b w:val="false"/>
                <w:i w:val="false"/>
                <w:color w:val="000000"/>
                <w:sz w:val="20"/>
              </w:rPr>
              <w:t>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83 "Жансая"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27917</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93 "Айгөлек"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әкімдігінің "№ 8 "Думан" балабақшасы" мемлекеттік коммуналдық </w:t>
            </w:r>
            <w:r>
              <w:br/>
            </w:r>
            <w:r>
              <w:rPr>
                <w:rFonts w:ascii="Times New Roman"/>
                <w:b w:val="false"/>
                <w:i w:val="false"/>
                <w:color w:val="000000"/>
                <w:sz w:val="20"/>
              </w:rPr>
              <w:t xml:space="preserve">
қазыналық кәсіпорыны жанындағы мектепке дейінгі шағын орталық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16 "Шағала" балабақшасы" мемлекеттік коммуналдық қазыналық кәсіпорыны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әкімдігінің </w:t>
            </w:r>
            <w:r>
              <w:br/>
            </w:r>
            <w:r>
              <w:rPr>
                <w:rFonts w:ascii="Times New Roman"/>
                <w:b w:val="false"/>
                <w:i w:val="false"/>
                <w:color w:val="000000"/>
                <w:sz w:val="20"/>
              </w:rPr>
              <w:t>
"№ 26 "Үміт" балабақшасы" мемлекеттік коммуналдық қазыналық кәсіпорыны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13045</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32 "Балдәурен" балабақшасы" мемлекеттік коммуналдық қазыналық кәсіпорыны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17249</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33 "Алтын дән" балабақшасы" мемлекеттік коммуналдық қазыналық кәсіпорыны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34 "Ақ бидай" балабақшасы" мемлекеттік коммуналдық</w:t>
            </w:r>
            <w:r>
              <w:br/>
            </w:r>
            <w:r>
              <w:rPr>
                <w:rFonts w:ascii="Times New Roman"/>
                <w:b w:val="false"/>
                <w:i w:val="false"/>
                <w:color w:val="000000"/>
                <w:sz w:val="20"/>
              </w:rPr>
              <w:t>
қазыналық кәсіпорыны</w:t>
            </w:r>
            <w:r>
              <w:br/>
            </w:r>
            <w:r>
              <w:rPr>
                <w:rFonts w:ascii="Times New Roman"/>
                <w:b w:val="false"/>
                <w:i w:val="false"/>
                <w:color w:val="000000"/>
                <w:sz w:val="20"/>
              </w:rPr>
              <w:t>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14587</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37 "Арман" балабақшасы" мемлекеттік коммуналдық қазыналық кәсіпорыны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17996</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38 "Шаттық" балабақшасы" мемлекеттік коммуналдық қазыналық кәсіпорыны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48 "Ақ көгершін" балабақшасы" мемлекеттік коммуналдық қазыналық кәсіпорыны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13978</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әкімдігінің "№ 50 "Жұлдыз" балабақшасы" мемлекеттік коммуналдық қазыналық кәсіпорыны жанындағы мектепке дейінгі шағын орталық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21498</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9 "Нұршашу" балабақшасы" мемлекеттік коммуналдық қазыналық кәсіпорыны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14108</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24 "Айналайын" балабақшасы" мемлекеттік коммуналдық қазыналық кәсіпорыны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әкімдігінің "№ 7 "Аққу" балабақшасы" мемлекеттік коммуналдық қазыналық кәсіпорыны жанындағы мектепке дейінгі шағын орталық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әкімдігінің "№ 79 "Шабыт" балабақшасы" мемлекеттік коммуналдық қазыналық кәсіпорыны жанындағы мектепке дейінгі шағын орталық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әкімдігінің "№ 83 "Жансая" балабақшасы" мемлекеттік коммуналдық қазыналық кәсіпорыны жанындағы мектепке дейінгі шағын орталық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14423</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әкімдігінің "№ 66 "Толағай" балабақшасы" мемлекеттік коммуналдық қазыналық кәсіпорыны жанындағы мектепке дейінгі шағын орталық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13455</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71 "Мөлдір" балабақшасы" мемлекеттік коммуналдық қазыналық кәсіпорыны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32 "Балдәурен" балабақшасы" мемлекеттік коммуналдық қазыналық кәсіпорыны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11736</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48 "Ақ көгершін" балабақшасы" мемлекеттік коммуналдық</w:t>
            </w:r>
            <w:r>
              <w:br/>
            </w:r>
            <w:r>
              <w:rPr>
                <w:rFonts w:ascii="Times New Roman"/>
                <w:b w:val="false"/>
                <w:i w:val="false"/>
                <w:color w:val="000000"/>
                <w:sz w:val="20"/>
              </w:rPr>
              <w:t>
қазыналық кәсіпорыны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13288</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әкімдігінің "№ 80 "Ботақан" балабақшасы" мемлекеттік коммуналдық қазыналық кәсіпорыны жанындағы мектепке дейінгі шағын орталық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67 "Шұғыла" балабақшасы" мемлекеттік коммуналдық қазыналық кәсіпорыны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12088</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Білім басқармасының "Нүркен Әбдіров атындағы № 33 балабақша-бастауыш мектеп" кешені" мемлекеттік мекемесі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развития ребенка "Ақбулақ"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- 2 Астана"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"Голубой парус" гимназия - бала бақша кешені" білім беру мекемесі филиалының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"Мерцана-Астана"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"Мұрагер-Астана" білім кешені"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"Болашақ-БА-2007"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"Байтерек-Дәуір"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"Самал 2008"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"Ясли - сад Бақыт"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"Ясли - сад Бақыт" ЖШС</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"Ясли - сад Бақыт"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"Фавз"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"Ясли-сад Бақытты Шақ"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 НТ"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"Болашақ-БА-2007" ЖШС</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"Ельжас- АЖ"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"Еркетай" балабақшасы"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"Еркетай" балабақшасы"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"Әлнұра"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"Данеля"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"Данеля"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"Ақбұлақ 1-Астана"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Алақай"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"Таймаз"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бақша "Нұр-Бақыт"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"ММК-95"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Балабақшасы"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"МедТорг-Астана" ЖШС</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"Исмар-К"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тілек" Мектепке дейінгі тәрбиелеу орталығы"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 НТ"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"Ақтілек" Мектепке дейінгі тәрбиелеу орталығы"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"Ұлағат"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 менеджмент"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"Leader kids"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"Астана-Мегаполис LTD" </w:t>
            </w:r>
            <w:r>
              <w:br/>
            </w:r>
            <w:r>
              <w:rPr>
                <w:rFonts w:ascii="Times New Roman"/>
                <w:b w:val="false"/>
                <w:i w:val="false"/>
                <w:color w:val="000000"/>
                <w:sz w:val="20"/>
              </w:rPr>
              <w:t>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 Арай"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"Агайдар 7"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"Бобек Медина"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"EMINA"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"Коркем 2011"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"Құлпынай Бақ"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"АЯЛА-БӨБЕК" ЖШС</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"Нұрлы алақан"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"Арай-Нұр"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Ақ ниет Шаркүл"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"АЯЛА И Д" ЖШС жеке </w:t>
            </w:r>
            <w:r>
              <w:br/>
            </w:r>
            <w:r>
              <w:rPr>
                <w:rFonts w:ascii="Times New Roman"/>
                <w:b w:val="false"/>
                <w:i w:val="false"/>
                <w:color w:val="000000"/>
                <w:sz w:val="20"/>
              </w:rPr>
              <w:t>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"Научно-методический образовательный центр "Асу"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"Baby School"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"BABY KZ" ЖШС </w:t>
            </w:r>
            <w:r>
              <w:br/>
            </w:r>
            <w:r>
              <w:rPr>
                <w:rFonts w:ascii="Times New Roman"/>
                <w:b w:val="false"/>
                <w:i w:val="false"/>
                <w:color w:val="000000"/>
                <w:sz w:val="20"/>
              </w:rPr>
              <w:t xml:space="preserve">
жеке меншік балабақшасы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"Ясли-сад "Веснянка"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"Bastau-Nur" Детский сад Зерек бала"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"Лечебно-оздоровительный центр "Күнбағыс"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"Ұлағат-2"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"Жанұя"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"Лика и DK"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БАЛАБАҚША" </w:t>
            </w:r>
            <w:r>
              <w:br/>
            </w:r>
            <w:r>
              <w:rPr>
                <w:rFonts w:ascii="Times New Roman"/>
                <w:b w:val="false"/>
                <w:i w:val="false"/>
                <w:color w:val="000000"/>
                <w:sz w:val="20"/>
              </w:rPr>
              <w:t>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Астана LTD"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"Аюлы Меңгесер" ЖШС</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"ЖІГЕР-2050 KZ"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"Балабақша Айдын"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"Ахметова Дина"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"Бакуся" ЖШС</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ұрпақ Астана" мекемесі балабақша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"Акжан-ЛК"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Greate"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"Nazar 2008"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развивающий центр АҚҚУ"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"Садыган "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"Жулдыз 2016"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"Абзали"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"Балапаным"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"Құлпынай Бақ"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"Golden Minds"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"Магия детства"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"Ақбөпе - 2009"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"Talant 2017"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"АЯЛА И Д"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центр профессиональное обучение"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"Детский сад "Одуванчик" </w:t>
            </w:r>
            <w:r>
              <w:br/>
            </w:r>
            <w:r>
              <w:rPr>
                <w:rFonts w:ascii="Times New Roman"/>
                <w:b w:val="false"/>
                <w:i w:val="false"/>
                <w:color w:val="000000"/>
                <w:sz w:val="20"/>
              </w:rPr>
              <w:t>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"Таң нұры"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"Сәби-2017"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"Мадина Astana"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 Мадияр"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"ДЦР Рамазан"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"НС Аманат"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"Limon 3"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АА-Айгөлек"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"Балбөбек 2009"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"Аль-Фараби 9999"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"Агайдар 7"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Нурсултан-2009"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"ДЦР Ботакан"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"Bala-Bolashak"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NUR MIRAS KZ"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Ұя-балабақша"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 – "Астана қаласы "Есіл"</w:t>
            </w:r>
            <w:r>
              <w:br/>
            </w:r>
            <w:r>
              <w:rPr>
                <w:rFonts w:ascii="Times New Roman"/>
                <w:b w:val="false"/>
                <w:i w:val="false"/>
                <w:color w:val="000000"/>
                <w:sz w:val="20"/>
              </w:rPr>
              <w:t>
ауданы әкімінің аппараты" мемлекеттік мекемесі</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15 "Дарын"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32415</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53 "Мерей"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54 "Нұр-Ай"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27667</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56 "Береке"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36623</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Білім басқармасының "№ 57 "Салтанат" балабақшасы" мемлекеттік коммуналдық </w:t>
            </w:r>
            <w:r>
              <w:br/>
            </w:r>
            <w:r>
              <w:rPr>
                <w:rFonts w:ascii="Times New Roman"/>
                <w:b w:val="false"/>
                <w:i w:val="false"/>
                <w:color w:val="000000"/>
                <w:sz w:val="20"/>
              </w:rPr>
              <w:t>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27757</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62 "Нұрсәуле"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63 "Әсем-Ай"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әкімдігінің "№ 64 "Асыл бөбек" арнайы балабақшасы" мемлекеттік коммуналдық қазыналық кәсіпорыны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101196</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68 "Балбұлақ"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28976</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w:t>
            </w:r>
            <w:r>
              <w:br/>
            </w:r>
            <w:r>
              <w:rPr>
                <w:rFonts w:ascii="Times New Roman"/>
                <w:b w:val="false"/>
                <w:i w:val="false"/>
                <w:color w:val="000000"/>
                <w:sz w:val="20"/>
              </w:rPr>
              <w:t>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70 "Құлыншақ"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32115</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75 "Балалық шақ"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76 "Әдемі"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23707</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77 "Қошақан"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28806</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78 "Асыл"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27355</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82 "Айару"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84 "Кәусар"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70839</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86 "Зияткер" балабақшасы" мемлекеттік коммуналдық қазыналық кәсіпорны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32523</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w:t>
            </w:r>
            <w:r>
              <w:br/>
            </w:r>
            <w:r>
              <w:rPr>
                <w:rFonts w:ascii="Times New Roman"/>
                <w:b w:val="false"/>
                <w:i w:val="false"/>
                <w:color w:val="000000"/>
                <w:sz w:val="20"/>
              </w:rPr>
              <w:t>
14700;</w:t>
            </w:r>
            <w:r>
              <w:br/>
            </w:r>
            <w:r>
              <w:rPr>
                <w:rFonts w:ascii="Times New Roman"/>
                <w:b w:val="false"/>
                <w:i w:val="false"/>
                <w:color w:val="000000"/>
                <w:sz w:val="20"/>
              </w:rPr>
              <w:t>
3-6жастан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87 "Қадыр" балабақшасы" мемлекеттік коммуналдық қазыналық кәсіпорны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w:t>
            </w:r>
            <w:r>
              <w:br/>
            </w:r>
            <w:r>
              <w:rPr>
                <w:rFonts w:ascii="Times New Roman"/>
                <w:b w:val="false"/>
                <w:i w:val="false"/>
                <w:color w:val="000000"/>
                <w:sz w:val="20"/>
              </w:rPr>
              <w:t>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88 "Баян сұлу" балабақшасы" мемлекеттік коммуналдық қазыналық кәсіпорны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27737</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w:t>
            </w:r>
            <w:r>
              <w:br/>
            </w:r>
            <w:r>
              <w:rPr>
                <w:rFonts w:ascii="Times New Roman"/>
                <w:b w:val="false"/>
                <w:i w:val="false"/>
                <w:color w:val="000000"/>
                <w:sz w:val="20"/>
              </w:rPr>
              <w:t>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89 "Қыз Жібек" балабақшасы" мемлекеттік коммуналдық қазыналық кәсіпорны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жасқадейін – 14 700;</w:t>
            </w:r>
            <w:r>
              <w:br/>
            </w:r>
            <w:r>
              <w:rPr>
                <w:rFonts w:ascii="Times New Roman"/>
                <w:b w:val="false"/>
                <w:i w:val="false"/>
                <w:color w:val="000000"/>
                <w:sz w:val="20"/>
              </w:rPr>
              <w:t>
3-6 жастан – 16 800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әкімдігінің "№ 90 "Еркежан" балабақшасы" мемлекеттік коммуналдық қазыналық кәсіпорны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91 "Еңлік" балабақшасы" мемлекеттік коммуналдық қазыналық кәсіпорны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36505</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92 "Жауқазын" балабақшасы" мемлекеттік коммуналдық қазыналық кәсіпорны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63 "Әсем-Ай" балабақшасы" мемлекеттік коммуналдық қазыналық кәсіпорыны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54 "Нұр-Ай" балабақшасы" мемлекеттік коммуналдық қазыналық кәсіпорыны</w:t>
            </w:r>
            <w:r>
              <w:br/>
            </w:r>
            <w:r>
              <w:rPr>
                <w:rFonts w:ascii="Times New Roman"/>
                <w:b w:val="false"/>
                <w:i w:val="false"/>
                <w:color w:val="000000"/>
                <w:sz w:val="20"/>
              </w:rPr>
              <w:t>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76 "Әдемі" балабақшасы" мемлекеттік коммуналдық қазыналық кәсіпорыны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әкімдігінің "№ 77 "Қошақан" балабақшасы" </w:t>
            </w:r>
            <w:r>
              <w:br/>
            </w:r>
            <w:r>
              <w:rPr>
                <w:rFonts w:ascii="Times New Roman"/>
                <w:b w:val="false"/>
                <w:i w:val="false"/>
                <w:color w:val="000000"/>
                <w:sz w:val="20"/>
              </w:rPr>
              <w:t>
мемлекеттік коммуналдық қазыналық кәсіпорыны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54 "Нұр-Ай" балабақшасы" мемлекеттік коммуналдық қазыналық кәсіпорыны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23553</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63 "Әсемай" балабақшасы" мемлекеттік коммуналдық қазыналық кәсіпорыны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10627</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62 "Нұрсәуле" балабақшасы" мемлекеттік коммуналдық қазыналық кәсіпорыны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бақша "Алтын бесік-Астана"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"Арманжолдар" Қазақстан жол-құрылыс компаниясы"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"Еркетай" балабақшасы"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"Ақниет и Ко"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"Чудо детство"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"ALTIN HASIR"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"Сері-Али"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Саранда"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"Казына менеджмент"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"Чудо детство"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"Астана-Мегаполис LTD"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"Акнур-16"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"Bаby Village"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 School" ЖШС</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"Leader kids"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бақша "Алтын адам"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"KAIRAT ASTANA"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"DILAU study"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"Aigulek"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"Samal 111"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"Limon 3"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"Baby care Astana"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"Ботақан -2015"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"Eurofloor Company"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"BASTAU INVEST GROUP"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"DILAU Study"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Данышпан"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"MBN Company LTD"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"Лечебно-оздоровительный центр "Күнбағыс" "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"ТАИРЛАН-М" "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 brilliant"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"Family Бөбек"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"Ақханым и К" "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"БОТАҚАН 2017"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"Балақай Аниса"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"Беркат Астана"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"Family Бобек"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 Boom 1"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 – "Астана қаласы "Сарыарқа"</w:t>
            </w:r>
            <w:r>
              <w:br/>
            </w:r>
            <w:r>
              <w:rPr>
                <w:rFonts w:ascii="Times New Roman"/>
                <w:b w:val="false"/>
                <w:i w:val="false"/>
                <w:color w:val="000000"/>
                <w:sz w:val="20"/>
              </w:rPr>
              <w:t>
ауданы әкімінің аппараты" мемлекеттік мекемесі</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әкімдігінің "№ 2 "Батыр" балабақшасы" мемелекеттік коммуналдық </w:t>
            </w:r>
            <w:r>
              <w:br/>
            </w:r>
            <w:r>
              <w:rPr>
                <w:rFonts w:ascii="Times New Roman"/>
                <w:b w:val="false"/>
                <w:i w:val="false"/>
                <w:color w:val="000000"/>
                <w:sz w:val="20"/>
              </w:rPr>
              <w:t>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32715</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3 "Күншуақ"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29498</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әкімдігінің "№ 4 "Аружан" балабақшасы" мемелекеттік коммуналдық </w:t>
            </w:r>
            <w:r>
              <w:br/>
            </w:r>
            <w:r>
              <w:rPr>
                <w:rFonts w:ascii="Times New Roman"/>
                <w:b w:val="false"/>
                <w:i w:val="false"/>
                <w:color w:val="000000"/>
                <w:sz w:val="20"/>
              </w:rPr>
              <w:t>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5 "Ақбота"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w:t>
            </w:r>
            <w:r>
              <w:br/>
            </w:r>
            <w:r>
              <w:rPr>
                <w:rFonts w:ascii="Times New Roman"/>
                <w:b w:val="false"/>
                <w:i w:val="false"/>
                <w:color w:val="000000"/>
                <w:sz w:val="20"/>
              </w:rPr>
              <w:t>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6 "Көктем"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10 "Бөбек" балабақшасы" мемелекеттік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28465</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11 "Гауhар"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28828</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13 "Тұлпар"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w:t>
            </w:r>
            <w:r>
              <w:br/>
            </w:r>
            <w:r>
              <w:rPr>
                <w:rFonts w:ascii="Times New Roman"/>
                <w:b w:val="false"/>
                <w:i w:val="false"/>
                <w:color w:val="000000"/>
                <w:sz w:val="20"/>
              </w:rPr>
              <w:t>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14 "Ақбөпе"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26268</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19 "Балбөбек" балабақшасы" мемелекеттік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w:t>
            </w:r>
            <w:r>
              <w:br/>
            </w:r>
            <w:r>
              <w:rPr>
                <w:rFonts w:ascii="Times New Roman"/>
                <w:b w:val="false"/>
                <w:i w:val="false"/>
                <w:color w:val="000000"/>
                <w:sz w:val="20"/>
              </w:rPr>
              <w:t>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20 "Арайлым"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27455</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22 "Әлем"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25 "Таңшолпан"балабақшасы"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30669</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27 "Балауса"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w:t>
            </w:r>
            <w:r>
              <w:br/>
            </w:r>
            <w:r>
              <w:rPr>
                <w:rFonts w:ascii="Times New Roman"/>
                <w:b w:val="false"/>
                <w:i w:val="false"/>
                <w:color w:val="000000"/>
                <w:sz w:val="20"/>
              </w:rPr>
              <w:t>
14700;</w:t>
            </w:r>
            <w:r>
              <w:br/>
            </w:r>
            <w:r>
              <w:rPr>
                <w:rFonts w:ascii="Times New Roman"/>
                <w:b w:val="false"/>
                <w:i w:val="false"/>
                <w:color w:val="000000"/>
                <w:sz w:val="20"/>
              </w:rPr>
              <w:t>
3-6 жастан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29 "Ақ қайың"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27408</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30 "Қайнар"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27945</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w:t>
            </w:r>
            <w:r>
              <w:br/>
            </w:r>
            <w:r>
              <w:rPr>
                <w:rFonts w:ascii="Times New Roman"/>
                <w:b w:val="false"/>
                <w:i w:val="false"/>
                <w:color w:val="000000"/>
                <w:sz w:val="20"/>
              </w:rPr>
              <w:t>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31 "Ақ сұңқар"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29629</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35 "Ертегі"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29268</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36 "Балапан" балабақшасы" мемелекеттік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28266</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39 "Меруерт"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40 "Құлпынай"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35279</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w:t>
            </w:r>
            <w:r>
              <w:br/>
            </w:r>
            <w:r>
              <w:rPr>
                <w:rFonts w:ascii="Times New Roman"/>
                <w:b w:val="false"/>
                <w:i w:val="false"/>
                <w:color w:val="000000"/>
                <w:sz w:val="20"/>
              </w:rPr>
              <w:t>
14700;</w:t>
            </w:r>
            <w:r>
              <w:br/>
            </w:r>
            <w:r>
              <w:rPr>
                <w:rFonts w:ascii="Times New Roman"/>
                <w:b w:val="false"/>
                <w:i w:val="false"/>
                <w:color w:val="000000"/>
                <w:sz w:val="20"/>
              </w:rPr>
              <w:t>
3-7 жастан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әкімдігінің "№ 41 "Балдырған" балабақшасы" мемлекеттік коммуналдық </w:t>
            </w:r>
            <w:r>
              <w:br/>
            </w:r>
            <w:r>
              <w:rPr>
                <w:rFonts w:ascii="Times New Roman"/>
                <w:b w:val="false"/>
                <w:i w:val="false"/>
                <w:color w:val="000000"/>
                <w:sz w:val="20"/>
              </w:rPr>
              <w:t>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31486</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w:t>
            </w:r>
            <w:r>
              <w:br/>
            </w:r>
            <w:r>
              <w:rPr>
                <w:rFonts w:ascii="Times New Roman"/>
                <w:b w:val="false"/>
                <w:i w:val="false"/>
                <w:color w:val="000000"/>
                <w:sz w:val="20"/>
              </w:rPr>
              <w:t>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42 "Бәйшешек"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29488</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w:t>
            </w:r>
            <w:r>
              <w:br/>
            </w:r>
            <w:r>
              <w:rPr>
                <w:rFonts w:ascii="Times New Roman"/>
                <w:b w:val="false"/>
                <w:i w:val="false"/>
                <w:color w:val="000000"/>
                <w:sz w:val="20"/>
              </w:rPr>
              <w:t>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43 "Қызғалдақ"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28643</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w:t>
            </w:r>
            <w:r>
              <w:br/>
            </w:r>
            <w:r>
              <w:rPr>
                <w:rFonts w:ascii="Times New Roman"/>
                <w:b w:val="false"/>
                <w:i w:val="false"/>
                <w:color w:val="000000"/>
                <w:sz w:val="20"/>
              </w:rPr>
              <w:t>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әкімдігінің "№ 44 "Үркер" балабақшасы" мемлекеттік коммуналдық қазыналық кәсіпорыны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45 "Самұрық" балабақшасы"</w:t>
            </w:r>
            <w:r>
              <w:br/>
            </w:r>
            <w:r>
              <w:rPr>
                <w:rFonts w:ascii="Times New Roman"/>
                <w:b w:val="false"/>
                <w:i w:val="false"/>
                <w:color w:val="000000"/>
                <w:sz w:val="20"/>
              </w:rPr>
              <w:t>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w:t>
            </w:r>
            <w:r>
              <w:br/>
            </w:r>
            <w:r>
              <w:rPr>
                <w:rFonts w:ascii="Times New Roman"/>
                <w:b w:val="false"/>
                <w:i w:val="false"/>
                <w:color w:val="000000"/>
                <w:sz w:val="20"/>
              </w:rPr>
              <w:t>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51 "Алтын сандық"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52 "Еркетай"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26889</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55 "Қарақат"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16 800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Білім басқармасының "№ 58 "Өркен" балабақшасы" мемлекеттік</w:t>
            </w:r>
            <w:r>
              <w:br/>
            </w:r>
            <w:r>
              <w:rPr>
                <w:rFonts w:ascii="Times New Roman"/>
                <w:b w:val="false"/>
                <w:i w:val="false"/>
                <w:color w:val="000000"/>
                <w:sz w:val="20"/>
              </w:rPr>
              <w:t>
коммуналдық қазыналық</w:t>
            </w:r>
            <w:r>
              <w:br/>
            </w:r>
            <w:r>
              <w:rPr>
                <w:rFonts w:ascii="Times New Roman"/>
                <w:b w:val="false"/>
                <w:i w:val="false"/>
                <w:color w:val="000000"/>
                <w:sz w:val="20"/>
              </w:rPr>
              <w:t>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28909</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61 "Шолпан"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37126</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w:t>
            </w:r>
            <w:r>
              <w:br/>
            </w:r>
            <w:r>
              <w:rPr>
                <w:rFonts w:ascii="Times New Roman"/>
                <w:b w:val="false"/>
                <w:i w:val="false"/>
                <w:color w:val="000000"/>
                <w:sz w:val="20"/>
              </w:rPr>
              <w:t>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65 "Бал бала"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w:t>
            </w:r>
            <w:r>
              <w:br/>
            </w:r>
            <w:r>
              <w:rPr>
                <w:rFonts w:ascii="Times New Roman"/>
                <w:b w:val="false"/>
                <w:i w:val="false"/>
                <w:color w:val="000000"/>
                <w:sz w:val="20"/>
              </w:rPr>
              <w:t>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72 "Жанарым"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28378</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11 "Гауhар" балабақшасы" мемлекеттік коммуналдық қазыналық кәсіпорынның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Астанақаласы әкімдігінің "№ 30 "Қайнар" балабақшасы" мемлекеттік коммуналдық қазыналық кәсіпорынның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әкімдігінің "№ 52 "Еркетай" балабақшасы" мемлекеттік коммуналдық </w:t>
            </w:r>
            <w:r>
              <w:br/>
            </w:r>
            <w:r>
              <w:rPr>
                <w:rFonts w:ascii="Times New Roman"/>
                <w:b w:val="false"/>
                <w:i w:val="false"/>
                <w:color w:val="000000"/>
                <w:sz w:val="20"/>
              </w:rPr>
              <w:t>
қазыналық кәсіпорынның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12086</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5 "Ақбота" балабақшасы" мемлекеттік коммуналдық қазыналық кәсіпорынның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12485</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Білім басқармасының "№ 58 "Өркен" балабақшасы" мемлекеттік коммуналдық қазыналық кәсіпорынның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65 "Балбала" балабақшасы"</w:t>
            </w:r>
            <w:r>
              <w:br/>
            </w:r>
            <w:r>
              <w:rPr>
                <w:rFonts w:ascii="Times New Roman"/>
                <w:b w:val="false"/>
                <w:i w:val="false"/>
                <w:color w:val="000000"/>
                <w:sz w:val="20"/>
              </w:rPr>
              <w:t>
мемлекеттік коммуналдық</w:t>
            </w:r>
            <w:r>
              <w:br/>
            </w:r>
            <w:r>
              <w:rPr>
                <w:rFonts w:ascii="Times New Roman"/>
                <w:b w:val="false"/>
                <w:i w:val="false"/>
                <w:color w:val="000000"/>
                <w:sz w:val="20"/>
              </w:rPr>
              <w:t>
қазыналық кәсіпорынның</w:t>
            </w:r>
            <w:r>
              <w:br/>
            </w:r>
            <w:r>
              <w:rPr>
                <w:rFonts w:ascii="Times New Roman"/>
                <w:b w:val="false"/>
                <w:i w:val="false"/>
                <w:color w:val="000000"/>
                <w:sz w:val="20"/>
              </w:rPr>
              <w:t>
жанындағы мектепке дейінгі</w:t>
            </w:r>
            <w:r>
              <w:br/>
            </w:r>
            <w:r>
              <w:rPr>
                <w:rFonts w:ascii="Times New Roman"/>
                <w:b w:val="false"/>
                <w:i w:val="false"/>
                <w:color w:val="000000"/>
                <w:sz w:val="20"/>
              </w:rPr>
              <w:t>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12659</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35 "Ертегі" балабақшасы" мемлекеттік коммуналдық қазыналық кәсіпорынның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45 "Самұрық" балабақшасы" мемлекеттік коммуналдық қазыналық кәсіпорынның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27 "Балауса" балабақшасы" мемлекеттік коммуналдық қазыналық кәсіпорынның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13386</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41 "Балдырған" балабақшасы" мемлекеттік коммуналдық қазыналық кәсіпорынның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15413</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әкімдігінің "№ 44 "Үркер" балабақшасы" мемлекеттік коммуналдық қазыналық кәсіпорынның </w:t>
            </w:r>
            <w:r>
              <w:br/>
            </w:r>
            <w:r>
              <w:rPr>
                <w:rFonts w:ascii="Times New Roman"/>
                <w:b w:val="false"/>
                <w:i w:val="false"/>
                <w:color w:val="000000"/>
                <w:sz w:val="20"/>
              </w:rPr>
              <w:t>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12 балабақша-бастауыш мектеп" кешені" коммуналдық</w:t>
            </w:r>
            <w:r>
              <w:br/>
            </w:r>
            <w:r>
              <w:rPr>
                <w:rFonts w:ascii="Times New Roman"/>
                <w:b w:val="false"/>
                <w:i w:val="false"/>
                <w:color w:val="000000"/>
                <w:sz w:val="20"/>
              </w:rPr>
              <w:t>
мемлекеттік мекемесі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Білім басқармасының "№ 46 балабақша – мектеп – гимназия" кешені" мемлекеттік мекемесі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Білім басқармасының "№ 47 балабақша – мектеп – гимназия" кешені" мемлекеттік мекемесі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w:t>
            </w:r>
            <w:r>
              <w:br/>
            </w:r>
            <w:r>
              <w:rPr>
                <w:rFonts w:ascii="Times New Roman"/>
                <w:b w:val="false"/>
                <w:i w:val="false"/>
                <w:color w:val="000000"/>
                <w:sz w:val="20"/>
              </w:rPr>
              <w:t>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85 "Мейіржан" санаториялық балабақшасы" коммуналдық мемлекеттік мекемесі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көгершін ДОК"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Ақ ниет Шаркүл"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"Сәби Әлемі"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"Нұр-Бөбек"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"Балжан Нұр" балабақшасы"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"Бүлдіршін-2012"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"Керемет-2012"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"ММК-95"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"Исмар-К"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"Теремок"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"Кусаинова Ж. С"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"Нур-Айлана"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"ДУВС Мерей"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"Limon 3"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"Бала-жан"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"Алуа 2015"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босаға - KZ"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босаға - KZ"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"Кайсар_С"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"Балдаурен – Бэмби"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"Дети Солнца"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"Балдаурен – Бэмби"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"Дети Солнца"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"Арай-Нұр"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"ECO-GROUP.KZ"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Z"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"Ахметова Дина"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"Алийю"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 Company Astana"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"Зайка-Знайка"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"Престиж-Систем"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"Aliya" Детский центр развития"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"ЖІГЕР-2050 KZ"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"Samal 111"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"Ирсу"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"Балақай"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"Знайка"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"ЕрДиК"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"Қоржабай"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"Акханым и К"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"Кайсар_C"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"Нур-Айлана"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"Балжан-Нур"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"Aliya" Детский центр развития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Айса"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"Нұр-Бөбек"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"Алийю"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2017"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"Бал-Балақай"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9 қаңтардағы</w:t>
            </w:r>
            <w:r>
              <w:br/>
            </w:r>
            <w:r>
              <w:rPr>
                <w:rFonts w:ascii="Times New Roman"/>
                <w:b w:val="false"/>
                <w:i w:val="false"/>
                <w:color w:val="000000"/>
                <w:sz w:val="20"/>
              </w:rPr>
              <w:t>№ 107-1 қаулысына</w:t>
            </w:r>
            <w:r>
              <w:br/>
            </w:r>
            <w:r>
              <w:rPr>
                <w:rFonts w:ascii="Times New Roman"/>
                <w:b w:val="false"/>
                <w:i w:val="false"/>
                <w:color w:val="000000"/>
                <w:sz w:val="20"/>
              </w:rPr>
              <w:t>2-қосымша</w:t>
            </w:r>
          </w:p>
        </w:tc>
      </w:tr>
    </w:tbl>
    <w:bookmarkStart w:name="z10" w:id="8"/>
    <w:p>
      <w:pPr>
        <w:spacing w:after="0"/>
        <w:ind w:left="0"/>
        <w:jc w:val="left"/>
      </w:pPr>
      <w:r>
        <w:rPr>
          <w:rFonts w:ascii="Times New Roman"/>
          <w:b/>
          <w:i w:val="false"/>
          <w:color w:val="000000"/>
        </w:rPr>
        <w:t xml:space="preserve"> Астана қаласы әкімдігінің күші жойылды деп танылған кейбір қаулыларының тізбесі</w:t>
      </w:r>
    </w:p>
    <w:bookmarkEnd w:id="8"/>
    <w:bookmarkStart w:name="z11" w:id="9"/>
    <w:p>
      <w:pPr>
        <w:spacing w:after="0"/>
        <w:ind w:left="0"/>
        <w:jc w:val="both"/>
      </w:pPr>
      <w:r>
        <w:rPr>
          <w:rFonts w:ascii="Times New Roman"/>
          <w:b w:val="false"/>
          <w:i w:val="false"/>
          <w:color w:val="000000"/>
          <w:sz w:val="28"/>
        </w:rPr>
        <w:t xml:space="preserve">
      1. "Астана қаласының мектепке дейінгі ұйымдарындағы 2016 жылға бір тәрбиеленушіге мектепке дейінгі тәрбиелеу мен оқытуға мемлекеттік білім беру тапсырысын, жан басына шаққандағы қаржыландыруды және ата-ананың ақы төлеу көлемін бекіту туралы" Астана қаласы әкімдігінің 2016 жылғы 3 мамырдағы № 107-862 </w:t>
      </w:r>
      <w:r>
        <w:rPr>
          <w:rFonts w:ascii="Times New Roman"/>
          <w:b w:val="false"/>
          <w:i w:val="false"/>
          <w:color w:val="000000"/>
          <w:sz w:val="28"/>
        </w:rPr>
        <w:t>қаулысы</w:t>
      </w:r>
      <w:r>
        <w:rPr>
          <w:rFonts w:ascii="Times New Roman"/>
          <w:b w:val="false"/>
          <w:i w:val="false"/>
          <w:color w:val="000000"/>
          <w:sz w:val="28"/>
        </w:rPr>
        <w:t xml:space="preserve"> (Нормативтік-құқықтық актілерді мемлекеттік тіркеу тізілімінде № 1022 болып тіркелген, 2016 жылғы 26 мамырдағы № № 59 (3411) "Астана ақшамы", 2016 жылғы 26 мамырдағы № 59 (3429). "Вечерняя Астана" газеттерінде жарияланған);</w:t>
      </w:r>
    </w:p>
    <w:bookmarkEnd w:id="9"/>
    <w:bookmarkStart w:name="z12" w:id="10"/>
    <w:p>
      <w:pPr>
        <w:spacing w:after="0"/>
        <w:ind w:left="0"/>
        <w:jc w:val="both"/>
      </w:pPr>
      <w:r>
        <w:rPr>
          <w:rFonts w:ascii="Times New Roman"/>
          <w:b w:val="false"/>
          <w:i w:val="false"/>
          <w:color w:val="000000"/>
          <w:sz w:val="28"/>
        </w:rPr>
        <w:t xml:space="preserve">
      2. "Астана қаласының мектепке дейінгі ұйымдарындағы 2016 жылға бір тәрбиеленушіге мектепке дейінгі тәрбиелеу мен оқытуға мемлекеттік білім беру тапсырысын, жан басына шаққандағы қаржыландыруды және ата-ананың ақы төлеу көлемін бекіту туралы" Астана қаласы әкімдігінің 2016 жылғы 3 мамырдағы № 107-862 қаулысына толықтыру енгізу туралы" Астана қаласы әкімдігінің 2016 жылғы 31 мамырдағы № 107-1098 </w:t>
      </w:r>
      <w:r>
        <w:rPr>
          <w:rFonts w:ascii="Times New Roman"/>
          <w:b w:val="false"/>
          <w:i w:val="false"/>
          <w:color w:val="000000"/>
          <w:sz w:val="28"/>
        </w:rPr>
        <w:t>қаулысы</w:t>
      </w:r>
      <w:r>
        <w:rPr>
          <w:rFonts w:ascii="Times New Roman"/>
          <w:b w:val="false"/>
          <w:i w:val="false"/>
          <w:color w:val="000000"/>
          <w:sz w:val="28"/>
        </w:rPr>
        <w:t xml:space="preserve"> (Нормативтік-құқықтық актілерді мемлекеттік тіркеу тізілімінде № 1025 болып тіркелген, 2016 жылғы 7 шілдедегі № 64 (3416) "Астана ақшамы", 2016 жылғы 7 шілдедегі № 64 (3434) "Вечерняя Астана" газеттерінде жарияланған);</w:t>
      </w:r>
    </w:p>
    <w:bookmarkEnd w:id="10"/>
    <w:bookmarkStart w:name="z13" w:id="11"/>
    <w:p>
      <w:pPr>
        <w:spacing w:after="0"/>
        <w:ind w:left="0"/>
        <w:jc w:val="both"/>
      </w:pPr>
      <w:r>
        <w:rPr>
          <w:rFonts w:ascii="Times New Roman"/>
          <w:b w:val="false"/>
          <w:i w:val="false"/>
          <w:color w:val="000000"/>
          <w:sz w:val="28"/>
        </w:rPr>
        <w:t xml:space="preserve">
      3. "Астана қаласының мектепке дейінгі ұйымдарындағы 2016 жылға бір тәрбиеленушіге мектепке дейінгі тәрбиелеу мен оқытуға мемлекеттік білім беру тапсырысын, жан басына шаққандағы қаржыландыруды және ата-ананың ақы төлеу көлемін бекіту туралы" Астана қаласы әкімдігінің 2016 жылғы 3 мамырдағы № 107-862 қаулысына өзгеріс енгізу туралы" Астана қаласы әкімдігінің 2016 жылғы 13 шілдедегі № 107-1334 </w:t>
      </w:r>
      <w:r>
        <w:rPr>
          <w:rFonts w:ascii="Times New Roman"/>
          <w:b w:val="false"/>
          <w:i w:val="false"/>
          <w:color w:val="000000"/>
          <w:sz w:val="28"/>
        </w:rPr>
        <w:t>қаулысы</w:t>
      </w:r>
      <w:r>
        <w:rPr>
          <w:rFonts w:ascii="Times New Roman"/>
          <w:b w:val="false"/>
          <w:i w:val="false"/>
          <w:color w:val="000000"/>
          <w:sz w:val="28"/>
        </w:rPr>
        <w:t xml:space="preserve"> (Нормативтік-құқықтық актілерді мемлекеттік тіркеу тізілімінде № 1045 болып тіркелген, 2016 жылғы 25 тамыздағы № 98 (3450) "Астана ақшамы", 2016 жылғы 25 тамыздағы № 98 (3468) "Вечерняя Астана" газеттерінде жарияланған);</w:t>
      </w:r>
    </w:p>
    <w:bookmarkEnd w:id="11"/>
    <w:bookmarkStart w:name="z14" w:id="12"/>
    <w:p>
      <w:pPr>
        <w:spacing w:after="0"/>
        <w:ind w:left="0"/>
        <w:jc w:val="both"/>
      </w:pPr>
      <w:r>
        <w:rPr>
          <w:rFonts w:ascii="Times New Roman"/>
          <w:b w:val="false"/>
          <w:i w:val="false"/>
          <w:color w:val="000000"/>
          <w:sz w:val="28"/>
        </w:rPr>
        <w:t xml:space="preserve">
      4. "Астана қаласының мектепке дейінгі ұйымдарындағы 2016 жылға бір тәрбиеленушіге мектепке дейінгі тәрбиелеу мен оқытуға мемлекеттік білім беру тапсырысын, жан басына шаққандағы қаржыландыруды және ата-ананың ақы төлеу көлемін бекіту туралы" Астана қаласы әкімдігінің 2016 жылғы 3 мамырдағы № 107-862 қаулысына өзгеріс енгізу туралы" Астана қаласы әкімдігінің 2016 жылғы 17 қазандағы № 107-1922 </w:t>
      </w:r>
      <w:r>
        <w:rPr>
          <w:rFonts w:ascii="Times New Roman"/>
          <w:b w:val="false"/>
          <w:i w:val="false"/>
          <w:color w:val="000000"/>
          <w:sz w:val="28"/>
        </w:rPr>
        <w:t>қаулысы</w:t>
      </w:r>
      <w:r>
        <w:rPr>
          <w:rFonts w:ascii="Times New Roman"/>
          <w:b w:val="false"/>
          <w:i w:val="false"/>
          <w:color w:val="000000"/>
          <w:sz w:val="28"/>
        </w:rPr>
        <w:t xml:space="preserve"> (Нормативтік-құқықтық актілерді мемлекеттік тіркеу тізілімінде № 1070 болып тіркелген, 2016 жылғы 20 қазандағы № 122 (3474) "Астана ақшамы", 2016 жылғы 20 қазандағы № 122 (3492) "Вечерняя Астана" газеттерінде жарияланған).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