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0d40" w14:textId="7e80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2017-2019 жылдарға арналған бюджеті туралы" Астана қаласы мәслихатының 2016 жылғы 8 желтоқсандағы № 84/13-VI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8 қыркүйектегі № 184/22-VI шешімі. Астана қаласының Әділет департаментінде 2017 жылғы 28 қыркүйекте № 1133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2017-2019 жылдарға арналған бюджеті туралы" Астана қаласы мәслихатының 2016 жылғы 8 желтоқсандағы № 84/13-VI (Нормативтік құқықтық актілерді мемлекеттік тіркеу тізілімінде № 1088 тіркелген, 2017 жылдың 5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"464 447 416" деген сандар "469 582 397"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"222 277 933" деген сандар "224 277 933"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"4 385 689" деген сандар "5 590 331" деген сандармен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"6 143 208" деген сандар "8 073 547"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"415 786 619" деген сандар "421 641 567"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"77 011 680" деген сандар "76 791 713" деген сандармен ауыстырылсын, оның ішінде: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"77 011 680" деген сандар "76 867 647"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 мазмұндағы жолмен толықтырылсын: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"мемлекеттің қаржы активтерін сатудан түсетін түсімдер "75 934";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"(-30 526 928)" деген сандар "(-31 026 928)"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"30 526 928" деген сандар "31 026 928"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"22 049 744" деген сандар "22 549 744"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"1 203 108" деген сандар "1 576 048" деген сандармен ауыстырылсын.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(ЭжБЖБ)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Егемберді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421 641 567,0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4 798 246,0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1 543 049,0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1 297 252,0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762 643,0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751 293,0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326 729,0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460 341,0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406 445,0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232 256,0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221 779,0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446 203,0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427 778,0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1 293 372,0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1 285 837,0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229 956,0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84 468,0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716 301,0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11 013 077,0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9 414 068,0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6 847 969,0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63 111 715,0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10 626 462,0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7 562 526,0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40 556 190,0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27 288 699,0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390 848,0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960 429,0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2 502 776,0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2 198 629,0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140 860,0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5 400 708,0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9 788 567,0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8 577 043,0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1 211 524,0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28 514 750,0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28 205 872,0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340 283,0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186 261,0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584 782,0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5 499 148,0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3 306 619,0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440 995,0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357 104,0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1 857 873,0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1 604 294,0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5 247 428,0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308 878,0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308 878,0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12 023 741,0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841 773,0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181 058,0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9 803 460,0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524 945,0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1 128 201,0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2 789 433,0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717 758,0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863 758,0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205 889,0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385 731,0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125 165 212,0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34 928 591,0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18 742 951,0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13 905 234,0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2 179 397,0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2 179 397,0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51 317 891,0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174 449,0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2 838 712,0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160 163,0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15 983 087,0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18 906 722,0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13 254 038,0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16 141 010,0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11 637 457,0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2 177 042,0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2 326 511,0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18 783 610,0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143 093,0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17 121 749,0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201 083,0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26 785 111,0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1 511 262,0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989 367,0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254 423,0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1 726 123,0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739 466,0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667 413,0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6 368 963,0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2 703 913,0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3 140 134,0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15 510 942,0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10 255 990,0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1 645 997,0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2 546 109,0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178 068,0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247 525,0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44 262 279,0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44 262 279,0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131 458,0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44 118 765,0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7 840 639,0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4 159 751,0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431 624,0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1 402 752,0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2 224 569,0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198 020,0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2 081 589,0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1 777 012,0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61 999 031,1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627 248,0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542 139,0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61 320 671,1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54 459 537,1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6 749 188,0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10 279 233,0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1 576 048,0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1 576 048,0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1 914 262,0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1 783 164,0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2 285 799,0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1 895 419,0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саласындағы мамандарды дайындау бойынша қысқамерзімді курстарды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21 769 745,9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21 769 745,9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1 970 404,5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76 791 713,0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76 867 647,0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7 092 839,0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-31 026 928,0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31 026 928,0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"Алматы"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"Есіл" ауданының бюджеттік бағдарламаларының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184/22-VI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"Сарыарқа" ауданының бюджеттік бағдарламаларының тізімі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