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5c4d" w14:textId="4c15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2017 жылғы 20 шілдедегі № 167/21-VI шешімі. Астана қаласының Әділет департаментінде 2017 жылғы 15 тамызда № 1124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Астана қаласы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267/34-VII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астанасының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"Ардагерлер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Астана қаласы мәслихатының 03.10.2023 </w:t>
      </w:r>
      <w:r>
        <w:rPr>
          <w:rFonts w:ascii="Times New Roman"/>
          <w:b w:val="false"/>
          <w:i w:val="false"/>
          <w:color w:val="000000"/>
          <w:sz w:val="28"/>
        </w:rPr>
        <w:t>№ 86/10-VIII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Астана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Астана қаласы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267/34-VII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 мәслихатының 2014 жылғы 27 маусымдағы № 251/36-V "Астана қаласының мұқтаж азаматтарының жекелеген санаттарына қалалық бағыттағы жолаушылар көлiгiнде жол жүруге төлем төлеуден босату түріндегі әлеуметтiк көмек көрсету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824 болып тіркелген, 2014 жылғы 31 шілдедегі "Астана ақшамы", "Вечерняя Астана"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(ЖКБ) басшысы                                    Б. Игенбердинов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Жұмыспен қамту,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(ЖҚЕӘҚБ) басшысы                                    Е. Оспанов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167/21-VI шішіміне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тәртібі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Астана қаласы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267/34-VII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Астана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 тәртібі (бұдан әрі - Тәртіп) Қазақстан Республикасының Әлеуметтік кодексі 18-бабының </w:t>
      </w:r>
      <w:r>
        <w:rPr>
          <w:rFonts w:ascii="Times New Roman"/>
          <w:b w:val="false"/>
          <w:i w:val="false"/>
          <w:color w:val="000000"/>
          <w:sz w:val="28"/>
        </w:rPr>
        <w:t>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астанасының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"Ардагерлер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Астана қаласы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159/20-VIII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азаматтарының жекелеген санаттарына қалалық бағдарлардың жолаушылар көлігінде жол жүруге төлем төлеуден босату түріндегі әлеуметтік көмек (бұдан әрі – әлеуметтік көмек) Астана қаласында тіркелген және тұрақты тұратын азаматтарға көрсетіледі.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Әлеуметтік көмек "Астана қаласының Жұмыспен қамту және әлеуметтік қорғау басқармасы" мемлекеттік мекемесі (бұдан әрі – әкімші) әкімшісі болып табылатын "Жергілікті өкілетті органдардың шешімдері бойынша мұқтаж азаматтардың жекелеген санаттарына әлеуметтік көмек" бюджеттік бағдарламасына (бұдан әрі – бағдарлама) сәйкес және қала бюджетінде осы мақсаттарға көзделген қаражат шегінде ұсынылады.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Бағдарламаны іске асыру мақсатында әкімшісінің, "Астана қаласының Көлік және жол-көлік инфрақұрылымын дамыту басқармасы" мемлекеттік мекемесінің (бұдан әрі – Басқарма) және астананың көліктік инфрақұрылым объектілерін басқару функцияларын жүзеге асыратын компанияның арасындағы осы міндеттемелерді орындау талаптары мен тараптардың міндеттері ескертілген шарт жасалады.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көмекті көрсету үшін қажет болған жағдайда, сондай-ақ тоқсан сайын бір рет: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"Азаматтарға арналған үкімет" мемлекеттік корпорациясы" коммерциялық емес акционерлық қоғамының Астана қаласы бойынша филиалы – "Әлеуметтік төлемдерді ведомствоаралық есептеу орталығы" департаментімен – тәртіптің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санаттарға жататын азаматтар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әкімшімен – 2018 жылдың 1 қаңтарынан бастап көп балалы отбасылар бойынша мәліметтер (электрондық және қағаз жеткізгіштерде) Басқармаға ұсынылады.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Әлеуметтік көмек көрсету тәртібі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Әлеуметтік көмек азаматтардың келесі санаттарына: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ардагерлеріне, басқа мемлекеттердiң аумағындағы ұрыс қимылдарының ардагерлеріне, жеңілдіктер бойынша Ұлы Отан соғысының ардагерлеріне теңестірілген ардагерлерге;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жасы бойынша және еңбек сiңiрген жылдары бойынша зейнеткерлерге, сонымен қатар жасына байланысты және зейнеткерлік жасқа жеткен асыраушысынан айырылу жағдайы бойынша мемлекеттік әлеуметтік жәрдемақы алушыларға;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көп балалы аналарға;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көп балалы отбасыларға;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мүгедектігі бар адамдарға;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он сегiз жасқа дейiнгi мүгедектігі бар балаларға, оның ішінде ата-анасының (заңды өкiлдерінің) біреуіне;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Қазақстандағы 1986 жылғы 17-18 желтоқсан оқиғаларына қатысып, Қазақстан Республикасының "Жаппай саяси қуғын-сүргіндер құрбандарын ақтау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тәртіпке сәйкес ақталған тұлғалар ішінен саяси қуғын-сүргін құрбандарына ұсынылады.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Қалалық бағдарлардың жолаушылар көлігінде жол жүруге төлем төлеуден босату үшін электрондық атаулы картасының түпнұсқасы негіз болып табылады.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Басқарма: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көлік туралы заңнамасына сәйкес қалалық бағдарлардың жолаушылар көлігінде қызмет көрсететін тасымалдаушыларды (бұдан әрі – тасымалдаушылар) анықтайды;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Астана қаласының аумағында қалалық жолаушылар көлігінің бағдарлары бойынша тасымалдауды ұйымдастырады;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қалалық бағдарлардың жолаушылар көлігінің қызмет көрсету сапасына бақылауды жүзеге асырады;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ай сайын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тасымалдаушылармен жүзеге асырылған азаматтарды тасымалдау бойынша атқарылған жұмыстардың актісін дайындау жолымен атқарылған жұмыстарды есепке алуды қамтамасыз етеді және келесі айдың 10-на дейін оларды әкімшіге ұсынады;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мақсаттарға бөлінген бюджеттік қаражатты бөлуді тасымалдаушылар арасында қамтамасыз етеді.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Әкімші: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арқылы, орындалған жұмыстардың актілері негізінде, көрсетілген қызметтер санына қарамастан және толық көлемде қаржыландырудың бекітілген жоспарына сәйкес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азаматтардың санаттарына тегін жол жүруге байланысты тасымалдаушылардың шығынын ішінара орнын толтыруды жүргізеді.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