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721ec" w14:textId="c8721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мәслихатының 2017 жылғы 26 сәуірдегі № 127/18-VI "Астана қаласы Ұлы Отан соғысының қатысушыларымен мүгедектеріне Жеңіс күніне орай қосымша әлеуметтік көмек көрсету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2017 жылғы 20 шілдедегі № 182/21-VI шешімі. Астана қаласының Әділет департаментінде 2017 жылғы 9 тамызда № 1122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2001 жылғы 23 қаңтардағы,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2016 жылғы 6 сәуірдегі заңдарына сәйкес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Астана қаласы мәслихатының 2017 жылғы 26 сәуірдегі № 127/18-VI "Астана қаласы Ұлы Отан соғысының қатысушыларымен мүгедектеріне Жеңіс күніне орай қосымша әлеуметтік көмек көрсету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1102 болып тіркелген, 2017 жылдың 6 мамырында "Астана ақшамы", "Вечерняя Астана" газеттерінде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Астана қаласы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Астана қаласы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міндетін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Жүнісов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