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80ce" w14:textId="f7b8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мамандықтары бойынша үлгілік оқу жоспарлары мен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қазандағы № 553 бұйрығы. Қазақстан Республикасының Әділет министрлігінде 2017 жылғы 27 қарашада № 16013 болып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Бұйрықтың басын </w:t>
      </w:r>
      <w:r>
        <w:rPr>
          <w:rFonts w:ascii="Times New Roman"/>
          <w:b w:val="false"/>
          <w:i w:val="false"/>
          <w:color w:val="ff0000"/>
          <w:sz w:val="28"/>
        </w:rPr>
        <w:t>V1700016013</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142 -қосымша</w:t>
            </w:r>
          </w:p>
        </w:tc>
      </w:tr>
    </w:tbl>
    <w:p>
      <w:pPr>
        <w:spacing w:after="0"/>
        <w:ind w:left="0"/>
        <w:jc w:val="left"/>
      </w:pPr>
      <w:r>
        <w:rPr>
          <w:rFonts w:ascii="Times New Roman"/>
          <w:b/>
          <w:i w:val="false"/>
          <w:color w:val="000000"/>
        </w:rPr>
        <w:t xml:space="preserve"> Техникалық және кәсіптік білім берудің "07130600 Темір жолдың электротехникалық жүйелерін электрмен жабдықтау, пайдалану, жөндеу және техникалық қызмет көрсету"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w:t>
            </w:r>
          </w:p>
          <w:p>
            <w:pPr>
              <w:spacing w:after="20"/>
              <w:ind w:left="20"/>
              <w:jc w:val="both"/>
            </w:pPr>
            <w:r>
              <w:rPr>
                <w:rFonts w:ascii="Times New Roman"/>
                <w:b w:val="false"/>
                <w:i w:val="false"/>
                <w:color w:val="000000"/>
                <w:sz w:val="20"/>
              </w:rPr>
              <w:t>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w:t>
            </w:r>
          </w:p>
          <w:p>
            <w:pPr>
              <w:spacing w:after="20"/>
              <w:ind w:left="20"/>
              <w:jc w:val="both"/>
            </w:pPr>
            <w:r>
              <w:rPr>
                <w:rFonts w:ascii="Times New Roman"/>
                <w:b w:val="false"/>
                <w:i w:val="false"/>
                <w:color w:val="000000"/>
                <w:sz w:val="20"/>
              </w:rPr>
              <w:t>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 Байланыс желісінің электр монтері"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талаптарының негізінде сызбаларды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талаптарының негізінде сызбаларды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Конструкторлық, технологиялық құжаттаманың бірыңғай жүйесі стандартта-рының талаптарына және (Халықаралық электротехникалық комиссия, ағылш. IEC — International Electrotechnical Comission).сәйкес сызбалар мен электр схемаларын (бастапқы және қайталама коммутация) графикалық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Сызба геометрия, проекциялық және машина жасау сызу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AutoCAD, Visio, Corel, Компас және т. б. графикалық редакторлардың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Сертификаттау және метрология саласындағы негізгі анықтамалар мен түсініктерді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техникалық және электротехникалық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техникалық және электротехникалық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Электротехниканың негізгі заңдарын, терминдері мен анықтамаларын, электротехни-калық және магниттік шамалардың өлшем бірліктерін және олардың әріптік және графикалық белгілерін, электр және магниттік тізбектерді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 теориясының физикалық мәнін сипаттау, электрлік және магниттік тізбектерді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электротехника заңдары мен әдістерін қолдана отырып, берілген шарттарға сәйкес электр тізбектерінің схемалық сызбаларын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Тұрақты және айнымалы тоқ тізбектерін талдау әдістері туралы түсінікке ие бола отырып, электрлік және магниттік тізбектерді есептеу заңдарын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Трансформаторлардың, генераторлардың, электр машиналары мен электр жетектерінің конструкциялары мен жұмыс принципін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құрылғыларын және электр жетектерін басқару құрылғыларын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Қарапайым есептеулер мен сынақтарды жүргізу, сынақ жүргізу, электр машиналарының айналу жиілігін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Темір жолдардың электротехникалық жүйелерін пайдалану жөніндегі мамандардың жұмыс көлемінде әртүрлі электрлік және электрлік емес шамаларды өлшеуді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Өлшеу құралдарын өлшеу трансформаторларына қосу арқылы электр тізбектерін жинау, өлшеу шектерін кеңейту үшін құралдарды таңдап, дәлдік класына сәйкес қатені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Жерге қосу, ауа және кабель желілерінің, тарту желісінің элементтерінің параметрлерін өлшеу технологиясын, соның ішінде мультиметр мен электронды осциллографты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2.11. Жүйелердің көмегімен электр энергиясының сапа көрсеткіштерін бақылау және есепке алу, оның ішінде темір жолдарды электрмен жабдықтау жүйелерінің техникалық құралдары мен құрылғыларының параметрлерін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2.12. Ұсынылған сызбалар мен құжаттаманы пайдалана отырып, электр монтаждау жұмыстарын жоспарлау, электр монтаждау жұмыстарын орындау үшін жұмыс орнын, құрал-саймандар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2.13. Әр түрлі электр сымдары мен кабель жүйелерін, электр қалқандарын, электр және жарықтандыру жүйелерін (соның ішінде жылыту), өрт және күзет сигнализациясын, бейнебақылау жүйесін, жерге қосу жүйесін, теміржолдың өнеркәсіптік объектілеріне қол жеткізуді бақылау жүйесін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2.14. Кабельдер мен сымдарды кабельдік арналардың, құбырлар мен гофрленген құбырлардың ішіне әр түрлі беттерге қолданыстағы стандарттарға сәйкес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2.15. Электр жабдықтарын (кіріспе автоматты ажыратқыштар; автоматты ажыратқыштар; сақтандырғыштар; басқару құрылғыларын (реле, таймерлер, автоматтандыру құрылғылары) сызбалар мен құжаттамаға сәйкес қалқандар мен бокстарда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2.16. Электр тізбектеріне сәйкес қалқандар мен қораптардың ішіндегі өткізгіштерді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2.17. Тарату құрылғылары мен екінші реттік тізбектерді монтаждауды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материалдарының қасиеттері және күштердің әсерінен материалдық денелердің өзара әрекеттесуінің жалпы заңдылықтары туралы білімді қолдану: демалу кезінде және механикалық қозғалыс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материалдарының қасиеттері және күштердің әсерінен материалдық денелердің өзара әрекеттесуінің жалпы заңдылықтары туралы білімді қолдану: демалу кезінде және механикалық қозғалыс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материалдарының түрлеріне сипаттама бере отырып, олардың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Кәсіби қызметте оларды өңдеу әдістерін қолдана отырып, электр материалдарын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Кәсіби міндеттерді шешу кезінде статиканың, кинематика мен динамиканың негізгі ұғымдары мен заңдарын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Механизмдер мен конструкциялар бөлшектерінің жай-күйін, олардың жұмыс жағдайын, беріктігі мен түйісуін, деформациясы мен тозуын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Шақтамалар мен қонуларды, дәлдік квалитеттері мен кедір-бұдырлық параметрлерін айқындау үшін бақылау-өлшеу құралын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Еңбекті қорғау және қауіпсіздік техникасы ережелерін сақтай отырып, электр жабдықтарын құрастыру процесінде Әртүрлі күрделіліктегі бөлшектер мен тораптарды слесарлық өңдеуді және дәнекерлеуді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Электрлендірілген темір жол шаруашылығында жұмыстар ұйымдастыру, темір жол қызметтерімен өзара іс-қимыл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Электрлендірілген темір жол шаруашылығында жұмыстар ұйымдастыру, темір жол қызметтерімен өзара іс-қимыл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4.1.Темір жолдардың міндеттері мен құрылымын, олардың арасындағы өзара байланысты көрсете отырып, теміржол бөлімшелерінің мақсаттары мен функцияларын кәсіби түсіндіруді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Электрлендірілген темір жолдар жүйесі туралы, оны пайдалану ерекшеліктері туралы түсініктерді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Электр желілері, оның ішінде темір жол тартпайтын тұтынушылардың бойлық электрмен жабдықтау желілері туралы мәліметтерді олар үшін кедендік емес электр есептеулерін орындай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4.4.Темір жолдарды электрлік жарықтандыру объектілерін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Электрленген темір жолдарын электрмен жабдықтау жүйелерінде электр энергиясының сапасын қамтамасыз ету, электр энергиясының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Станция мен аралықтағы барлық темір жол қызметтерінің объектілерін және олардың өзара іс-қимылын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4.7.Темір жолдарда болған кезде қауіпсіздік техникасы қағидаларын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Байланыс желісі мен электрмен жабдықтау құрылғыларының техникалық жай-күйін тексеру және қарап шығу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Байланыс желісі мен электрмен жабдықтау құрылғыларының техникалық жай-күйін тексеру және қарап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Түйіспелі аспалардың мақсаты мен құрылымын және түйіспелі желінің негізгі элементтерін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Байланыс желісінің арматурасы мен тораптарын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Байланыс желісінің негізгі тірек және тірек конструкция-ларының дизайнын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Түйіспелі желінің ақаулықтары мен ақаулықтарын анықтау үшін түйіспелі желіні қарап шығуды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Байланыс желісіне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Байланыс желісіне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Тағайындау және жұмыс принципі арқылы қуат пен секция схемаларының сенімділігін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Әр түрлі метеорологиялық жағдайларда желге төзімділікті және байланыс желісінің жұмысын қамтамасыз ету. байланыс желісінің сымдарындағы жүктемелерді анықтай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Түйіспелі желі тіректеріне техникалық қызмет көрсетуді және жөндеуді орындауды және оларды топыраққа бекітуді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Рельс тізбегінің, жерге тұйықтағыштардың, қорғаныс құрылғылары мен қоршаулардың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Түйіспелі аспалар мен ток қабылдағыштардың өзара әрекеттесуі кезінде түйіспелі сымның тозуын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Газ баллондарын, реттеуші және коммуникациялық аппаратураны пайдалана отырып, металды дәнекерлеуге және кесуге дайындау кезінде үлгілік слесарлық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Көміртекті және конструкциялық болаттардан және түсті металдар мен қорытпалардан жасалған қарапайым бөлшектерден жасалған тораптарды, бөлшектер мен құбырларды электр доғалы, газбен дәнекерлеуді және орташа күрделілікті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Сымдарды "жарылыс әдісімен" дәнекерлеуді және престеуді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Санитарлық-техникалық талаптар мен еңбекті қорғау талаптарына сәйкес жұмыс орнында дәнекерлеу жұмыстарының қауіпсіз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Темір жолды электрмен жабдықтау және релелік қорғау құрылғыларын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Темір жолды электрмен жабдықтау және релелік қорғау құрылғыларын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Күрделілігі орташа релелерді, олардың механикалық және электрлік бөліктерін бөлшектеу мен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Релелік қорғаудың электрондық жүйелері туралы түсініктерге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Релелік қорғаныс арқылы тарту желісінің құрылғыларын қысқа тұйықталу токтарынан қорғауды қамтамасыз етіңіз, оның жұмыс принципін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7.4. Аралас құрылыстарды ауыспалы токтың тарту желісінің әсерінен қорғауды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Темір жолдарды электрмен жабдықтау құрылғыларын жобалау және техникалық - экономикалық есептеу фрагменттерін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Тартымдық электрмен жабдықтаудың электрлік есептеулерін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7.7. Тарту желісінің электр жабдығын асқын кернеуден қорғауды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7.8. Байланыс желісінің сымдарымен операцияларды орындау (сымдарды бөлшектеу және кесу, сымдарды тіреуіш құрылымдарда ілу,сымдарды жалғау және түйістіру, оқшаулағыштар мен арматураларды оқшаулағыш аспаларға құрастыру, сымдар мен арқандарды жалғау, сымдарды істік оқшаулағыштарға бекіту, электр жалғағыштарын, буын және серпімді ішектерді, рессорлы арқандарды, орташа анкерлік тораптарды белгілеу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7.9. Консольдердегі, қатты және икемді көлденең қималардағы арматуралар, разрядтағыштар, жүк компенсаторларының шектегіштері, бекіткіштер, тіректердегі фидерлік кронштейндер, оқшаулағыштарды жердегі сымдар мен кабельдерге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7.10. Зигзагтарды, шығуларды, түйіспелі сымның тозуын, сымдардың салбыраған жебелерін, түйіспелі сым аспаларының биіктігін, аралықтардың ұзындығын, жоғары вольтты желілердің жолын кесу габариттерін, сымдардағы кернеуді тексеруді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7.11.Кабельді кесу. (Қимасы 70 мм2 дейінгі барлық маркалы кәбілдердің талсымда-рын әртүрлі тәсілдермен қосу, ұштау және жалғау; ұштықтарды кәбілдердің желістеріне дәнекерлеу немесе сығымдау; кәбілдік муфталар мен шұңқыр-ларды монтаждау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7.12. Ажыратқыштарды тексеруді, ауыстырып қосуды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7.13. Байланыс желісі құрылғыларының диагностикасын диагностикалық аппаратураның (АДО, Филин, Диакор, ИЗС-10Н, УК-14ПМ, ВИКС, Тепловизор және басқалар)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7.14. Кабель және әуе желілерінің оқшаулау кедергісін өлшеу.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Темір жолдарды техникалық пайдалану ережелерін орындау, өндірістік процестердің толық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Темір жолдарды техникалық пайдалану ережелерін орындалуы, өндірістік процестердің толық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Байланыс желісіне техникалық қызмет көрсету және жөндеу кезінде қауіпсіз еңбек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Өз міндеттерінің шеңберінде электрленген темір жолда түйіспелі желіні техникалық пайдалану мен құрылғы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Тұтынушылардың электр қондырғыларын пайдалану қағидаларын және электр қондырғыларын орнату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 Тартқыш кіші станса электр монтері"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сызбаларды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сызбаларды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Конструкторлық, технологиялық құжаттаманың бірыңғай жүйесі стандарттарының талаптарына және (Халықаралық электротехникалық комиссия, ағылш. IEC — International Electrotechnical Comission). сәйкес сызбалар мен электр схемаларын (бастапқы және қайталама коммутация) графикалық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Сызба геометрия, проекциялық және машина жасау сызбаларын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AutoCAD, Visio, Corel, Компас және т. б. графикалық редакторлардың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Қазақстан Республикасының Мемлекеттік стандарттау жүйесін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Сертификаттау және метрология саласындағы негізгі анықтамалар мен түсініктерді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техникалық және электротехникалық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техникалық және электротехникалық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Электротехниканың негізгі заңдарын, терминдері мен анықтамаларын, электротехникалық және магниттік шамалардың өлшем бірліктерін және олардың әріптік және графикалық белгілерін, электр және магниттік тізбектерді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Кәсіби қызметте электротехника заңдары мен әдістерін қолдана отырып, берілген шарттарға сәйкес электр тізбектерінің схемалық сызбаларын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Тұрақты және айнымалы ток тізбектерін орындау принциптерін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Трансформаторлардың, генераторлардың, электр машиналары мен электр жетектерінің конструкциялары мен жұмыс принципін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аппараттары мен құрылғыларын таңдай отырып, өндірістік қызметтегі электр машиналары мен жетектерінің құрылымы мен оларды басқару үшін жұмыс принципін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машиналарының қарапайым есептеулері мен сынақтарын орындау, оларды сынамалы іске қосу және айналу жиілігін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Әр түрлі жүйелер мен типтегі өлшеу құралдарының жұмыс принциптері мен негіздерін көрсету, темір жолдардың электротехникалық жүйелерін пайдалану мамандарының жұмыс көлемінде әр түрлі электрлік және электрлік емес шамаларды өлшеуді іс жүзінде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Өлшеу құралдарын өлшеу трансформаторларына қосу арқылы электр тізбектерін жинау, өлшеу шектерін кеңейту үшін құралдарды таңдап, дәлдік класына сәйкес қатені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Жерге қосу, ауа және кабель желілерінің, тарту желісінің элементтерінің параметрлерін өлшеу технологиясын, соның ішінде мультиметр мен электронды осциллографты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Темір жолдарды электрмен жабдықтау жүйелерінің техникалық құрылғылары мен құралдарының параметрлерін атай отырып, автоматтандырылған жүйелерді қолдана отырып, электр энергиясының сапа көрсеткіштерін бақылау және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2.11. Ұсынылған сызбалар мен құжаттаманы пайдалана отырып, электр монтаждау жұмыстарын жоспарлау, электр монтаждау жұмыстарын орындау үшін жұмыс орнын, құрал-саймандар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2.12. Әр түрлі электр сымдары мен кабель жүйелерін, электр қалқандарын, электр және жарықтандыру жүйелерін (соның ішінде жылыту), өрт және күзет сигнализациясын, бейнебақылау жүйесін, жерге қосу жүйесін, теміржолдың өнеркәсіптік объектілеріне қол жеткізуді бақылау жүйесін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2.13. Қолданыстағы стандарттарға сәйкес кабельдер мен сымдарды кабельдік арналардың, құбырлар мен гофрленген құбырлардың, әртүрлі беттердегі кабельдердің ішіне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2.14.Электр жабдықтарын (кіріспе автоматты ажыратқыштар; қорғаныс өшіру құрылғысы; автоматты ажыратқыштар; сақтандырғыштар; басқару құрылғыларын (реле, таймерлер, автоматтандыру құрылғылары) сызбалар мен құжаттамаға сәйкес қалқандар мен бокстарда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2.15.Электр тізбектеріне сәйкес қалқандар мен қораптардың ішіндегі өткізгіштерді коммутациялау, тарату құрылғылары мен қайталама тізбектерді орнату кезінде жабдықты (құрылымдалған кабельдік жүйелер)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материалдарының қасиеттері және күштердің әсерінен материалдық денелердің өзара әрекеттесуінің жалпы заңдылықтары туралы білімді қолдану: демалу кезінде және механикалық қозғалыс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материалдарының қасиеттері және күштердің әсерінен материалдық денелердің өзара әрекеттесуінің жалпы заңдылықтары туралы білімді қолдануы: демалу кезінде және механикалық қозғалыс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Оларға сипаттама бере отырып, электр материалдарының түрлерін және олардың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Кәсіби қызметте оларды өңдеу әдістерін қолдана отырып, электр материалдарын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Кәсіби міндеттерді шешу кезінде статиканың, кинематика мен динамиканың негізгі ұғымдары мен заңдарын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Механизмдер мен конструкциялар бөлшектерінің жай-күйін, олардың жұмыс жағдайын, беріктігі мен түйісуін, деформациясы мен тозуын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3.5.Шақтамалар мен қонуларды, дәлдік квалитеттері мен кедір-бұдырлық параметрлерін анықтау үшін арнайы құрылғылар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3.6.Еңбек қорғау және қауіпсіздік техникасының ережелерін сақтай отырып, электр жабдықтарын құрастыру процесінде әртүрлі күрделіліктегі бөлшектер мен тораптарды слесарлық өңдеуді және дәнекерлеуді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Электрлендірілген темір жол шаруашылығында жұмыстар ұйымдастыру, темір жол қызметтерімен өзара іс-қимыл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Электрлендірілген темір жол шаруашылығында жұмыстар ұйымдастыру, темір жол қызметтерімен өзара іс-қимыл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жолдардыңміндеттері мен құрылымын, олардың арасындағы өзара байланысты көрсете отырып, теміржол бөлімшелерінің мақсаттары мен функцияларын кәсіби түсіндіруді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Қазақстан Республикасының электрлендірілген темір жолдары жүйесі туралы, оны пайдалану ерекшеліктері туралы түсініктерді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Электр желілері, оның ішінде темір жол тартпайтын тұтынушылардың бойлық электрмен жабдықтау желілері туралы мәліметтерді олар үшін кедендік емес электр есептеулерін орындай отырып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4.4.Темір жолдарды электрлік жарықтандыру объектілерін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Электрленген темір жолдарын электрмен жабдықтау жүйелерінде электр энергиясының сапасын қамтамасыз ету, электр энергиясының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Станция мен аралықтағы барлық темір жол қызметтерінің объектілерін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4.7.Темір жолдарда болған кезде қауіпсіздік техникасы қағидаларын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Тартқыш кіші станса электр жабдықтарының техникалық жай-күйін тексеру және қарап шығуды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Тартқыш кіші станса электр жабдықтарының техникалық жай-күйін тексеру және қарап шығуды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Электр жүйелері, электр станциялары және қосалқы станциялар туралы негізгі мәліметтерді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5.2.Күштік және өлшеу трансформаторларының техникалық жағдайын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Ауыспалы токтың электр энергетикалық жүйелеріндегі қысқа тұйықталу токтарын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Таратушы құрылғылардың оқшаулағыштары мен ток өткізгіш бөліктерін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Тарату құрылғыларының коммутациялық және қорғаныс аппараттарының мақсаты мен құрылымын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Электр қондырғыларының өз қажеттіліктерінің сенімді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Жерге қосу құрылғы-ларын орындау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Газ баллондарын, реттеуші және коммуникациялық аппаратураны пайдалана отырып, металды дәнекерлеуге және кесуге дайындау кезінде үлгілік слесарлық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5.9. Көміртекті және конструкциялық болаттардан және түсті металдар мен қорытпалардан жасалған қарапайым бөлшектерден жасалған тораптарды, бөлшектер мен құбырларды электр доғалы, газбен пісіруді және орташа күрделіктегі кесуді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5.10. Конструкциялық болаттан жасалған күрделілігі орташа тораптарды, бөлшектер мен құбырларды электр доғалы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5.11. Санитарлық-техникалық талаптар мен еңбекті қорғау талаптарына сәйкес жұмыс орнында дәнекерлеу жұмыстарының қауіпсіз орындалуын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Тартқыш кіші стансаның электр жабдықтарына техникалық қызмет көрсету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Тартқыш кіші стансаның электр жабдықтарына техникалық қызмет көрсету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Трансформаторлық және тартқыш станциялардың мақсатын, жіктелуін,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Айнымалы токтың тартымдық қосалқы станциясын жобалауды орындау (курстық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6.3.Электр жабдықтарының техникалық жай-күйін және ақаулар мен ақауларды байқауды жүргізе отырып, тартқыш қосалқы станцияның электр жабдығына техникалық қызмет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Тарту қосалқы станциясының электр жабдықтарын жөндеуді орындауды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Жұмыс орнын, электр аспаптарын, электр монтаждау жұмыстарын орындауға қорғаныс және монтаждау құрылғыларын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Оқшаулағыштарды арматуралау, шиналарды, түсіргіштерді, бөгеттерді дайындау және ию жөніндегі жұмыстарды орындау; сымдар мен кәбілдерді ұштастыру, дәнекерлеу және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Электр қозғалтқыштарын, түзеткіш көпірлерді, сорғыларды, ажыратқыштарды, контакторларды және тартқыш қосалқы станцияның басқа да коммутациялық аппаратураларын бөлшектеу мен құрастыруды, жөндеуді, жұмысын тексеруді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Аккумуляторлық батареялардағы, электр қозғалтқыштарындағы ақауларды анықтау және қызмет көрсету кезінде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Жедел қайта қосу өндірісін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6.10. Бақылау-өлшеу аспаптарының көмегімен қосалқы станциялардың электр жабдықтары мен қорғаныс құралдарын реттеуді, баптауды және сынауды жүзеге асыру, оқшаулау кедергісін әртүрлі тәсілдермен өлшеу (мегометр мен мультиметрдің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6.11. Автоматтардың магниттік жазықтықтарын шабуды, шихталау мен шихталау магнит өткізгіштерін орындай отырып, электромашиналар мен трансформаторлар орамдарының оқшаулама жағдайын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6.12. Құрастыру және бөлшектеу, қарапайым жөндеу, реле сипаттамаларын реттеу және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6.13. Кабельді кесу. (Қимасы 70 мм2 дейінгі барлық маркалы кәбілдердің талсымдарын әртүрлі тәсілдермен қосу, ұштау және жалғау; ұштықтарды кәбілдердің желістеріне дәнекерлеу немесе сығымдау; кәбілдік муфталар мен шұңқырларды монтаждау және бекіту.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Темір жолды электрмен жабдықтау және релелік қорғау құрылғыларын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Темір жолды электрмен жабдықтау және релелік қорғау құрылғыларын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Күрделілігі орташа релелерді, олардың механикалық және электрлік бөліктерін бөлшектеу мен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Релелік қорғаныс арқылы тарту желісінің құрылғыларын қысқа тұйықталу токтарынан қорғауды қамтамасыз етіңіз, оның жұмыс принципін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7.3. Аралас құрылыстарды ауыспалы токтың тарту желісінің әсерінен қорғауды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Тартымдық электрмен жабдықтаудың электрлік есептеулерін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Темір жолдарды электрмен жабдықтау құрылғыларын жобалау және техникалық - экономикалық есептеу фрагменттерін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Тарту желісінің электр жабдығын асқын кернеуден қорғауды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Темір жолдарды техникалық пайдалану ережелерін орындау, өндірістік процестердің толық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Темір жолдарды техникалық пайдалану ережелерін орындау, өндірістік процестердің толық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Темір жол көлігіндегі қозғалыс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Сигнал беру, оның ішінде станциялық жолдарда жұмыс жүргізу жөніндегі нұсқаулықтың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Тартқыш кіші стансады техникалық қызмет көрсету және жөндеу кезінде қауіпсіз еңбек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Тартымдық қосалқы станциялардың, магистральдық темір жол желісінің электрлендірілген учаскелерін қоректендіру және секциялау пункттерінің жабдықтарына техникалық қызмет көрсету және жөндеу жөніндегі нұсқаулық" талаптарын міндеттер шеңбері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Тұтынушылардың электр қондырғыларын пайдалану қағидаларын және электр қондырғыларын орнату қағидаларын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"4S07130603-Техник-электромеханик"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Теміржол магистралдық желісінің тартқыш кіші стансасы қызметкерлерінің және байланыс желісі ауданы қызметкерлерінің өндірістік қызметін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 магистралдық желісінің тартқыш кіші стансасы қызметкерлерінің және байланыс желісі ауданы қызметкерлерінің өндірістік қызметін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Байланыс желісі мен тартқыш қосалқы станция қызметкерлерінің байланыс желісі мен тартқыш кіші стансаларды пайдалану және жөндеу кезіндегі өндірістік еңбегін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Тартқыш кіші стансасын электрмен жабдықтау құрылғыларының сенімділігін арттыру жоспарларын және жоспарлы-алдын ала жөндеу жоспарларын орындауды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Тізбекті түйіспелі ілмектерді механикалық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Станцияның (аралықтың) байланыс желісінің жобаларын әзірлеу - курстық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Электрмен жабдықтау учаскесінің өндірістік-қаржылық жұмыс жоспарын құру (курстық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Темір жол энергетикалық учаскесінің құрылымдық бөлімшелерінің бірінде жұмыс орнында темір жолдарды электрмен жабдықтау құрылғыларын пайдалану, жөндеу және қызмет көрсету жөніндегі бригада құрамында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Байланыс желісі мен тартқыш қосалқы станцияларда жұмыс істеу кезінде еңбекті қорғау және қауіпсіздік техникасы қағидаларын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Теміржол магистралдық желісін электрмен жабдықтау құрылғыларына, байланыс желісі құрылғыларына, тартқыш кіші стансаларға техникалық қызмет көрсету мен жөндеудің орындалу сапасын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Теміржол магистралдық желісін электрмен жабдықтау құрылғыларына, байланыс желісі құрылғыларына, тартқыш кіші стансаларға техникалық қызмет көрсету мен жөндеудің орындалу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Теміржол магистралдық желісін электрмен жабдықтау құрылғыларына, байланыс желісі құрылғыларына, тартқыш кіші стансаларға техникалық қызмет көрсету мен жөндеудің орындалу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Тартқыш кіші стансасы және байланыс желісі қызметкерлерінің өндірістік және еңбек тәртібін бақылау өлшемдерін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Энергия учаскесінің құрылымдық бөлімшелерінің жұмыс сапасын бақылау арқылы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Пайдалану және жөндеу жұмыстарын орындау кезінде диспетчерлік қызметпен және аралас темір жол қызметтерімен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Темір жол электротехникалық жүйелерінің ақаусыз күйін, апатсыз және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Темір жолдардың электротехникалық жүйелерінің жабдықтарын реттеуді, сынауды, пайдалануды, қызмет көрсетуді және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Кәсіби қызметте автомобиль және темір жол жүрісіндегі көтергіш - көлік, жүк, тасымалдау, диагностикалық және технологиялық машиналар мен механизмдерді, зертхана – вагондарды, құрылғыларды, құрылғылар мен аспаптарды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Әр түрлі пайдалану жағдайларында электрлендірілген темір жолдарды электрмен жабдықтау құрылғыларының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Жоғары және аса жоғары жылдамдықта темір жолдарды электрмен жабдықтау құрылғыларының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Темір жол бөлімшелерінің электр және электромеханикалық жабдықтарын баптау, сынау, пайдалану, қызмет көрсету және жөндеу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2.11. Энергия учаскесінің жоспарлы және авариялық жұмыстарын қауіпсіз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2.12. Электрлендірілген темір жолдардың барлық бөлімшелері мен объектілерінде электр жабдықтарын пайдалану және жөндеу кезінде техникалық пайдалану ережелері мен еңбекті қорғау, қауіпсіздік техникасы, өнеркәсіптік санитария және өртке қарсы қорғау нормаларының және лауазымдық нұсқаулықтардың орындалуын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Темір жолдарды электрмен жабдықтау құрылғыларын басқарудың автоматтандырылған жүйелерін пайдалану кезінде электроника және микроэлектроника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Темір жолдарды электрмен жабдықтау құрылғыларын басқарудың автоматтандырылған жүйелерін пайдалану кезінде электроника және микроэлектроника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Импульстардың әртүрлілігі мен параметрлері, логикалық элементтердің негізгі электрондық схемаларында импульстарды қалыптастыру принциптері туралы ақпаратты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Электронды және микроэлектрондық құрылғыларды құру принциптерін сипаттау, оларды орындаудың физикалық негіздерін түсіну және типтік электронды жабдықтың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электрмен жабдықтау құрылғыларын бақылау, сигнал беру, басқару және телемеханика құрылғыларында электрондық аспаптарды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Басқарудың автоматтандырылған жүйелерінің ұғымдары мен терминдерін меңгеру (ақпарат, сигналдар, олардың қасиеттері, ақпарат мөлшері, логикалық элементтер).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Кәсіби қызметте электрмен жабдықтау құрылғыларының автоматты құрылғылары мен автоматтандырылған басқару жүйелерінің схемаларын олардың жұмыс істеу принципі мен конструктивті орындалуын түсіне отырып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Автоматтандырылған басқару жүйелерінде энергия тасымалдағыштарды бақылау және есепке алу жүйелерін, оның ішінде микропроцессорларда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Тартқыш кіші станса қызметкерлерінің және байланыс желісі қызметкерлерінің өндірістік және еңбек тәртібін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Тартқыш кіші станса қызметкерлерінің және байланыс желісі қызметкерлерінің өндірістік және еңбек тәртібін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және еңбек тәртібін бақылау өлшемдерін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қауіпсіздік тәуекелдерін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Базалық кәсіпорын жұмысының негізгі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Энергия учаскесі жұмыс істейтін жабдықты сипаттау, дипломдық жобаның тақырыбына сәйкес құрылымдық бөлімшелердің электр қондырғыларына техникалық қызмет көрсетуді жөндеу жұмыстарын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143-қосымша</w:t>
            </w:r>
          </w:p>
        </w:tc>
      </w:tr>
    </w:tbl>
    <w:p>
      <w:pPr>
        <w:spacing w:after="0"/>
        <w:ind w:left="0"/>
        <w:jc w:val="left"/>
      </w:pPr>
      <w:r>
        <w:rPr>
          <w:rFonts w:ascii="Times New Roman"/>
          <w:b/>
          <w:i w:val="false"/>
          <w:color w:val="000000"/>
        </w:rPr>
        <w:t xml:space="preserve"> Техникалық және кәсіптік білім берудің "07130700 – "Электромеханикалық жабдықтарға техникалық қызмет көрсету, жөндеу және пайдалану (түрлері және салалары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өндеу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xml:space="preserve">
0713 Электротехника және энергетика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 Электромеханикалық жабдықтарға техникалық қызмет көрсету, жөндеу және пайдалану (түрлері және салалары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3W07130701- Электр жабдықтарын монтаждаушы </w:t>
            </w:r>
          </w:p>
          <w:p>
            <w:pPr>
              <w:spacing w:after="20"/>
              <w:ind w:left="20"/>
              <w:jc w:val="both"/>
            </w:pPr>
            <w:r>
              <w:rPr>
                <w:rFonts w:ascii="Times New Roman"/>
                <w:b w:val="false"/>
                <w:i w:val="false"/>
                <w:color w:val="000000"/>
                <w:sz w:val="20"/>
              </w:rPr>
              <w:t>
3W07130702 - Электромеханикалық жабдықтарға қызмет көрсету және жөндеу жөніндегі электрслесарі</w:t>
            </w:r>
          </w:p>
          <w:p>
            <w:pPr>
              <w:spacing w:after="20"/>
              <w:ind w:left="20"/>
              <w:jc w:val="both"/>
            </w:pPr>
            <w:r>
              <w:rPr>
                <w:rFonts w:ascii="Times New Roman"/>
                <w:b w:val="false"/>
                <w:i w:val="false"/>
                <w:color w:val="000000"/>
                <w:sz w:val="20"/>
              </w:rPr>
              <w:t>
3W07130703 - Жер асты электрослесарі</w:t>
            </w:r>
          </w:p>
          <w:p>
            <w:pPr>
              <w:spacing w:after="20"/>
              <w:ind w:left="20"/>
              <w:jc w:val="both"/>
            </w:pPr>
            <w:r>
              <w:rPr>
                <w:rFonts w:ascii="Times New Roman"/>
                <w:b w:val="false"/>
                <w:i w:val="false"/>
                <w:color w:val="000000"/>
                <w:sz w:val="20"/>
              </w:rPr>
              <w:t>
4S07130704 - 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"3W07130701-Электр жабдықтарын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жабдығын монтаждауға дайындау (нөлдік циклды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Монтаждау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 жарамды және жұмысқа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 Электромеханикалық жабдықтарға қызмет көрсету және жөндеу жөніндегі электрслесарі"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1.Жабдықтарды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Электромеханикалық жабдықтарды техникалық пайдалану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жабдықтың және техникалық құрылғылардың техникалық жай-күйіне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"3W07130703-Жер асты электрослесарі"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Тау-кен-шахта жабдықтарын, іске қосу электр аппаратурасын және автоматтандыру құралдарын монтаждау,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шахта жабдықтарына, іске қосу электр аппаратурасы мен автоматтандыру құралдарына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шахта жабдықтарын, іске қосу электр аппаратурасын және автоматтандыру құралдарын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және жедел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Қорғау құралдарының күрделі құрылғылары мен автоматика және телемеханика аспаптарындағы схемаларды реттеуді және ақауларды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144-қосымша</w:t>
            </w:r>
          </w:p>
        </w:tc>
      </w:tr>
    </w:tbl>
    <w:p>
      <w:pPr>
        <w:spacing w:after="0"/>
        <w:ind w:left="0"/>
        <w:jc w:val="left"/>
      </w:pPr>
      <w:r>
        <w:rPr>
          <w:rFonts w:ascii="Times New Roman"/>
          <w:b/>
          <w:i w:val="false"/>
          <w:color w:val="000000"/>
        </w:rPr>
        <w:t xml:space="preserve"> Техникалық және кәсіптік білім берудің "07130700 – "Электромеханикалық жабдықтарға техникалық қызмет көрсету, жөндеу және пайдалану (түрлері және салалары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 Электр жабдықтарын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құрал-саймандар мен өлшеу аспаптарын электр жабдықтарын монтаждауға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жабдығын монтаждауға дайындау (нөлдік циклды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Қарапайым монтаждау және такелаж жұмыстарын базалық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сызбалар мен электр сызбаларын оқып, бөлшектердің контурларын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жабдықтарының негізгі құрылымдары мен жұмыс принциптерін; материалдарды, олардың құрылымы мен қасиеттерін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Аспаптардың, құрал саймандардың, бақылау-өлшеу аспаптарының жарамдылығын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Монтаждау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Монтаждау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жабдықтарына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Ішкі электр тізбектерін 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2.3.Электр машиналары мен басқару аппараттарын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Бағдарламаланатын логикалық контроллерді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жабдығын жарамды және жұмысқа қабілетті күйде ұстау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 жарамды және жұмысқа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3.1.Жабдықтың жай-күйін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Жедел ауыстырып қосуды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жабдықтарына ағымдағы (ұсақ) және жоспарлы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Жедел-техникалық құжаттаманы жүргізуді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 Электромеханикалық жабдықтарға қызмет көрсету және жөндеу жөніндегі электрслесарі"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1.Жабдықтарды жөндеуге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1.Жабдықтарды жөндеуге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Қарапайым жөндеу және такелаж жұмыстарын базалық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Жөндеу жұмыстарын жүргізу үшін қажетті өлшеу құралдарының, құрал саймандарының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Техникалық сызбалар мен электр сызбаларын оқып, бөлшектердің контурларын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жабдықтарының негізгі құрылымдары мен жұмыс принциптерін; материалдарды, олардың құрылымы мен қасиеттерін ажырату.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Электромеханикалық жабдықтарды техникалық пайдалану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Электромеханикалық жабдықтарды техникалық пайдалану және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Материалдарды слесарлық-механикалық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Цех ішіндегі желілер мен жарық беретін электр қондырғыларын техникалық пайдалану мен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2.3.Кабельдік және әуе желілерін техникалық пайдалану мен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 машиналары мен іске қосу-баптау аппаратурасын техникалық пайдалану мен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Трансформаторлардың электр жабдықтарын техникалық пайдалануды және жөндеуді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Технологиялық жабдықтар мен техникалық құрылғылардың техникалық жағдайын тексеру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жабдықтың және техникалық құрылғылардың техникалық жай-күйіне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Қолданыстағы электр жабдықтарының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Тексеруді және сынауды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жабдықтарын баптау және реттеуді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"3W07130703-Жер асты электр 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Тау-кен-шахта жабдықтарын, іске қосу электр аппаратурасын және автоматтандыру құралдарын монтаждауды, демонтаждауды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Тау-кен-шахта жабдықтарын, іске қосу электр аппаратурасын және автоматтандыру құралдарын монтаждау,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Тау-кен-шахталық жабдықтарды құрастыру және бөлшектеу (демонтаж).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Іске қосу құрылғысын құрастыру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Автоматтандыру құралдарын құрастыру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Тау-кен жабдықтарын іске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Тау-кен шахта жабдығына, іске қосу электр аппаратурасына және автоматтандыру құралдарына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Тау-кен шахта жабдықтарына, іске қосу электр аппаратурасы мен автоматтандыру құралдарына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Тау-кен шахта жабдықтарына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Іске қосу және қорғаныс электр жабдықтарын күту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Автоматтандыру және байланыс құралдарына қызмет көрсету және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Тау-кен шахта жабдықтарын, іске қосу электр аппаратурасын және автоматтандыру құралдарын баптау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Тау-кен шахта жабдықтарын, іске қосу электр аппаратурасын және автоматтандыру құралдарын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Тау-кен-шахта жабдықтарын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Іске қосу электр аппаратурасын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Автоматтандыру құралдарын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 жабдықтарын және автоматтандыру құралдарын баптау үшін аспаптар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Жабдықтағы микро контроллерлерде қажетті параметрлерді орнату.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Команда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Нормалар мен стандарттарға сәйкес цех (бөлімше) персоналының құрылыс-монтаждау жұмыстарын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Кәсіпорынның электромеханикалық жабдықтарын жөндеу, монтаждау, қызмет көрсету бойынша негізгі техникалық-экономикалық есептерді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Электромеханикалық жабдықтарды жөндеу сапасын арттыру бойынша іс-шараларды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Техникалық және жедел қызмет көрсетуді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және жедел қызмет көрсетуді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Өндірісте еңбекті қорғау және қауіпсіздік техникасы талаптарын сақтау жөніндегі қызметті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Экологиялық, сәулет және нормативтік талаптарға сәйкес құрылымдық бөлімшелер үшін электр жабдықтарын жөндеуді, реттеуді және қызмет көрсетуді ұйымдастыру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Жұмыс өндірісіне нарядпен, өкіммен жұмысты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Жөндеу жұмыстарына техникалық құжаттаманы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Қорғаныс құралдарының күрделі құрылғылары мен автоматика және телемеханика аспаптарындағы ақауларды жою және схемаларды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Қорғау құралдарының күрделі құрылғылары мен автоматика және телемеханика аспаптарындағы схемаларды реттеуді және ақауларды жоюды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 баптау және реттеу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Жалпы станциялық құрылғылар мен қашықтықтан жабдықтарды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Релелік қорғаныс пен автоматиканы ретке келтіруді жүргізу және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145-қосымша</w:t>
            </w:r>
          </w:p>
        </w:tc>
      </w:tr>
    </w:tbl>
    <w:p>
      <w:pPr>
        <w:spacing w:after="0"/>
        <w:ind w:left="0"/>
        <w:jc w:val="left"/>
      </w:pPr>
      <w:r>
        <w:rPr>
          <w:rFonts w:ascii="Times New Roman"/>
          <w:b/>
          <w:i w:val="false"/>
          <w:color w:val="000000"/>
        </w:rPr>
        <w:t xml:space="preserve"> Техникалық және кәсіптік білім берудің "07140100-Технологиялық процесстерді автоматтандыру және басқару (бейін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07140100-Технологиялық процесстерді автоматтандыру және басқару (бейін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3W07140101-Бақылау-өлшеу аспаптары мен автоматикаға қызмет көрсету және жөндеу жөніндегі слесарь </w:t>
            </w:r>
          </w:p>
          <w:p>
            <w:pPr>
              <w:spacing w:after="20"/>
              <w:ind w:left="20"/>
              <w:jc w:val="both"/>
            </w:pPr>
            <w:r>
              <w:rPr>
                <w:rFonts w:ascii="Times New Roman"/>
                <w:b w:val="false"/>
                <w:i w:val="false"/>
                <w:color w:val="000000"/>
                <w:sz w:val="20"/>
              </w:rPr>
              <w:t>
4S07140102-Техник-электромеханик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Аспаптарды, автоматика жүйелерінің электрлік және пневматикалық сұлбаларын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 мен автоматика құралдары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Бақылау-өлшеу аспаптары мен автоматика жүйелерін құрастыру, жөндеу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Бақылау-өлшеу функцияларына арналған қарапайым электрондық аспаптарды іске қосу-баптау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Автоматтандыру аспаптары мен құралдарының күйін техникалық және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Бақылау-өлшеу аспаптары мен автоматикаға техникалық қызмет көрсету және жөндеу бөлімшесінің жұмысына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процестерді автоматтандыру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процестердің ерекшелігін ескере отырып, автоматтандырудың күрделі емес жүйелерін әзірлеу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146-қосымша</w:t>
            </w:r>
          </w:p>
        </w:tc>
      </w:tr>
    </w:tbl>
    <w:p>
      <w:pPr>
        <w:spacing w:after="0"/>
        <w:ind w:left="0"/>
        <w:jc w:val="left"/>
      </w:pPr>
      <w:r>
        <w:rPr>
          <w:rFonts w:ascii="Times New Roman"/>
          <w:b/>
          <w:i w:val="false"/>
          <w:color w:val="000000"/>
        </w:rPr>
        <w:t xml:space="preserve"> Техникалық және кәсіптік білім берудің "07140100-Технологиялық процесстерді автоматтандыру және басқару (бейін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Аспаптарды, автоматика жүйелерінің электрлік және пневматикалық сұлбаларын монтаждауды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Аспаптарды, автоматика жүйелерінің электрлік және пневматикалық сұлбаларын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Құрал-саймандарды, жабдықтар мен айлабұйымдарды монтаждау алдында тексеруді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Әр түрлі автоматика жүйелерінің аспаптары мен электр тізбектерін монтаждаудың реттілігі мен оңтайлы 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Аспаптарды, автоматиканың әртүрлі жүйелерінің пневматикалық және электр сұлбаларын, қалқандар мен пульттерді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 мен автоматиканы монтаждау бойынша слесарлық жумысты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Күрделілігі орташа бақылау-өлшеу аспаптары мен автоматика құралдарына монтаждауды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Бақылау-өлшеу аспаптары мен автоматиканы демонтаждау және монтаждау үшін қажетті қайта қосуды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Аспаптар мен автоматика құралдары пайдалану және оларға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Аспаптар мен автоматика құралдары пайдалану және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Аспаптар мен автоматика жүйелерін тексеру үшін жабдықтар мен құрылғыларды дайындауды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Аспаптар мен автоматика жүйелеріне қызмет көрсетудің реттілігі мен оңтайлы режимдерін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Бақылау-өлшеу аспаптары мен автоматика жүйелерін тексеруді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Бақылау-өлшеу аспаптары мен автоматика диагностикасына техникалық қызмет көрсету кезінде бақылау шараларын белгілей отырып, тәуекелдерді бағалауды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Бақылау-өлшеу аспаптары мен автоматика жүйелерін құрастыруды, жөндеуді және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Бақылау-өлшеу аспаптары мен автоматика жүйелерін құрастыру, жөндеу және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Аспаптардың бүліну себептерін анықтау және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Жөндеу жүргізілгеннен кейін бақылау-өлшеу аспаптары мен автоматты құрылғылардың жұмысқа жарамдылығына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Бақылау-өлшеу аспаптары мен механизмдерін жөндеу және реттеу бойынша слесарлық-құрастыру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Бақылау-өлшеу аспаптары мен автоматиканы жөндеу кезінде қауіпті жағдайларды анықтау және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Бақылау-өлшеу функцияларына арналған қарапайым электрондық аспаптарды баптауды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Бақылау-өлшеу функцияларына арналған қарапайым электрондық аспаптарды іске қосу-баптау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Әр түрлі жұмыстарды орындау үшін материалдар мен құралдарды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Автоматика аспаптары мен жүйелерін іске қосу-баптау жұмыстарының реттілігі мен оңтайлы режимдерін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Бөлшектер мен тораптарды қиыстыра және жетілдіре отырып қарапайым электронды жылу техникалық аспаптарды, автоматты газ талдағыштарды, бақылау - өлшеу, электромагниттік, электродинамикалық механизмдерді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Автоматты құрылғылар мен қарапайым автоматика жүйелерін пайдалану процесінде реттеуді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Бақылау-өлшеу аспаптары мен автоматты құрылғыларды пайдалану сынақтарын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Автоматтандыру аспаптары мен құралдарының күйін техникалық және метрологиялық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Автоматтандыру аспаптары мен құралдарының күйін техникалық және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Өлшеу құралдары мен автоматтандыру құралдарының жұмысына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Өлшеу құралдары мен автоматтандыру құралдарын тексеру және калибрлеу.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Бағынышты қызметкерді оның біліктілігіне сәйкес пайдалану үшін бекітілген бақылау-өлшеу аспаптары мен автоматиканы қолдануын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Автоматтандыру құралдары мен жүйелерінің күйінің сенімділік талаптарына сәйкестігін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Бақылау-өлшеу аспаптары мен автоматикаға техникалық қызмет көрсету және жөндеу бөлімшесінің жұмысына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Бақылау-өлшеу аспаптары мен автоматикаға техникалық қызмет көрсету және жөндеу бөлімшесінің жұмысына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Бақылау-өлшеу аспаптары мен автоматиканы техникалық қызмет көрсетуді, жөндеуді жоспарлау және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Бақылау-өлшеу аспаптары мен автоматиканың мерзімінен бұрын істен шығуына актілерді ресімдеуді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Бақылау-өлшеу аспаптары мен автоматика учаскесінің ұйымдастырушылық-техникалық іс-шараларын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Қызметкерлердің еңбек қауіпсіздігі және еңбекті қорғау жөніндегі тәртіп пен нұсқаулықтарды сақтай отырып, жөндеу жұмыстарын жүргізуін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Өндірістік процестерді автоматтандыру жүйелерін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Өндірістік процестерді автоматтандыру жүйелерін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Жабдықтарды және бақылау-өлшеу аспаптары мен автоматиканы пайдаланылуды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процестің ерекшелігін ескере отырып, басқару жүйелерін пайдалану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Пайдалану процесінде жүйе параметрлерінің жұмыс істеуін бақылау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Өндірістік процестерді автоматтандыру жүйелерін пайдалану бойынша техникалық құжаттаманы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процестердің ерекшелігін ескере отырып, автоматтандырудың күрделі емес жүйелерін әзірлеу және модельдеу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процестердің ерекшелігін ескере отырып, автоматтандырудың күрделі емес жүйелерін әзірлеу және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жабдықты басқарудың релелік-контактілі сұлбаларының автоматты басқару жүйелеріне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Автоматтандыру аспаптары мен құралдарын және автоматты басқару жүйесінің мамандандырылған тораптары мен блоктарының сұлбаларын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Үлгілік сұлбалар мен құрылғылардың параметрлерін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Автоматтандыру жүйелері сапасының параметрлерін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Автоматтандыру жүйелерінің сенімділік сипаттамаларына талдау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147-қосымша</w:t>
            </w:r>
          </w:p>
        </w:tc>
      </w:tr>
    </w:tbl>
    <w:p>
      <w:pPr>
        <w:spacing w:after="0"/>
        <w:ind w:left="0"/>
        <w:jc w:val="left"/>
      </w:pPr>
      <w:r>
        <w:rPr>
          <w:rFonts w:ascii="Times New Roman"/>
          <w:b/>
          <w:i w:val="false"/>
          <w:color w:val="000000"/>
        </w:rPr>
        <w:t xml:space="preserve"> Техникалық және кәсіптік білім берудің "07140200 - Өндірістің автоматтандырылған жүйелеріне қызмет көрсету және жөндеу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07140200 - Өндірістің автоматтандырылған жүйелеріне қызмет көрсету және жөндеу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 Техник-электроник</w:t>
            </w:r>
          </w:p>
          <w:p>
            <w:pPr>
              <w:spacing w:after="20"/>
              <w:ind w:left="20"/>
              <w:jc w:val="both"/>
            </w:pPr>
            <w:r>
              <w:rPr>
                <w:rFonts w:ascii="Times New Roman"/>
                <w:b w:val="false"/>
                <w:i w:val="false"/>
                <w:color w:val="000000"/>
                <w:sz w:val="20"/>
              </w:rPr>
              <w:t>
4S07140202 -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 Техник-электроник"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Үлгілік жобалар негізіндегі электрондық схемаларды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Электронды схемаларды тестілеу, ақауларды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Электрондық техника құрылғыларын, блоктарын және аспаптарын монтаждау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Электрондық техниканың әр түрлерін пайдалану,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жабдықтарға техникалық қызмет көрсету, баптау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жабдықты монтаждау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қызмет көрсету және жөндеу процесі кезіндегі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процестерді автоматтандыру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148-қосымша</w:t>
            </w:r>
          </w:p>
        </w:tc>
      </w:tr>
    </w:tbl>
    <w:p>
      <w:pPr>
        <w:spacing w:after="0"/>
        <w:ind w:left="0"/>
        <w:jc w:val="left"/>
      </w:pPr>
      <w:r>
        <w:rPr>
          <w:rFonts w:ascii="Times New Roman"/>
          <w:b/>
          <w:i w:val="false"/>
          <w:color w:val="000000"/>
        </w:rPr>
        <w:t xml:space="preserve"> Техникалық және кәсіптік білім берудің "07140200 - Өндірістің автоматтандырылған жүйелеріне қызмет көрсету және жөндеу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 Техник-электроник"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Үлгілік жобалар негізінде электрондық схемаларды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Үлгілік жобалар негізінде электрондық схемаларды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компоненттерді қолдану үшін схемалық шешімдерді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Электрондық схеманың сенімділігі мен жылдамдығын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тізбектердің электрондық схема параметрлерін және электрондық компоненттердің жұмыс режимдерін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Электрондық схемаларды тестілеу, ақауларды диагностикалау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Электрондық схемаларды тестілеу, ақауларды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құжаттамаға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Схема жұмысында тудыратын ақаулық элементтерін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Өлшеу құралдарын пайдалана отырып, электрондық схема тізбектерінің электрлік параметрлерін өлшеуді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Ақпараттық жүйелерді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құжаттаманы, оның ішінде шет тілінде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Электрондық техника құрылғыларын, блоктарын және аспаптарын монтаждауды және баптауды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Электрондық техника құрылғыларын, блоктарын және аспаптарын монтаждау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Электрондық техниканың әртүрлі түрлерінің блоктары мен аспаптарын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Электрондық техниканың әртүрлі түрлерінің құрылғыларын, блоктарын және аспаптарын монтаждау және демонтаждау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Электрондық техника блоктары мен аспаптарын баптау,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Электрондық техника құрылғыларының, блоктары мен аспаптарының стандартты және сертификатталған сынақтарын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Әр түрлі электронды техниканы пайдалану, техникалық қызмет көрсету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Электрондық техниканың әр түрлерін пайдалану,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Электрондық техниканың әртүрлі түрлеріне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Электрондық техниканы жөндеуге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Жабдықты жөндеуден немесе ауыстырғаннан кейін оның жұмыс істеу параметрлерін дайындаушының техникалық құжаттамасына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Белгіленген стандарттарға сәйкес электрондық техникаға қызмет көрсету кезінде нормативтік-техникалық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Электронды техниканың әр түріне жөндеу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Өнеркәсіптік жабдықтарға техникалық қызмет көрсетуді, реттеуді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жабдықтарға техникалық қызмет көрсету, баптау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Өнеркәсіптік жабдықтың жұмыс қабілеттілігін қалпына келтіру,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Бақылау-өлшеу аспаптары мен құралдарын пайдалана отырып, өнеркәсіптік жабдықтың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Өндірістік тапсырмаға сәйкес жөндеу және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Өнеркәсіптік жабдықтың жұмысқа қабілеттілігін қалпына келтіру,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Сызбаларды оқу, бөлшектердің эскиздерін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Өнеркәсіп жабдығын диагностикалау.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Өнеркәсіптік жабдықты монтаждау және сынау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жабдықты монтаждау және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Өнеркәсіптік жабдықты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Техникалық құжаттамаға сәйкес өнеркәсіптік жабдықты пайдалануға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Техникалық құжаттамаға сәйкес өнеркәсіптік жабдықты сынауды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 пайдалану, қызмет көрсету және жөндеу процесінде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қызмет көрсету және жөндеу процесінде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Құрылымдық бөлімшенің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Өнеркәсіптік жабдықты монтаждау жұмыстарын жүргізу үшін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Өнеркәсіптік жабдықты жөндеу және пайдалану жұмыстарын жүргізу үшін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Өнеркәсіптік жабдықтарды жөндеу, монтаждау және жөндеу жұмыстарын материалдық-техникалық қамтамасыз ету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Еңбекті қорғау нормаларын сақтай отырып, өндірістік тапсырмалардың орындалуын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 процестерін автоматтандыру талаптарын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 процестерін автоматтандыру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 жоспарлау және басқару процестерін цифрландыруды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 цифрландыру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Деректер базасымен жұмыс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149-қосымша</w:t>
            </w:r>
          </w:p>
        </w:tc>
      </w:tr>
    </w:tbl>
    <w:p>
      <w:pPr>
        <w:spacing w:after="0"/>
        <w:ind w:left="0"/>
        <w:jc w:val="left"/>
      </w:pPr>
      <w:r>
        <w:rPr>
          <w:rFonts w:ascii="Times New Roman"/>
          <w:b/>
          <w:i w:val="false"/>
          <w:color w:val="000000"/>
        </w:rPr>
        <w:t xml:space="preserve"> Техникалық және кәсіптік білім берудің "07140300 - Мехатроника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 Мехатроника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3W07140301 - Мехатрондық жүйелерді монтаждаушы-реттеушісі </w:t>
            </w:r>
          </w:p>
          <w:p>
            <w:pPr>
              <w:spacing w:after="20"/>
              <w:ind w:left="20"/>
              <w:jc w:val="both"/>
            </w:pPr>
            <w:r>
              <w:rPr>
                <w:rFonts w:ascii="Times New Roman"/>
                <w:b w:val="false"/>
                <w:i w:val="false"/>
                <w:color w:val="000000"/>
                <w:sz w:val="20"/>
              </w:rPr>
              <w:t>
4S07140302 - Техник-мехатроник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"3W07140301 - Мехатрондық жүйелерді монтаждаушы-реттеушісі"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Мехатрондық жүйелердің компоненттері мен модульдерін техникалық құжаттамаға сәйкес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Бағдарламаланатын логикалық контроллерлерді негізгі қағидалық сұлбаларына сәйкес реттеу және конфигурациялау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Мехатрондық жүйелердің компоненттері мен модульдерін техникалық құжаттамаға сәйкес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"4S07140302 - Техник-мехатроник"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Мехатрондық жүйелерге техникалық қызмет көрсету, жөндеу және сынақ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Мехатрондық жүйелердің бұзылуының 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Техникалық тапсырмаға сәйкес қарапайым мехатрондық жүйелердің сұлбасын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Мехатрондық жүйелерді құру, модельдеу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150-қосымша</w:t>
            </w:r>
          </w:p>
        </w:tc>
      </w:tr>
    </w:tbl>
    <w:p>
      <w:pPr>
        <w:spacing w:after="0"/>
        <w:ind w:left="0"/>
        <w:jc w:val="left"/>
      </w:pPr>
      <w:r>
        <w:rPr>
          <w:rFonts w:ascii="Times New Roman"/>
          <w:b/>
          <w:i w:val="false"/>
          <w:color w:val="000000"/>
        </w:rPr>
        <w:t xml:space="preserve"> Техникалық және кәсіптік білім берудің "07140300 - Мехатроника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"3W07140301 - Мехатрондық жүйелерді монтаждаушы-реттеушісі"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Автоматтандырылған мехатрондық жүйелердің жабдықтарын монтаждау, іске қосу және бағдарламалауын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Мехатрондық жүйелердің компоненттері мен модульдерін техникалық құжаттамаға сәйкес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Монтаждауға дейінгі дайындықты жүргізіп, мехатрондық жүйелердің элементтік базасының бүтіндігін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Шет тіліндегі құрастыру сұлбаларын, сызбаларын, пайдалану нұсқаулықтарын және техникалық сипаттамаларын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Мехатрондық жүйелерді монтаждау және іске қосу жұмыстарын ұйымдастыру және орындау кезінде ұқыпты өндіріс технологиясына қойылатын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Гидравликалық, пневматикалық және электрлік сұлбаларды, автоматикалық сұлбаларын, жалғану және қосылу сұлбаларын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Гидравликалық, пневматикалық, электрлік жүйелер мен басқару жүйелерінде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Мехатрондық жүйелерге арналған жабдықты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Мехатрондық жүйелердің монтаждау жұмыстарының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Бағдарламаланатын логикалық контроллерлерді негізгі қосылым сызбаларына сәйкес реттеу және конфигурация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Бағдарламаланатын логикалық контроллерлерді негізгі қосылу сызбаларына сәйкес реттеу және конфигурациялау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Мехатрондық жүйелердің технологиялық процестер ерекшеліктерін ескере отырып 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Бағдарламаланатын логикалық контроллерлерді қағидалық қосу сұлбаларына сәйкес реттеу және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Бағдарламаланатын логикалық контроллердің жұмысын басқарушы бағдарлама тетіктерінің әрекеттерімен басқаратын бағдарламалық кодтың байланыс принциптеріне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Бағдарламаланатын логикалық контроллердің басқару бағдарламаларындағы қателерді іздеу алгоритмдерін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Мехатрондық жүйелердің компоненттері мен модульдерін техникалық құжаттамаға сәйкес баптауды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Мехатрондық жүйелердің компоненттері мен модульдерін техникалық құжаттамаға сәйкес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Мехатрондық жүйелерді іске қосу жұмыстарында дұрыс дәйектілікте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Мехатрондық жүйелерді монтаждау, іске қосу және жөндеу бойынша жұмыстарды нормативтік талаптарға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Датчиктерінің физикалық шамаларын, дискретті және аналогтық сигналдардың жұмысын талдауын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Мехатрондық жүйенің сынақ жабдықтарын пайдаланып жөнге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Мехатрондық жүйені пайдалануға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"4S07140302 - Техник-мехатроник"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Мехатрондық жүйелерге техникалық қызмет көрсету, жөндеу және сынақтан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Мехатрондық жүйелерге техникалық қызмет көрсету, жөндеу және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Жабдыққа қызмет көрсету кезінде жұмыс істейтін майлағыштар заттарға таңдауын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қызмет көрсету сапасына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Мехатрондық жүйелердің өндірістік жабдықтарына қызмет көрсету бойынша бағыттау және технологиялық құжаттаманы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Мехатрондық жүйелердегі ақаулықтарды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Мехатрондық жүйелердің агрегаттары мен механизмдерін, гидравликалық, пневматикалық, электромеханикалық құрылғыларды бөлшектеу, жөндеу және құрастырудың технологиялық дәйектілігін орындау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Мехатрондық жүйелер жабдықтарына бақылауды, баптауды және сынауды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Мехатрондық жүйенің жұмысындағы ақауларды диагностикалау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Мехатрондық жүйенің жұмысындағы ақауларды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Мехатрондық жүйелер жабдықтарының ақауларын анықтау және ақаулардың себептерін жою бойынша 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Мехатрондық жүйелер жабдықтарын бақылау және диагностикалауды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Мехатрондық жүйелердің ақауларын табу және оның ресурстарын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Мехатрондық жүйелерді диагностикалау және жөндеу нәтижелері бойынша құжаттамасын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Техникалық тапсырмаға сәйкес қарапайым мехатрондық жүйелердің сұлбаларын құрылымдау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Техникалық тапсырмаға сәйкес қарапайым мехатрондық жүйелердің сұлбаларын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Қондырғылар мен құрылғылардың үлгілік электрлік, пневматикалық және гидравликалық тізбектерінің параметрлерін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Қарапайым мехатрондық жүйелерді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Техникалық және технологиялық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Мехатрондық жүйелердің құрылымдық, функционалдық және қағидалық сұлбаларын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Мехатрондық жүйелердің үлгілік модельдерін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Мехатрондық жүйелерді құру, модельдеу және оңтайландыру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Мехатрондық жүйелерді құру, модельдеу және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Мехатрондық жүйелерді арнайы бағдарламалық жасақтаманы қолдана отырып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Мехатрондық жүйелерді басқарудың оңтайлы модельдерін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Мехатрондық жүйелердің компоненттері мен модульдерінің жұмысын әртүрлі параметрлерде оңтайландыру кезінде жұмыс қауіпсіздігін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151-қосымша</w:t>
            </w:r>
          </w:p>
        </w:tc>
      </w:tr>
    </w:tbl>
    <w:p>
      <w:pPr>
        <w:spacing w:after="0"/>
        <w:ind w:left="0"/>
        <w:jc w:val="left"/>
      </w:pPr>
      <w:r>
        <w:rPr>
          <w:rFonts w:ascii="Times New Roman"/>
          <w:b/>
          <w:i w:val="false"/>
          <w:color w:val="000000"/>
        </w:rPr>
        <w:t xml:space="preserve"> Техникалық және кәсіптік білім берудің "07140400 - Робототехника және кірістірілетін жүйелер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 Робототехника және кірістірілетін жүйелер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3W07140401 - Кірістірілетін жүйелердің монтаждаушы-реттеушісі </w:t>
            </w:r>
          </w:p>
          <w:p>
            <w:pPr>
              <w:spacing w:after="20"/>
              <w:ind w:left="20"/>
              <w:jc w:val="both"/>
            </w:pPr>
            <w:r>
              <w:rPr>
                <w:rFonts w:ascii="Times New Roman"/>
                <w:b w:val="false"/>
                <w:i w:val="false"/>
                <w:color w:val="000000"/>
                <w:sz w:val="20"/>
              </w:rPr>
              <w:t xml:space="preserve">
3W07140402 - Робототехникалық жүйелер мен кешендердің монтаждаушы-реттеушісі </w:t>
            </w:r>
          </w:p>
          <w:p>
            <w:pPr>
              <w:spacing w:after="20"/>
              <w:ind w:left="20"/>
              <w:jc w:val="both"/>
            </w:pPr>
            <w:r>
              <w:rPr>
                <w:rFonts w:ascii="Times New Roman"/>
                <w:b w:val="false"/>
                <w:i w:val="false"/>
                <w:color w:val="000000"/>
                <w:sz w:val="20"/>
              </w:rPr>
              <w:t>
4S07140403 - Мобильді робототехника технигі</w:t>
            </w:r>
          </w:p>
          <w:p>
            <w:pPr>
              <w:spacing w:after="20"/>
              <w:ind w:left="20"/>
              <w:jc w:val="both"/>
            </w:pPr>
            <w:r>
              <w:rPr>
                <w:rFonts w:ascii="Times New Roman"/>
                <w:b w:val="false"/>
                <w:i w:val="false"/>
                <w:color w:val="000000"/>
                <w:sz w:val="20"/>
              </w:rPr>
              <w:t>
4S07140404 - Өнеркәсіптік робототехника технигі</w:t>
            </w:r>
          </w:p>
          <w:p>
            <w:pPr>
              <w:spacing w:after="20"/>
              <w:ind w:left="20"/>
              <w:jc w:val="both"/>
            </w:pPr>
            <w:r>
              <w:rPr>
                <w:rFonts w:ascii="Times New Roman"/>
                <w:b w:val="false"/>
                <w:i w:val="false"/>
                <w:color w:val="000000"/>
                <w:sz w:val="20"/>
              </w:rPr>
              <w:t>
4S07140405 -Кірістірілетін жүйелер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"3W07140401 -Кірістірілетін жүйелердің монтаждаушы-реттеушісі"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Кірістірілетін жүйелерді монтаждау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Кірістірілетін жүйелерге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Кірістірілетін жүйелерді пайдалану және техникалық сүйемелдеу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"3W07140402 - Робототехникалық жүйелер мен кешендердің монтаждаушы-реттеушісі"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Робототехникалық жүйелер мен кешендердің компоненттері мен модульдерін монтаждау, іске қосу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Робототехникалық жүйелер және кешендердің компоненттері мен модульдерін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Робототехникалық жүйелер мен кешендерді басқару модульдерінің ақауларын диагностикалау және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"4S07140403 -Мобильді робототехника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Механикалық, электрлік және электрондық техникалық жобалаудың негізгі қағидаларын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 параметрлерін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Мобильді робототехника элементтерін бағдарламалау, тестілеу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Тиімділікті талдау және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"4S07140404 - Өнеркәсіптік робототехника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робототехникалық жүйелер мен кешендердің технологиялық процестері мен бағдарламалық қамтылымын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робототехникалық жүйелер мен кешендердің үздіксіз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"4S07140405 -Кірістірілетін жүйелер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 құзыреті аясында кірістірілетін жүйелерді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Кірістірілетін жүйелерді басқару үшін бағдарламалық қамтамасыздандыруды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Кірістірілетін жүйелерге конструкторлық және техникалық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152-қосымша</w:t>
            </w:r>
          </w:p>
        </w:tc>
      </w:tr>
    </w:tbl>
    <w:p>
      <w:pPr>
        <w:spacing w:after="0"/>
        <w:ind w:left="0"/>
        <w:jc w:val="left"/>
      </w:pPr>
      <w:r>
        <w:rPr>
          <w:rFonts w:ascii="Times New Roman"/>
          <w:b/>
          <w:i w:val="false"/>
          <w:color w:val="000000"/>
        </w:rPr>
        <w:t xml:space="preserve"> Техникалық және кәсіптік білім берудің 07140400 "Робототехника және кірістірілетін жүйелер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кәсіКҚерлік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"3W07140401 - Кірістірілетін жүйелердің монтаждаушы-реттеушісі"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Кірістірілетін жүйелерді монтаждау және баптау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Кірістірілетін жүйелерді монтаждау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Кірістірілетін жүйелерді құрастыру, монтаждау және демонтаждау кезінде технологияларды, техникалық жабдықтауды және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Кірістірілетін жүйелердің құрылғыларын, блоктарын және аспаптарын құрастыру, монтаждау және демонтаждау үшін жобалық құжаттаманы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Қауіпсіздік техникасының нормалары мен ережелерін сақтай отырып, монтаждау/демонтаждау.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Өз құзыреттілігі аясында кірістірілетін жүйелердің құрылғыларының, блоктары мен аспаптарының параметрлерін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Кірістірілетін жүйелерге техникалық қызмет көрсету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Кірістірілетін жүйелерге техникалық қызмет көрсету және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Кірістірілетін жүйелердің компоненттеріне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кезінде кірістірілетін жүйелердің әртүрлі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Кірістірілетін жүйелердің ақаулық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Кірістірілетін жүйелерде анықталған ақаулықтар мен кемшіліктерді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Кірістірілетін жүйелерге техникалық қызмет көрсету регламентін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Кірістірілетін жүйелерді пайдалану және техникалық сүйемелдеу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Кірістірілетін жүйелерді пайдалану және техникалық сүйемелдеу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 көрсетілетін жүйені жаңарту және техникалық сүйемелдеу жөніндегі регламенттерді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Жобалық, конструкторлық және техникалық құжаттамамен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Пайдалану барысында техникалық сүйемелдеу жөніндегі құжаттаманы жасау үшін аспаптық құралдарды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"3W07140402 - Робототехникалық жүйелер мен кешендердің монтаждаушы-реттеушісі"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Робототехникалық жүйелер мен кешендердің компоненттері мен модульдерін монтаждау, іске қосу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w:t>
            </w:r>
          </w:p>
          <w:p>
            <w:pPr>
              <w:spacing w:after="20"/>
              <w:ind w:left="20"/>
              <w:jc w:val="both"/>
            </w:pPr>
            <w:r>
              <w:rPr>
                <w:rFonts w:ascii="Times New Roman"/>
                <w:b w:val="false"/>
                <w:i w:val="false"/>
                <w:color w:val="000000"/>
                <w:sz w:val="20"/>
              </w:rPr>
              <w:t>
Робототехникалық жүйелер мен кешендердің компоненттері мен модульдерін монтаждау, іске қосу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техникасының нормалары мен ережелерін сақтай отырып, робототехникалық жүйелер мен кешендердің компоненттері мен модульдерін пайдалану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Робототехникалық жүйелер мен кешендердің компоненттері мен модульдерін қауіпсіз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Робототехникалық жүйелер мен кешендердің компоненттері мен модульдерін баптау және іске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Робототехникалық жүйелер және кешендердің компоненттері мен модульдерін пайдалану және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Робототехникалық жүйелер және кешендердің компоненттері мен модульдерін пайдалану және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Робототехникалық жүйелер мен кешендердің компоненттер мен модульдерінің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Робототехникалық жүйелер мен кешендердің компоненттер мен модульдеріне техникалық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Робототехникалық жүйелер мен кешендерді басқару модульдерінің ақауларын диагностикалау және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Робототехникалық жүйелер мен кешендерді басқару модульдерінің ақауларын диагностикалау және ауыстыру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Робототехникалық жүйелер мен кешендердің компоненттері немесе модульдерінің жұмыс істеуінің мониторингін және ақауларын диагностикалауды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Робототехникалық жүйелер мен кешендердің компоненттер немесе модульдердің ақауларын жөндеуге құжаттама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Робототехникалық жүйелер мен кешендердің ақаулы модулін немесе компонентін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Жөндеу жұмыстарынан кейін робототехникалық жүйелер мен кешендердің компоненттер немесе модульдердің жұмыс істеуіне бақылау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"4S07140403 - Мобильді робототехника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Механикалық, электрлік және электрондық техникалық жобалаудың негізгі қағидаларын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Механикалық, электрлік және электрондық техникалық жобалаудың негізгі қағидаларын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Мобильді робот корпусының бөлшектерін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Мобильді роботтың құрылымдық, механикалық бөліктері мен электрондық схемаларын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Механикалық, электрлік және сенсорлық жүйелерді орнату, баптау және барлық қажетті ретеу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Жобалау параметрлерін талдау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Жобалау параметрлерін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Мобильді роботтың қажетті жұмыс сипаттамаларын анықтау үшін ақпаратты немесе сипаттаманы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Нұсқаулықтар мен техникалық шарттардағы дәлсіздіктерді анықтау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Навигация мен бағдарлауды қоса алғанда, мобильді робототехника мәселелерін шешудің стратегияларын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Мобильді робототехника элементтерін бағдарламалау, тестілеу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Мобильді робототехника элементтерін бағдарламалау, тестілеу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Бағдарламалық қамтамасыздандырумен процесс пен жұмысты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Басқару жүйелерінде бағдарламалау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Роботтың қозғалысы үшін бағдарлау және картографиялау функционалдық мүмкіндіктерін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Датчиктерді орнату және оларды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Мобильді роботтың функционалдылығын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Тиімділікті талдау және пайдалануға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Тиімділікті талдау және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Роботтарды басқару бойынша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Мобильді роботтың пайдалану сипаттамаларын сенімді жұмыс критерийіне сәйкес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Талдау, проблемаларды шешу және жетілдіру арқылы жүйенің жұмысын оңтайландыру.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"4S07140404 - Өнеркәсіптік робототехника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Өнеркәсіптік робототехникалық жүйелер мен кешендердің технологиялық процестері мен бағдарламалық қамтылымын әзірлеу және іске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робототехникалық жүйелер мен кешендердің технологиялық процестері мен бағдарламалық қамтылымын әзірлеу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процеске арналған өнеркәсіптік робототехникалық жүйелер мен кешендердің модульдерді басқару алгоритмдері мен бағдарламалық қамтамасыздандыруды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Өнеркәсіптік робототехникалық жүйелер мен кешендердің автоматтандырылған құралдарында бағдарламалық кодты тестілеу.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БЛК бағдарламалау, бағдарламалық деңгейде сандық және аналогтық сигналдарды өңдеу, өрістік шиналар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құжаттама негізінде өнеркәсіптік робототехникалық жүйелер мен кешендердің технологиялық процесін іске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Өнеркәсіптік робототехникалық жүйелер мен кешендердің үздіксіз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робототехникалық жүйелер мен кешендердің үздіксіз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Өнеркәсіптік робототехникалық жүйелер мен кешендердің жұмыс істеуін бақылау және мониторинг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Өнеркәсіптік робототехникалық жүйелер мен кешендердің жұмыс істеуінің технологиялық процесін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Өнеркәсіптік робототехникалық жүйелер мен кешендерді технологиялық процесін талдау және түзету қорытындылары бойынша техникалық құжаттаманы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"4S07140405 - Кірістірілетін жүйелер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Өз құзыреті аясында кірістірілетін жүйелерді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 құзыреті аясында кірістірілетін жүйелерді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Кірістірілетін жүйелер үшін басқару талаптарының алгоритмдеу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Құрастырылатын кірістірілетін жүйелердің жұмыс принциптері мен пайдалану шарттарын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Кірістірілетін жүйелердің ақпараттық, электромеханикалық, электрондық және микропроцессорлық модульдерінің макеттерін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Кірістірілетін жүйелерді басқару үшін бағдарламалық қамтамасыздандыруды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w:t>
            </w:r>
          </w:p>
          <w:p>
            <w:pPr>
              <w:spacing w:after="20"/>
              <w:ind w:left="20"/>
              <w:jc w:val="both"/>
            </w:pPr>
            <w:r>
              <w:rPr>
                <w:rFonts w:ascii="Times New Roman"/>
                <w:b w:val="false"/>
                <w:i w:val="false"/>
                <w:color w:val="000000"/>
                <w:sz w:val="20"/>
              </w:rPr>
              <w:t>
Кірістірілетін жүйелерді басқару үшін бағдарламалық қамтамасыздандыруды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Бағдарламалық қамтамасыздандыруға қойылатын талаптардың дайын спецификациялары бойынша бағдарламалық кодты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Бағдарламалық қамтамасыздандырудың кодын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Кірістірілетін жүйелерді басқару үшін БЛК 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Жүргізілген жұмыстардың нәтижесі бойынша есептік құжаттаманы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Кірістірілетін жүйелерге конструкторлық және техникалық құжаттаманы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Кірістірілетін жүйелерге конструкторлық және техникалық құжаттаманы </w:t>
            </w:r>
          </w:p>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Кірістірілетін жүйелердің техникалық құжаттамасына схемотехникалық шешімнің сипаттамасын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Бастапқы техникалық талаптарды бақылау және кірістірілетін жүйелердің технологиялық базисті таңдау.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153-қосымша</w:t>
            </w:r>
          </w:p>
        </w:tc>
      </w:tr>
    </w:tbl>
    <w:p>
      <w:pPr>
        <w:spacing w:after="0"/>
        <w:ind w:left="0"/>
        <w:jc w:val="left"/>
      </w:pPr>
      <w:r>
        <w:rPr>
          <w:rFonts w:ascii="Times New Roman"/>
          <w:b/>
          <w:i w:val="false"/>
          <w:color w:val="000000"/>
        </w:rPr>
        <w:t xml:space="preserve"> Техникалық және кәсіптік білім берудің "07140500 -Сандық техника(түрлері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p>
            <w:pPr>
              <w:spacing w:after="20"/>
              <w:ind w:left="20"/>
              <w:jc w:val="both"/>
            </w:pPr>
            <w:r>
              <w:rPr>
                <w:rFonts w:ascii="Times New Roman"/>
                <w:b w:val="false"/>
                <w:i w:val="false"/>
                <w:color w:val="000000"/>
                <w:sz w:val="20"/>
              </w:rPr>
              <w:t>
07140500 - Сандық техника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3W07140501 - Сандық техниканы монтаждаушы-жөндеуші </w:t>
            </w:r>
          </w:p>
          <w:p>
            <w:pPr>
              <w:spacing w:after="20"/>
              <w:ind w:left="20"/>
              <w:jc w:val="both"/>
            </w:pPr>
            <w:r>
              <w:rPr>
                <w:rFonts w:ascii="Times New Roman"/>
                <w:b w:val="false"/>
                <w:i w:val="false"/>
                <w:color w:val="000000"/>
                <w:sz w:val="20"/>
              </w:rPr>
              <w:t>
3W07140502 - Электронды және сандық техникаларға қызмет көрсету және жөндеу жөніндегі механик</w:t>
            </w:r>
          </w:p>
          <w:p>
            <w:pPr>
              <w:spacing w:after="20"/>
              <w:ind w:left="20"/>
              <w:jc w:val="both"/>
            </w:pPr>
            <w:r>
              <w:rPr>
                <w:rFonts w:ascii="Times New Roman"/>
                <w:b w:val="false"/>
                <w:i w:val="false"/>
                <w:color w:val="000000"/>
                <w:sz w:val="20"/>
              </w:rPr>
              <w:t>
4S07140503 - Жүйе технигі</w:t>
            </w:r>
          </w:p>
          <w:p>
            <w:pPr>
              <w:spacing w:after="20"/>
              <w:ind w:left="20"/>
              <w:jc w:val="both"/>
            </w:pPr>
            <w:r>
              <w:rPr>
                <w:rFonts w:ascii="Times New Roman"/>
                <w:b w:val="false"/>
                <w:i w:val="false"/>
                <w:color w:val="000000"/>
                <w:sz w:val="20"/>
              </w:rPr>
              <w:t>
4S07140504 - Техник-электронщик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 Сандық техниканы монтаждаушы-жөндеуші"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сымдарын, кабельдерді және ажыратқыштарды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Сандық техниканы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Сандық техникаға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 Электронды және сандық техникаларға қызмет көрсету және жөндеу жөніндегі механик"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Радиоэлектрондық құрылғыларды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Тұрмыстық электрониканы жөндеу,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Коммуникациялық жабдық құрылғыларын жөндеу,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Компьютерлерді, шеткері және коммуникациялық жабдықтарды жөндеу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"4S07140503 - Жүйе технигі"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жасақтаманы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Белсенді желілік құрылғыларды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 Желілерді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Компьютерлік құрылғылардың жұмысын бақылау, диагностикалау және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 Техник-электронщик"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Компьютерлік бағдарламалау, консультациялар беру және ақпараттық технологиялар мен компьютерлік жүйелер саласындағы басқа да ілеспе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Электрондық және цифрлық техникаға техникалық қызмет көрсетуді жүзеге асыратын жұмысшылардың қызметін бақылау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Жабдықпен жұмыс кезінде кәсіпорында қауіпсіздік техникасын,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Орындалатын жұмысқа қатысты барлық мәселелер бойынша техникалық құжаттаманы ресімдеу және жасау, жаңа қызметкерлерге нұсқама жүргізу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154-қосымша</w:t>
            </w:r>
          </w:p>
        </w:tc>
      </w:tr>
    </w:tbl>
    <w:p>
      <w:pPr>
        <w:spacing w:after="0"/>
        <w:ind w:left="0"/>
        <w:jc w:val="left"/>
      </w:pPr>
      <w:r>
        <w:rPr>
          <w:rFonts w:ascii="Times New Roman"/>
          <w:b/>
          <w:i w:val="false"/>
          <w:color w:val="000000"/>
        </w:rPr>
        <w:t xml:space="preserve"> Техникалық және кәсіптік білім берудің "07140500 - Сандық техника(түрлері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 Сандық техниканы монтаждаушы-жөндеуші"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 Электр сымдарын, кабельдерді және сандық жабдықтың қосқыштарын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сымдарын, кабельдерді және ажыратқыштарды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Монтаждау бойынша дайындық жұмыстарының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сымдарын, кабельдер мен коннекторларды кесуді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сымдарын, кабельдер мен коннекторларды орнатуға дайындықты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1.4.Электр сымдарын, кабельдер мен коннекторларды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Ақпараттық-коммуникациялық кабельді инсталляциялау үшін қажетті құралдардың (техникалық және бағдарламалық) жұмысқа қабілеттілігін тестілеуді және жиынтықтылығын тексеруді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2.Сандық техниканы монтаждау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Сандық техниканы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құрылғыларының сызбаларын және қарапайым электр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Қарапайым электр қосылыстарының электрлік-схемалық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Баспа платаларын және электр компоненттерін орнатуға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2.4.Механикаландырылған және электр құралдарын қолдана отырып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2.5.Іске қосу-реттеу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Сандық техникаға техникалық қызмет көрсету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Сандық техникаға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Сандық техниканың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Сандық техниканың блоктары мен түйіндерінен қарапайым ақауларды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Сандық техниканы инсталляциялау үшін қажетті құралдардың (техникалық және бағдарламалық) жұмысқа қабілеттілігін тестілеуді және жиынтықтылығын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Сандық техниканы тексеру кезінде техникалық құжаттаманы оқу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Сандық техниканың электрлік параметрлерін өлшеу.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 Электронды және сандық техникаларға қызмет көрсету және жөндеу жөніндегі 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Радиоэлектрондық құрылғыларды орнатуды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Радиоэлектрондық құрылғыларды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Электрондық аппаратураның радиоэлементтері мен монтаждау сымдарын монтаждау және демонтаждау.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Радиоэлементтердің сапасын іріктеу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 қуат бойынша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процесінде сынақтар жүргізе отырып, радиоэлектрондық аппаратураны механикалық және электрлік монтаждауды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Микроконтроллерлер негізінде ендірілген жүйелерді бағдарламалауды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Тұрмыстық электрониканы жөндеу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Тұрмыстық электрониканы жөндеу, баптау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2.1.Радиоқабылдағыштарды жөндеу, баптау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Теледидар қабылдағыштарын жөндеу, конфигурациялау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Сандық жазу және бейне мен дыбысты жаңғырту аппаратурасын жөндеуді және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ОН2.4.Тұрмыстық бейнекамераларды жөндеу және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Байланыс жабдықтарының құрылғыларын жөндеу, конфигурациялау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Коммуникациялық жабдық құрылғыларын жөндеу, баптау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3.1.Радиостанцияларды жөндеу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3.2.Сымсыз телефондарды жөндеу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Планшеттер мен ұялы телефондарға жөндеу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Кабельді теледидар мен бейнекамераларды жөндеу және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Компьютерлерді, перифериялық және коммуникациялық жабдықтарды жөндеу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04. Компьютерлерді, шеткері және коммуникациялық жабдықтарды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Үстел компьютерлерін, компьютерлік терминалдар мен серверлерді, сыртқы және ішкі модемдерді жөндеу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Мониторларды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Ноутбуктерді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Сканерлерді, штрих кодты оқырмандарды, принтерлерді жөндеу және оларға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Компьютерлік проекторларды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Перифериялық құрылғыларды жөндеу және техникалық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"4S07140503 - Жүйе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Бағдарламалық жасақтаманы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 Бағдарламалық жасақтаманы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Бағдарламалық жасақтаманы орнату кезінде пайда болатын оқиғаларды анықтаңыз және орнату процедурасын өзгерту туралы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Туындаған оқиғаларды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Бас тартуды локализациялау және түзету әрекеттерін бастау.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 мен аппаратурасын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Ақпаратты өңдеу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Сандық техниканың желілік құрылғыларын орнатуды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Белсенді желілік құрылғыларды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Инфокоммуникациялық жүйелердің желілік құрылғыларын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Желілік құрылғылар мен бағдарламалық жасақтаманы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Желілік құрылғылар мен бағдарламалық жасақтама қателерін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Желілік жабдықты басқару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Желіні басқару құралдарын теңшеу.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Жергілікті есептеу желілерінде ақпаратты қорғау құралдарын әкімшілендіруді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Жергілікті есептеу желілерді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Жергілікті желі параметрлерін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Компьютерлік желілердегі ақпарат қауіпсіздігіне төнетін қауіптерді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Компьютерлік желілердегі бағдарламалық және аппараттық құралдардың дұрыс конфигурациясын конфигурациялау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Желілік құрылғылар мен операциялық жүйелердің конфигурациясындағы қателерді түзету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Жергілікті есептеу желілерінің бағдарламалық қамтылымы мен вирусқа қарсы қорғау құралдарының жаңартуларын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Компьютерлік құрылғылардың жұмысын бақылау, диагностикалау және қалпына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Компьютерлік құрылғылардың жұмысын бақылау, диагностикалау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Пайдалану мақсатына сәйкес компьютерлік құрылғыны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Ақпараттық коммуникациялық технологияларының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Компьютерлік кешеннің перифериялық құрылғыларының жұмыс қабілеттілігін анықтаңыз және оларды уақтылы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Компьютерлік және перифериялық құрылғыларды диагностикалау үшін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Дербес компьютердің шеткері құрылғыларының және компьютерлік ұйымдастыру техникасының жұмысқа қабілеттілігін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 Техник-электронщик"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Ақпараттық технологиялар мен компьютерлік жүйелер саласында компьютерлік бағдарламалауды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 Ақпараттық технологиялар мен компьютерлік жүйелер саласындағы компьютерлік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Бағдарламалық жасақтаманы жазу, өзгерту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Компьютерлік жүйелерді жоспарлау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Клиенттердің компьютерлік жүйелерінің қызметін басқару, деректерді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Электрондық және сандық техникаға техникалық қызмет көрсетуді жүзеге асыратын жұмысшылардың қызметін бақылауды және үйлестіруді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Электрондық және сандық техникаға техникалық қызмет көрсетуді жүзеге асыратын жұмысшылардың қызметін бақылау және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Өндірістік тапсырыстардың техникалық талаптарын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Жұмыстар мен қажетті жабдықтар мен материалдардың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Кадрлық және материалдық қажеттіліктерді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Жабдықпен жұмыс кезінде кәсіпорында қауіпсіздік техникасын, өрт қауіпсіздігін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Жабдықпен жұмыс істеу кезінде кәсіпорында қауіпсіздік техникасын, өрт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Кәсіпорындағы еңбекті қорғауды басқару тәртібін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санитария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Кәсіпорында өрт қауіпсіздігі шараларын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Өндірістік сәулеленуден қорғауды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Кәсіпорында электр қауіпсіздігі ережелері мен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Орындалатын жұмысқа қатысты барлық мәселелер бойынша техникалық құжаттаманы ресімдеу және жасау, жаңа қызметкерлерге нұсқама жүргізу және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Орындалатын жұмысқа қатысты барлық мәселелер бойынша техникалық құжаттаманы ресімдеу және жасау, жаңа қызметкерлерге нұсқама жүргізу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Жұмыс орындарын ұйымдастыру, оларды технологиялық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Электрондық жабдықты жөндеу және қызмет көрсету процесінде туындаған ақауларды жою бойынша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Орындалған жұмыстардың көлемін есепке алуды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155-қосымша</w:t>
            </w:r>
          </w:p>
        </w:tc>
      </w:tr>
    </w:tbl>
    <w:p>
      <w:pPr>
        <w:spacing w:after="0"/>
        <w:ind w:left="0"/>
        <w:jc w:val="left"/>
      </w:pPr>
      <w:r>
        <w:rPr>
          <w:rFonts w:ascii="Times New Roman"/>
          <w:b/>
          <w:i w:val="false"/>
          <w:color w:val="000000"/>
        </w:rPr>
        <w:t xml:space="preserve"> Техникалық және кәсіптік білім берудің "07140600 - Медициналық техниканы монтаждау, техникалық қызмет көрсету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 Медициналық техниканы монтаждау, техникалық қызмет көрсету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3W07140601 - Медициналық жабдықтарына қызмет көрсету және жөндеу электромеханигі</w:t>
            </w:r>
          </w:p>
          <w:p>
            <w:pPr>
              <w:spacing w:after="20"/>
              <w:ind w:left="20"/>
              <w:jc w:val="both"/>
            </w:pPr>
            <w:r>
              <w:rPr>
                <w:rFonts w:ascii="Times New Roman"/>
                <w:b w:val="false"/>
                <w:i w:val="false"/>
                <w:color w:val="000000"/>
                <w:sz w:val="20"/>
              </w:rPr>
              <w:t>
4S07140602 - Медициналық жабдықтарды пайдалану және жөндеу жөніндегі технигі</w:t>
            </w:r>
          </w:p>
          <w:p>
            <w:pPr>
              <w:spacing w:after="20"/>
              <w:ind w:left="20"/>
              <w:jc w:val="both"/>
            </w:pPr>
            <w:r>
              <w:rPr>
                <w:rFonts w:ascii="Times New Roman"/>
                <w:b w:val="false"/>
                <w:i w:val="false"/>
                <w:color w:val="000000"/>
                <w:sz w:val="20"/>
              </w:rPr>
              <w:t>
4S07140603 - Техник-электроник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 – Медициналық жабдықтарына қызмет көрсету және жөндеу электромеханигі"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Слесарлық және электрмонтаждау жұмыстарын, техникалық және электррадио өлшеулерді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Медициналық техника бұйымдарына, технологиялық жабдық схемаларына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Физиотерапиялық жабдыққа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Зертханалық жабдықтар мен басқа блоктардың жабдықтарына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Операциялық блоктардың анестизиологиялық жабдығы мен жабдығына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Диагностикалық жабдыққа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Стоматологиялық жабдықтарға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"4S07140602 - Медициналық жабдықтарды пайдалану және жөндеу жөніндегі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Рентген кабинеттерін дозиметриялық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Рентген жабдықтарының техникалық жай-күйіне ағымдағы және жоспарлы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Рентген жабдықтарына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Рентген жабдықтарын монтаждау және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Рентген жабдықтарын диагностикалау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"4S07140603 - Техник-электроник"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Иондаушы және электромагниттік сәулелену дозасының қуатын есептеуді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Қазіргі заманғы медициналық жабдықтарды монтаждау және пайдалануға беруді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Жоғары технологиялық медициналық диагностикалық аспаптарға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Медициналық аспаптар мен аппараттардың бағдарламалық қамтылымын баптауды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156-қосымша</w:t>
            </w:r>
          </w:p>
        </w:tc>
      </w:tr>
    </w:tbl>
    <w:p>
      <w:pPr>
        <w:spacing w:after="0"/>
        <w:ind w:left="0"/>
        <w:jc w:val="left"/>
      </w:pPr>
      <w:r>
        <w:rPr>
          <w:rFonts w:ascii="Times New Roman"/>
          <w:b/>
          <w:i w:val="false"/>
          <w:color w:val="000000"/>
        </w:rPr>
        <w:t xml:space="preserve"> Техникалық және кәсіптік білім берудің "07140600 - Медициналық техниканы монтаждау, техникалық қызмет көрсету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"3W07140601 - Медициналық жабдықтарына қызмет көрсету және жөндеу электромеханигі"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Слесарлық, электромонтаждық және радиомонтаждық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Слесарлық және электрмонтаждау жұмыстарын, техникалық және электррадио өлшеулерді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Электрлік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Радиомонтаждау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параметрлері мен шамаларын өлшеу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Медициналық техника бұйымдарына, технологиялық жабдықтарға техникалық қызмет көрсетуді және жөндеуді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Медициналық техника бұйымдарына, технологиялық жабдық схемаларына техникалық қызмет көрсету мен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Сызбалар мен диаграммаларды оқыңыз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Төмен жиілікті күшейткіштердегі ақауларды анықтаңыз және жойыңыз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Жоғары жиілікті генераторлардағы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Жетектерге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Технологиялық жабдықтың импульстік қоректендіру көздерін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Технологиялық Жабдықты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Физиотерапиялық жабдыққа техникалық қызмет көрсету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Физиотерапиялық жабдықтарға техникалық қызмет көрсету мен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Тұрақты токпен терапия аппаратурасына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Магнит өрісімен терапия аппаратурасына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Модуляцияланған токтармен терапия аппаратурасына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Ультрадыбыстық терапия аппаратурасына техникалық қызмет көрсету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Зертханалық жабдықтар мен басқа блоктардың жабдықтарына техникалық қызмет көрсету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Зертханалық жабдықтар мен басқа блоктардың жабдықтарына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Құрғақ шкафтар мен термостаттарға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Фотоколориметрлерге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Анализаторларға техникалық қызмет көрсету және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Медициналық техника бұйымдарындағы операциялық блоктардың анестизиологиялық жабдықтары мен жабдықтарының ақаулықтары мен бұзылуларын анықтау және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Операциялық блоктардың анестизиологиялық жабдығы мен жабдығына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Өкпені жасанды желдету аппараттарына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Электрохирургиялық жоғары жиілікті аппараттарға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Пульсоксиметрлер мен төсек жанындағы мониторларға техникалық қызмет көрсету және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Диагностикалық жабдыққа техникалық қызмет көрсету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Диагностикалық жабдыққа техникалық қызмет көрсету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Электрокардиографтарға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Ультра дыбыстық аппараттарға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Электрокардиостимуляторларға техникалық қызмет көрсету және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Стоматологиялық жабдықтарға техникалық қызмет көрсету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Стоматологиялық жабдыққа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Стоматологиялық қондырғыларға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Стоматологияда қолданылатын компрессорларға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Стоматологияда қолданылатын медициналық техника бұйымдарына техникалық қызмет көрсету және жөндеу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"4S07140602 - Медициналық жабдықтарды пайдалану және жөндеу жөніндегі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1.Рентген кабинеттеріне дозиметриялық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Рентген кабинеттерін дозиметриялық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Радиациялық қауіпсіздік нормаларын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Сәулелену қуатын есептеуді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Дозиметриялық аспаптарды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Рентген жабдықтарының техникалық жағдайына ағымдағы және жоспарлы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Рентген жабдықтарының техникалық жағдайына ағымдағы және жоспарлы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Рентген жабдықтарының жұмысындағы ақаулар мен қателіктерді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Рентген жабдықтарын 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Рентген жабдықтарын диагностикалау.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Рентген жабдығына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Рентген жабдықтарына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Рентген жабдығына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Рентген томографтарына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Компьютерлік томографтарға техникалық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Рентген жабдықтарын монтаждау және пайдалануға беруді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Рентген жабдықтарын монтаждау және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Рентген жабдықтарын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4.2.Рентген жабдықтарын пайдалануға енгізуді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Рентген жабдығына техникалық қызмет көрсетуді жүзеге асыру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Рентген жабдықтарын диагностикалау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Рентген жабдықтарын диагностикалау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Рентген жабдықтарындағы ақаулы блокты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5.2.Рентген жабдықтарындағы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Рентген жабдықтарының техникалық шарттарға сәйкестігін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"4S07140603 - Техник- электроник"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Иондаушы және электромагниттік сәулелену дозасының қуатын есептеу.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Иондаушы және электромагниттік сәулелену дозасының қуатын есептеуді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ОН1.1. Радиациялық қауіпсіздік нормаларының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Сәулелену қуатын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Дозиметриялық аспаптарды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Заманауи медициналық жабдықтарды монтаждау және пайдалануға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Қазіргі заманғы медициналық жабдықтарды монтаждау және пайдалануға беруді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Стоматологиялық, зертханалық, дәріханалық, стерильдеу және операциялық жабдықтарға күрделі монтажды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Қазіргі заманғы медициналық жабдықтарды пайдалануға беруді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Бірегей және тәжірибелі медициналық электр радио жабдықтарына техникалық қызмет көрсетуді және әсіресе күрделі реттеуді жүзеге асыруды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Жоғары технологиялық медициналық диагностикалық құралдарға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Жоғары технологиялық медициналық диагностикалық аспаптарға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Медициналық жабдықтарға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Ядролық магниттік резонанс негізінде томографтарға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Сәулелік диагностика кешендеріне техникалық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Жоғары технологиялық медициналық құрылғылардың бағдарламалық жасақтамасын тестілеу,тексеру және конфигурациялау.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4.Медициналық аспаптар мен аппараттардың бағдарламалық қамтылымын баптауды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Медициналық кешендердің бағдарламалық қамтамасыздандыруының жаңарту/ауыстыру мерзімін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Медициналық кешендердегі микропроцессорлық жүйелердің сипаттамалары мен функционалдық мүмкіндіктері бойынша бағдарламалық қамтамасыз етуге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Жоғары технологиялық медициналық аспаптар мен аппараттардың жұмыс істеуіне бағдарламалық қамтамасыздандыруының профилактикалық тексеру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157-қосымша</w:t>
            </w:r>
          </w:p>
        </w:tc>
      </w:tr>
    </w:tbl>
    <w:p>
      <w:pPr>
        <w:spacing w:after="0"/>
        <w:ind w:left="0"/>
        <w:jc w:val="left"/>
      </w:pPr>
      <w:r>
        <w:rPr>
          <w:rFonts w:ascii="Times New Roman"/>
          <w:b/>
          <w:i w:val="false"/>
          <w:color w:val="000000"/>
        </w:rPr>
        <w:t xml:space="preserve"> Техникалық және кәсіптік білім берудің "07140700 - Автоматика, телемеханика және темір жол көлігіндегі қозғалысты басқару"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xml:space="preserve">
0714 Электроника және автоматтандыру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 Автоматика, телемеханика және темір жол көлігіндегі қозғалысты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3W07140701 - Электромонтер-релеші</w:t>
            </w:r>
          </w:p>
          <w:p>
            <w:pPr>
              <w:spacing w:after="20"/>
              <w:ind w:left="20"/>
              <w:jc w:val="both"/>
            </w:pPr>
            <w:r>
              <w:rPr>
                <w:rFonts w:ascii="Times New Roman"/>
                <w:b w:val="false"/>
                <w:i w:val="false"/>
                <w:color w:val="000000"/>
                <w:sz w:val="20"/>
              </w:rPr>
              <w:t>
3W07140702 - Сигнал беру, орталықтандыру және бұғаттау құрылғыларына қызмет көрсету және жөндеу жөніндегі электромонтер</w:t>
            </w:r>
          </w:p>
          <w:p>
            <w:pPr>
              <w:spacing w:after="20"/>
              <w:ind w:left="20"/>
              <w:jc w:val="both"/>
            </w:pPr>
            <w:r>
              <w:rPr>
                <w:rFonts w:ascii="Times New Roman"/>
                <w:b w:val="false"/>
                <w:i w:val="false"/>
                <w:color w:val="000000"/>
                <w:sz w:val="20"/>
              </w:rPr>
              <w:t>
4S07140703 - 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"3W07140701 - Электромонтер-релеші"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құрылғыларына техникалық қызмет көрсету, жөндеуді және телемеханикалық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Релелік қорғаныс және автоматика құрылғыларын диагностикалау, баптау және сынау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Релелік қорғаныс және автоматика құрылғыларына техникалық қызмет көрсету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"3W07140702 - Сигнал беру, орталықтандыру және бұғаттау құрылғыларына қызмет көрсету және жөндеу жөніндегі электромонтер"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құрылғыларына техникалық қызмет көрсету, жөндеуді және телемеханикалық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 жол байланысы және радиобайланыс құрылғыларына техникалық қызмет көрсету және жөндеу жөніндегі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Автоматтандырылған станциялық сигнал беру, орталықтандыру және бұғаттау жүйелеріне техникалық қызмет көрсету мен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Поездар қозғалысын аралық реттеудің автоматтандырылған жүйелеріне техникалық қызмет көрсету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"4S07140703 - 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 автоматикасының станциялық жүйелерін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 жол автоматикасының перегондық жүйелерін салу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Теміржол көлігінде диспетчерлік орталықтандыру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темір жол автоматикасы және телемеханика жүйелерінің құрылғыларына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көлігінде экономиканы, еңбекті және өндірісті ұйымдастыру қағидаттарын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158-қосымша</w:t>
            </w:r>
          </w:p>
        </w:tc>
      </w:tr>
    </w:tbl>
    <w:p>
      <w:pPr>
        <w:spacing w:after="0"/>
        <w:ind w:left="0"/>
        <w:jc w:val="left"/>
      </w:pPr>
      <w:r>
        <w:rPr>
          <w:rFonts w:ascii="Times New Roman"/>
          <w:b/>
          <w:i w:val="false"/>
          <w:color w:val="000000"/>
        </w:rPr>
        <w:t xml:space="preserve"> Техникалық және кәсіптік білім берудің "07140700 - Автоматика, телемеханика және темір жол көлігіндегі қозғалысты басқару"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"3W07140701 - Электромонтер-релеші"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мемлекеттік стандарттар мен стандарттарды қолдану және кәсіби қызметте салалық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игнал беру, орталықтандыру және бұғаттау құрылғылары элементтерінің шартты белгілерін, электр релелік және электрондық схемаларды құрудың негізгі ережелерін, электротехникалық құрылғыларға техникалық құжаттаманы ресімдеу негіздерін, Мемлекеттік стандартты,салалық стандарттар, Конструкторлық құжаттаманың бірыңғай жүйесі және Техникалық құжаттаманың бірыңғай жүйесінің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тізбектеріндегі параметрлерді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электроника мен микропроцессорлық техниканы, электр өлшемдерін және электротехника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Электроника, микроэлектроника және микропроцессорлық техника саласындағы арнайы терминологияларды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сигнал беру, орталықтандыру және блоктау құрылғыларына техникалық қызмет көрсету және жөндеу жөніндегі жұмыстарды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Сигнал беру, орталықтандыру және бұғаттау құрылғыларына техникалық қызмет көрсетуді, жөндеуді және телемеханикалық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құрылғыларына техникалық қызмет көрсету, жөндеуді және телемеханикалық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карталар мен әдістемелік нұсқауларға сәйкес сигнал беру, орталықтандыру және бұғаттау релелік аппаратурасын жөндеу және реттеу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Сигнал беру, орталықтандыру және бұғаттау аспаптары жұмысының сенімділігін арттыруға бағытталған техникалық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Жөндеу - технологиялық учаскелерде сигнал беру, орталықтандыру және блоктаудың жүріс және электрондық аппаратурасын бастапқы механикалық және электрлік реттеуді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Сигнал беру, орталықтандыру және бұғаттау құрылғыларын телемеханикалық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Темір жолдардың жалпы курсын және танысу практикасын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Слесарлық практикада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Электрмонтаждау практикасында электрмонтаждау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Темір жол автоматикасы мен телемеханикасының дискретті құрылғыларын монтаждау мен реттеуді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Релелік қорғаныс және автоматика құрылғыларын диагностикалау, баптау және сынау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Релелік қорғаныс және автоматика құрылғыларын диагностикалау, баптау және сынау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Релелік қорғаныс және автоматика құрылғыларының ақауларын анықтау және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Релелік қорғаныс және автоматика құрылғыларын жөндеу, баптау және сынау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Релелік қорғаныс панельдеріне орнатылған жабдықтарын бөлшектеу, тексеру, құрастыру, техникалық қызмет көрсету және ақауларын жоюды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Релелік қорғаныс және автоматика құрылғыларына техникалық қызмет көрсету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Релелік қорғаныс және автоматика құрылғыларына техникалық қызмет көрсету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Кинематика механизмінің, электр схемасының ақауларын ашу, жою, бөлшектерді реттеу, теңдестіру, ауыстыру арқылы релені жөндеу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Қорғанысты, электромагнитті блоктау құрылғыларын тексеру үшін жиынтық сынақ құрылғыларын жөндеу және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Автоматика құрылғыларының, өлшеу трансформаторларының релелік қорғаныстарын тексеру және баптау үшін сынақ схемаларын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Релелік қорғау және автоматика аспаптарына, аппаратурасына ақау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Технологиялық практика шеңберінде аспаптарды, релелік қорғаныс аппаратурасын және автоматиканы монтаждау, баптау және реттеуді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"3W07140702 - Сигнал беру, орталықтандыру және бұғаттау құрылғыларына қызмет көрсету және жөндеу жөніндегі электромонтер"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Мемлекеттік стандарты және стандарттарды қолдану және кәсіби қызметте салалық стандарттарды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игнал беру, орталықтандыру және бұғаттау құрылғылары элементтерінің шартты белгілерін, электр релелік және электрондық схемаларды құрудың негізгі ережелерін, электротехникалық құрылғыларға техникалық құжаттаманы ресімдеу негіздерін, Мемлекеттік стандартты,салалық стандарттар, Конструкторлық құжаттаманың бірыңғай жүйесі және Техникалық құжаттаманың бірыңғай жүйесінің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тізбектеріндегі параметрлерді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электроника мен микропроцессорлық техниканы, электр өлшемдерін және электротехника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Электроника, микроэлектроника және микропроцессорлық техника саласындағы арнайы терминологияларды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сигнал беру, орталықтандыру және блоктау құрылғыларына техникалық қызмет көрсету және жөндеу жөніндегі жұмыстарды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Сигнал беру, орталықтандыру және бұғаттау құрылғыларына техникалық қызмет көрсетуді, жөндеуді және телемеханикалық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құрылғыларына техникалық қызмет көрсету, жөндеуді және телемеханикалық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карталар мен әдістемелік нұсқауларға сәйкес сигнал беру, орталықтандыру және бұғаттау релелік аппаратурасын жөндеу және реттеу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Сигнал беру, орталықтандыру және бұғаттау аспаптары жұмысының сенімділігін арттыруға бағытталған техникалық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Жөндеу-технологиялық учаскелерде сигнал беру, орталықтандыру және бұғаттаудың жүріс және электрондық аппаратурасын бастапқы механикалық және электрлік реттеуді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Сигнал беру, орталықтандыру және бұғаттау құрылғыларын телемеханикалық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Темір жолдардың жалпы курсын және танысу практикасын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Слесарлық практикада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Электрмонтаждау практикасында электрмонтаждау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Технологиялық практика шеңберінде темір жол автоматикасы мен телемеханикасының дискретті құрылғыларын монтаждау мен реттеуді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Темір жол байланысы және радиобайланыс құрылғыларына техникалық қызмет көрсету және жөндеу жөніндегі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 жол байланысы және радиобайланыс құрылғыларына техникалық қызмет көрсету және жөндеу жөніндегі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Цифрлық тарату жүйелерімен және цифрлық және микропроцессорлық техника элементтері бар радиоаппаратурамен тығыздалған кабельдік байланыс желілеріне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Радиобайланыс құрылғыларының техникалық процесінің 4 апталық және жылдық кестесі бойынша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Аппаратураның негізгі электр параметрлерін есептеуді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Электр және механикалық реттеуді, баптауды және жөндеуді, электромеханикалық, радиотехникалық құрылғыларды, аспаптарды, кешендер мен жүйелерді арнайы нұсқаулықтар бойынша толық тексеруді, сынауды және тапсыруды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Автоматтандырылған станциялық сигнал беру, орталықтандыру және бұғаттау жүйелеріне техникалық қызмет көрсету мен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Автоматтандырылған станциялық сигнал беру, орталықтандыру және бұғаттау жүйелеріне техникалық қызмет көрсету мен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6.1. Темір жол станцияларын сигнал беру, орталықтандыру және бұғаттау жүйелерімен жабдықтаудың пайдалану-техникалық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Темір жол станцияларының станциялық автоматика құрылғыларының принциптік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6.3. Станциялық жабдықтың аспаптары мен құрылғыларын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6.4. Автоматика құрылғылары мен жүйелерінің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6.5. Темір жол станцияларының құрылғылары мен жабдықтарын жаңғырту мүмкіндіктерін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Поездар қозғалысын аралық реттеудің автоматтандырылған жүйелеріне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Поездар қозғалысын аралық реттеудің автоматтандырылған жүйелеріне техникалық қызмет көрсету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7.1. Аралықтарды поездар қозғалысын аралық реттеу жүйелерімен жабдықтаудың пайдалану-техникалық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7.2. Теміржол автоматикасының перегондық құрылғыларының принциптік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7.3. Перегон жабдығының аспаптары мен құрылғыларын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7.4. Автоматиканың перегондық жүйелерінің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7.5. Аралықтағы жол және кабель жоспарларын құру, аралық жүйелердің принциптік схемаларын құру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Аралықты темір жол автоматикасы және телемеханика жүйелерімен жабдықтау жөніндегі курстық жобаны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"4S07140703 - 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Теміржол автоматикасының станциялық жүйелерін салу және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 автоматикасының станциялық жүйелерін салу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Теміржол станцияларын станциялық автоматика құрылғыларымен жабдықтау кезінде жобалау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Жабдыққа арналған жобалау құжаттамасын пайдалана отырып, темір жол станциясын автоматтандырудың станциялық жүйелерімен жобалау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Құру логикасын, типтік схемалық шешімдерді және теміржол автоматикасының станциялық жүйелерінің жұмыс істеу алгоритмін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Станциялық жүйелердің принциптік және блоктық схемаларды құруды, сұрыптау станцияларын автоматтандыру және механикаландыруды, темір жол станцияларын сигнализациялау және маршруттау принциптерін, кабель желілерін құруды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Электрлік орталықтандырудың станциялық жүйелерінің жұмыс принциптерін, принципті және блоктық схемалар бойынша сұрыптау станцияларын автоматтандыру және механикаландыру схемаларының жұмыс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Станцияны теміржол автоматикасы және телемеханика жүйелерімен жабдықтау жөніндегі курстық жобаны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Темір жол автоматикасының перегондық жүйелерін салу және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 жол автоматикасының перегондық жүйелерін салу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Аралықтарды (перегондарды) поездар қозғалысын аралық реттеу жүйелерімен жабдықтауға арналған жобалау құжаттамасымен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Аралық (перегон) учаскесін поездар қозғалысын аралық реттеу жүйелерімен жобалау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Аралықтарда сигналдарды орналастыру принциптері мен жобалау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Құру логикасын, типтік схемалық шешімдерді және перегондық жүйелерінің жұмыс істеу алгоритмін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Аралықтағы жол және кабель жоспарларын құру, аралық жүйелерінің принциптік схемаларын құру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Автоматиканың перегондық жүйелерінің принциптік схемаларының жұмыс принциптерін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Теміржол көлігінде диспетчерлік орталықтандыру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Теміржол көлігінде диспетчерлік орталықтандыру жүйесін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Диспетчерлік орталықтандырудың микропроцессорлық жүйелерінің пайдалану-техникалық негіздерін, құрылымы мен жұмыс принциптерін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Диспетчерлік орталықтандырудың микропроцессорлық жүйелері аппаратурасының жұмысқа қабілеттілігіне кешенді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Келіп түскен ақпаратты өңдеу процесін және диспетчерлік орталықтандырудың микропроцессорлық жүйелері аппаратурасының жұмысқа қабілеттілігін кешенді бақылау нәтижелерін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Диспетчерлік орталықтандырудың микропроцессорлық жүйелері аппаратурасы құрылғыларының элементтерін ауыстыруды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Аппаратураны құрудың логикасы мен типтік шешімдерін, теміржол автоматикасы мен телемеханикасын диспетчерлік орталықтандырудың микропроцессорлық жүйелерінің жұмыс істеу алгоритмдерін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Жүйелердің құрылғылары мен жабдықтарын жаңғырту мүмкіндіктерін және диспетчерлік орталықтандыру құрылғылары мен жабдықтарының жаңа үлгілері бойынша принципиалдық схемаларды жасау тәртібін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Сигнал беру, орталықтандыру және бұғаттау, темір жол автоматикасы және телемеханика жүйелерінің құрылғыларына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Сигнал беру, орталықтандыру және бұғаттау, темір жол автоматикасы және телемеханика жүйелерінің құрылғыларына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Темір жол автоматикасы жүйесіне, электрмен қоректендіру аппаратурасына және желілік құрылғыларға техникалық қызмет көрсетуді, монтаждауды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Темір жол автоматикасы құрылғылары мен жүйелерінің жабдықтарын диагностикалау кезінде орындау технологиясын және поездар қозғалысының қауіпсіздігін регламенттейтін нұсқаулықтар мен нормативтік құжаттарды, компьютерлік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процестердің талаптарына сәйкес теміржол автоматикасы құрылғыларына, электрмен қоректендіру аппаратурасына және желілік құрылғыларға техникалық қызмет көрсету және жөндеу жөніндегі жұмыстардың негізгі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Темір жол автоматикасы құрылғылары мен жүйелерінің принциптік схемаларына сәйкес монтаждау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Темір жол автоматикасы жүйелерінің монтаждау және іске қосу-реттеу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Сигнал беру, орталықтандыру және бұғаттау жабдықтары мен құрылғыларына қызмет көрсету және жөндеудің технологиялық карталарын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Темір жол автоматикасы жабдықтары, құрылғылары мен жүйелеріне қызмет көрсету мен жөндеудің оңтайлы технологиялық процестерін, жабдық жүйелерін, бұйымдарын, тораптары мен бөлшектерін диагностикалау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Темір жол желілері учаскелерінде темір жол автоматикасы жабдықтарының бөлшектері мен тораптарының, құрылғылары мен жүйелерінің ақауларын анықтауды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СОБ құрылғылары мен теміржол автоматикасы жүйелеріне қызмет көрсету, монтаждау, реттеу және жөндеу технологиясын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Теміржол көлігінде экономиканы, еңбекті және өндірісті ұйымдастыру қағидаттарын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Теміржол көлігінде экономиканы, еңбекті және өндірісті ұйымдастыру қағидаттарын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Басқарудың негізгі қағидаттары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Еңбек, материалдық және қаржы ресурстарын пайдалану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Алғашқы еңбек ұжымының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Темір жол автоматикасы және телемеханика жүйелерін енгізуді негіздеу бойынша курстық жұмысты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159 -қосымша</w:t>
            </w:r>
          </w:p>
        </w:tc>
      </w:tr>
    </w:tbl>
    <w:p>
      <w:pPr>
        <w:spacing w:after="0"/>
        <w:ind w:left="0"/>
        <w:jc w:val="left"/>
      </w:pPr>
      <w:r>
        <w:rPr>
          <w:rFonts w:ascii="Times New Roman"/>
          <w:b/>
          <w:i w:val="false"/>
          <w:color w:val="000000"/>
        </w:rPr>
        <w:t xml:space="preserve"> Техникалық және кәсіптік білім берудің "07140800- Теміржол көлігінде жедел технологиялық байланыс құрылғысын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 Теміржол көлігінде жедел технологиялық байланыс құрылғысын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 – Байланыс техник-электромеханигі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 – Байланыс техник- электромеханигі"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қолданбалы ақпараттық технологияларды пайдалана отырып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электрондық және цифрлық құрылғылардың параметрлері мен элементтерін есептей отырып, электрондық және цифрлық техниканы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Өндірістің технологиялық процестерін басқаруды, техникалық пайдалануды, еңбекті қорғауды және қауіпсіздік техникасын ұйымдастыру қағидаларын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Телекоммуникация желісі жүйелеріне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Байланыстың көп арналы жедел-технологиялық жүйесіне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Аналогтық, цифрлық және талшықты-оптикалық байланыс арналары бойынша ақпарат беру жүйелеріне қызмет көрсету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Жылжымалы объектімен радиобайланыс жүйелеріне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160 -қосымша</w:t>
            </w:r>
          </w:p>
        </w:tc>
      </w:tr>
    </w:tbl>
    <w:p>
      <w:pPr>
        <w:spacing w:after="0"/>
        <w:ind w:left="0"/>
        <w:jc w:val="left"/>
      </w:pPr>
      <w:r>
        <w:rPr>
          <w:rFonts w:ascii="Times New Roman"/>
          <w:b/>
          <w:i w:val="false"/>
          <w:color w:val="000000"/>
        </w:rPr>
        <w:t xml:space="preserve"> Техникалық және кәсіптік білім берудің "07140800- Теміржол көлігінде жедел технологиялық байланыс құрылғысын пайдалану"мамандығы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Мамандық бейіні бойынша қолданбалы бағдарламалар пакеттерін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"4S07140801 - Байланыс техник - электромеханигі"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талаптары негізінде қолданбалы ақпараттық технологияларды пайдалана отырып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қолданбалы ақпараттық технологияларды пайдалана отырып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құжаттаманың бірыңғай жүйесі стандарттарының талаптарына сәйкес сызбалардың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AutoCAD, CorelDraw, Visio, Compass 3d жәнет. б. графикалық бағдарламалардың көмегі мен сызбалар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Жобалы құжаттаманы құрастыру және сызбалар мен схемаларды оқу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Қазақстан Республикасының Мемлекеттік стандарттау жүйесін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1.6.Сертификаттау және метрология саласындағы негізгі терминдер мен анықтамаларды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 электрондық және цифрлық құрылғылардың параметрлері мен элементтерін есептей отырып, электрондық және цифрлық техниканықолдану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электрондық және цифрлық құрылғылардың параметрлері мен элементтерін есептей отырып, электронды және цифрлық техниканы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аспаптары мен аппараттарын пайдалана отырып, электрлік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Электрлік және магниттік тізбектерді есептеу кезінде физикалық заңдылықтарды сақтау, электрониканың негізгі заңдылықтарын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Сандық электрондық аспаптарды қолдану ерекшеліктеріне қарай таңдау, монтаждау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Байланыс құрылғыларының электрмен қуаттандыру жүйелеріне техникалық қызмет көрсетуді және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Байланыс құрылғыларының нормативтік өлшемдерін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Станциялар мен аралықтарда сигнал беру, орталықтандыру және блоктау құрылғыларының қалыпты жұмысы бұзылған жағдайда іс-қимыл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Өндірістің технологиялық процестерін басқаруды ұйымдастыру, техникалық пайдалану, еңбекті қорғау және қауіпсіздік техникасы қағидаларын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Өндірістің технологиялық процестерін басқаруды, техникалық пайдалануды, еңбекті қорғауды және қауіпсіздік техникасын ұйымдастыру қағидаларын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3.1.Темір жол көлігінің қызметін регламенттейтін заңнама жүйесін және нормативтік-құқықтық актілерді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Теміржол көлігіндегі автоматика, телемеханика және байланыс жүйелері туралы білімді кәсіби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Теміржол көлігі жүйесіндегі басқару қызметінің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Байланыс бөлімшелерінің қызметіне экономикалық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Еңбек қауіпсіздігі және еңбекті қорғау жөніндегі барлық ережелерді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Темір жол көлігін электрмен жабдықтау құрылғыларында электр қауіпсіздігі ережелерін және жұмыстың қауіпсіз тәсілдерін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Телекоммуникация желісі жүйелеріне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Телекоммуникация желісі жүйелеріне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Өндірісте қолданылатын материалдардың қасиеттерін анықтау және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Электрлік, механикалық, технологиялық және химиялық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Қолдану ерекшеліктеріне байланысты сандық электрондық аспаптарды пайдалануды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Телекоммуникация жүйелерін монтаждау, бөлшектеу және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Телефон желілерінің коммутациялық станцияларын жобалауды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Телекоммуникация жүйелерінің аппаратурасына техникалық қызмет көрсетуді және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Байланыстың көп арналы жедел-технологиялық жүйесіне техникалық қызмет көрсету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Байланыстың көп арналы жедел-технологиялық жүйесіне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5.1.Көп арналы байланыс жүйелеріне техникалық қызмет көрсету және жөндеу бойынша технологиялық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Жедел-логикалық байланыс құрылғыларына техникалық қызмет көрсетуді және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5.3.Байланыс жүйелері құрылғыларына техникалық қызмет көрсету және жөндеу бойынша жұмыстар технологиясын ұйымдастыруды және нормалауды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Байланыс жүйелерінің параметрлерін өлшеу және бақылаудың заманауи құрылғыларын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Темір жол байланысының ұқсас құрылғыларына техникалық қызмет көрсету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Темір жол байланысының абоненттік құрылғыларын монтаждау және оларға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Темір жол байланысының әуе және кабель желілерін монтаждау және оларға техникалық қызмет көрсету жөніндегі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Аналогтық, цифрлық және талшықты-оптикалық байланыс арналары бойынша ақпарат беру жүйелеріне қызмет көрсету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Аналогтық, цифрлық және талшықты-оптикалық байланыс арналары бойынша ақпарат беру жүйелеріне қызмет көрсету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Аналогты, цифрлық және талшықты-оптикалық байланыс арналары бойынша дискретті ақпаратты беру жүйелеріне техникалық қызмет көрсетуді орындау және сапалы,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Аналогты, цифрлық және талшықты-оптикалық байланыс арналары бойынша электр байланысы сигналдарын беру жүйелеріне техникалық қызмет көрсетуді орындау және сапалы,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Плезиохронды және синхронды цифрлық иерархияны беру жүйесін құру принциптері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Түйісу аппаратурасы мен оптикалық желілерге техникалық қызмет көрсету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Техникалық қызмет көрсетуді орындау және абоненттік байланыс құрылғыларының сапалы,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Байланыс арналарында сандық ағындарды қорғаудың функционалды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Жедел-технологиялық байланысты, DX-500 жүйесін және IP-телефония құрылғыларын пайдалануды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Темір жол көлігінің техникалық құралдарына техникалық пайдалану қағидаларының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Магистральдық байланыс желісі бөлімшесінің байланыс құрылғыларын пайдалану және қызмет көрсету жүйесін жобалауды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Жылжымалы объектімен радиобайланыс жүйелеріне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Жылжымалы объектімен радиобайланыс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Теміржол көлігіндегі радиобайланыс жүйелеріне техникалық қызмет көрсетуді орындау және олардың сапалы,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Техникалық қызмет көрсетуді орындау және TETRA стандартты поездық радиобайланыс жүйелерінің сапалы,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Маневрлік радиобайланысты және дауыс зорайтқыш хабарлаудың байланысын пайдалану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Радиобайланыс құрылғыларына қызмет көрсетудің, жөндеудің және реттеудің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Радиобайланыс құрылғыларын жөндеуге арналған цифрлық жабдыққа қызмет көрсетудің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Радиобайланыстың цифрлық жабдығын жоспардан тыс жөндеу бойынша регламенттік жұмыстарды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161-қосымша</w:t>
            </w:r>
          </w:p>
        </w:tc>
      </w:tr>
    </w:tbl>
    <w:p>
      <w:pPr>
        <w:spacing w:after="0"/>
        <w:ind w:left="0"/>
        <w:jc w:val="left"/>
      </w:pPr>
      <w:r>
        <w:rPr>
          <w:rFonts w:ascii="Times New Roman"/>
          <w:b/>
          <w:i w:val="false"/>
          <w:color w:val="000000"/>
        </w:rPr>
        <w:t xml:space="preserve"> Техникалық және кәсіптік білім берудің "07140900 - Радиотехника, электроника және телекоммуникациялар"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07140900 - Радиотехника, электроника және телекоммуникациялар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3W07140901 - Телекоммуникациялық жабдықтар мен байланыс арналарын электромонтаждаушы-реттеуші</w:t>
            </w:r>
          </w:p>
          <w:p>
            <w:pPr>
              <w:spacing w:after="20"/>
              <w:ind w:left="20"/>
              <w:jc w:val="both"/>
            </w:pPr>
            <w:r>
              <w:rPr>
                <w:rFonts w:ascii="Times New Roman"/>
                <w:b w:val="false"/>
                <w:i w:val="false"/>
                <w:color w:val="000000"/>
                <w:sz w:val="20"/>
              </w:rPr>
              <w:t>
4S07140902 - Телекоммуникациялық байланыс жүйелер технигі</w:t>
            </w:r>
          </w:p>
          <w:p>
            <w:pPr>
              <w:spacing w:after="20"/>
              <w:ind w:left="20"/>
              <w:jc w:val="both"/>
            </w:pPr>
            <w:r>
              <w:rPr>
                <w:rFonts w:ascii="Times New Roman"/>
                <w:b w:val="false"/>
                <w:i w:val="false"/>
                <w:color w:val="000000"/>
                <w:sz w:val="20"/>
              </w:rPr>
              <w:t>
4S07140903 - Сымсыз және ұялы байланыс технигі</w:t>
            </w:r>
          </w:p>
          <w:p>
            <w:pPr>
              <w:spacing w:after="20"/>
              <w:ind w:left="20"/>
              <w:jc w:val="both"/>
            </w:pPr>
            <w:r>
              <w:rPr>
                <w:rFonts w:ascii="Times New Roman"/>
                <w:b w:val="false"/>
                <w:i w:val="false"/>
                <w:color w:val="000000"/>
                <w:sz w:val="20"/>
              </w:rPr>
              <w:t>
4S07140904 - Автоматты қауіпсіздік жүйесі технигі</w:t>
            </w:r>
          </w:p>
          <w:p>
            <w:pPr>
              <w:spacing w:after="20"/>
              <w:ind w:left="20"/>
              <w:jc w:val="both"/>
            </w:pPr>
            <w:r>
              <w:rPr>
                <w:rFonts w:ascii="Times New Roman"/>
                <w:b w:val="false"/>
                <w:i w:val="false"/>
                <w:color w:val="000000"/>
                <w:sz w:val="20"/>
              </w:rPr>
              <w:t>
4S07140905 - Мультимедиялық және сандық жүйелер технигі</w:t>
            </w:r>
          </w:p>
          <w:p>
            <w:pPr>
              <w:spacing w:after="20"/>
              <w:ind w:left="20"/>
              <w:jc w:val="both"/>
            </w:pPr>
            <w:r>
              <w:rPr>
                <w:rFonts w:ascii="Times New Roman"/>
                <w:b w:val="false"/>
                <w:i w:val="false"/>
                <w:color w:val="000000"/>
                <w:sz w:val="20"/>
              </w:rPr>
              <w:t>
4S07140906 - Техник-радиотехник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"3W07140901 - Телекоммуникациялық жабдықтар мен байланыс арналарын электромонтаждаушы-реттеуші"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Электромеханикалық және радиотехникалық аспаптар мен жүйелерің құрастыру-монтаждау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Кабельдік-монтаждау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Құрылымдық кабельдік желілерді және телекоммуникациялық жабдықты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Ақпараттық-коммуникациялық жабдықты монтаждаудың кешенді тексеруін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"4S07140902 - Телекоммуникациялық байланыс жүйелер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Телекоммуникациялық жабдықтарды баптау бойынша жұмыстар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Телекоммуникациялық жабдықтарға диагностика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Заманауи телекоммуникациялық байланыс жүйелерін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"4S07140903 - Сымсыз және ұялы байланыс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Сымсыз және ұялы байланыс жабдықтарын монтаждау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Сымсыз және мобильді бағдарламалық қамтамасыз етуді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Желінің күйіне мониторинг жүргізу, сымсыз және ұялы байланыстың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Инфокоммуникациялық жүйелердің желілік құрылғыларын орнату процесін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"4S07140904 - Автоматты қауіпсіздік жүйесі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Автоматтандырылған қауіпсіздік жүйелерінің аппараттық-бағдарламалық құралдарына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Күзет сигнализациясы жүйелерінің және қауіпсіздіктің автоматтандырылған жүйелеріне қол жеткізуін басқаруды бақылау жүйелерінің деректер қорларының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Қол жеткізуді, резервтік көшіруді, қалпына келтіруді басқару және қол жеткізуді басқару жүйелерінің деректер қорларының жұмыс процесінде оқиғаларды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Деректер қоры деңгейінде ақпараттық қауіпсіздікті қамтамасыз ету және пайдаланушылардың есептік жазбаларын басқару жөніндегі регламенттерді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Деректер қорын басқару жүйелерінің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"4S07140905 - Мультимедиялық және сандық жүйелер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Мультимедиялық және цифрлық жабдықтардың құрылғыларын, блоктарын және аспаптарын монтаждау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Мультимедиялық және цифрлық жабдықтарды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Мультимедиялық және цифрлық жабдықтарды пайдалану және техникалық сүйемелдеу жөніндегі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"4S07140906 - Техник-радиотехник"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Радиотехникалық жүйелерді монтаждау және баптау бойынша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Жабдықты диагностикалаумен және сынаумен байланысты ұйымдастырушылық-техникалық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 Жөндеу-профилактикалық, бақылау-сынау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162-қосымша</w:t>
            </w:r>
          </w:p>
        </w:tc>
      </w:tr>
    </w:tbl>
    <w:p>
      <w:pPr>
        <w:spacing w:after="0"/>
        <w:ind w:left="0"/>
        <w:jc w:val="left"/>
      </w:pPr>
      <w:r>
        <w:rPr>
          <w:rFonts w:ascii="Times New Roman"/>
          <w:b/>
          <w:i w:val="false"/>
          <w:color w:val="000000"/>
        </w:rPr>
        <w:t xml:space="preserve"> Техникалық және кәсіптік білім берудің "07140900 Радиотехника, электроника және телекоммуникациялар"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кәсіКҚерлік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"3W07140901 - Телекоммуникациялық жабдықтар мен байланыс арналарын электромонтаждаушы-реттеуші"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Электромеханикалық және радиотехникалық аспаптар мен жүйелерің құрастыру-монтаждау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Электромеханикалық және радиотехникалық аспаптар мен жүйелерің құрастыру-монтаждау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Монтаждау жұмыстарын жүргізу кезінде қауіпсіздік техникасын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Өз құзыреті шеңберінде нормативтік және техникалық құжаттамаға сәйкес дәнекерлеу процесін қолдана отырып, құрастыру-монтаждау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монтаждық байыланыстарға қойылатын конструктивті-технологиялық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Кабельдік-монтаждау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Кабельдік-монтаждау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Кабель монтаждау жұмыстарын орындау кезінде кабельдердің ерекшеліктері мен оларды тағайындауда конструкциялары бойынша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Кабельдік-монтаждау жұмыстарын орындау кезінде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Кабельдік желілерді электр мантаждауға дайындау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Кабель зақымдануларын жою бойынша және кабель сымдарын ағымдағы жөндеу бойынша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Кабельдік желілердің электрмонтаждау бағыттау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Электрөлшегіш және шамамен тексеру бойынша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Құрылымдық кабельдік желілерді және телекоммуникациялық жабдықты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Құрылымдық кабельдік желілерді және телекоммуникациялық жабдықты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Телекоммуникациялық жабдықпен жұмыс кезінде еңбекті қорғау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3.2.Телекоммуникациялық жабдықдықтарды мотаждау.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Телекоммуникациялық жабдықты желілер мен жүйелерге жалғау және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Ақпараттық-коммуникациялық жабдықты монтаждаудың кешенді тексеруін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w:t>
            </w:r>
          </w:p>
          <w:p>
            <w:pPr>
              <w:spacing w:after="20"/>
              <w:ind w:left="20"/>
              <w:jc w:val="both"/>
            </w:pPr>
            <w:r>
              <w:rPr>
                <w:rFonts w:ascii="Times New Roman"/>
                <w:b w:val="false"/>
                <w:i w:val="false"/>
                <w:color w:val="000000"/>
                <w:sz w:val="20"/>
              </w:rPr>
              <w:t xml:space="preserve">
Ақпараттық-коммуникациялық жабдықты монтаждаудың кешенді тексеруін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Монтаждау алаңына жеткізілген ақпараттық-коммуникациялық жабдықты қабылдау, оның құжаттарға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Монтаждалған ақпараттық-коммуникациялық жабдықтың жұмысын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Станциялық телекоммуникациялық жабдықты аспаптық тексеру құралдарын техникалық пайдалануды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"4S07140902 - Телекоммуникациялық байланыс жүйелер технигі"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Телекоммуникациялық жабдықтарды баптау бойынша жұмыстар кешенін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Телекоммуникациялық жабдықтарды баптау бойынша жұмыстар кешенін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Телекоммуникациялық жабдықтармен жұмыс кезінде еңбекті қорғау бойынша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Телекоммуникациялық жабдықты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Телекоммуникациялық жабдықтарға қызмет көрсету бойынша жоспарлы-алдын 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Телекоммуникациялық жабдықтың бағдарламалық қамтамасыз етуді орнату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Желілік құрылғыларды рұқсатсыз кіруден қорғаудың бағдарламалық және аппараттық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Телекоммуникациялық жабдықтарға диагностика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Телекоммуникациялық жабдықтарға диагностика және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Телекоммуникациялық жабдықтарға жөндеу жүргізу қажеттілігіне бағалау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Телекоммуникациялық жабдықты пайдалану кезінде туындайтын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Телекоммуникациялық жүйелер жабдықтарының бағдарламалық қамтамасыз етуді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Диагностикалық және жөндеу жұмыстарын жүргізгеннен кейін телекоммуникациялық жабдықты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Заманауи телекоммуникациялық байланыс жүйелерін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Заманауи телекоммуникациялық байланыс жүйелерін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Телекоммуникация желілері мен жүйелерінің техникалық деректерін, сапа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Телекоммуникациялық жүйелер жабдықтарының параметрлерін өзгерту және түзету, конфигурациясы мен параметрлерінің өзгерістерін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Телекоммуникациялық жабдықтарды жаңғыртуды/қайта жаңартуды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"4S07140903-Сымсыз және ұялы байланыс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Сымсыз және ұялы байланыс жабдықтарын монтаждау және орнату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Сымсыз және ұялы байланыс жабдықтарын монтаждау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Сымсыз және ұялы байланысқа қызмет көрсетуді ұйымдастыру кезінде еңбекті қорғау және өрт қауіпсіздігі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Сымсыз және ұялы байланыстың желілік технологиялары жұмысының негізгі қағидаларын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Сымсыз және ұялы байланыс жабдықтарын монтаждау және алғашқы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Сымсыз және ұялы байланыс желілерін бақылау және тестілеу.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Сымсыз және мобильді бағдарламалық қамтамасыз етуді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Сымсыз және мобильді бағдарламалық қамтамасыз етуді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Сымсыз және ұялы байланыс жабдықтары үшін бағдарламалық қамтамасыз етуді орнату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 жинау және өңдеу кезінде пайдаланылатын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Сымсыз және ұялы байланыс жабдығымен жұмыс істеу бойынша ақпаратты өңдеу саласындағы техникалық құжаттаманы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Желінің күйіне мониторинг жүргізу, сымсыз және ұялы байланыстың ақаулықтарын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Желінің күйіне мониторинг жүргізу, сымсыз және ұялы байланыстың ақаулықтарын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Сымсыз және ұялы байланыс жабдықтарының диагностикасын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Сымсыз және ұялы байланыс жабдықтарының зақымдану орындарын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Диагностикалық жұмыстар жүргізілгеннен кейін жабдықты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Инфокоммуникациялық жүйелердің желілік құрылғыларын орнату процесін әкімшілендіру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Инфокоммуникациялық жүйелердің желілік құрылғыларын орнату процесін әкімшілендіру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Жаңа инфокоммуникациялық технологияларға көшуді ұйымдастыру бойынша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Желіні басқару құралдарын орнатудың арнайы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Желілік құрылғыларды басқарудың арнайы құралдарын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"4S07140904 - Автоматты қауіпсіздік жүйесі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Автоматтандырылған қауіпсіздік жүйелерінің аппараттық-бағдарламалық құралдарына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Автоматтандырылған қауіпсіздік жүйелерінің аппараттық-бағдарламалық құралдарына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қауіпсіздік техникасы мен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құжаттамаға сәйкес бағдарламалық қамтамасыз етуді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Бағдарламалық қамтамасыз етудің жұмыс параметрлерін, соның ішінде деректер қорын басқару жүйелерін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Автоматтандырылған қауіпсіздік жүйелерінің аппараттық-бағдарламалық құралдарының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Автоматтандырылған қауіпсіздік жүйелерінің бағдарламалық-аппараттық құралдарын пайдалану кезіндегі ақауларды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Күзет сигнализациясы жүйелерінің және қауіпсіздіктің автоматтандырылған жүйелеріне қол жеткізуін басқаруды бақылау жүйелерінің деректер қорларының жұмыс істеуін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Күзет сигнализациясы жүйелерінің және қауіпсіздіктің автоматтандырылған жүйелеріне қол жеткізуін басқаруды бақылау жүйелерінің деректер қорларының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құжаттаманы және автоматтандырылған қауіпсіздік жүйесінің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Автоматтандырылған қауіпсіздік жүйелері құралдарының, үздіксіз қоректендіру жүйелерінің техникалық жағдайы мен ақаусыздығын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"Күзетке қою", "Күзеттен алу", "Дабыл", "Хабарлау" оқиғаларын индикациялаумен жүйелердің жұмысы мен реакция уақытының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Автоматтандырылған қауіпсіздік жүйелерінің қол жеткізуін басқаруды бақылау жүйелерінің жұмысы кезінде туындайтын авариялық жағдайлар мен инциденттерді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Қол жеткізуді басқару жүйелерін пайдалану нәтижелері негізінде аппараттық-бағдарламалық кешенін жаңартуды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Қол жеткізуді, резервтік көшіруді, қалпына келтіруді басқару және қол жеткізуді басқару жүйелерінің деректер қорларының жұмыс процесінде оқиғаларды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Қол жеткізуді, резервтік көшіруді, қалпына келтіруді басқару және қол жеткізуді басқару жүйелерінің деректер қорларының жұмыс процесінде оқиғаларды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Деректер қорына сұраныстар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Қол жеткізуді басқару жүйелерінің деректер қорларының жұмысын қолдау үшін бағдарламалық қамтамасыз етуді орнатудың арнайы процедураларын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Қол жеткізуді басқару жүйелерінің автономды контроллеріндегі өту нүктелерін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Деректер қорының қалыпты жұмыс режимінің ауытқуларын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Деректер қорының резервтік көшірмесін жасау және қалпына келтіру процедураларын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Резервтік көшірме жасау немесе деректер қорын қалпына келтіру процесінде ақауларды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Деректер қоры деңгейінде ақпараттық қауіпсіздікті қамтамасыз ету және пайдаланушылардың есептік жазбаларын басқару жөніндегі регламенттерді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Деректер қоры деңгейінде ақпараттық қауіпсіздікті қамтамасыз ету және пайдаланушылардың есептік жазбаларын басқару жөніндегі регламенттерді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Пайдаланушылардың есептік жазбаларын, топтарға қол жеткізу деңгейлерін және дерекқор пайдаланушыларының құқықтарын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Мекеменің ақпараттық қауіпсіздік саясатын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Деректер қоры деңгейінде қауіпсіздікті қамтамасыз ету регламентін бұзатын әрекеттерді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Деректер қоры деңгейінде ақпараттық қауіпсіздікті төмендетуге әкелетін қате әрекеттердің салдарын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Деректер қорын басқару жүйелерінің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Деректер қорын басқару жүйелерінің үздіксіз жұмысын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Деректер қорын, серверлік жабдықтарды басқару жүйелерінің жұмысына мониторинг жүргізу және статистикалық ақпаратты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Штаттан тыс жағдайлар туындаған кезде деректер қорын басқару жүйелерінің жұмысын және деректер қорыңың тұтастығын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Деректер қорының қайталануын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Деректер қорын басқару жүйелерінің жағдайы мен жұмыс істеуі туралы есептік құжаттаманы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"4S07140905 - Мультимедиялық және сандық жүйелер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Мультимедиялық және цифрлық жабдықтардың құрылғыларын, блоктарын және аспаптарын монтаждау және баптау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Мультимедиялық және цифрлық жабдықтардың құрылғыларын, блоктарын және аспаптарын монтаждау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Мультимедиялық және цифрлық жабдықтардың аналогты және сандық схемаларын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Мультимедиялық және цифрлық жабдықтарды жөндеу және қызмет көрсету бойынша қауіпсіздік техникасы нормалары мен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Мультимедиялық және цифрлық жабдықтардың ақауларын тексеру және анықтау үшін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Құрылғыларды, мультимедиялық және цифрлық жабдықтардың құрылғыларын, блоктарын құрастыру, монтаждау және бөлшектеу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Мультимедиялық және цифрлық жабдықтардың құрылғыларын, блоктарын және аспаптарын баптау, реттеу және стандартты және сертификатталған сынақтардан өткізу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Мультимедиялық және цифрлық жабдықтарды жөндеу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w:t>
            </w:r>
          </w:p>
          <w:p>
            <w:pPr>
              <w:spacing w:after="20"/>
              <w:ind w:left="20"/>
              <w:jc w:val="both"/>
            </w:pPr>
            <w:r>
              <w:rPr>
                <w:rFonts w:ascii="Times New Roman"/>
                <w:b w:val="false"/>
                <w:i w:val="false"/>
                <w:color w:val="000000"/>
                <w:sz w:val="20"/>
              </w:rPr>
              <w:t>
Мультимедиялық және цифрлық жабдықтарды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Аналогтық және цифрлық құрылғылар мен блоктарға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Өз құзыреті шеңберінде электрондық жабдықтарды жөндеуді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Жабдықты жөндеуден немесе ауыстырғаннан кейін оның жұмыс істеу параметрлерін өндірушінің техникалық құжаттамасына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Мультимедиялық және цифрлық жабдықтарға техникалық қызмет көрсету регламентін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Мультимедиялық және цифрлық жабдықтарды пайдалану және техникалық сүйемелдеу жөніндегі жұмыстарды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Мультимедиялық және цифрлық жабдықтарды пайдалану және техникалық сүйемелдеу жөніндегі жұмыстарды ұйымдастыру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 көрсетілетін электрондық техниканы жаңарту және техникалық сүйемелдеу жөніндегі регламенттерді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Жобалық, конструкторлық және техникалық құжаттамамен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Мультимедиялық және цифрлық жабдықтардың техникалық жағдайын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"4S07140906 - Техник-радиотехник"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Радиотехникалық жүйелерді монтаждау және баптау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Радиотехникалық жүйелерді монтаждау және баптау бойынша жұмыстар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Радиотехникалық жүйелерді монтаждау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Радиотехникалық жүйелерді орнату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Радиотехникалық жүйелерді баптауды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Жабдықты диагностикалаумен және сынаумен байланысты ұйымдастырушылық-техникалық іс-шараларды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Жабдықты диагностикалаумен және сынаумен байланысты ұйымдастырушылық-техникалық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Радиотехникалық жүйелердің параметрлерін бақылауды және оларға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Радиотехникалық жүйелердің параметрлерін өлшеу және алдын 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Радиотехникалық жүйелер жабдықтарын бағдарламалық тестілеуді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 Жөндеу-профилактикалық, бақылау-сынау іс-шараларын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Жөндеу-профилактикалық, бақылау-сынау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магниттік үйлесімділікті анықтау және техникалық шарттарға сәйкес радиотехникалық жүйелердің құрылғылары мен блоктарын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Негізгі сипаттамаларды өлшеу және өлшеу нәтижелерін өңдеу және олардың қолданыстағы стандарттарға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Радиотехникалық жүйе жабдықтарында сандық сигнал сапасының параметрлерін өлшеу және алдын 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Жабдықтың параметрлерін бақылауды және техникалық қызмет көрсетуді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163-қосымша</w:t>
            </w:r>
          </w:p>
        </w:tc>
      </w:tr>
    </w:tbl>
    <w:p>
      <w:pPr>
        <w:spacing w:after="0"/>
        <w:ind w:left="0"/>
        <w:jc w:val="left"/>
      </w:pPr>
      <w:r>
        <w:rPr>
          <w:rFonts w:ascii="Times New Roman"/>
          <w:b/>
          <w:i w:val="false"/>
          <w:color w:val="000000"/>
        </w:rPr>
        <w:t xml:space="preserve"> Техникалық және кәсіптік білім берудің "07141000 –Пошталық байланыс"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xml:space="preserve">
0714 Электроника және автоматтатандыру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 – Пошта байланысы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3W07141001 - Пошта байланысының операторы</w:t>
            </w:r>
          </w:p>
          <w:p>
            <w:pPr>
              <w:spacing w:after="20"/>
              <w:ind w:left="20"/>
              <w:jc w:val="both"/>
            </w:pPr>
            <w:r>
              <w:rPr>
                <w:rFonts w:ascii="Times New Roman"/>
                <w:b w:val="false"/>
                <w:i w:val="false"/>
                <w:color w:val="000000"/>
                <w:sz w:val="20"/>
              </w:rPr>
              <w:t>
4S07150502 – Пошта байланыс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"3W07141001 - Пошта байланысының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Пошта және байланыс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Пошта-банк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Поштадан тыс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 Пошта байланыс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Пошта байланысы қызметтерін ұсыну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Пошта байланысы қызметтерін тұтыну нарығында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Пошта байланысы құралдарын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Пошта байланысы желілерін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Пошта байланысының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164-қосымша</w:t>
            </w:r>
          </w:p>
        </w:tc>
      </w:tr>
    </w:tbl>
    <w:p>
      <w:pPr>
        <w:spacing w:after="0"/>
        <w:ind w:left="0"/>
        <w:jc w:val="left"/>
      </w:pPr>
      <w:r>
        <w:rPr>
          <w:rFonts w:ascii="Times New Roman"/>
          <w:b/>
          <w:i w:val="false"/>
          <w:color w:val="000000"/>
        </w:rPr>
        <w:t xml:space="preserve"> Техникалық және кәсіптік білім берудің "07141000 – Пошталық байланыс"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"3W07141001 - Пошта байланысының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Пошта және байланыс қызметтерін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Пошта және байланыс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еңбек қауіпсіздігі және еңбекті қорғау жөніндегі нормалар мен ережелердің және нұсқаулықтардың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Клиенттерге қызмет көрсету стандарттарын, пошта байланысы қызметтерін ұсыну қағидаларын, ұйымның жергілікті нормативтік актілерін қолдану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Ішкі және халықаралық пошта жөнелтілімдерін қабылдауды және тапсыруды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Пошта жөнелтілімдерін өңдеуді, сұрыптауды және жіберуді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Мерзімді басылымдарды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Жеделхаттар мен телеграф хабарламаларын қабылдау, тарату </w:t>
            </w:r>
          </w:p>
          <w:p>
            <w:pPr>
              <w:spacing w:after="20"/>
              <w:ind w:left="20"/>
              <w:jc w:val="both"/>
            </w:pPr>
            <w:r>
              <w:rPr>
                <w:rFonts w:ascii="Times New Roman"/>
                <w:b w:val="false"/>
                <w:i w:val="false"/>
                <w:color w:val="000000"/>
                <w:sz w:val="20"/>
              </w:rPr>
              <w:t>
өңдеу және жеткізіп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Пошта-банк қызметтерін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Пошта-банк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Арнайы бағдарламалар арқылы ақшалай аударымдарды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Зейнетақы, жәрдемақы және басқа да мақсатты төлемдер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Коммуналдық және басқа да қызметтер үшін төлемдерді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Есеп жасауды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Поштадан тыс қызметтерді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Поштадан тыс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Халық тұтынатын тауарларды, пошта төлем белгілерін сатуды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Көші-қон хабарламаларын қабылдауды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 Пошта байланыс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Пошта байланысы қызметтерін ұсыну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Пошта байланысы қызметтерін ұсыну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Пошта байланысы бөлімшелерінің өндірістік-технологиялық үрдістерін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Ұжымдық пункттерде интернет-қызметтер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Пошта байланыс бөлімшесінде кассалық операцияларды есепке алуды жүргізу және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Пошта байланысы қызметтерін тұтыну нарығында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Пошта байланысы қызметтерін тұтыну нарығында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Пошта қызметтері нарығын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Пошта байланысы қызметтерінің маркетингі мен жарнамасы міндеттерін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Тұтынушылардың тапсырыстарына сәйкес пошта байланысы қызметтерін ұсыну үшін технологияларды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Пошта байланысы ұйымының қызметі барысында сауда мәмілелерін, сауда (коммерциялық) және сақтандыру шарттарын жасасу.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Пошта байланысы құралдарын техникалық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Пошта байланысы құралдарын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Пошта байланысын механикаландыру және автоматтандыру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Бақылау-касса техникасын қауіпсіз пайдалану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Метрологиялық жабдықтар мен франкирлеу машиналарын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Пошта аударымдары мен тіркелетін пошта жөнелтілімдері бойынша пошта байланысы объектілері арасында ақпараттық алмасуды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Пошта байланысы желілерін техникалық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Пошта байланысы желілерін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Мерзімді баспасөзді экспедициялауды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Пошта жөнелтілімдерін өңдеуді, айырбастауды және тасымалдауды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Пошта байланысының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Пошта байланысының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Пошта байланысы бөлімшесі жұмысының және жұмыс орындарының техникалық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Пошта байланысы объектілерінде пошта жөнелтілімдерінің, шартты құндылықтар мен ақша қаражатының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Пошта байланысы ақпаратын қорғаудың бағдарламалық-аппараттық құралдарын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165-қосымша</w:t>
            </w:r>
          </w:p>
        </w:tc>
      </w:tr>
    </w:tbl>
    <w:p>
      <w:pPr>
        <w:spacing w:after="0"/>
        <w:ind w:left="0"/>
        <w:jc w:val="left"/>
      </w:pPr>
      <w:r>
        <w:rPr>
          <w:rFonts w:ascii="Times New Roman"/>
          <w:b/>
          <w:i w:val="false"/>
          <w:color w:val="000000"/>
        </w:rPr>
        <w:t xml:space="preserve"> Техникалық және кәсіптік білім берудің "07150100 – Машина жасау технологиясы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 Машина жасау технологиясы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 Жөндеуші-слесарь</w:t>
            </w:r>
          </w:p>
          <w:p>
            <w:pPr>
              <w:spacing w:after="20"/>
              <w:ind w:left="20"/>
              <w:jc w:val="both"/>
            </w:pPr>
            <w:r>
              <w:rPr>
                <w:rFonts w:ascii="Times New Roman"/>
                <w:b w:val="false"/>
                <w:i w:val="false"/>
                <w:color w:val="000000"/>
                <w:sz w:val="20"/>
              </w:rPr>
              <w:t>
3W07150102 – Кеңбейінді станокшы</w:t>
            </w:r>
          </w:p>
          <w:p>
            <w:pPr>
              <w:spacing w:after="20"/>
              <w:ind w:left="20"/>
              <w:jc w:val="both"/>
            </w:pPr>
            <w:r>
              <w:rPr>
                <w:rFonts w:ascii="Times New Roman"/>
                <w:b w:val="false"/>
                <w:i w:val="false"/>
                <w:color w:val="000000"/>
                <w:sz w:val="20"/>
              </w:rPr>
              <w:t>
3W07150103 - Бағдарламалық басқарылатын станоктардың операторы</w:t>
            </w:r>
          </w:p>
          <w:p>
            <w:pPr>
              <w:spacing w:after="20"/>
              <w:ind w:left="20"/>
              <w:jc w:val="both"/>
            </w:pPr>
            <w:r>
              <w:rPr>
                <w:rFonts w:ascii="Times New Roman"/>
                <w:b w:val="false"/>
                <w:i w:val="false"/>
                <w:color w:val="000000"/>
                <w:sz w:val="20"/>
              </w:rPr>
              <w:t>
3W07150104 - Станоктық жұмыстарды бақылаушы</w:t>
            </w:r>
          </w:p>
          <w:p>
            <w:pPr>
              <w:spacing w:after="20"/>
              <w:ind w:left="20"/>
              <w:jc w:val="both"/>
            </w:pPr>
            <w:r>
              <w:rPr>
                <w:rFonts w:ascii="Times New Roman"/>
                <w:b w:val="false"/>
                <w:i w:val="false"/>
                <w:color w:val="000000"/>
                <w:sz w:val="20"/>
              </w:rPr>
              <w:t>
4S07150105 - Техник-технолог</w:t>
            </w:r>
          </w:p>
          <w:p>
            <w:pPr>
              <w:spacing w:after="20"/>
              <w:ind w:left="20"/>
              <w:jc w:val="both"/>
            </w:pPr>
            <w:r>
              <w:rPr>
                <w:rFonts w:ascii="Times New Roman"/>
                <w:b w:val="false"/>
                <w:i w:val="false"/>
                <w:color w:val="000000"/>
                <w:sz w:val="20"/>
              </w:rPr>
              <w:t>
4S07150106 -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 – Жөндеуші-слесарь"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жабдықтарды жөндеу бойынша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Дайындамалардың конструкторлық-технологиялық құжаттамаға сәйкестігін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процеске сәйкес жөндеу бойынша технологиялық операцияларды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Машиналар мен жабдықтардың тораптары мен механизмдерін диагностикалау,орындалған слесарлық-жөндеу өңдеудің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 Кеңбейінді станокшы"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Токарлық, фрезерлік, бұрғылау, тегістеу және басқа да станоктарда жұмыс істеу бойынша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Технологиялық процеске сәйкес токарлық, фрезерлік, бұрғылау, тегістеу және басқа да станоктарда операцияларды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"3W07150103 - Бағдарламалық басқарылатын станоктардың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іс-әрекеттерін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Өңдеу процесін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Реттеуді орындау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Жөндеу жұмысын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"3W07150104 - Станоктық жұмыстарды бақылаушы"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бақылау құралдарының жарамдылығын дайындау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Бөлшектердің сапасының сәйкестігін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Бөлшектерге қойылатын берілген техникалық талаптарға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Шығарылатын өнімнің сапасына бақылау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Құжаттама мен жабдықтарды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Сандық басқару бағдарламасы бар станоктарда өңдеудің технологиялық процестерін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процесті сүйемелдеу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Шығарылатын өнімнің сапасына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жабдықты жөндеуге дайындау үшін іс-шараларды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 мен құрал-саймандарға техникалық қызмет көрсетуді және дұрыс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Жабдықтардың жоспарлы-алдын ала жөндеуді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Жабдықты диагностикалау, реттеу, баптау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166-қосымша</w:t>
            </w:r>
          </w:p>
        </w:tc>
      </w:tr>
    </w:tbl>
    <w:p>
      <w:pPr>
        <w:spacing w:after="0"/>
        <w:ind w:left="0"/>
        <w:jc w:val="left"/>
      </w:pPr>
      <w:r>
        <w:rPr>
          <w:rFonts w:ascii="Times New Roman"/>
          <w:b/>
          <w:i w:val="false"/>
          <w:color w:val="000000"/>
        </w:rPr>
        <w:t xml:space="preserve"> Техникалық және кәсіптік білім берудің "07150100 – Машина жасау технологиясы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 – Жөндеуші-слесарь"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Технологиялық жабдықтарды жөндеу бойынша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жабдықтарды жөндеу бойынша дайындық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Жөндеу жұмыстары үшін жұмыс орнын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өлшеу және өңдеу құралдарын, оптикалық аспаптар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Жұмыс сызбаларын және метрология құралдарын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Металл кесетін станоктармен жұмыс істеу жөніндегі ережелер мен нұсқаулықтарды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Техникалық құжаттаманы (жұмыс сызбалары, технологиялық карталар)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Жөндеуге арналған дайындамалардың конструкторлық-технологиялық құжаттамаға сәйкестігін теңестіру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w:t>
            </w:r>
          </w:p>
          <w:p>
            <w:pPr>
              <w:spacing w:after="20"/>
              <w:ind w:left="20"/>
              <w:jc w:val="both"/>
            </w:pPr>
            <w:r>
              <w:rPr>
                <w:rFonts w:ascii="Times New Roman"/>
                <w:b w:val="false"/>
                <w:i w:val="false"/>
                <w:color w:val="000000"/>
                <w:sz w:val="20"/>
              </w:rPr>
              <w:t xml:space="preserve">
Дайындамалардың конструкторлық-технологиялық құжаттамаға сәйкестігін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Жұмыста техникалық құжаттаманы (конструкторлық және технологиялық)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Рұқсатнама мен отырғызу жүйесін, кедір-бұдырлық параметрлерін жұмыс сызбаларында белгілеуді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Слесарлық өңдеуді орындау үшін бастапқы деректерге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Физикалық және химиялық қасиеттеріне байланысты әртүрлі материалдарды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процеске сәйкес жөндеу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процеске сәйкес жөндеу бойынша технологиялық операцияларды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Жөндеу бойынша технологиялық операцияларды жүргізу үшін жұмыс орнын дайындау және еңбек қауіпсіздігі мен техникалық талаптарға сәйкес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Жабдықты жөндеу үшін бастапқы деректерге талдау жүргізу (сызба, нобай, торап, механизм).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Жөндеу өлшемдеріне операцияаралық қосымша мен рұқсаттарды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Тораптар мен механизмдерді құрастыру және бөлшектеу үшін слесарлық құрал мен көмекші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Технологиялық процестің талаптарына сәйкес слесарлық, қарапайым құрастыру, өңдеу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Тораптар мен механизмдердің жай-күйін диагностикалау және орындалған слесарлық-жөндеу өңдеудің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Машиналар мен жабдықтардың тораптары мен механизмдерін диагностикалау, орындалған слесарлық-жөндеу өңдеудің сапасын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Бақылау-өлшеу құралдарының көмегімен бөлшектерді слесарлық өңдеу кезінде орындалатын жұмыстардың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Техникалық құжаттамаға сәйкес қарапайым тораптар мен механизмдердің техникалық жай-күйін диагностикалау.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Күрделілігі орташа әртүрлі механизмдер мен агрегаттарға сынақ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 Кеңбейінді станокшы"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Токарлық, фрезерлік, бұрғылау, тегістеу және басқа да станоктарда жұмыс істеу бойынша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Токарлық, фрезерлік, бұрғылау, тегістеу және басқа да станоктарда жұмыс істеу бойынша дайындық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құжаттаманы пайдалану (жұмыс сызбалары, технологиялық карталар).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Дайындаманың беттерін токарлық, фрезерлік, бұрғылау, тегістеу және басқа да станоктарда өңдеу үшін бастапқы деректерге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Өңдеу және өлшеу құралдарының әртүрлі түрлерін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Жабдықты пайдалану ережелеріне және пайдалану қағидаттарына сәйкес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Технологиялық процеске сәйкес токарлық, фрезерлік, бұрғылау, тегістеу және басқа да станоктарда операцияларды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процеске сәйкес токарлық, фрезерлік, бұрғылау, тегістеу және басқа да станоктарда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Техникалық құжаттамаға сәйкес токарлық, бұрғылау, фрезерлік, тегістеу станоктарына техникалық қызмет көрсету бойынша регламенттік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12-14 квалитет бойынша өлшем дәлдігімен қарапайым бөлшектер дайындамаларының беттерін өңдеуге арналған токарлық, бұрғылау, фрезерлік және тегістеу станоктарын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12-14 квалитет бойынша өлшем дәлдігімен қарапайым бөлшектер дайындамаларының беттерін токарлық, бұрғылау, фрезерлік, ажарлау бойынша технологиялық операцияларды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Токарлық, бұрғылау, фрезерлік, ажарлау станоктарының технологиялық жабдықтарын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Нормативтік құжаттама талаптарына сәйкес шығарылатын өнімді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"3W07150103 - Бағдарламалық басқарылатын станоктардың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Сандық бағдарламамен басқарылатын станоктарда жұмыс істеу үшін дайындық әрекеттерін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Дайындық іс-әрекеттерін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Дайындық-қорытынды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Бағдарламалау негіздерін қолдана отырып, есептік басқару бағдарламасы машинасында деректерді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Технологиялық реттілік пен өңдеу режимдерін орнату.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Бағдарламалық басқару станоктарда басқару пультінен өңдеу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Өңдеу процесін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Бағдарламалық басқарылатын станоктарда бөлшектерді басқару пультінен өңдеу процесін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Бақылау-өлшеу аспаптарымен және құралдармен бөлшектердің бетін өңдеуді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Құрал мен құрылғылардың жұмысындағы ақауларды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Жұмыс барысында механизмдер мен қодырғыларды қайта реттеуді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Бағдарламалық басқарылатын станоктар мен манипуляторларды реттуді орындау үшін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Реттеуді орындау үшін дайындық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Конструкторлық және технологиялық құжаттаманы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Қызмет көрсетілетін бағдарламаланған машиналарды реттеуге байланысты технологиялық есептеулерді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Конструкторлық құжаттамаға, кинематикалық схемалар мен Технологиялық карталарға сәйкес жөндеу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Жөндеу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Бағдарламалық басқарылатын станоктарды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Станокқа техникалық тексеру және ағымдағы жөндеу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Бөлшектерді реттеп өңдеуді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"3W07150104 - Станоктық жұмыстарды бақылаушы"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Қарапайым бөлшектерді дайындау сапасын бақылау үшін дайындық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бақылау құралдарының жарамдылығын дайындау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Жұмыс орнын және әмбебап бақылау-өлшеу құралдары бөлшектердің сапасын бақылауды орындауға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Өлшемдерді, пішіннің ауытқуын және беттердің өзара орналасуын, қарапайым бөлшектердің өңделген беттерінің кедір-бұдырын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Қабылданған және жарамсыз бөлшектерге құжаттама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Бөлшектерді конструкторлық-технологиялық құжаттаманың сәйкестігіне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Бөлшектердің сапасының сәйкестігін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Дайындамаларды алу әдісін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Бланкілерге, компоненттер бөліктеріне және құрастыру қондырғыларына ілеспе құжаттаманы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Күрделілігі орташа бөлшектерін дайындау сапасын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Бөлшектерге қойылатын берілген техникалық талаптарға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Жұмысқа әмбебап бақылау-өлшеу құралдары мен жабдықтарын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Бұрандалы беттердің өлшемдерін, параметрлерін, беттердің пішіні мен өзара орналасуын, күрделілігі орташа бөлшектердің өңделген беттерінің кедір-бұдырлығын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Күрделілігі орташа бөлшектерге сызбалар мен техникалық құжаттаманы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Күрделілігі орташа бөлшектерді бақылау нәтижелері бойынша жарамдылық дәрежесін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Қарапайым құрастыру бірліктері мен бұйымдарының сапасын бақылау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Шығарылатын өнімнің сапасына бақылау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Құрастыру сызбаларын және құрастыру бірліктері мен бұйымдарына техникалық құжаттаманы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Құрастыру бірліктері мен бұйымдарын құрастырудың қателіктері мен ақауларын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Құрастыру бірліктері мен бұйымдарын бақылау үшін шаблондар мен іріктеуді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Құрастыру бірліктері мен бұйымдарын бақылау нәтижелері бойынша жарамдылық дәрежесін анықтау.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Бастапқы технологиялық құжаттаманы және технологиялық жабдықты дайындауды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Құжаттама мен жабдықтарды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Дайындамаларды алу әдісін және олардың орналасу схемаларын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Бөлшектерді дайындаудың операциялық бағытын белгілеу және технологиялық реттіліктің барлық операциялары бойынша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процестің карталарын, маршруттық және материалдық карталарды, жабдықтау ведомостарын және өзге де технологиялық құжаттаманы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Сандық басқару бағдарламасы бар станоктарда өңдеудің технологиялық процестерін әзірлеу.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Сандық басқару бағдарламасы бар станоктарда өңдеудің технологиялық процестерін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Бөлшектерді дайындау бағыттарын құру және технологиялық операцияларды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Бөлшектерді өңдеудің басқару бағдарламаларын әзірлеу және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Бөлшектерді токарлық, фрезерлік, бұрғылау, тегістеу және т. б. станоктарда өңдеудің технологиялық процестерін автоматтандырылған жобалау жүйесінде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процесін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Негізгі технологиялық жабдықты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Типтік технологиялық процестерді және өндіріс режимдерін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Шығарылатын өнімнің технологиялық процесін әзірлеу.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Бақылаудың сенімді әдістерін таңдау және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Шығарылатын өнімнің сапасына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Өнімнің ақау себептерін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Техникалық негізделген уақыт нормаларын әзірлеу, толық және операциялық нормативті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Шикізат, материалдар, құрал-саймандар, жанармай және энергия шығынының нормаларын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Металл кесетін станоктарда бөлшектерді өңдеу сапасын бақылау.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жабдықтарды жөндеу үшін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жабдықты жөндеуге дайындау үшін іс-шараларды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Жабдықтарды қарап, тексерудің және жөндеудің күнтізбелік жоспарларын (кестелерін), күрделі жөндеудің орталықтандырылған өтінімдерді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Жабдықты жөндеуге тапсыру –қабылдау және жөндеу жұмыстарын жүргізу процесінде құжаттаманы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Жабдықтың тораптары мен агрегаттарын жөндеудің технологиялық бағытын және технологиялық процесін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Бөлшектер мен тораптарды ақаулы тізімдеме және қосалқы бөлшектер мен материалдарға өтінім жасай отырып сұрыптауды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Жабдықтар мен құрал-саймандарға техникалық қызмет көрсетуді және дұрыс пайдалануды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Жабдықтар мен құрал-саймандарға техникалық қызмет көрсетуді және дұрыс пайдалануды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Жабдықтар мен жарақтарға техникалық қарау және қызмет көрсету жоспарлары мен кестелерін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Жабдықты жөндеуге және жөндеуден кейін қабылдауға жіберу.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Төлқұжат және жиынтық мәліметтеріне сәйкес жаңа жабдықты қабылдау.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Жабдықтардың жоспарлы-алдын ала жөндеуді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Жабдықтардың жоспарлы-алдын ала жөндеуді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Жабдықтың мерзімінен бұрын істен шығу себептерін және жабдықтың техникалық жай-күйіне байланысты тоқтап қалу ұзақтығын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Жөндеу түріне байланысты жабдықты жөндеудің типтік технологиялық процесін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Әзірленген технологиялық процеске сәйкес жабдықты жөндеуді ұйымдастыруды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Жөндеу жұмыстарын нормалау және жұмысшылардың санын анықтау бойынша экономикалық есептеулер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Жабдықты диагностикалау, баптау, іске қосу және сынақтан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Жабдықты диагностикалау, реттеу, баптау және сынау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Жөндеуден кейін жабдықты диагностикалау.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Әр түрлі әдістермен жабдықты сынау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Жөндеуден кейін жабдықтың тораптары мен механизмдерін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Жабдықтың дәлдігіне жоспарлы түрде тексеру жүргізу.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167-қосымша</w:t>
            </w:r>
          </w:p>
        </w:tc>
      </w:tr>
    </w:tbl>
    <w:p>
      <w:pPr>
        <w:spacing w:after="0"/>
        <w:ind w:left="0"/>
        <w:jc w:val="left"/>
      </w:pPr>
      <w:r>
        <w:rPr>
          <w:rFonts w:ascii="Times New Roman"/>
          <w:b/>
          <w:i w:val="false"/>
          <w:color w:val="000000"/>
        </w:rPr>
        <w:t xml:space="preserve"> Техникалық және кәсіптік білім берудің "07150200 - Нақты машина жасау"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07150200-Нақты машина жасау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3W07150201 - Құрастырушы-слесарь </w:t>
            </w:r>
          </w:p>
          <w:p>
            <w:pPr>
              <w:spacing w:after="20"/>
              <w:ind w:left="20"/>
              <w:jc w:val="both"/>
            </w:pPr>
            <w:r>
              <w:rPr>
                <w:rFonts w:ascii="Times New Roman"/>
                <w:b w:val="false"/>
                <w:i w:val="false"/>
                <w:color w:val="000000"/>
                <w:sz w:val="20"/>
              </w:rPr>
              <w:t>
4S 07150202-Техник-механик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"3W07150201 - Құрастырушы-слесарь"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Слесарлық-құрастыру жұмыстары бойынша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Бөлшектерді слесарлық өңдеу, тораптарды, механизмдерді және нақты машина жасау бұйымдарын құрастыру жөніндегі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құрастырудың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тораптарды, механизмдерді және нақты машина жасау бұйымдарын дайындаудың технологиялық процестерін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Нақты машина жасау техникасын пайдалану және 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Құрылымдық бөлімшенің өндірістік қызметін ұйымдастыруға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168-қосымша</w:t>
            </w:r>
          </w:p>
        </w:tc>
      </w:tr>
    </w:tbl>
    <w:p>
      <w:pPr>
        <w:spacing w:after="0"/>
        <w:ind w:left="0"/>
        <w:jc w:val="left"/>
      </w:pPr>
      <w:r>
        <w:rPr>
          <w:rFonts w:ascii="Times New Roman"/>
          <w:b/>
          <w:i w:val="false"/>
          <w:color w:val="000000"/>
        </w:rPr>
        <w:t xml:space="preserve"> Техникалық және кәсіптік білім берудің "07150200 - Нақты машина жасау"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152-1-қосымшамен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01.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02. Кәсіптік қызметте ақпараттық- коммуникациялық және цифрлық технологияларды қолдан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03.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04.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04.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"3W07150201 - Құрастырушы-слесарь"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01. Слесарлық-құрастыру жұмыстары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Слесарлық-құрастыру жұмыстары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Конструкторлық және технологиялық құжаттаманы (сызбалар, технологиялық процестің карталары, схемалар, ерекшеліктер)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 бұйымдарды, слесарлық-құрастыру құралдары мен бақылау-өлшеу жабдығын құрастыру сызбасына, технологиялық процестің картасына сәйкес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орнын еңбекті қорғау, өнеркәсіптік қауіпсіздік ережелеріне және өндірістік санитария талаптарына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Өнімді жинау кезінде қажетті есептеулер мен эскиздерді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Құрастыру алдында бөлшектерді ауамен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Жүк көтергіш механизмдерді пайдалана отырып, такелаждық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02. Бөлшектерді слесарлық өңдеу, тораптарды, механизмдерді және нақты машина жасау бұйымдарын құрастыру жөніндегі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02. Бөлшектерді слесарлық өңдеу, тораптарды, механизмдерді және нақты машина жасау бұйымдарын құрастыру жөніндегі технологиялық операцияларды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Дайын өнімнің параметрлеріне қойылатын талаптарға сәйкес бөлшектерді слесарлық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Құрастыру сызбасы бойынша және технологиялық карта талаптарына қатаң сәйкестікте қарапайым тораптарды (көтергіш құрылымды)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карта талаптарына қатаң сәйкестікте майлау материалының белгілі бір түрімен тораптар мен механизмдерді майлау және герметикалау.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Нақты машина жасау тораптарын, механизмдерін және бұйымдарын реттеу мен сынауды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03. Орындалған құрастырудың сапасын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Орындалған құрастырудың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Тиісті дәлдік класының типтік өлшеу құралын қолдана отырып, өңделген бөліктің параметрлерін техникалық құжаттаманың нормалары мен талаптарына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Өлшеу құралдарын қолдана отырып, электр қосылыстарының дұрыстығына диагностика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Құрастыру ақауларын жою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Функционалдық торапты, механизмдер мен бұйымдарды құрастыру кезіндегі ақауларды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Жинақтың герметикалығын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01. Машина бөлшектерін дайындаудың технологиялық процесін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01. Бөлшектерді, тораптарды, механизмдерді және нақты машина жасау бұйымдарын дайындаудың технологиялық процестерін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Бөлшектерді дайындаудың технологиялық процестерін әзірлеу кезінде жобалық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Белгіленген техникалық талаптарға сәйкес жабдықтар мен жинақтаушы материалдардың макеттерін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ерекшеліктерге сәйкес жабдықтарды өндіру және монтаждау үшін қажетті материалдық және еңбек шығындарының саны мен құнын егжей-тегжейлі бағалауды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Бөлшектерді өңдеудің технологиялық процестерін автоматтандырылған жобалау жүйелерін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02. Техниканы пайдалану мен техникалық сүйемелдеуді техникалық бақылауды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Нақты машина жасау техникасын пайдалану және техникалық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Электрондық техниканың құрылғыларын, блоктарын және аспаптарын баптау, реттеу және сынау жұмыстарын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Электрондық техника құрылғыларын, блоктарын және аспаптарын монтаждау мен реттеуді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Еңбекті қорғау, техника қауіпсіздігі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Инженердің басшылығымен әр түрлі электронды техниканың құрылғыларын, блоктарын және аспаптарын монтаждау және демонтаждау жұмыстарын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Диагностика жүргізу және электронды техниканың әр түрін жөндеу бойынша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Электрондық техниканы жөндеуге құжаттама дайындау, жөндеуден түскен электрондық техниканың техникалық жай-күйіне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03. Құрылымдық бөлімшенің өндірістік қызметін ұйымдастыруға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03. Құрылымдық бөлімшенің өндірістік қызметін ұйымдастыруға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Құрылымдық бөлімшенің жұмысын жоспарлауға және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Персоналдың еңбек қызметін материалдық және моральдық ынталандыруды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Бөлімше қызметінің процесі мен нәтижелерін талдауға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Бағынышты қызметкерлердің жұмыс кестесін жоспарлау және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169-қосымша</w:t>
            </w:r>
          </w:p>
        </w:tc>
      </w:tr>
    </w:tbl>
    <w:p>
      <w:pPr>
        <w:spacing w:after="0"/>
        <w:ind w:left="0"/>
        <w:jc w:val="left"/>
      </w:pPr>
      <w:r>
        <w:rPr>
          <w:rFonts w:ascii="Times New Roman"/>
          <w:b/>
          <w:i w:val="false"/>
          <w:color w:val="000000"/>
        </w:rPr>
        <w:t xml:space="preserve"> Техникалық және кәсіптік білім берудің "07150300 - Токарлық іс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152-2-қосымшамен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жұмыс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 Токарлық іс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3W0715030 - Токарь</w:t>
            </w:r>
          </w:p>
          <w:p>
            <w:pPr>
              <w:spacing w:after="20"/>
              <w:ind w:left="20"/>
              <w:jc w:val="both"/>
            </w:pPr>
            <w:r>
              <w:rPr>
                <w:rFonts w:ascii="Times New Roman"/>
                <w:b w:val="false"/>
                <w:i w:val="false"/>
                <w:color w:val="000000"/>
                <w:sz w:val="20"/>
              </w:rPr>
              <w:t>
3W07150302 - Фрезерлеуші</w:t>
            </w:r>
          </w:p>
          <w:p>
            <w:pPr>
              <w:spacing w:after="20"/>
              <w:ind w:left="20"/>
              <w:jc w:val="both"/>
            </w:pPr>
            <w:r>
              <w:rPr>
                <w:rFonts w:ascii="Times New Roman"/>
                <w:b w:val="false"/>
                <w:i w:val="false"/>
                <w:color w:val="000000"/>
                <w:sz w:val="20"/>
              </w:rPr>
              <w:t>
3W07150303 - Ажарлаушы</w:t>
            </w:r>
          </w:p>
          <w:p>
            <w:pPr>
              <w:spacing w:after="20"/>
              <w:ind w:left="20"/>
              <w:jc w:val="both"/>
            </w:pPr>
            <w:r>
              <w:rPr>
                <w:rFonts w:ascii="Times New Roman"/>
                <w:b w:val="false"/>
                <w:i w:val="false"/>
                <w:color w:val="000000"/>
                <w:sz w:val="20"/>
              </w:rPr>
              <w:t>
4S07150304 - Техник – 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"3W0715030 -Токарь"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Токарлық өңдеу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Әмбебап токарлық станоктарда бөлшектерді токарлық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Айналмалы токарлық станоктарда бөлшектерді токарлық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Тапаншалы токарлық станоктарда бөлшектерді токарлық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Кеңей-жонғыш станоктарда бөлшектерді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КМ6.Сандақ бағдарламамен басқарылатын токарлық станоктарда токарлық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60/1440- 120/2880³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138/3312- 206/4944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"3W07150302 -Фрезерлеуші"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1.Фрезерлік өңдеу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2.Фрезерлік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Сандық бағдарламамен басқару станогында фрезерлік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Фрезерлік өңдеудің ақауларын анықтау және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"3W07150303 -Ажарлаушы"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Әрлеп өңдеу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Бөлшектерді ажарлап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3.Бөлшектерді жылтырату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 Техник – 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 мен механикалық өңдеу карталарын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Механикалық өңдеу аймағындағы технологиялық процесті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жұмыстардың сапасын бақылау, түзету шараларын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170-қосымша</w:t>
            </w:r>
          </w:p>
        </w:tc>
      </w:tr>
    </w:tbl>
    <w:p>
      <w:pPr>
        <w:spacing w:after="0"/>
        <w:ind w:left="0"/>
        <w:jc w:val="left"/>
      </w:pPr>
      <w:r>
        <w:rPr>
          <w:rFonts w:ascii="Times New Roman"/>
          <w:b/>
          <w:i w:val="false"/>
          <w:color w:val="000000"/>
        </w:rPr>
        <w:t xml:space="preserve"> Техникалық және кәсіптік білім берудің "07150300 - Токарлық іс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"3W0715030 -Токарь"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Токарлық өңдеу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Токарлық өңдеу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қорғау , экологиялық қауіпсіздік және қауіпсіздік техникасының талаптарын орындай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Конструкторлық- технологиялық құжаттарды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1.3.Дайындаманың конструкторлық- технологиялық құжатқа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ОН1.4.Өлшеу, кесу құралдары мен жабдықтарын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1.5.Бөлшектерді токарлық өңдеудің реттілігі мен ұтымды кесу режимдерін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2.Әмбебап токарлық станоктарда бөлшектерді токарлық өңдеу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Әмбебап токарлық станоктарда бөлшектерді токарлық өңдеу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2.1.Әмбебап токарлық станок пен кесу құралдарын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2.2.Технологиялық үрдіске сәйкес токарлық өңдеу жұмыстарын әмбебап токарлық станоктарда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Өңделінген бөлшектің сапасын тексеру және қажет болған жағдайда ақауды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3.Айналмалы токарлық станоктарда бөлшектерді токарлық өңдеу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3.Айналмалы токарлық станоктарда бөлшектерді токарлық өңдеу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Айналмалы токарлық станок пен кесу құралдарын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 Технологиялық үрдіске сәйкес токарлық өңдеу жұмыстарын айналмалы токарлық станоктарда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 Айналмалы токарлық станокта өңделінген бөлшектің сапасын тексеру және қажет болған жағдайда ақауды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4.Тапаншалы токарлық станоктарда бөлшектерді токарлық өңдеу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Тапаншалы токарлық станоктарда бөлшектерді токарлық өңдеу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Тапаншалы токарлық станок пен кесу құралдарын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үрдіске сәйкес токарлық өңдеу жұмыстарын тапаншалы токарлық станоктарда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Тапаншалы токарлық станокта өңделінген бөлшектің сапасын тексеру және қажет болған жағдайда ақауды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5.Кеңей-жонғыш станоктарда бөлшектерді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Кеңей-жонғыш станоктарда бөлшектерді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Кеңей-жонғыш станок пен кесу құралдарын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5.2.Бөлшектерді кеңей -жонғыш станоктарда технологиялық үрдіске сәйкес бұрғылау және кеңейтіп жону.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5.3.Кеңей жону станоктарда орындалған жұмыстардың сапасын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6.Сандақ бағдарламамен басқарылатын токарлық станоктарда токарлық өңдеу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6.Сандақ бағдарламамен басқарылатын токарлық станоктарда токарлық өңдеу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6.1.Сандақ бағдарламамен басқарылатын станок пен кесу құралдарын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Бағдарламалық жасақтама мен бөлшек сызбасын қолдана отырып сандық бағдарламамен басқарылатын станоктарға бағдарлама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Сандық бағдарламамен басқарылатын станоктарда есептеу-технологиялық картаға сәйкес токарлық өңдеу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Өңделген бөлшектердің сапасын бақылау-өлшеу құралдарының көмегімен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"3W07150302 -Фрезерлеуші"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 Фрезерлік өңдеу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1.Фрезерлік өңдеу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 талаптарын сақтай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Құрылғыларды, өлшеуші және кесуші аспаптарды жұмысқа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Фрезерлік өңдеу дайындамасын және құрастыру түйіндері бойынша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Дайындама беттерінде фрезерлік өңдеуді орындау үшін бастапқы деректерді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 Технологиялық процеске сәйкес фрезерлік өңдеу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2.Фрезерлік өңдеуді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8-11 және 12-14 квалитеттері бойынша өлшем дәлдігімен қарапайым бөлшектер дайындамаларының беттерін фрезерлеу.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8-11 және 12-14 квалитеттері бойынша өлшем дәлдігімен күрделі бөлшектер дайындамаларының беттерін фрезерлеу.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Өңделген беттердің дәлдігі мен кедір-бұдырлығын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Технологиялық процеске сәйкес сандық бағдарламалық басқарылатын станоктарда фрезерлік өңдеу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3.Сандық бағдарламамен басқару станоктарда фрезерлік өңдеуді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Сандық бағдарламамен басқарылатын фрезерлік станоктарда фрезерлік өңдеуді орындауға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3.2.Бастапқы деректер форматын ескере отырып, CAD/CAM жүйесін қолдана отырып бағдарламаны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Есептеу-технологиялық картаға сәйкес сандық бағдарламалық басқарылатын станокта өңдеуді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4.Орындалған фрезерлік өңдеу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Фрезерлік өңдеу сапасын бақылау және ақауларды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құжаттамаға сәйкес бөлшектерді бақылаушы-өлшеуші аспаптарымен өлшеу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Фрезерлік станоктарында бөлшек дайындамаларының беттерін өңдеу барысында мүмкін болатын ақауларды және ақаулардың пайда болу себептерін анықтау, ақаулардың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Өңдеу сапасын жақсарту үшін станок пен аспаптарға қажетті жұмыс режимін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 –Ажарлаушы"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1.Әрлеп өңдеу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Әрлеп өңдеу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қорғау, қауіпсіздік техникасының ережелері мен шарттарын сақтай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Тапсырмаға сәйкес өлшеу және өңдеу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Конструкторлық- технологиялық құжаттарды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Құрылғының баптауы мен реттеу жұмыстарын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2.Бөлшектерді ажарлап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2.Бөлшектерді ажарлап өңдеуді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Ажарлағыш дөңгелекті орнату және түзету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Жоғары сапалы болаттардан дөңгелек және жазық пішінді бөлшектерді ажарлап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2.3.Ажарлап өңдеу сапасын қамьамасыз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Бөлшектерді жылтырату және әрлеу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3.Бөлшектерді жылтырату және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3.1.Өңделінетін материалдың маркасына және талап етілген кедір-бұдырлыққа сәйкес жылтыратуға арналған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Бөлшекті жылтыратуды және әрлеуді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3.3.Ажарлап және әрлеп өңделген бөлшектердің сапасын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 Техник – 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процестер мен механикалық өңдеу карталарын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 мен механикалық өңдеу карталарын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Металл кесетін станоктарда бөлшектерді өңдеудің технологиялық процестерін әзірлеу кезінде құрастырылымдық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Әзірлемелерді және олардың негіздеу сызбаларын алудың оңтайлы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Бөлшектерді дайындау маршруттарын құрастырыңыз және технологиялық өңдеу операцияларын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Бөлшектерді өңдеуге арналған бақылау бағдарламаларын әзірлеуге және іске асыруға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2.Механикалық өңдеу аймағындағы технологиялық процесті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Механикалық өңдеу аймағындағы технологиялық процесті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Жабдықтардың жұмысына және материалдардың сапасына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процесс нормаларының бұзылу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процестің бұзылуын болдырмау және жою бойынша 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Өндірістік іс-шаралар туралы есептерді уақытында жоспарлау, есепке алу, құру және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Орындалған жұмыс сапасын бақылау және түзету шараларын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 сапасын бақылау және түзету шараларын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Өнімнің сапасын нормативтік құжаттарға сәйкес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Металл кесетін станоктарда беттік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Металл кесетін станоктарда бөлшектердің дайындамаларының беттерін өңдеу кезінде ақаулардың болу себептерін анықтау және болуының себептерін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171-қосымша</w:t>
            </w:r>
          </w:p>
        </w:tc>
      </w:tr>
    </w:tbl>
    <w:p>
      <w:pPr>
        <w:spacing w:after="0"/>
        <w:ind w:left="0"/>
        <w:jc w:val="left"/>
      </w:pPr>
      <w:r>
        <w:rPr>
          <w:rFonts w:ascii="Times New Roman"/>
          <w:b/>
          <w:i w:val="false"/>
          <w:color w:val="000000"/>
        </w:rPr>
        <w:t xml:space="preserve"> Техникалық және кәсіптік білім берудің "07150400 - Металл өңдеу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153-1-қосымшамен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07150400 - Металл өңдеу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3W07150401 - Сым созушы </w:t>
            </w:r>
          </w:p>
          <w:p>
            <w:pPr>
              <w:spacing w:after="20"/>
              <w:ind w:left="20"/>
              <w:jc w:val="both"/>
            </w:pPr>
            <w:r>
              <w:rPr>
                <w:rFonts w:ascii="Times New Roman"/>
                <w:b w:val="false"/>
                <w:i w:val="false"/>
                <w:color w:val="000000"/>
                <w:sz w:val="20"/>
              </w:rPr>
              <w:t>
3W07150402 - Штампылаушы-ұста</w:t>
            </w:r>
          </w:p>
          <w:p>
            <w:pPr>
              <w:spacing w:after="20"/>
              <w:ind w:left="20"/>
              <w:jc w:val="both"/>
            </w:pPr>
            <w:r>
              <w:rPr>
                <w:rFonts w:ascii="Times New Roman"/>
                <w:b w:val="false"/>
                <w:i w:val="false"/>
                <w:color w:val="000000"/>
                <w:sz w:val="20"/>
              </w:rPr>
              <w:t>
4S07150403 -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"3W07150401 - Сым созушы"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Шыбық материалын созу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Металды созуға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Созуға дайындалған металдың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Созу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"3W07150402 -Штампылаушы-ұста"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Соғу үшін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Соғу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немесе құрастыру бірлігін суықтай қалыптау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Суықтай қалыптау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Орындалған бұйымның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Өңдеудің технологиялық процестерін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 өңдеу цехтарында жөндеу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172-қосымша</w:t>
            </w:r>
          </w:p>
        </w:tc>
      </w:tr>
    </w:tbl>
    <w:p>
      <w:pPr>
        <w:spacing w:after="0"/>
        <w:ind w:left="0"/>
        <w:jc w:val="left"/>
      </w:pPr>
      <w:r>
        <w:rPr>
          <w:rFonts w:ascii="Times New Roman"/>
          <w:b/>
          <w:i w:val="false"/>
          <w:color w:val="000000"/>
        </w:rPr>
        <w:t xml:space="preserve"> Техникалық және кәсіптік білім берудің "07150400 - Металл өңдеу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"3W07150401 - Сым созушы"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Шыбық материалын тарту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Шыбық материалын созу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дайындау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Берілген бағыт пен сызу режимі бойынша сызу жылдамдығын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Созу станының шекті жүктемелерін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Шыбық материалын созу стандарында созу және калибрлеуді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 5 Металлтану негіздерін және металдарды қысыммен өңдеу теориясын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Әр түрлі жылыту құрылғылары мен өлшеу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Металды созуға дайындығын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Металды созуға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Шыбықтардың ұштарын созу үшін дайындау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Созуға арналған әртүрлі созу стандары мен басқа да жабдықтардың кинематикалық схемалары мен баптау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Фильерді орнату және өзгерту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Созуға дайындалған металдың сапасына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Созуға дайындалған металдың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Улау, жуу, сарғаю және әктеуден кейін сымдауға дайындалған металдың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Созу құралының жұмысқа жарамдылығын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Қыздыру температурасын, сурет салу жылдамдығын және щеткалар санын қадағалау.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Созу процесін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Созу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Берілген технология мен сызу режиміне сәйкес талшықтарды мен сызу жылдамдығын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Созу стандарын, өткірлейтін машиналарды, алмалы-салмалы және көтергіш механизмдер мен салқындату жүйелерін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Дайындаманың мөлшерін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Бақылау-өлшеу құралдары мен арнайы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Шақтамалар мен қондырмалардың, квалитеттер мен кедір-бұдырлық параметрлерінің жүйесін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"3W07150402 - Штампылаушы-ұста"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Соғу үшін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Соғу үшін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жай-күйін қауіпсіздік талаптарына сәйкестігіне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Металды қыздырмас бұрын темір ұстасын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Соғу ауысуларының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Соғуға арналған көмекші құралдар мен айлабұйымдарды жұмысқа дайындауды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процеске сәйкес соғу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Соғу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Сұрыптық прокаттан дайындамаларды тарту, шөгу, тігу, бұрау және ию үшін ұсталық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Орташа күрделіктегі шыңдаулардың беттерін дәлме-дәл сақтай отырып, соғу және әрлеу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Соғу үшін металдар мен қорытпаларды қыздырудың температуралық режимдерін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Табақты металдан жасалған штампталған соғуды түзету.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Бөлікті немесе құрастыру қондырғысын суық штамптау үшін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Бөлшектерді немесе құрастыру бірлігін суықтай қалыптау үшін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Суық штамптау кезінде штамптау жабдығын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Суық штамптау машиналары мен автоматтарын пайдалану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Салқын штамптау машиналары мен автоматтарының жарамдылығы мен жұмысқа қабілеттілігін тексеру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Дәл бақылау құралы мен қолданылатын материалдарды термиялық өңдеуді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процеске сәйкес суықтай қалыптау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Суықтай қалыптау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Суықтай қалыптау машиналары мен автоматтарында қарапайым және орташа күрделіктегі бұйымдарды қалыптауды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Суық штамптау машиналары мен автоматтарына қызмет көрсету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Суықтай қалыптау машиналары мен автоматтарындағы ақаулардың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Суық штамптау машиналары мен автоматтарының жұмыс режимдерін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Орындалған бұйымның сапасын бақылауды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Орындалған бұйымның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Ұсталық құрал мен құрал-сайманды ақаулардың болмауына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Әмбебап және арнайы бақылау-өлшеу құрал-саймандары мен айлабұйымдарымен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Штампталған өнімдердегі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Штампталатын өнімдердің сапа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Бақылау-өлшеу аспаптары мен құралдарын пайдалана отырып өлшеулерді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Сызу, соғу және штамптаудың технологиялық процестерін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Өңдеудің технологиялық процестерін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процестерді әзірлеу кезінде конструкторлық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Ақаулардың түрлерін тану және ақаулардың түрлері мен себептері бойынша металды қабылдамауды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Өндірістік тапсырманы жоспарлауды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Персоналдың жұмыс уақытын және оны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Жүк көтергіш және көлік жабдықтарын жүктеуді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Металл өңдеу өндірісіне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Металл өңдеу цехтарында жоспарлы алдын-ала жөндеу жүйесін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 өңдеу цехтарында жөндеу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Жабдықты жөндеуді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 жөндеуді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Пайдаланылатын жабдықты пайдалану ережелерін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процесс нормаларының бұзылуының алдын алу және жою жөніндегі іс-шараларды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 сапасын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Өнімнің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Ұсынылған өнімге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Өнімнің физикалық-механикалық қасиеттерін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173-қосымша</w:t>
            </w:r>
          </w:p>
        </w:tc>
      </w:tr>
    </w:tbl>
    <w:p>
      <w:pPr>
        <w:spacing w:after="0"/>
        <w:ind w:left="0"/>
        <w:jc w:val="left"/>
      </w:pPr>
      <w:r>
        <w:rPr>
          <w:rFonts w:ascii="Times New Roman"/>
          <w:b/>
          <w:i w:val="false"/>
          <w:color w:val="000000"/>
        </w:rPr>
        <w:t xml:space="preserve"> Техникалық және кәсіптік білім берудің "07150500 – Дәнекерлеу ісі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 Дәнекерлеу ісі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 Электргазымен дәнекерлеуші</w:t>
            </w:r>
          </w:p>
          <w:p>
            <w:pPr>
              <w:spacing w:after="20"/>
              <w:ind w:left="20"/>
              <w:jc w:val="both"/>
            </w:pPr>
            <w:r>
              <w:rPr>
                <w:rFonts w:ascii="Times New Roman"/>
                <w:b w:val="false"/>
                <w:i w:val="false"/>
                <w:color w:val="000000"/>
                <w:sz w:val="20"/>
              </w:rPr>
              <w:t xml:space="preserve">
4S07150502 – Техник-механик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 Электрогазымен дәнекерлеуші"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доғалы дәнекерлеу және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Газбен пісіру және кесуді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Қорғаныс газдарының ортасында доғалық дәнекерлеуді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Контактілі дәнекерлеуді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Плазмалық, лазерлік дәнекерлеу және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Бастапқы технологиялық құжаттаманы және технологиялық жабдықты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Сенімді бақылау әдістерін таңдау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процестерді және технологиялық процестерді басқару жүйелерін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Дәнекерленген қосылыстар мен құрылымдарды есептеу және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174-қосымша</w:t>
            </w:r>
          </w:p>
        </w:tc>
      </w:tr>
    </w:tbl>
    <w:p>
      <w:pPr>
        <w:spacing w:after="0"/>
        <w:ind w:left="0"/>
        <w:jc w:val="left"/>
      </w:pPr>
      <w:r>
        <w:rPr>
          <w:rFonts w:ascii="Times New Roman"/>
          <w:b/>
          <w:i w:val="false"/>
          <w:color w:val="000000"/>
        </w:rPr>
        <w:t xml:space="preserve"> Техникалық және кәсіптік білім берудің "07150500 – Дәнекерлеу ісі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155-1-қосымшамен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 Электргазымен дәнекерлеуші"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доғалы дәнекерлеуді және кесуді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доғалы дәнекерлеу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Балқытылған электродпен қолмен доғалық дәнекерлеу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Қолмен электр доғалы дәнекерлеу бойынша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процеске сәйкес балқитын электродпен қапталған қолмен доғалы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процеске сәйкес доғалық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Дәнекерленген тігістердің ақауларын, олардың рұқсат етілу дәрежесін бақылау-өлшеу аспаптарының көмегімен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ОН1.6. Балқитын электродпен доғалы дәнекерлеу, түйіспелі дәнекерлеу бойынша орындалған жұмыстардың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Газбен дәнекерлеу және кесу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Газбен дәнекерлеу және кесуді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Газбен дәнекерлеу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Газбен дәнекерлеу бойынша дайындаманы конструкторлық-технологиялық құжаттамаға сәйкестендіруді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процеске сәйкес газбен дәнекерлеу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процеске сәйкес газды кесу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Газбен дәнекерлеу және кесу жұмыстарын орындау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Қорғаныс газдарының ортасында доғалық дәнекерлеуді орындаңыз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Орындалуы газды қорғау ортасында доғалық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Қорғаушы газдар ортасында балқымайтын электродпен қолмен доғалы дәнекерлеу, қорғаныш газдар ортасында жартылай автоматты доғалы дәнекерлеу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Қорғаушы газдар ортасында доғалы дәнекерлеу бойынша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процеске сәйкес қорғаушы газдар ортасында балқымайтын электродпен қолмен доғалы дәнекерлеуді, қорғаныш газдар ортасында жартылай автоматты доғалы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Қорғаныш газдары ортасында доғалы дәнекерлеу бойынша орындалған жұмыстардың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Контактілі дәнекерлеуді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Контактілі дәнекерлеуді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Түйісу (престеу) дәнекерлеу машиналарында дәнекерлеу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процеске сәйкес түйісу және нүктелік түйісу дәнекерлеу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Контактілі дәнекерлеу бойынша орындалған жұмыстың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Плазмалық, лазерлік дәнекерлеу және кесу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Плазмалық, лазерлік дәнекерлеу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Жабдықты плазмалық, лазерлік дәнекерлеуге және кесуге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Технологиялық процеске сәйкес плазмалық, лазерлік дәнекерлеу және кесу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Плазмалық, лазерлік дәнекерлеу және кесу бойынша орындалған жұмыстың сапасын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Бастапқы технологиялық құжаттаманы және технологиялық жабдықты дайындауды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Бастапқы технологиялық құжаттаманы және технологиялық жабдықты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Металл конструкциялардың және олардың күрделілігі орташа тораптарының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Орташа күрделіктегі дәнекерленген металл конструкцияларының сызбаларын және қолданылатын дәнекерлеу жабдықтарының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Бастапқы технологиялық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Орташа күрделіліктегі механикалық жүйелердің беріктігін есептеуді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Дәнекерлеу материалдарын өндіру нормаларын қарапайым есептеуді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Бақылаудың сенімді әдістерін таңдау және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Бақылаудың сенімді әдістерін таңдау және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Дәнекерлеу сапасын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Көзбен шолу-оптикалық және статистикалық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Бақылаудың бұзылмайтын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Бақылаудың бұзатын әдістерін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Механикаландыру және автоматтандыру құралдарын таңдау және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процестерді және технологиялық процестерді басқару жүйелерін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процесті басқару объектісі ретінде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Байланыс дәнекерлеу бағдарламалық процестерін басқаруға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Дәнекерленген қосылыстар мен конструкцияларды есептеуді және жобалауды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Дәнекерленген қосылыстар мен конструкцияларды есептеу және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Дәнекерлеу конструкцияларын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Дәнекерлеу құрылымдарын жобалау.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175-қосымша</w:t>
            </w:r>
          </w:p>
        </w:tc>
      </w:tr>
    </w:tbl>
    <w:p>
      <w:pPr>
        <w:spacing w:after="0"/>
        <w:ind w:left="0"/>
        <w:jc w:val="left"/>
      </w:pPr>
      <w:r>
        <w:rPr>
          <w:rFonts w:ascii="Times New Roman"/>
          <w:b/>
          <w:i w:val="false"/>
          <w:color w:val="000000"/>
        </w:rPr>
        <w:t xml:space="preserve"> Техникалық және кәсіптік білім берудің "07150600 - Слесарлық іс (салалары және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155-2-қосымшамен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 Слесарлық іс (салалары және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 Жөндеуші- слесарь</w:t>
            </w:r>
          </w:p>
          <w:p>
            <w:pPr>
              <w:spacing w:after="20"/>
              <w:ind w:left="20"/>
              <w:jc w:val="both"/>
            </w:pPr>
            <w:r>
              <w:rPr>
                <w:rFonts w:ascii="Times New Roman"/>
                <w:b w:val="false"/>
                <w:i w:val="false"/>
                <w:color w:val="000000"/>
                <w:sz w:val="20"/>
              </w:rPr>
              <w:t>
3W07150602 – Авариялық-қалпына келтіру жұмыстарының слесары</w:t>
            </w:r>
          </w:p>
          <w:p>
            <w:pPr>
              <w:spacing w:after="20"/>
              <w:ind w:left="20"/>
              <w:jc w:val="both"/>
            </w:pPr>
            <w:r>
              <w:rPr>
                <w:rFonts w:ascii="Times New Roman"/>
                <w:b w:val="false"/>
                <w:i w:val="false"/>
                <w:color w:val="000000"/>
                <w:sz w:val="20"/>
              </w:rPr>
              <w:t>
3W07150603 – Аспапшы- слесарь</w:t>
            </w:r>
          </w:p>
          <w:p>
            <w:pPr>
              <w:spacing w:after="20"/>
              <w:ind w:left="20"/>
              <w:jc w:val="both"/>
            </w:pPr>
            <w:r>
              <w:rPr>
                <w:rFonts w:ascii="Times New Roman"/>
                <w:b w:val="false"/>
                <w:i w:val="false"/>
                <w:color w:val="000000"/>
                <w:sz w:val="20"/>
              </w:rPr>
              <w:t>
3W07150604 – Механикалық жинау жұмыстарының слесары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 Жөндеуші - 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Бөлшектерге слесарлық 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Жабдықтардың, агрегаттар мен машиналардың тораптары мен механизмдерін бөлшектеу, жөндеу, құрастыру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 – Авариялық-қалпына келтіру жұмыстарының слесары"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қондырғылары мен электр жабдықтарын жөндеу бойынша авариялық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Үй шаруашылығындағы газ желілеріне авариялық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Үй ішіндегі газ жабдықтарына авариялық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 – Аспапшы-слесарь"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Құрал-саймандар мен жарақтарды дайындау, жөндеу кезінде слесарлық өңдеу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Құрал мен жарақты дайындау, жөндеу кезінде слесарлық өңдеу дайындамасын конструкторлық-технологиялық құжаттамаға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Құрал-саймандар мен жарақтарды дайындау, жөндеу кезінде слесарлық өңдеу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Құрал-саймандар мен жарақтарды дайындау, жөндеу кезінде слесарлық өңдеу бойынша орындалған жұмыстың сапасын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 – Механикалық жинау жұмыстарының слесары"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Слесарлық-механикалық жинау жұмыстары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процеске сәйкес слесарлық өңдеу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Жиналған тораптың / агрегаттың сапасын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176-қосымша</w:t>
            </w:r>
          </w:p>
        </w:tc>
      </w:tr>
    </w:tbl>
    <w:p>
      <w:pPr>
        <w:spacing w:after="0"/>
        <w:ind w:left="0"/>
        <w:jc w:val="left"/>
      </w:pPr>
      <w:r>
        <w:rPr>
          <w:rFonts w:ascii="Times New Roman"/>
          <w:b/>
          <w:i w:val="false"/>
          <w:color w:val="000000"/>
        </w:rPr>
        <w:t xml:space="preserve"> Техникалық және кәсіптік білім берудің "07150600 – Слесарлық іс (салалары және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 Жөндеуші-слесарь"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Бөлшектерге слесарлық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Бөлшектерге слесарлық өңдеуді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талаптарын сақтай отырып, жұмыс орнын,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Бөлшектерді алып тастау, орнату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Бөлшектерді тексеру, майлау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Бил қалақтарын, біліктерді, транспортерлер пластиналарын, шнек айналымдарын түзетуді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Жабдықтардың, агрегаттар мен машиналардың тораптары мен механизмдерін бөлшектеуді, жөндеуді, құрастыруды және сынауды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Жабдықтардың, агрегаттар мен машиналардың тораптары мен механизмдерін бөлшектеу, жөндеу, құрастыру және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Станоктарға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Құралдарды автоматты түрде ауыстыру құрылғыларын жөндеу,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Жабдықтардың, агрегаттар мен машиналардың тораптары мен механизмдеріне сынақ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Еденнен басқарылатын қарапайым жүк көтергіш құралдар мен механизмдердің көмегімен жүктерді жылжыту кезінде такелаждық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 – Авариялық-қалпына келтіру жұмыстарының слесары"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қондырғылары мен электр жабдықтарын жөндеу бойынша авариялық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қондырғылары мен электр жабдықтарын жөндеу бойынша авариялық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аппараттары мен электр машиналарының бөлшектерін, тораптарын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Бөлшектер мен түйіндерді қарапайым электр схемаларына сәйкес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сымдары мен кабельдерді қалайылау, дәнекерлеу, оқшаулау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сымдары мен кабельдерді төсеу және біріктіру, муфталарды, қораптарды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Үй шаруашылығының газ желілеріне авариялық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Үй шаруашылығының газ желілеріне авариялық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Үй шаруашылығының газ желілерінің элементтерін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Үй шаруашылығының газ желілерін іске қосу-жөндеу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Үй ішіндегі газ жабдығына авариялық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Үй ішіндегі газ жабдығына авариялық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Үйдің газ жабдығын жөндеу бойынша авариялық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Үйдің газ жабдықтарын жұмысқа қабілеттілігін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 – Аспапшы-слесарь"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Құрал-саймандар мен жарақтарды дайындау, жөндеу кезінде слесарлық өңдеу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Құрал-саймандар мен жарақтарды дайындау, жөндеу кезінде слесарлық өңдеу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Слесарлық өңдеуді орындау үшін жұмыс орны мен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Сызбаларды, технологиялық құжаттаманы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Аспаптар мен жабдықтарды жасау, жөндеу кезінде слесарьлық өңдеуге арналған дайындамаларды жобалық және технологиялық құжаттамаға сәйкестігін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 мен жабдықты дайындау, жөндеу кезінде слесарьлық өңдеуге арналған дайындаманы жобалық-технологиялық құжаттамаға сәйкестігін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Дайындамалардың конструкторлық-технологиялық құжаттамаға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Құрал мен жарақты дайындау, жөндеу кезінде слесарлық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Құрал мен жарақты дайындау, жөндеу кезінде слесарлық өңдеу бойынша орындалған жұмыстардың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Құрал-саймандар мен жарақтарды дайындау, жөндеу кезінде слесарлық өңдеу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Құрал-саймандар мен жарақтарды дайындау, жөндеу кезінде слесарлық өңдеу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Құрал-сайман мен жарақты слесарлық өңдеуді жасау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Құрал мен жабдықты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Фигуралық пішіннің бөлшектерін жетілдіру, ысқылауды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Аспаптарды, құралдар мен құрылғыларды жөндеу және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Құрал-саймандар мен жарақтарды дайындау, жөндеу кезінде слесарлық өңдеу бойынша орындалған жұмыстың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Құрал-саймандар мен жарақтарды дайындау, жөндеу кезінде слесарлық өңдеу бойынша орындалған жұмыстың сапасын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Нормативтік құжаттамаға сәйкес шығарылатын өнімнің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Ақау себептерін анықтау, бөлшектердің беттерін өңдеу кезінде мүмкін болатын ақаулардың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 – Механикалық жинау жұмыстарының слесары"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Слесарлық-механикалық құрастыру жұмыстары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Слесарлық-механикалық жинау жұмыстары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Еңбекті қорғау және өнеркәсіптік қауіпсіздік ережелеріне сәйкес жұмыс орнын ұйымдастыру қауіпсіздігін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Конструкторлық және технологиялық құжаттаманы (сызбалар, технологиялық процестің карталары, схемалар, ерекшеліктер)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Жабдықтың механикалық бөлігінің тораптары мен механизмдерін құрастыруды жүзеге асыру үшін қажетті бөлшектердің сапасы мен санын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Тораптар мен механизмдерді слесарлық өңдеудің технологиялық процесі үшін қажетті типтік құралдардың, керек-жарақтардың, айлабұйымдар мен жабдықтардың жарамдылығын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процеске сәйкес слесарлық өңдеу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процеске сәйкес слесарлық өңдеу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Құрастыру сызбасы бойынша және технологиялық карта талаптарына қатаң сәйкестікте қарапайым тораптарды құрастыру тәртібін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картамен белгіленген үрлеу арналарын тазарту тәсілін пайдалану бойынша өз іс-қимылдарының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Күрделілігі төмен санаттағы қарапайым тораптар мен механизмдерді майлау процесінің бірізділігін, технологиялық карта талаптарына қатаң сәйкестікте қажетті майлау материалының саны мен түрін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Берілістер мен қосылыстардағы соққыларды, осьтік және радиалдық саңылаулар мен люфтарды жою бойынша өз іс-қимылдарының реттілігін, технологиялық карта талаптарына қатаң сәйкестікте құрастыру бірліктерінің әр деңгейлілігін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Түйіндердегі теңгерімсіздікті анықтау және технологиялық картаның талаптарына сәйкес бөлшектерді динамикалық теңдестіру әдісін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Жиналған түйіннің/агрегаттың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Жиналған тораптың / агрегаттың сапасын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Сынақтар жүргізу бойынша өз іс-қимылдарының дәйектілігін анықтау және тестіленетін параметрлерге байланысты және технологиялық карта талаптарына қатаң сәйкестікте қажетті сынақ жабдығын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Сынақ барысында құрастыру және реттеу жұмыстарының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Құрастыру ақауларын жоюдың тиімді әдістерін таңдау және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177-қосымша</w:t>
            </w:r>
          </w:p>
        </w:tc>
      </w:tr>
    </w:tbl>
    <w:p>
      <w:pPr>
        <w:spacing w:after="0"/>
        <w:ind w:left="0"/>
        <w:jc w:val="left"/>
      </w:pPr>
      <w:r>
        <w:rPr>
          <w:rFonts w:ascii="Times New Roman"/>
          <w:b/>
          <w:i w:val="false"/>
          <w:color w:val="000000"/>
        </w:rPr>
        <w:t xml:space="preserve"> Техникалық және кәсіптік білім берудің "07150700 - Жүк көтергіш машиналар және транспортерлер"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156-1-қосымшамен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07150700 - Жүк көтергіш машиналар мен транспортерлер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3W07150701 - Кран машинисі (түрлері бойынша)</w:t>
            </w:r>
          </w:p>
          <w:p>
            <w:pPr>
              <w:spacing w:after="20"/>
              <w:ind w:left="20"/>
              <w:jc w:val="both"/>
            </w:pPr>
            <w:r>
              <w:rPr>
                <w:rFonts w:ascii="Times New Roman"/>
                <w:b w:val="false"/>
                <w:i w:val="false"/>
                <w:color w:val="000000"/>
                <w:sz w:val="20"/>
              </w:rPr>
              <w:t>
4S07150702 -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"3W07150701 - Кран машинисі (түрлері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 көтергіш машинаны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көтергіш крандарды басқару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Көтергіш құрылымдарды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жүк көтергіш машиналар мен механизмдердің техникалық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Машиналар мен механизмдерді пайдалану және жөндеу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Учаскедегі жабдықтарды пайдалану және жөндеу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техникалық жай-күйін және жөндеу жұмыстарының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178-қосымша</w:t>
            </w:r>
          </w:p>
        </w:tc>
      </w:tr>
    </w:tbl>
    <w:p>
      <w:pPr>
        <w:spacing w:after="0"/>
        <w:ind w:left="0"/>
        <w:jc w:val="left"/>
      </w:pPr>
      <w:r>
        <w:rPr>
          <w:rFonts w:ascii="Times New Roman"/>
          <w:b/>
          <w:i w:val="false"/>
          <w:color w:val="000000"/>
        </w:rPr>
        <w:t xml:space="preserve"> Техникалық және кәсіптік білім берудің "07150700 - Жүк көтергіш машиналар және транспортерлер"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 Кран машинисі (түрлері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Жүк көтергіш машинаны жұмысқа дайындауды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 көтергіш машинаны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Кран жабдықтарының механизмдерінің жұмысқа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Крандардың құрылымын және оларды өндірісте қолдануды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Жүк көтергіш машиналардың, механизмдер мен құрылғылардың құрылғыларын жіктеу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Жүк қармау механизмдерінің негізгі түрлері мен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Жабдыққа қызмет көрсету кезінде пайдалану-майлау материалдарын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Жүк көтергіш крандарды басқару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 көтергіш крандарды басқару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процеске сәйкес өндірістік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барысында кәсіпорында әзірленген нормативтік-техникалық және әдістемелік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Негізгі және қосалқы 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Крандар тетіктерінің бекітілуін және реттелуін тексеру, қауіпсіздік құралдарының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Болат арқандардың, жүк қармау құрылғылары мен айлабұйымдардың жарамдылығын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Көтергіш құрылымдарды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Көтергіш құрылымдарды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жүк көтергіш құрылғылармен жабдықталған әртүрлі конструкциялардың жүк көтергіш крандарын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Крандар мен жүк қармауыш айлабұйымдар механизмдерінің техникалық жай-күйінің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Тетіктердің жай-күйін құрал-саймандардың, арнайы жабдықтар мен аспаптардың көмегімен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Жабдықтар мен құралдардың жұмысқа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Бағдарламалық басқарылатын жабдықтың жұмыс қабілеттілігін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 Қызмет көрсетілетін жүк көтергіш машиналар мен механизмдердің техникалық жағдайын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жүк көтергіш машиналар мен механизмдердің техникалық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Кранның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көрсетілетін агрегаттар мен учаскелердің орналасуын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Қызмет көрсетілетін кран механизмдерінің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жабдықтарды, машиналар мен механизмдерді пайдалануға дайындаудың тәртібі мен дәйектілігін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Көтергіш-көлік құрылғыларына техникалық қызмет көрсету және жөндеу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Машиналар мен механизмдерді пайдалану және жөндеу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Машиналар мен механизмдерді пайдалану және жөндеу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Ағымдағы және күрделі жөндеу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Машиналар мен агрегаттарды жөндеу үшін уақыт нормаларын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Жөндеулер жүргізу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учаскенің қажетті материалдармен, машиналармен, механизмдермен қамтамасыз етілуін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Цехтар мен өндірістік учаскелерді жіктеу.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Учаскедегі жабдықтарды пайдалану және жөндеу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Учаскедегі жабдықтарды пайдалану және жөндеу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қызмет көрсету бойынша іс-шаралар кешенін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Күрделі жөндеуден кейін жабдықты сынау диагностикасын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Кран жабдықтарын жөндеу және пайдалану бойынша цехтың бағынысты персоналының қызметіне басшылықты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Пайдалану кезінде жабдықтың істен шығуын жою бойынша іс-шаралар кешенін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Жөндеуге мониторинг жүргізу және жұмыстың қалдық ресурсын айқындау үшін техникалық құжаттама әзірлеу.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Жабдықтың техникалық жай-күйін және жөндеу жұмыстарының сапасын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техникалық жай-күйін және жөндеу жұмыстарының сапасын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Күрделі жөндеуден кейін жабдықты сынауды және қабылдауды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Жөндеу үшін пайдаланылатын бөлшектердің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Механикалық, гидравликалық және пневматикалық жүйелерді бақылау бойынша іс-шаралар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Жабдықтың жұмыс істеп тұрған бөлшектеріне, тораптарына, механизмдеріне рұқсат етілген жүктемелерді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Жөндеуден кейін жабдықты қабылдау актілерін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179-қосымша</w:t>
            </w:r>
          </w:p>
        </w:tc>
      </w:tr>
    </w:tbl>
    <w:p>
      <w:pPr>
        <w:spacing w:after="0"/>
        <w:ind w:left="0"/>
        <w:jc w:val="left"/>
      </w:pPr>
      <w:r>
        <w:rPr>
          <w:rFonts w:ascii="Times New Roman"/>
          <w:b/>
          <w:i w:val="false"/>
          <w:color w:val="000000"/>
        </w:rPr>
        <w:t xml:space="preserve"> Техникалық және кәсіптік білім берудің "07150800 - Геологиялық барлау жабдықтары"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07150800 - Геологиялық барлау жабдықтары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3W07150801 - Геофизикалық аппаратураны реттеуші </w:t>
            </w:r>
          </w:p>
          <w:p>
            <w:pPr>
              <w:spacing w:after="20"/>
              <w:ind w:left="20"/>
              <w:jc w:val="both"/>
            </w:pPr>
            <w:r>
              <w:rPr>
                <w:rFonts w:ascii="Times New Roman"/>
                <w:b w:val="false"/>
                <w:i w:val="false"/>
                <w:color w:val="000000"/>
                <w:sz w:val="20"/>
              </w:rPr>
              <w:t>
4S07150802 -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"3W07150801 -Геофизикалық аппаратураны реттеуші"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Геофизикалық жабдықтарды, аспаптар мен аппаратураларды далалық жұмыстарға монтаждау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 жұмыстары үрдісінде геофизикалық жабдықты жөндеу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Геофизикалық жабдықтарды, аспаптар мен аппаратураларды бөлшектеу және оларды тасымалдауға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барлау жабдықтарын дала жұмыстарына дайындауды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Геологиялық барлау жабдығына жөндеу жұмыстарын жүргізуді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Жөндеуден кейін аппаратура мен жабдықты баптауды және калибрлеуді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Наряд тапсырмаларына сәйкес технологиялық үрдістердің схемаларын әзірлеу, технологиялық циклден ауытқуларды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Дала жұмыстары аяқталғаннан кейін бөлшектеуді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180-қосымша</w:t>
            </w:r>
          </w:p>
        </w:tc>
      </w:tr>
    </w:tbl>
    <w:p>
      <w:pPr>
        <w:spacing w:after="0"/>
        <w:ind w:left="0"/>
        <w:jc w:val="left"/>
      </w:pPr>
      <w:r>
        <w:rPr>
          <w:rFonts w:ascii="Times New Roman"/>
          <w:b/>
          <w:i w:val="false"/>
          <w:color w:val="000000"/>
        </w:rPr>
        <w:t xml:space="preserve"> Техникалық және кәсіптік білім берудің "07150800 - Геологиялық барлау жабдықтары"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"3W07150801 - Геофизикалық аппаратураны 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Геофизикалық жабдықтарды, аспаптар мен аппаратураларды далалық жұмыстарға монтаждау мен дайындауды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Геофизикалық жабдықтарды, аспаптар мен аппаратураларды далалық жұмыстарға монтаждау және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Ұйымдардың стационарлық базаларында жоспарлы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базаларда (жұмыс жүргізу орнында) геофизикалық жабдықтарды, аппаратураларды, аспаптарды және жекелеген тораптарды ағымдағы жоспардан тыс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Геофизикалық жабдықты, аппаратураны, аспаптар мен құрылғыларды құрастыруды, бөлшектеуді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Баламалы сейсмикалық, электрбарлау, каротаждық, газ каротаждық және басқа да геофизикалық станцияларды баптау мен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Геофизикалық аспаптарды, аппаратураларды және цифрлық тіркеуі бар құрылғыларды баптау мен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 жұмыстары үрдісінде геофизикалық жабдықты жөндеу мен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 жұмыстары үрдісінде геофизикалық жабдықты жөндеу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Жер бетіндегі геофизикалық зерттеулер үшін далалық жұмыстарға геофизикалық жабдықтарды, аспаптар мен аппаратураларды монтаждау мен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Ұңғымалық геофизикалық зерттеулер үшін далалық жұмыстарға геофизикалық жабдықты, аспаптар мен аппаратураны монтаждау мен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Жерасты геофизикалық зерттеулер үшін далалық жұмыстарға баламалы геофизикалық жабдықтарды, аспаптар мен аппаратураларды монтаждау мен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Дала жұмыстары процесінде цифрлық жер бетіндегі геофизикалық жабдықты жөндеу мен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Дала жұмыстары процесінде сандық ұңғымалық геофизикалық жабдықты жөндеу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Дала жұмыстары үрдісінде цифрлық жерасты геофизикалық жабдықты жөндеу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Далалық жұмыстар үрдісінде цифрлық теңіз геофизикалық жабдығын жөндеу мен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Дала жұмыстары үрдісінде сандық аэрогеофизикалық жабдықты жөндеу және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Геофизикалық жабдықтарды, аспаптар мен аппаратураларды бөлшектеуді және оларды тасымалдауға дайындауды орынду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Геофизикалық жабдықтарды, аспаптар мен аппаратураларды бөлшектеу және оларды тасымалдауға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Геофизикалық жабдықтарды, аспаптар мен аппаратураларды демонтаждау және оларды жер бетіндегі геофизикалық зерттеулерден кейін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Геофизикалық жабдықтарды, аспаптар мен аппаратураларды демонтаждау және оларды ұңғымалық геофизикалық зерттеулерден кейін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Геофизикалық жабдықтарды, аспаптар мен аппаратураларды демонтаждау және оларды жер асты геофизикалық зерттеулерден кейін тасымалдауға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Геологиялық барлау жабдықтарын дала жұмыстарына дайындауды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барлау жабдықтарын дала жұмыстарына дайындауды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 жұмыстарын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жұмыстарға геологиялық барлау жабдықтарын, аспаптар мен аппаратураларды дайындауды, орнатуды және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Ақпараттық-есептеу кешендерінде енгізу құрылғыларын дайындау және мәліметтерді алдын-ала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Геологиялық барлау жабдығына жөндеу жұмыстарын жүргізуді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Геологиялық барлау жабдығына жөндеу жұмыстарын жүргізуді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Геофизикалық жабдықтарға техникалық қызмет көрсету және жөндеу жұмыстарын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Геофизикалық жабдықты пайдалану бойынша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Бақылау-өлшеу аспаптарын қолдана отырып, техникалық шарттарға сәйкес бөлшектердің тозу дәрежесін және бұзылу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Геологиялық барлау жабдықтарын жөндеу үшін материалдық-техникалық ресурстар мен қосалқы бөлшектерді сатып алуға өтінімдер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Материалдық құндылықтардың есебін жүргізу, материалдардың сақталуы мен уақтылы есептен шығарылуы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Жөндеу және төлемақы үшін уақыт нормаларын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Жөндеуден кейін аппаратура мен жабдықты баптау және калибрлеуді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Жөндеуден кейін аппаратура мен жабдықты баптауды және калибрлеуді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Құрастыруды тексеру және құрылғылардың жұмысын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Геологиялық барлау жабдықтарын, аппаратураларды, аспаптар мен құрылғыларды тексеруді, калибрлеуді, сынауды және эталондауды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Геологиялық барлау жабдығының жөндеуден кейінгі жұмысқа қабілеттілігіне тестілік сынақтар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Наряд тапсырмаларына сәйкес технологиялық үрдістердің схемаларын әзірлейу, технологиялық циклден ауытқуларды тануды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Наряд тапсырмаларына сәйкес технологиялық үрдістердің схемаларын әзірлеу, технологиялық циклден ауытқуларды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Авариялар мен жабдықтардың бұзылуын болдырмау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Қолданыстағы нормативтік-құқықтық актілерді, стандарттау жөніндегі, пайдалану және жөндеу жөніндегі құжаттарды, техникалық құжаттарды жұмыста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Жабдықты жөндеуге қабылдау, жөндеуден кейін жабдықты тапсыру және күйге келтіру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Жабдықтарды баланстан шығаруға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Жұмыста сапа менеджменті жүйесінің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Қауіпсіздік техникасы және еңбекті қорғау жөніндегі іс-шараларды әзірлеуге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Дала жұмыстары аяқталғаннан кейін жабдықтарды бөлшектеуді және тасымалдауды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Дала жұмыстары аяқталғаннан кейін бөлшектеуді және тасымалдауды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Дала жұмыстары аяқталғаннан кейін геофизикалық жабдықты бөлшектеуді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Геологиялық барлау жабдықтарын, аспаптарды, құрал-саймандар мен дала жарақтарын тиеуді, тасымалдауды және сақтауды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181-қосымша</w:t>
            </w:r>
          </w:p>
        </w:tc>
      </w:tr>
    </w:tbl>
    <w:p>
      <w:pPr>
        <w:spacing w:after="0"/>
        <w:ind w:left="0"/>
        <w:jc w:val="left"/>
      </w:pPr>
      <w:r>
        <w:rPr>
          <w:rFonts w:ascii="Times New Roman"/>
          <w:b/>
          <w:i w:val="false"/>
          <w:color w:val="000000"/>
        </w:rPr>
        <w:t xml:space="preserve"> Техникалық және кәсіптік білім берудің "07150900 - Тоңазытқыш-компрессорлық машиналар мен қондырғыларды пайдалану мен монтаждау"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07150900 -Тоңазытқыш-компрессорлық машиналар мен қондырғыларды пайдалану мен монтаждау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3W07150901 - Өнеркәсіп кәсіпорындарының тоңазытқыш-компрессорлық жабдықтарының электрослесарь-монтаждаушысы </w:t>
            </w:r>
          </w:p>
          <w:p>
            <w:pPr>
              <w:spacing w:after="20"/>
              <w:ind w:left="20"/>
              <w:jc w:val="both"/>
            </w:pPr>
            <w:r>
              <w:rPr>
                <w:rFonts w:ascii="Times New Roman"/>
                <w:b w:val="false"/>
                <w:i w:val="false"/>
                <w:color w:val="000000"/>
                <w:sz w:val="20"/>
              </w:rPr>
              <w:t>
4S07150902 -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"3W07150901 - Өнеркәсіп кәсіпорындарының тоңазытқыш-компрессорлық жабдықтарының электрослесарь-монтаждаушысы"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Белгіленген заңнамаға сәйкес жүйелер мен тоңазытқыш қондырғыларына техникалық қызмет көрсету кезінде слесарлық және электр монтаждау жұмыстарын қауіпсіз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Тоңазытқыш-компрессорлық машиналар мен қондырғыларды монтаждауға дайындау жұмыстарын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Конструкторлық-технологиялық құжаттамаға сәйкес Тоңазытқыш-компрессорлық машиналар мен қондырғыларды монтаждау мен пайдалануға беруді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монтаждау жұмыстарының сапасын басқарылуы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Тоңазытқыш-компрессорлық қондырғылардың жүйелері мен жабдықтарына техникалық қызмет көрсету кезінде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Ауаны баптау жүйелеріне, желдеткіш, жылу сорғысы және тоңазытқыш қондырғыларына техникалық қызмет көрсету бойынша жұмыстар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процеске сәйкес тоңазытқыш жабдықты жөндеу және сынау бойынша технологиялық операцияларды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Ауаны баптау, ауа баптау, желдету, жылу сорғысы және тоңазытқыш қондырғылары жүйелеріне техникалық қызмет көрсету және жөндеу жөніндегі жұмыстардың орындалуын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182-қосымша</w:t>
            </w:r>
          </w:p>
        </w:tc>
      </w:tr>
    </w:tbl>
    <w:p>
      <w:pPr>
        <w:spacing w:after="0"/>
        <w:ind w:left="0"/>
        <w:jc w:val="left"/>
      </w:pPr>
      <w:r>
        <w:rPr>
          <w:rFonts w:ascii="Times New Roman"/>
          <w:b/>
          <w:i w:val="false"/>
          <w:color w:val="000000"/>
        </w:rPr>
        <w:t xml:space="preserve"> Техникалық және кәсіптік білім берудің "07150900 - Тоңазытқыш-компрессорлық машиналар мен қондырғыларды пайдалану мен монтаждау"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w:t>
            </w:r>
          </w:p>
          <w:p>
            <w:pPr>
              <w:spacing w:after="20"/>
              <w:ind w:left="20"/>
              <w:jc w:val="both"/>
            </w:pPr>
            <w:r>
              <w:rPr>
                <w:rFonts w:ascii="Times New Roman"/>
                <w:b w:val="false"/>
                <w:i w:val="false"/>
                <w:color w:val="000000"/>
                <w:sz w:val="20"/>
              </w:rPr>
              <w:t>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"3W07150901 - Өнеркәсіп кәсіпорындарының тоңазытқыш-компрессорлық жабдықтарының электрослесарь-монтаждаушысы"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Белгіленген заңнамаға сәйкес жүйелер мен тоңазытқыш қондырғыларына техникалық қызмет көрсету кезінде слесарлық және электр монтаждау жұмыстарының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Белгіленген заңнамаға сәйкес жүйелер мен тоңазытқыш қондырғыларына техникалық қызмет көрсету кезінде слесарлық және электр монтаждау жұмыстарын қауіпсіз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Монтаждау кезінде еңбекті қорғау және өндірістік санитария, өнеркәсіптік және экологиялық қауіпсіздік, өрт және электр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орнын қауіпсіздік талаптарына сәйкестігін тексеру, монтаждау жұмыстарына арналған құралдарын, аспаптар мен қорғаныс құралдарын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Ықтимал қауіптерді бағалауды орындау және электр жұмыстарын жүргізу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Монтаждау, орнату кезінде жабдықпен, құралдармен және материалдармен жұмыс істеудің қауіпсіз әдістері мен тәсілдерін таңдау және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Жүйелер мен тоңазытқыш-компрессорлық машиналар мен қондырғыларды монтаждау кезінде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Тоңазытқыш-компрессорлық машиналар мен қондырғыларды монтаждауға дайындау жұмыстарын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Жеңіл және орташа күрделіліктегі тораптарды монтаждау алдындағы слесарлық, слесарлық-құрастыру және пісіру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Сызбаларды, құрылысты және технологиялық құжаттаманы оқып, қарапайым электрлік есептеулер мен геометриялық құрылымдарды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Автоматты басқару, реттеу және қорғау құрылғыларын орнату кезінде дайындық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Конструкторлық-технологиялық құжаттамаға сәйкес тоңазытқыш-компрессорлық машиналар мен қондырғыларды монтаждау мен пайдалануға беруді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w:t>
            </w:r>
          </w:p>
          <w:p>
            <w:pPr>
              <w:spacing w:after="20"/>
              <w:ind w:left="20"/>
              <w:jc w:val="both"/>
            </w:pPr>
            <w:r>
              <w:rPr>
                <w:rFonts w:ascii="Times New Roman"/>
                <w:b w:val="false"/>
                <w:i w:val="false"/>
                <w:color w:val="000000"/>
                <w:sz w:val="20"/>
              </w:rPr>
              <w:t>
Конструкторлық-технологиялық құжаттамаға сәйкес Тоңазытқыш-компрессорлық машиналар мен қондырғыларды монтаждау мен пайдалануға беруді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 мен бөлшектерді қабылдауды, қаптамадан шығаруды және қайта іске қосуды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3.2.Тоңазытқыш - компрессорлық машиналар мен қондырғыларды және онымен байланысты құрылымдарды белгілеу, бекіту, құрастыру,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Технологиялық құбырлар мен электр схемаларын жинау мен монтаждауды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Іске қосу алдындағы сынақтарды жүргізу және хладагентпен ,жылу тасымалдағышпен құю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 қосу-жөндеу жұмыстарын жүргізу және орнатылған жабдықты, желдету, ауа баптау және автоматтандыру жүйелерін реттеу. Тоңазытқыш-компрессорлық машиналар мен қондырғыларды пайдалануға беру бойынша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 монтаждау жұмыстарының сапасын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монтаждау жұмыстарының сапасын басқарылуы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Тоңазытқыш-компрессорлық машиналар мен қондырғылардың техникалық жай-күйіне және жүйелеріне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Энергия тиімділігін қамтамасыз ете отырып, жабдықтарға профилактикалық қызмет көрсету және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Техникалық құжаттамаға сәйкес монтаждау бойынша технологиялық операциялардың орындалу сапасын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Тоңазытқыш-компрессорлық қондырғылардың жүйелері мен жабдықтарына техникалық қызмет көрсету кезінде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Тоңазытқыш-компрессорлық қондырғылардың жүйелері мен жабдықтарына техникалық қызмет көрсету кезінде дайындық жұмыстарын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Жүйелер мен қондырғыларға техникалық қызмет көрсету кезінде слесарлық-жөндеу және электр монтаждау жұмыстары үшін қажетті бақылау-өлшеу аспаптарын, құрал-саймандарды, материалдар мен қосалқы бөлшектерді тексеру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Конструкторлық-технологиялық және анықтамалық құжаттамамен жұмыс істеу, параметрлерді есептеу, схемаларды құру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Жөндеуге арналған дайындамаларды конструкторлық-технологиялық құжаттамаға сәйкестігін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Ауаны баптау жүйелеріне, желдеткіш, жылу сорғысы және тоңазытқыш қондырғыларына техникалық қызмет көрсету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Ауаны баптау жүйелеріне, желдеткіш, жылу сорғысы және тоңазытқыш қондырғыларына техникалық қызмет көрсету бойынша жұмыстар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Тораптарды, механизмдерді, жабдықтарды инженерлік жүйелерден және токтан ажырату,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құжаттамаға сәйкес желдету және ауа баптау жүйелеріне техникалық қызмет көрсету бойынша технологиялық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Қайта пайдалануға беру немесе жөндеу жұмыстарын жүргізу үшін жүйелер мен тоңазытқыш жабдықтарды консервациялау, консервациядан шығару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процеске сәйкес тоңазытқыш жабдықты жөндеу және сынау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процеске сәйкес тоңазытқыш жабдықты жөндеу және сынау бойынша технологиялық операцияларды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Негізгі жабдықты монтаждау, бөлшектеу немесе бөлшектерді, тораптар мен блоктарды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Күрделі тораптар мен бөлшектермен слесарлық және слесарлық-құрастыру және электр 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Күрделі бөлшектер мен тораптарды механикалық өңдеуді орындау: құрастыру, бекіту, қиыстырып келтіру және реттеу-реттеу және майлау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Жөндеуден кейін желдету және ауа баптау жүйесінің жекелеген элементтерін, тораптары мен блоктарын сынақтан өткізу, монтаждау, іске қосу-баптау және автоматтандыру.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Ауаны баптау жүйелеріне, желдеткіш, жылу сорғысы және тоңазытқыш қондырғыларына техникалық қызмет көрсету және жөндеу жөніндегі жұмыстардың орындалуын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Ауаны баптау, ауа баптау, желдету, жылу сорғысы және тоңазытқыш қондырғылары жүйелеріне техникалық қызмет көрсету және жөндеу жөніндегі жұмыстардың орындалуының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Профилактикалық қызмет көрсету және жөндеу бойынша жұмыстардың технологиялық реттілігін, еңбек сыйымдылығы мен орындалу ұзақтығын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процесті қамтамасыз ету үшін қажетті шығын материалдарын, слесарлық-монтаждық құралдарды, бақылау-өлшеу аспаптарын дайындаңыз.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Профилактикалық қызмет көрсету және жөндеу бойынша дайындап-қорытындылау жұмыстарын жүргізу, жүйелер мен Тоңазытқыш-компрессорлық жабдықтардың техникалық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Техникалық құжаттамаға сәйкес техникалық қызмет көрсету кезінде слесарлық-жөндеу жұмыстарының орындалу сапасын бақылауды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183-қосымша</w:t>
            </w:r>
          </w:p>
        </w:tc>
      </w:tr>
    </w:tbl>
    <w:p>
      <w:pPr>
        <w:spacing w:after="0"/>
        <w:ind w:left="0"/>
        <w:jc w:val="left"/>
      </w:pPr>
      <w:r>
        <w:rPr>
          <w:rFonts w:ascii="Times New Roman"/>
          <w:b/>
          <w:i w:val="false"/>
          <w:color w:val="000000"/>
        </w:rPr>
        <w:t xml:space="preserve"> Техникалық және кәсіптік білім берудің "07151000 – Полиграфия өндіріс жабдықтарын пайдалану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07151000 - Полиграфия өндіріс жабдықтарын пайдалану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3W07151001 - Полиграфия өнеркәсібі ұйымдарының жабдыктарын монтаждаушы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 Полиграфия өнеркәсібі ұйымдарының жабдыктарын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Полиграфиялық машиналарды, аппараттарды және технологиялық желілерді монтаждау мен демонтаждауды орындауды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жабдықты баптау және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өндірісі жабдықтарын дұрыс пайдалануды,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Өндірістің бастапқы буындарын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Полиграфия жабдықтарын дұрыс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жабдықтарына техникалық қызмет көрсету, жөндеу және техникалық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Білім беру ұйымының қалауы бойынша базалық модульдер кәсіптік модульдерге біріктіріледі. </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184-қосымша</w:t>
            </w:r>
          </w:p>
        </w:tc>
      </w:tr>
    </w:tbl>
    <w:p>
      <w:pPr>
        <w:spacing w:after="0"/>
        <w:ind w:left="0"/>
        <w:jc w:val="left"/>
      </w:pPr>
      <w:r>
        <w:rPr>
          <w:rFonts w:ascii="Times New Roman"/>
          <w:b/>
          <w:i w:val="false"/>
          <w:color w:val="000000"/>
        </w:rPr>
        <w:t xml:space="preserve"> Техникалық және кәсіптік білім берудің "07151000 - Полиграфия өндіріс жабдықтарын пайдалану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 Полиграфия өнеркәсібі ұйымдарының жабдыктарын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Полиграфиялық машиналарды, аппараттарды және технологиялық желілерді монтаждау мен демонтаждауды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Полиграфиялық машиналарды, аппараттарды және технологиялық желілерді монтаждау мен демонтаждауды орындауды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қауіпсіздік техникасы мен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Полиграфия жабдықтарына техникалық құжаттаманы (жұмыс және құрастыру сызбаларын қоса алғанда)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Такелаж жұмыстарын орындау үшін ілмектерді, құралдар мен жарақтарды дайындау және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Механизмдер мен жабдықтардың орнын ауыстыру бойынша такелаждық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Полиграфия жабдықтарын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Полиграфиялық машиналарды, аппараттарды және технологиялық желілерді демонтаждау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ОН1.7. Жабдықты пайдалануға енгізуді, іске қосу-жөндеу жұмыстарын орындауды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жабдықты баптау және іске қосуды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жабдықты баптау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Полиграфия жабдықтарын баптауға қажетті технологиялық жабдықтарды, аспаптарды, құралдар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Қауіпсіздік талаптарын сақтай отырып, жабдықты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Полиграфия жабдықтарына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Іске қосу алдында жабдықты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Полиграфия жабдықтарын әртүрлі жұмыс режимдерінде іске қосуды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Полиграфия өндірісі жабдықтарын дұрыс пайдалануды, техникалық қызмет көрсетуді және жөндеуді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өндірісі жабдықтарын дұрыс пайдалануды,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Өндірістік және технологиялық тәртіпті сақтай отырып, полиграфия жабдықтарының тұрақты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Полиграфия жабдықтарын жоспарлы профилактикалық тексеру,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Полиграфия жабдықтарын пайдалану шарттары мен бұзылу себептерін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"4S07151001-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Өндірістің бастапқы буындарын басқаруды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Өндірістің бастапқы буындарын басқаруды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қызмет көрсетуге техникалық құжаттаманы әзірлеу және оның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Жөндеу бригадаларының жұмыс уақытын ұтымды пайдалану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процесінде апаттар мен қиындықтардың алдын алу бойынша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полиграфия жабдықтарын өткізуді ұйымдастыруды жетілдіру және тиімділігін арттыру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Монтаждау-бөлшектеу жұмыстарының схемасын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Техникалық қызмет көрсету, ағымдағы және күрделі жөндеу кестелерін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Полиграфия жабдықтарын дұрыс пайдалануды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Полиграфия жабдықтарын дұрыс пайдалануды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Полиграфия жабдықтарының жұмысы туралы мәліметтерді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Полиграфия жабдықтары мен құралдарын пайдалану тәртібі мен ережелерін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Полиграфия жабдықтарының тоқтап қалу себептерін, апаттарын және полиграфия өнімінің ақауларын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Полиграфия өнеркәсібінің озық тәжірибесін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Полиграфия жабдықтарына техникалық қызмет көрсетуді, жөндеуді және техникалық жай-күйін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жабдықтарына техникалық қызмет көрсету, жөндеу және техникалық жай-күйін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Полиграфия жабдықтарын пайдалану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Қауіпсіздік ережелері мен нормаларын сақтай отырып, полиграфия жабдықтарына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Жоспарлы-алдын ала жөндеудің бірыңғай жүйесін құру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Жөндеу бригадаларының өндірістік және технологиялық тәртіпті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Материалдық-техникалық ресурстарды ұтымды пайдалану бойынша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Жұмыс сапасына қойылатын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Полиграфия жабдықтарын (басуға дейінгі, басу, басудан кейінгі, әрлеу, қосалқы) жоспарлы алдын алу бақылау-тексеру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Жұмыс режимінде күрделі полиграфия жабдықтарының (басуға дейінгі, басу, басудан кейінгі, әрлеу, көмекші) жұмыс қабілеттілігін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185-қосымша</w:t>
            </w:r>
          </w:p>
        </w:tc>
      </w:tr>
    </w:tbl>
    <w:p>
      <w:pPr>
        <w:spacing w:after="0"/>
        <w:ind w:left="0"/>
        <w:jc w:val="left"/>
      </w:pPr>
      <w:r>
        <w:rPr>
          <w:rFonts w:ascii="Times New Roman"/>
          <w:b/>
          <w:i w:val="false"/>
          <w:color w:val="000000"/>
        </w:rPr>
        <w:t xml:space="preserve"> Техникалық және кәсіптік білім берудің "07151100 - Машиналар мен жабдықтарды пайдалану (өнеркәсіп салалары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 Машиналар мен жабдықтарды пайдалану (өнеркәсіп салалары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3W07151101 - Жабдықты баптаушы </w:t>
            </w:r>
          </w:p>
          <w:p>
            <w:pPr>
              <w:spacing w:after="20"/>
              <w:ind w:left="20"/>
              <w:jc w:val="both"/>
            </w:pPr>
            <w:r>
              <w:rPr>
                <w:rFonts w:ascii="Times New Roman"/>
                <w:b w:val="false"/>
                <w:i w:val="false"/>
                <w:color w:val="000000"/>
                <w:sz w:val="20"/>
              </w:rPr>
              <w:t>
4S07151102 -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"3W07151101 - Жабдықты баптаушы"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Конструкторлық құжаттамаға, кинетикалық схемалар мен технологиялық карталарға сәйкес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Арнайы технологиялық жабдықты баптау мен реттеуді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механикалық, электрлік және вакуумдық бөліктерін жөндеуге және кейіннен реттеуге байланысты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жабдықтарға техникалық қызмет көрсету, баптау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жабдықты монтаждауды, пайдалануға беруді және сынауды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қызмет көрсету және жөндеу процесіндегі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186-қосымша</w:t>
            </w:r>
          </w:p>
        </w:tc>
      </w:tr>
    </w:tbl>
    <w:p>
      <w:pPr>
        <w:spacing w:after="0"/>
        <w:ind w:left="0"/>
        <w:jc w:val="left"/>
      </w:pPr>
      <w:r>
        <w:rPr>
          <w:rFonts w:ascii="Times New Roman"/>
          <w:b/>
          <w:i w:val="false"/>
          <w:color w:val="000000"/>
        </w:rPr>
        <w:t xml:space="preserve"> Техникалық және кәсіптік білім берудің "07151100 - Машиналар мен жабдықтарды пайдалану (өнеркәсіп салалары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"3W07151101 - Жабдықты баптаушы"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Конструкторлық құжаттамаға, кинетикалық схемалар мен технологиялық карталарға сәйкес жөндеу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Конструкторлық құжаттамаға, кинетикалық схемалар мен технологиялық карталарға сәйкес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Реттеу жұмыстарын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Жабдықтың барлық жүйелері мен тораптарының ақауларын диагностикалауды, профилактикасын және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 көрсетілетін станоктарды баптаумен байланысты күрделі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карталар мен кинетикалық схемаларға сәйкес металдарды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Конструкторлық, технологиялық құжаттаманы, кинематикалық карталар мен электр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Бақылау-өлшеу құралдарын баптауды және реттеуді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Арнайы технологиялық жабдықты баптау мен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Арнайы технологиялық жабдықты баптау мен реттеуді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Арнайы технологиялық жабдықты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Қызмет көрсетілетін жабдықтың технологиялық параметрлерінің дәлдігі мен орнықтылығын баптау мен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Электротехникалық және электромеханикалық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Күрделілігі орташа жабдықтың сынақ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Жабдықтың механикалық, электрлік және вакуумдық бөліктерін жөндеуге және кейіннен реттеуге байланысты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механикалық, электрлік және вакуумдық бөліктерін жөндеуге және кейіннен реттеуге байланысты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Тораптарда, блоктарда, платаларда, модульдерде және механизмдерде ақаулықтарды анықтай және жоя отырып, қызмет көрсетілетін жабдыққа мерзімді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Бақылау-өлшеу құралдары мен аспаптарын пайдалана отырып орындалатын жұмыстардың сапасына қойылатын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Қызмет көрсетілетін жабдықта бұйымдарды (бөлшектерді) өңдеу кезінде рұқсат етілетін материалдар мен оларды өңдеу әдістерін, берілген параметрлерден ауытқуларды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"4S07140302 - Техник-мехатроник"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Өнеркәсіптік жабдықтарға техникалық қызмет көрсету, баптау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жабдықтарға техникалық қызмет көрсету, баптау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Өнеркәсіптік жабдыққа техникалық қызмет көрсету және баптау бойынша регламенттік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Бақылау-өлшеу аспаптары мен құралдарын пайдалана отырып, өнеркәсіптік жабдықтың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процесіндегі кинематикалық, гидравликалық, электр схемалары мен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Өнеркәсіптік жабдықтың жұмысқа қабілеттілігін қалпына келтіру бойынша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Өнеркәсіптік жабдықтың жағдайын диагностикалау.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Өнеркәсіптік жабдықты монтаждауды, пайдалануға беруді және сынауды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жабдықты монтаждауды, пайдалануға беруді және сынауды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Өнеркәсіптік жабдықты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Техникалық құжаттамаға сәйкес өнеркәсіптік жабдықты пайдалануға беруді және сынауды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Жаңа жабдықты монтаждау, іске қосу-жөндеу жұмыстары мен сынау технологиясын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 пайдалану, қызмет көрсету және жөндеу процесіндегі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қызмет көрсету және жөндеу процесіндегі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Құрылымдық бөлімшенің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учаскелер мен цехтарда жүргізілетін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Өнеркәсіптік жабдықты монтаждау, жөндеу және пайдалану бойынша жұмыстарды жүргізу үшін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Өнеркәсіптік жабдықтарды жөндеу, монтаждау және жөндеу жұмыстарын материалдық-техникалық қамтамасыз ету қажеттілігін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187-қосымша</w:t>
            </w:r>
          </w:p>
        </w:tc>
      </w:tr>
    </w:tbl>
    <w:p>
      <w:pPr>
        <w:spacing w:after="0"/>
        <w:ind w:left="0"/>
        <w:jc w:val="left"/>
      </w:pPr>
      <w:r>
        <w:rPr>
          <w:rFonts w:ascii="Times New Roman"/>
          <w:b/>
          <w:i w:val="false"/>
          <w:color w:val="000000"/>
        </w:rPr>
        <w:t xml:space="preserve"> Техникалық және кәсіптік білім берудің "07151200 – Құю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 Құю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 – Қалыптаушы</w:t>
            </w:r>
          </w:p>
          <w:p>
            <w:pPr>
              <w:spacing w:after="20"/>
              <w:ind w:left="20"/>
              <w:jc w:val="both"/>
            </w:pPr>
            <w:r>
              <w:rPr>
                <w:rFonts w:ascii="Times New Roman"/>
                <w:b w:val="false"/>
                <w:i w:val="false"/>
                <w:color w:val="000000"/>
                <w:sz w:val="20"/>
              </w:rPr>
              <w:t>
4S07151202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 – Қалыптаушы"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Қалыпты құюды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Формаларға құюды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Қорытпаларды балқыту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термоөңдеуді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Құжаттар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Қорытынды құюды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Құюды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188-қосымша</w:t>
            </w:r>
          </w:p>
        </w:tc>
      </w:tr>
    </w:tbl>
    <w:p>
      <w:pPr>
        <w:spacing w:after="0"/>
        <w:ind w:left="0"/>
        <w:jc w:val="left"/>
      </w:pPr>
      <w:r>
        <w:rPr>
          <w:rFonts w:ascii="Times New Roman"/>
          <w:b/>
          <w:i w:val="false"/>
          <w:color w:val="000000"/>
        </w:rPr>
        <w:t xml:space="preserve"> Техникалық және кәсіптік білім берудің "07151200 – Құю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 Қалыптаушы"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Қалыпты құюды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Қалыпты формаға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Қорытынды-дайындық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Құю модельдерін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Отқа төзімді құрам мен қоспаларды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Әр түрлі күрделілік пен мөлшердегі өзектер мен пішіндерді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Құю формасы мен өзектерге беріктік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Қорытпалар мен металдарды бір реттік құм-саз формаларына құю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Формаларға құюды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Бір реттік құм-саз қалыптарына құю үшін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процеске сәйкес бір реттік құм-сазды қалыптарға құю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Бір реттік құм-саз қалыптарына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Пештер мен құю шөміштерін шегендеуді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Болат пен түрлі қорытпаларды электр пеші тәсілімен балқытудың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Қорытпаларды балқыту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Подинаны, болат шығаратын электр пешінің өңдейтін және қайта жинайтын тесігін, шлакты сорып және металды араластыратын, толықтыратын пешпен, шихта үйіндісін тазалау.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пешінің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Балқыту пештерінде қорытпаларды балқытудың технологиялық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Электродтарды ұзарту және орнату, балқытуды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Балқыту пешінің жөндеу және жұмысын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Термоөңдеуді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Термоөңдеуді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Термиялық өңдеу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Құймаларды кесу, тазалау және термиялық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Төменнен көлікпен көтеру механизмдерін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Орындалған термиялық өңдеудің сапасын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Бастапқы Технологиялық құжаттаманы және технологиялық жабдықты дайындауды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Құжаттама мен жабдықтарды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Құймаларды дайындаудың операциялық бағытын белгілеу және технологиялық реттіліктің барлық операциялары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процестің карталарын, маршруттық және материалдық карталарды, жабдықтау ведомостарын және өзге де технологиялық құжаттаманы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Бақылаудың сенімді әдістерін таңдау және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Құюға бақылау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Өнімнің ақау себептерін анықтауға, оның алдын алу және жою бойынша ұсыныстар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Детальды және пооперациялық нормативтерді есептеу.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Шикізат, материалдар, құрал-саймандар, отын және энергия шығынының нормаларын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Технологиялық процесті сүйемелдеу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Технологиялық процесті сүйемелдеу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Негізгі технологиялық жабдықты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Типтік технологиялық процестер мен өндіріс режимдерін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Ұйым шығаратын өнімді өндіру технологиясын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Өнімнің немесе оның элементтерінің қарапайым түрлерін жобалауды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Құймаларды жобалау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Өнімнің қарапайым түрлеріне немесе оның элементтеріне прогрессивті технологиялық процестерді және өндірістің оңтайлы режимдерін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құжаттаманы жобалау, әзірлеу және ресімдеу бойынша басшылық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Жобаланған өнімнің конструциясының ерекшеліктері мен техникалық сипаттамаларын талдау.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189-қосымша</w:t>
            </w:r>
          </w:p>
        </w:tc>
      </w:tr>
    </w:tbl>
    <w:p>
      <w:pPr>
        <w:spacing w:after="0"/>
        <w:ind w:left="0"/>
        <w:jc w:val="left"/>
      </w:pPr>
      <w:r>
        <w:rPr>
          <w:rFonts w:ascii="Times New Roman"/>
          <w:b/>
          <w:i w:val="false"/>
          <w:color w:val="000000"/>
        </w:rPr>
        <w:t xml:space="preserve"> Техникалық және кәсіптік білім берудің "07151300 - Қара металдар металлургиясы"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 Қара металдар металлургиясы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3W07151301 - Конверторды жүктеу операторы</w:t>
            </w:r>
          </w:p>
          <w:p>
            <w:pPr>
              <w:spacing w:after="20"/>
              <w:ind w:left="20"/>
              <w:jc w:val="both"/>
            </w:pPr>
            <w:r>
              <w:rPr>
                <w:rFonts w:ascii="Times New Roman"/>
                <w:b w:val="false"/>
                <w:i w:val="false"/>
                <w:color w:val="000000"/>
                <w:sz w:val="20"/>
              </w:rPr>
              <w:t>
3W07151302 - Конвертордың болат қайнатушысы</w:t>
            </w:r>
          </w:p>
          <w:p>
            <w:pPr>
              <w:spacing w:after="20"/>
              <w:ind w:left="20"/>
              <w:jc w:val="both"/>
            </w:pPr>
            <w:r>
              <w:rPr>
                <w:rFonts w:ascii="Times New Roman"/>
                <w:b w:val="false"/>
                <w:i w:val="false"/>
                <w:color w:val="000000"/>
                <w:sz w:val="20"/>
              </w:rPr>
              <w:t>
3W07151303 - Балқытушы (барлық атаулары)</w:t>
            </w:r>
          </w:p>
          <w:p>
            <w:pPr>
              <w:spacing w:after="20"/>
              <w:ind w:left="20"/>
              <w:jc w:val="both"/>
            </w:pPr>
            <w:r>
              <w:rPr>
                <w:rFonts w:ascii="Times New Roman"/>
                <w:b w:val="false"/>
                <w:i w:val="false"/>
                <w:color w:val="000000"/>
                <w:sz w:val="20"/>
              </w:rPr>
              <w:t>
4S07151304 - Техник-металлург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"3W07151301 - Конверторды жүктеу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Еңбекті қорғау, өнеркәсіптік қауіпсіздік талаптарын және металлургиялық процестерді қауіпсіз жүргізу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Конвертерді шихта материалдарымен жүктеуді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Сусымалы материалдарды конвертерлерге беру трактісінің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"3W07151302 - Конвертордың болат қайнатушысы"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Болат балқытуға арналған жабдықты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Конвертерлерде болатты балқыту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"3W07151303 - Балқытушы (барлық атаулары)"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Металдар мен арнайы қорытпаларды балқытудың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Балқыту және тазарту пештеріне қызмет көрсету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Тікелей пеште және тарату шөміштерінде модификациялау, қоспалау және тазарту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Үлгілерді құю және қорытпаларды қажетті химиялық құрамға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"4S07151304 - Техник-металлург"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Қара металлургия цехтарының жабдықтарын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 металдар металлургиясының технологиялық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190-қосымша</w:t>
            </w:r>
          </w:p>
        </w:tc>
      </w:tr>
    </w:tbl>
    <w:p>
      <w:pPr>
        <w:spacing w:after="0"/>
        <w:ind w:left="0"/>
        <w:jc w:val="left"/>
      </w:pPr>
      <w:r>
        <w:rPr>
          <w:rFonts w:ascii="Times New Roman"/>
          <w:b/>
          <w:i w:val="false"/>
          <w:color w:val="000000"/>
        </w:rPr>
        <w:t xml:space="preserve"> Техникалық және кәсіптік білім берудің "07151300 - Қара металдар металлургиясы" мамандығы бойынша үлгілік оқу жоспары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"3W07151301-Конвертерді жүктеу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Еңбек заңнамасын, еңбекті қорғау, өнеркәсіптік және экологиялық қауіпсіздік талаптарын және металлургиялық процестерді қауіпсіз жүргізу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Еңбекті қорғау, өнеркәсіптік қауіпсіздік талаптарын және металлургиялық процестерді қауіпсіз жүргізу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заңнамасын және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жарақаттану мен кәсіптік аурулардың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орнында қауіпсіздік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Конвертерді шихта материалдарының барлық түрлерімен толық жүктеуді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Конвертерді шихта материалдарымен жүктеуді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Қабылдау және шығыс бункерлерінде шихта материалдарын өлшеу, тиеу және болуын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Шихта материалдарын конвертерге беру механизмдерін басқару және беруді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Конвертерлерге сусымалы материалдарды беру трактісінің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Сусымалы материалдарды конвертерлерге беру трактісінің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Шихта беру жүйесінің механизмдері мен жабдықтарын тексеруді, диагностикалауды және ағымдағы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Пульттен сусымалы материалдарды конвертерлерге беру трактісін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"3W07151302 - Конвертордың болат қайнатушысы"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Болат балқытуға арналған жабдықты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Болат балқытуға арналған жабдықты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Жарамды құралдар мен материалдардың болуын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Конвертердің футеровкасын торкреттеу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Қызмет көрсетілетін жабдықты тексеруді, диагностикалауды және ағымдағы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Болат балқытудың технологиялық процесін ұйымдастыру және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Конвертерлерде болатты балқыту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Балқытуға қажетті қосымша материалдар мен оттегінің мөлшерін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Болат балқытудың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Металл балқытудың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Конвертерден шлак пен металды құю.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"3W07151303 - Балқытушы (барлық атаулары)"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Әртүрлі конструкциялы пештерде техникалық талаптарға сәйкес металдар мен арнайы қорытпаларды балқытудың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Металдар мен арнайы қорытпаларды балқытудың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Балқыту процесінде металдар мен қорытпалардың барлық қасиеттерін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Қара металдар мен арнайы қорытпаларды балқытудың технологиялық режимін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Металдар мен арнайы қорытпаларды балқыту барысын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Балқытудың дайындығын анықтау және өнімдерді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Балқыту кезінде металдың тотығу мәндерін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балқыту режиміндегі пештерге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Балқыту және тазарту пештеріне қызмет көрсету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Бөлшектердің, жабдықтардың эскиздерін,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Әртүрлі балқыту режимдері бар пештерді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Футерлеу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Балқыту және тазарту пештерін тексеруді, балқытуға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Балқыту және тазарту пештерінің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Жабдықтарды, құрал-саймандарды жұмысқа дайындау және оларды слесарлық өңдеуге тиісті жағдайда ұстау.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Тікелей пеште және тарату шөміштерінде модификациялау, қоспалау және тазарту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Тікелей пеште және тарату шөміштерінде модификациялау, қоспалау және тазарту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Болаттың химиялық-физикалық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Процесс үшін шикізатты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Тікелей пеште және тарату шөміштерінде модификациялау, қоспалау және тазарту процесін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Экспресс-зертхананың талдау нәтижелері негізінде үлгілерді құюды және қорытпаларды талап етілетін химиялық құрамға жеткізуді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Үлгілерді құю және қорытпаларды қажетті химиялық құрамға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Қорытпалардың кристалдану процестерінің жағдайын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Құймалар өндірісінің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Қорытпаларды қажетті химиялық құрамға жеткізу бойынша операцияларды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"4S07151304 - Техник-металлург"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Металлургиялық жабдықтардың, кен шикізатын тасымалдау, сақтау және қайта өңдеу жүйелерінің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Қара металлургия цехтарының жабдықтарын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Металлургия саласына арналған жабдықтарды зерттеу және әзірлеу саласындағы техникалық міндеттерді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жабдықтың дұрыс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 профилактикалық тексеруді жүргізу, ақауларды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Балқытуды жүргізудің технологиялық шарттары мен тәсілдерін меңгеру, жұмыс барысында туындайтын мәселелерді уақтылы және тиімді шешу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 металдар металлургиясының технологиялық процестерін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Шихта материалдары мен түпкі өнімнің сапалық сипаттамаларына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Металлургиялық өндіріс технологиясын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Өндірістің техникалық-экономикалық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Металлургиялық процестердің физика-химиялық параметрлерін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191-қосымша</w:t>
            </w:r>
          </w:p>
        </w:tc>
      </w:tr>
    </w:tbl>
    <w:p>
      <w:pPr>
        <w:spacing w:after="0"/>
        <w:ind w:left="0"/>
        <w:jc w:val="left"/>
      </w:pPr>
      <w:r>
        <w:rPr>
          <w:rFonts w:ascii="Times New Roman"/>
          <w:b/>
          <w:i w:val="false"/>
          <w:color w:val="000000"/>
        </w:rPr>
        <w:t xml:space="preserve"> Техникалық және кәсіптік білім берудің "07151400 - Түсті металдар металлургиясы"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 – Түсті металдар металлургиясы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 – Балқытылған тұздардың электролизі</w:t>
            </w:r>
          </w:p>
          <w:p>
            <w:pPr>
              <w:spacing w:after="20"/>
              <w:ind w:left="20"/>
              <w:jc w:val="both"/>
            </w:pPr>
            <w:r>
              <w:rPr>
                <w:rFonts w:ascii="Times New Roman"/>
                <w:b w:val="false"/>
                <w:i w:val="false"/>
                <w:color w:val="000000"/>
                <w:sz w:val="20"/>
              </w:rPr>
              <w:t xml:space="preserve">
3W07151402 – Аппаратшы-гидрометаллург </w:t>
            </w:r>
          </w:p>
          <w:p>
            <w:pPr>
              <w:spacing w:after="20"/>
              <w:ind w:left="20"/>
              <w:jc w:val="both"/>
            </w:pPr>
            <w:r>
              <w:rPr>
                <w:rFonts w:ascii="Times New Roman"/>
                <w:b w:val="false"/>
                <w:i w:val="false"/>
                <w:color w:val="000000"/>
                <w:sz w:val="20"/>
              </w:rPr>
              <w:t>
3W07151403 – Металл мен қорытпаларды балқытушы</w:t>
            </w:r>
          </w:p>
          <w:p>
            <w:pPr>
              <w:spacing w:after="20"/>
              <w:ind w:left="20"/>
              <w:jc w:val="both"/>
            </w:pPr>
            <w:r>
              <w:rPr>
                <w:rFonts w:ascii="Times New Roman"/>
                <w:b w:val="false"/>
                <w:i w:val="false"/>
                <w:color w:val="000000"/>
                <w:sz w:val="20"/>
              </w:rPr>
              <w:t>
4S07151404 – Техник-металлург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"3W07151401 - Балқытылған тұздардың электролизі"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Балқытылған тұздарда электролиз әдісімен өндіріс процесінің дайындық жұмыстары мен қосалқы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Балқытылған тұздарда электролиз әдісімен өндіріс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Электролиз процесінің дайын өнімін балқытылған тұздарға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"3W07151402 - Аппаратшы-гидрометаллург"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схемаға сәйкес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металдар өндірісіндегі негізгі және қосалқы учаскелердің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Түсті металдар өндірісіндегі технологиялық процестерді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нұсқаулықтарға сәйкес негізгі және қосалқы процестерді реттеу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"3W07151403 - Металл мен қорытпаларды балқытушы"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Түсті металдарды балқыту және тазарту үшін дайындық операцияларын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металдарды балқыту және тазарту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"4507151404 - Техник-металлург"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Металлургиялық кәсіпорынның өндірістік цехында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металлургия аппараттары мен металлургиялық процестер есебін жүргізу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192-қосымша</w:t>
            </w:r>
          </w:p>
        </w:tc>
      </w:tr>
    </w:tbl>
    <w:p>
      <w:pPr>
        <w:spacing w:after="0"/>
        <w:ind w:left="0"/>
        <w:jc w:val="left"/>
      </w:pPr>
      <w:r>
        <w:rPr>
          <w:rFonts w:ascii="Times New Roman"/>
          <w:b/>
          <w:i w:val="false"/>
          <w:color w:val="000000"/>
        </w:rPr>
        <w:t xml:space="preserve"> Техникалық және кәсіптік білім берудің "07151400 - Түсті металдар металлургиясы"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 – Балқытылған тұздардың электролизі"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Балқытылған тұздарда электролиз әдісімен өндіріс процесінің дайындық жұмыстарын және қосалқы операцияларын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Балқытылған тұздарда электролиз әдісімен өндіріс процесінің дайындық жұмыстары мен қосалқы операцияларын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тәуекелдерді айқындай және сәйкестендіре отырып, жеке жұмыс орнында еңбекті қорғау және қауіпсіздік техникасы жөніндегі қағидаларды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 балқытылған тұздарда электролизге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орнына сәйкес учаске аппараттарының тізбек сызбасын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Қызмет көрсетілетін технологиялық жабдықтардың, құрал-саймандардың, алмалы-салмалы жабулардың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Электролиз өндірісінің жабдықтарына, механизмдеріне және құрылғыларына техникалық қызмет көрсетуді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Балқытылған тұздарда электролиз әдісімен өндіріс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Балқытылған тұздарда электролиз әдісімен өндіріс процесін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Электролиздің оңтайлы технологиялық параметрлерін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Электролиздің технологиялық параметрлерін берілген шектерде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Оңтайлы деңгейлерді сақтай отырып, электролит, анодты қорытпа, металл деңгейін өлшеуді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Бақылау-өлшеу аспаптарының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Электролиз процесінің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Балқытылған тұздардағы электролиз процесінің технологиялық режимінің бұзылу себептерін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Агрегат журналын және балқытылған тұздардың электролиздік жұмыс орнының есеп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Электролиз процесінің дайын өнімін балқытылған тұздарға түсіру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Электролиз процесінің дайын өнімін балқытылған тұздарға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Қалыпты технологиялық режимде жұмысты жалғастыру үшін жеткілікті қажетті қалдықты ескере отырып, әрбір электролизер үшін түсірілетін металдың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Электролиз өнімдерін түсіруге электролиз ванналарын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Электролиз өнімдерін түсіру кезінде электролизердің жұмысын басқару және жұмыс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циклдің қорытынды операцияларын жүргізу және дайын өнімді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"3W07151402 - Аппаратшы-гидрометаллург"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схемаға сәйкес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схемаға сәйкес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тәуекелдерді айқындай және сәйкестендіре отырып, жеке жұмыс орнында еңбекті қорғау және қауіпсіздік техникасы жөніндегі қағидаларды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Қойыртпақтарды, реагенттер мен материалдарды технологиялық нұсқаулыққа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процестерді жүргізу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орнына сәйкес учаске аппараттарының тізбек сызбасын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Учаскелерде түсті металдарды өндіру жөніндегі қызметкердің жұмыс орнының агрегаттық журналын және есепке алу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Түсті металдар өндірісінде негізгі және қосалқы учаскелердің жабдықтарына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металдар өндірісіндегі негізгі және қосалқы учаскелердің жабдықтарына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Негізгі және қосалқы жабдықтарды кешенді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Жабдықтың жай-күйін, реттелуін бақылау және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 көрсетілетін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Түсті металдарды алу процесінде қолданылатын жабдықтар мен технологиялық арматураларға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Анықталған ақаулықтарды жою және жабдықты өз күштерімен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Түсті металдар өндірісіндегі технологиялық процестерді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Түсті металдар өндірісіндегі технологиялық процестерді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Өндірістік учаскелерде негізгі және қосалқы жабдықтарды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 іске қосу немесе жұмыстан шығару кезінде технологиялық процесті жүргізу барысында коммуникацияларды ауыстырып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Реагенттердің концентрациясын, ортаның қышқылдығын, температурасын, қойыртпақтың, ерітінділердің үлес салмағын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Реагенттердің қажетті көлемі мен концентрациясын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нұсқаулықтарға сәйкес негізгі және қосалқы процестерді реттеу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нұсқаулықтарға сәйкес негізгі және қосалқы процестерді реттеу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процестерді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Берілген деңгейде технологиялық режимдерді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Автоматты басқару жүйелерін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Бақылау-өлшеу аспаптарының датчиктерін мерзімді тексеруді және тазалауды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"3W07151403 - Металл мен қорытпаларды балқытушы"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Түсті металдар мен қорытпаларды балқытуға және тазартуға дайындық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Түсті металдарды балқыту және тазарту үшін дайындық операцияларын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Жеке қорғану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Пештің жабдықтарын, механизмдерін және жабдықтарын түсті металдар мен қорытпаларды балқытуға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Пештен балқыту өнімдерін балқыту және шығару кезінде қосалқы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Түсті металдар мен қорытпаларды балқыту және тазарту процесін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металдарды балқыту және тазарту процесін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Түсті металдар мен қорытпаларды балқытудың және тазартудың технологиялық режимін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Пеш жабдықтарының дайындығын, шихта, флюс, қоспалағыш және отқа төзімді материалдарды балқытуға дайындауды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Шикізатты, айналымдар мен өнеркәсіп өнімдерін балқыту, түсті металдар мен қорытпаларды тазарту процесін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"4507151404 - Техник-металлург"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Металлургиялық кәсіпорынның өндірістік цехында жұмыстарды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Металлургиялық кәсіпорынның өндірістік цехында жұмыстарды ұйымдастыру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Жабдықты пайдалану кезінде қауіпсіздік және санитарлық ережелерді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Сайтта тиімді жұмысты ұйымдастыру, жұмыс уақытын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Аспаптар мен жабдықтар ақауларының себептерін анықтау және қарапайым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процестердің белгіленген режимін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Түсті металлургияның металлургиялық процестері мен аппараттарын есептеу және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Түсті металлургия аппараттары мен металлургиялық процестер есебін жүргізу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Түсті металлургия шикізатының, өнімдерінің және жартылай өнімдерінің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бөлімше қызметінің негізгі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Өндірістік жоспардың орындалуын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193-қосымша</w:t>
            </w:r>
          </w:p>
        </w:tc>
      </w:tr>
    </w:tbl>
    <w:p>
      <w:pPr>
        <w:spacing w:after="0"/>
        <w:ind w:left="0"/>
        <w:jc w:val="left"/>
      </w:pPr>
      <w:r>
        <w:rPr>
          <w:rFonts w:ascii="Times New Roman"/>
          <w:b/>
          <w:i w:val="false"/>
          <w:color w:val="000000"/>
        </w:rPr>
        <w:t xml:space="preserve"> Техникалық және кәсіптік білім берудің "07151500 - Домна пешіне қызмет көрсету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07151500 - Домна пешіне қызмет көрсету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3W07151501 - Домна пешін газдаушы</w:t>
            </w:r>
          </w:p>
          <w:p>
            <w:pPr>
              <w:spacing w:after="20"/>
              <w:ind w:left="20"/>
              <w:jc w:val="both"/>
            </w:pPr>
            <w:r>
              <w:rPr>
                <w:rFonts w:ascii="Times New Roman"/>
                <w:b w:val="false"/>
                <w:i w:val="false"/>
                <w:color w:val="000000"/>
                <w:sz w:val="20"/>
              </w:rPr>
              <w:t>
3W07151502 - Домна пешінің су құбыршысы</w:t>
            </w:r>
          </w:p>
          <w:p>
            <w:pPr>
              <w:spacing w:after="20"/>
              <w:ind w:left="20"/>
              <w:jc w:val="both"/>
            </w:pPr>
            <w:r>
              <w:rPr>
                <w:rFonts w:ascii="Times New Roman"/>
                <w:b w:val="false"/>
                <w:i w:val="false"/>
                <w:color w:val="000000"/>
                <w:sz w:val="20"/>
              </w:rPr>
              <w:t>
3W07151503 - Домна пешінің көрікшісі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"3W07151501 - Домна пешін газдаушы"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Домна пештерінің ауажылытқыш аппараттарын ауыстыру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Домна пештерінің ауа жылытқыш аппараттарын қыздыру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"3W07151502 - Домна пешінің су құбыршысы"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Домна пештерінің ыстық және суық үрлеу аспаптарын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Аспаптардың жұмысындағы анықталған іркілістерді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"3W07151503 - Домна пешінің көрікшісі"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Қож аспаптары мен көрік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Шойын мен қожды шығару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Домна пештеріне қызмет көрсету кезінде фурмаларды және салқындату аспаптарын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Домна пештерінің көріктеріне қызмет көрсету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194-қосымша</w:t>
            </w:r>
          </w:p>
        </w:tc>
      </w:tr>
    </w:tbl>
    <w:p>
      <w:pPr>
        <w:spacing w:after="0"/>
        <w:ind w:left="0"/>
        <w:jc w:val="left"/>
      </w:pPr>
      <w:r>
        <w:rPr>
          <w:rFonts w:ascii="Times New Roman"/>
          <w:b/>
          <w:i w:val="false"/>
          <w:color w:val="000000"/>
        </w:rPr>
        <w:t xml:space="preserve"> Техникалық және кәсіптік білім берудің "07151500 - Домна пешіне қызмет көрсету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"3W07151501 - Домна пешін газдаушы"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Домна пештерінің ауажылытқыш аппараттарын ауыстыру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Домна пештерінің ауажылытқыш аппараттарын ауыстыру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Домна пешінің және жабдықтың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Жылыту трактінің жабдығын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Ауа жылытқыштарды газдан ауаға және ауадан газға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Газ-ауа жолдарының жай-күйін, шаң ұстағыштардан шаңның шығуын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Домна пештерінің ауа жылытқыш аппараттарын қыздыру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Домна пештерінің ауа жылытқыш аппараттарын қыздыру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Қызмет көрсетілетін жабдықтың жұмысындағы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Аспаптардың көрсеткіштерін және пеш жұмысының белгіленген құжаттамасын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Ауа үрлегіштердің жұмыс режимін, газды тазарту сапасын, авариялық блоктау, орталықтандыру және байланыс жұмыстарын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Қызмет көрсетілетін жабдықты жөндеуді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"3W07151502 - Домна пешінің су құбыршысы"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Домна пештерінің ыстық және суық үрлеу аспаптарын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Домна пештерінің ыстық және суық үрлеу аспаптарын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Домна пешіне мазут пен табиғи газды беру үшін су құбыры магистральдарының, форсункалар мен жанарғылардың тоңазытқыштарын, сүзгілерін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Су құбыры магистралінің тоңазытқыштары мен сүзгілерін тазалау.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Аспаптардың жұмысындағы анықталған ақаулықтарды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Аспаптардың жұмысындағы анықталған іркілістерді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Жанған салқындату құрылғыларын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Ауыстыру үшін жаңа салқындату құрылғыларын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Шойынды балқыту кезінде салқындату құрылғыларының жұмысын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"3W07151503 - Домна пешінің көрікшісі"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Қож құрылғылар мен көрік жабдықтарына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Қож аспаптары мен көрік жабдықтарына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Пеш пен көрік жабдығын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Қожды және шойынды шығару үшін науалар мен құю шөміштерін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Науаларда оларды шығару кезінде шойын мен қождың ағынын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Домна пештеріне қызмет көрсету кезінде шойынға, фурм мен амбразурға арналған басты науаны дайындау және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Шойын мен қожды шығару бойынша жұмысты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Шойын мен қожды шығару бойынша жұмыстарды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Шойынды балқытудың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Шойын мен қожды құю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Қож және шойын сынамаларын алу, бақылау өлшеулерін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Домна пештеріне қызмет көрсету кезінде фурмаларды және салқындату аспаптарын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Домна пештеріне қызмет көрсету кезінде фурмаларды және салқындату аспаптарын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Шойын ағынды ашу және жабу кезінде бурмашина мен зеңбіректі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Қож ағынының қаптамасын бөлшектеу және толтыру, арықтарды толтыру және қож науаларын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Домна пештерінің көріктеріне қызмет көрсету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Домна пештерінің көріктеріне қызмет көрсету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Домна пешінен шойын мен қожды шығаруды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Процестің ақауларын болдырмау мақсатында қажетті 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Қызмет көрсетілетін көрік жабдығын жөндеуді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195-қосымша</w:t>
            </w:r>
          </w:p>
        </w:tc>
      </w:tr>
    </w:tbl>
    <w:p>
      <w:pPr>
        <w:spacing w:after="0"/>
        <w:ind w:left="0"/>
        <w:jc w:val="left"/>
      </w:pPr>
      <w:r>
        <w:rPr>
          <w:rFonts w:ascii="Times New Roman"/>
          <w:b/>
          <w:i w:val="false"/>
          <w:color w:val="000000"/>
        </w:rPr>
        <w:t xml:space="preserve"> Техникалық және кәсіптік білім берудің "07151600 - Болатты пештен тыс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07151600 - Болатты пештен тыс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3W07151601 - Болатты пештен тыс өңдеу қондырғысының болат қайнатушысы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"3W07151601 - Болатты пештен тыс өңдеу қондырғысының болат қайнатушысы"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Оттексіздендіргіштер мен легирлеуші қоспалардың санын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Металды оттексіздендіру және легирлеу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 жабдығын баптау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Болатты аралас әдістермен пештен тыс өңдеудің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196-қосымша</w:t>
            </w:r>
          </w:p>
        </w:tc>
      </w:tr>
    </w:tbl>
    <w:p>
      <w:pPr>
        <w:spacing w:after="0"/>
        <w:ind w:left="0"/>
        <w:jc w:val="left"/>
      </w:pPr>
      <w:r>
        <w:rPr>
          <w:rFonts w:ascii="Times New Roman"/>
          <w:b/>
          <w:i w:val="false"/>
          <w:color w:val="000000"/>
        </w:rPr>
        <w:t xml:space="preserve"> Техникалық және кәсіптік білім берудің "07151600 - Болатты пештен тыс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"3W07151601 - Болатты пештен тыс өңдеу қондырғысының болат қайнатушысы"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Оттексіздендіргіштер мен легирлеуші қоспалардың санын есептеуді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Оттексіздендіргіштер мен легирлеуші қоспалардың санын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Металл ақауларының себептерін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Балқытудан кейін және вакуумдау кезінде металдың салмағы мен температурасын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Шихта құрамындағы, үстемелердің, қоспалаушы материалдардың, оттексіздендірушілердің физикалық-химиялық қасиеттері мен құрамын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Өндірістің қауіпсіз тәсілдерімен және техника қауіпсіздігі ережелерімен жұмыс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Берілген химиялық құрамға дейін металды оттексіздендіру және легирлеу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Металды оттексіздендіру және легирлеу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Пештен тыс өңдеу қондырғысының агрегаттары мен механизмдерін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режим бойынша болатты вакуумдау және үрлеу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Агрегаттық журнал мен есепке алу құжаттамасын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Қондырғы жабдығын жөндеу және ретке келтіру, вакуум-камера мен қондырғы жабдығының отқа төзімді қалауының жарамды жай-күйін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 жабдығын баптау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Ережеге сәйкес қызмет көрсетілетін жабдықты техникалық пайдалануды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Процестерді автоматты реттеу жүйесін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Орнату жабдықтарын жөндеу және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процесті болатты аралас әдістермен пештен тыс өңдеу қондырғыларында сыйымдылығы 100 тоннадан 200 тоннаға дейінгі шөміштерде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Болатты аралас әдістермен пештен тыс өңдеудің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процесті жүргізуге болатты пештен тыс өңдеу қондырғысын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Болатты пештен тыс өңдеу кезінде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Болатты пештен тыс өңдеу қондырғыларындағы шөміштерде технологиялық процесті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197-қосымша</w:t>
            </w:r>
          </w:p>
        </w:tc>
      </w:tr>
    </w:tbl>
    <w:p>
      <w:pPr>
        <w:spacing w:after="0"/>
        <w:ind w:left="0"/>
        <w:jc w:val="left"/>
      </w:pPr>
      <w:r>
        <w:rPr>
          <w:rFonts w:ascii="Times New Roman"/>
          <w:b/>
          <w:i w:val="false"/>
          <w:color w:val="000000"/>
        </w:rPr>
        <w:t xml:space="preserve"> Техникалық және кәсіптік білім берудің "07151700 - Отқа төзімді заттар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07151700 - Отқа төзімді заттар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3W07151701 - Отқа төзімді бұйымдарды пештерде күйдіруші</w:t>
            </w:r>
          </w:p>
          <w:p>
            <w:pPr>
              <w:spacing w:after="20"/>
              <w:ind w:left="20"/>
              <w:jc w:val="both"/>
            </w:pPr>
            <w:r>
              <w:rPr>
                <w:rFonts w:ascii="Times New Roman"/>
                <w:b w:val="false"/>
                <w:i w:val="false"/>
                <w:color w:val="000000"/>
                <w:sz w:val="20"/>
              </w:rPr>
              <w:t>
3W07151702 - Отқа төзімді бұйымдарды қалыптаушы</w:t>
            </w:r>
          </w:p>
          <w:p>
            <w:pPr>
              <w:spacing w:after="20"/>
              <w:ind w:left="20"/>
              <w:jc w:val="both"/>
            </w:pPr>
            <w:r>
              <w:rPr>
                <w:rFonts w:ascii="Times New Roman"/>
                <w:b w:val="false"/>
                <w:i w:val="false"/>
                <w:color w:val="000000"/>
                <w:sz w:val="20"/>
              </w:rPr>
              <w:t>
4S07151703 -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"3W07151701 - Отқа төзімді бұйымдарды пештерде күйдіруші"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Күйдіру пештерін жұмысқа дайындау және оларды жартылай фабрикатпен тиеу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Мерзімді және шахталық пештерде саз бен брикетті шамотқа күйдіру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Бақылау-өлшеу аспаптары мен автоматика көрсеткіштері бойынша күйдірудің технологиялық процесін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"3W07151702 - Отқа төзімді бұйымдарды қалыптаушы"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Күрделі емес конфигурациялы динас, магнезиалдық және шамот бұйымдарын қолмен немесе қол балғамен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Қалыптасқан бұйымдарды түзету және кептіруге дайындау технологиясын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 көрсетілетін жабдықты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отқа төзімді өндірістің технологиялық процесіне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Отқа төзімді материалдарды дайындау технологиясын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198-қосымша</w:t>
            </w:r>
          </w:p>
        </w:tc>
      </w:tr>
    </w:tbl>
    <w:p>
      <w:pPr>
        <w:spacing w:after="0"/>
        <w:ind w:left="0"/>
        <w:jc w:val="left"/>
      </w:pPr>
      <w:r>
        <w:rPr>
          <w:rFonts w:ascii="Times New Roman"/>
          <w:b/>
          <w:i w:val="false"/>
          <w:color w:val="000000"/>
        </w:rPr>
        <w:t xml:space="preserve"> Техникалық және кәсіптік білім берудің "07151700 - Отқа төзімді заттар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"3W07151701 - Отқа төзімді бұйымдарды пештерде күйдіруші"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Отынды тасымалдау процесін жүргізу, оны оттыққа немесе пештің тиеу саңылауларына біркелкі салу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Күйдіру пештерін жұмысқа дайындау және оларды жартылай фабрикатпен тиеу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Күйдіру пештерін жұмысқа дайындау және оларды жартылай фабрикатпен жүктеуді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Пешке тиелетін материалдардың түрі мен сапасын көзбен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Жабдыққа техникалық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Мерзімді, сақиналы және шахталы пештерде саз бен брикетті шамотқа күйдіру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Мерзімді және шахталық пештерде саз бен брикетті шамотқа күйдіру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Бұйымдарды күйдіру режимі мен кестесін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Бұйымдарды күйдіру процесін жүргізу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 көрсетілетін жабдықтың ақауларын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процесті бақылау-өлшеу аспаптары мен автоматиканың көрсеткіштері бойынша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Бақылау-өлшеу аспаптары мен автоматика көрсеткіштері бойынша күйдірудің технологиялық процесін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Процестерді автоматты реттеу жүйесін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Радио кедергілері мен электр жылытқыштарын күйдіру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Пеш агрегатының технологиялық және жылу техникалық режимдерін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Қауіпсіздік техникасы ережелерімен және қауіпсіз амалдармен жұмыс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"3W07151702 - Отқа төзімді бұйымдарды қалыптаушы"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Күрделі емес конфигурациялы динас, магнезиалдық және шамот бұйымдарын қолмен немесе қол балғасымен қалыптау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Күрделі емес конфигурациялы динас, магнезиалдық және шамот бұйымдарын қолмен немесе қол балғамен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Қалыптауды қолмен немесе балғамен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Нысанды талаптарға сәйкес күрделі емес конфигурациялы динас, магнезиалдық және шамот бұйымдарымен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Пішінді қалыптау массасымен тығыздау.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Қалыптасқан бұйымдарды өңдеу және кептіруге дайындау технологиясын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Қалыптасқан бұйымдарды түзету және кептіруге дайындау технологиясын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Жасалған бұйымдарды жөндеп, құм немесе шамот себу және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Қалыпталған бұйымдарды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Өнімдерді тегіс қалқандарға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Қалыптастырылған бұйымдарды кептіргіштерге немесе вагоншаларға тасымалдау.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Қызмет көрсетілетін жабдықты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 көрсетілетін жабдықты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 көрсету үшін пішінді дайындау және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Қалыптаудан кейін пішінді жинау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Формадағы ақауларды анықтау және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отқа төзімді өндірістің технологиялық процесіне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отқа төзімді өндірістің технологиялық процесіне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Материалдар мен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Қондырғылардың, аспаптардың, құрал-саймандардың және өзге де жабдықтардың жарамды жай-күйін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Отқа төзімді заттардың пішінін, химиялық құрамын тиісті жағдайда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Өндірістік есептілікті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Отқа төзімді заттарды дайындау журналын және оларды есепке алуды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Отқа төзімді материалдарды дайындау технологиясын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Отқа төзімді материалдарды дайындау технологиясын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Отқа төзімді заттарды өндірудің технологиялық процесін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Орындалған жұмыстар бойынша техникалық құжаттаманы жасау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Материалдарға химиялық, механикалық талдау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199-қосымша</w:t>
            </w:r>
          </w:p>
        </w:tc>
      </w:tr>
    </w:tbl>
    <w:p>
      <w:pPr>
        <w:spacing w:after="0"/>
        <w:ind w:left="0"/>
        <w:jc w:val="left"/>
      </w:pPr>
      <w:r>
        <w:rPr>
          <w:rFonts w:ascii="Times New Roman"/>
          <w:b/>
          <w:i w:val="false"/>
          <w:color w:val="000000"/>
        </w:rPr>
        <w:t xml:space="preserve"> Техникалық және кәсіптік білім берудің "07151800 – Прокаттау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 – Прокаттау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 Салқын прокаттау білдегінің жаныштаушысы</w:t>
            </w:r>
          </w:p>
          <w:p>
            <w:pPr>
              <w:spacing w:after="20"/>
              <w:ind w:left="20"/>
              <w:jc w:val="both"/>
            </w:pPr>
            <w:r>
              <w:rPr>
                <w:rFonts w:ascii="Times New Roman"/>
                <w:b w:val="false"/>
                <w:i w:val="false"/>
                <w:color w:val="000000"/>
                <w:sz w:val="20"/>
              </w:rPr>
              <w:t>
3W07151802– Прокаттау өндірісінің операторы</w:t>
            </w:r>
          </w:p>
          <w:p>
            <w:pPr>
              <w:spacing w:after="20"/>
              <w:ind w:left="20"/>
              <w:jc w:val="both"/>
            </w:pPr>
            <w:r>
              <w:rPr>
                <w:rFonts w:ascii="Times New Roman"/>
                <w:b w:val="false"/>
                <w:i w:val="false"/>
                <w:color w:val="000000"/>
                <w:sz w:val="20"/>
              </w:rPr>
              <w:t>
4S07151803 -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 Салқын прокаттау білдегінің жаныштаушысы"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Прокаткаға араналған қондырғы мен жабдықтарды тексеру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Болаттың, профильдердің және қималардың әртүрлі маркаларындағы суық металды прокаттау, металдарды жаттықтыру және жылтырату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 жұмысының сапалық көрсеткіштерін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қондырғыны жөндеу, іске қосу-реттеу және технологиялық жұмыстарына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 Прокаттау өндірісінің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Негізгі және қосалқы жабдықтарды тексеру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Салқын прокатка процессін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Прокат қондырғысы жабдығының жұмыс режимін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және техникалық құжаттамаларды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Прокат станын және оның қосалқы жабдығын баптауға және жөндеуге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"4S07151803 -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Ауысымның құжатамалары мен тапсырмаларын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Прокаттық өндірістің технологиялық процессін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Прокаттық өндірістің техник- технологы жұмысын талдау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Техник- технолог дағдысын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200-қосымша</w:t>
            </w:r>
          </w:p>
        </w:tc>
      </w:tr>
    </w:tbl>
    <w:p>
      <w:pPr>
        <w:spacing w:after="0"/>
        <w:ind w:left="0"/>
        <w:jc w:val="left"/>
      </w:pPr>
      <w:r>
        <w:rPr>
          <w:rFonts w:ascii="Times New Roman"/>
          <w:b/>
          <w:i w:val="false"/>
          <w:color w:val="000000"/>
        </w:rPr>
        <w:t xml:space="preserve"> Техникалық және кәсіптік білім берудің "07151800 – Прокаттау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 Салқын прокаттау білдегінің жаныштаушысы"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Прокаткаға араналған қондырғы мен жабдықтарды тексеру және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Прокаткаға араналған қондырғы мен жабдықтарды тексеру және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және қондырғының жабдығын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Ауысымды қабылдау және тапсырма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Қондырғыны және жұмыс орнын прокаткаға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Қондырғыны іске қосуды, қайта құруды және реттеуді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маркалы болаттың, профильдердің және қималардың ыстық металының жеке қапас топтарында немесе салқын прокаттау қондырғыларының жеке қапас топтарының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Болаттың, профильдердің және қималардың әртүрлі маркаларындағы суық металды прокаттау, металдарды жаттықтыру және жылтырату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Парақтарды автоматты бергіштің көтергіш үстеліне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Білігке парақтарды домалату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Орамдарды тарқатқышқа салу және оларды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Прокат қондырғысынан ақаулар мен қақтарды алып тастау.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Бақылау-өлшеу аспаптарының көрсеткіштерін бақылау. Өлшеулер өндірісі. Қондырғының жұмыс режимін түзету. Сынама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 жұмысының сапалық көрсеткіштерін бақылау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Қондырғы жұмысының сапалы технологиялық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Сынамаларды іріктеу және бақылау өлшеулерін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Білігті пен біліг арматурасын, прокаттау жылдамдығын және басқа да технологиялық параметрлерді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Өнімнің ақауларын анықтау және оларды жою бойынша шаралар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Қапастарды ауыстырып тиеуге, қызмет көрсетілетін қондырғыларды реттеуге және жөндеуге, жөндеуден кейін қондырғыны қабылдауға, білдекті қақтан тазартуға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қондырғыны жөндеу, іске қосу-реттеу және технологиялық жұмыстарына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Жұмыс білігтерін ауыстырып тиеуді, қондырғыны және қосалқы жабдықты жөндеуді,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Жөндеуден кейін қондырғыны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Прокаттау журналын және технологиялық құжаттаманы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Салқын прокаттау білдегінің жаныштаушысы жұмысын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 Прокаттау өндірісінің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Негізгі және қосалқы жабдықтарды қарап-тексеруді жүргізу, ауысымды қабылдау және ауысымға тапсырма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Негізгі және қосалқы жабдықтарды тексеру және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Ауысымды қабылдау және ауысымдық тапсырма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Негізгі және қосалқы жабдықты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Негізгі заңнамалық актілер мен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процеске қондырғыны дайындау кезінде параметрлерді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бекеттен орамдағы қаңылтыр табақтарын салқын прокаттау үздіксіз реверсивті қондырғылардың жұмысын басқаруды және орамдағы ленталарды прокаттау кезінде орамдардың, тарқатқыштардың және басқа да тетіктердің жұмысын басқаруды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Салқын прокатка процессін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 бекеттен үздіксіз реверсивті салқын прокаттау қондырғысының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Орауыштардың, тарқатқыштардың және олардың қосалқы жабдықтарының жұмысын басқару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 көрсетілетін қондырғының құрылысын, мақсатын, конструкциялық ерекшеліктерін және жұмыс принципін түсінеді.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Сұрыптаманы, өңделетін металды, қондырғыда прокатталған болаттардың маркалары мен маркалар тобын ажырату.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Бақылау-өлшеу аспаптарының көрсеткіштерін бақылау. Қондырғы жабдықтарының жұмыс режимін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Прокат қондырғысы жабдығының жұмыс режимін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Бақылау-өлшеу аспаптарының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Бақылау-өлшеу аспаптарының көрсеткіштеріне сәйкес прокаттау процесін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Шығарылатын өнім сапасының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Ақаулардың пайда болуының алдын алу және жұмыс ақауларын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Прокаттау журналын және технологиялық құжаттаманы толтыру, орындалған жұмысты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және техникалық құжаттамаларды ресімдеу және жөндеуге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және конструкторлық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Прокат сапасының техникалық құжаттама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Прокаттау өндірісінің операторының жұмысын талдау және жоспарлау.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Біліктерді ауыстырып тиеуге, орнақты жөндеуге және қызмет көрсетілетін жабдық пен орнақты жөндеуге, майдан тазалауға және ақаулары бар жолақтарды кесуге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Прокат станын және оның қосалқы жабдығын реттеуге және жөндеуге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Покаттау қондырғысын реттеуде және жөндеуде электрслесарлық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Прокат қондырғысының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Жөндеу және реттеу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Прокаттау өндірісінің операторы жұмысын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"4S07151803 -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Ауысымға тапсырма алу, жұмысқа қажетті құжаттаманы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Ауысымның құжатамалары мен тапсырмаларын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нұсқаулықтармен және құжаттамалармен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Өндірілетін өнімде мемлекеттік стандарттардың талаптарын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Прокаттау технологиясын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Прокаттау қондырғысын пайдалану кезінде қауіпсіздік техникасының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Прокаттау өндірісінің технологиялық процесін жүргізу, технологиялық тапсырмаларға және қолданыстағы нормативтік құжаттарға сәйкес технологиялық құжаттаманы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Прокаттық өндірістің технологиялық процессін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Металды прокаттау және іріктеудің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Прокаттау схемаларын әзірлеу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Жабдықтар мен механизмдердің жұмысын берілген технологиялық режимге сәйкес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Өндірістік бөлімшеде технологиялық тәртіптің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құжаттаманы толтыру, орындалған жұмысты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Прокаттық өндірістің техник- технологы жұмысын талдау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Нормативтік базаға сәйкес технологиялық және конструкторлық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Прокат сапасының техникалық құжаттама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Конструкторлық және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негізделген уақыт нормаларын әзірлеу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Базалық кәсіпорындарда білім мен практикалық дағдыларды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Техник- технолог дағдысын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Кәсіпорынның жұмысын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Учаскеде қауіпсіздік техникасының, өндірістік санитарияның, еңбекті қорғаудың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Прокат өндірісінің заманауи және перспективті технологияларын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Бөлімшенің жұмысына басшылық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201-қосымша</w:t>
            </w:r>
          </w:p>
        </w:tc>
      </w:tr>
    </w:tbl>
    <w:p>
      <w:pPr>
        <w:spacing w:after="0"/>
        <w:ind w:left="0"/>
        <w:jc w:val="left"/>
      </w:pPr>
      <w:r>
        <w:rPr>
          <w:rFonts w:ascii="Times New Roman"/>
          <w:b/>
          <w:i w:val="false"/>
          <w:color w:val="000000"/>
        </w:rPr>
        <w:t xml:space="preserve"> Техникалық және кәсіптік білім берудің "07151900 – Құбыр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 – Құбыр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 – Құбырларды ыстықтай илеу қондырғысының жаныштаушысы</w:t>
            </w:r>
          </w:p>
          <w:p>
            <w:pPr>
              <w:spacing w:after="20"/>
              <w:ind w:left="20"/>
              <w:jc w:val="both"/>
            </w:pPr>
            <w:r>
              <w:rPr>
                <w:rFonts w:ascii="Times New Roman"/>
                <w:b w:val="false"/>
                <w:i w:val="false"/>
                <w:color w:val="000000"/>
                <w:sz w:val="20"/>
              </w:rPr>
              <w:t>
3W07151902– Құбырларды ыстықтай илеу қондырғысын басқару бекетінің операторы</w:t>
            </w:r>
          </w:p>
          <w:p>
            <w:pPr>
              <w:spacing w:after="20"/>
              <w:ind w:left="20"/>
              <w:jc w:val="both"/>
            </w:pPr>
            <w:r>
              <w:rPr>
                <w:rFonts w:ascii="Times New Roman"/>
                <w:b w:val="false"/>
                <w:i w:val="false"/>
                <w:color w:val="000000"/>
                <w:sz w:val="20"/>
              </w:rPr>
              <w:t>
4S07151903 -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 – Құбырларды ыстықтай илеу қондырғысының жаныштаушысы"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Құймалар мен дайындамаларды тігудің технологиялық процесін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Берілген технологиялық процеске сәйкес ыстық металды илеу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процестің параметрлерін және илеу сапасын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Құбырды илеу қондырғысы және қосалқы механизмдерді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Құбырларды ыстықтай илеу қондырғысының жаныштаушысы жұмысының негізгі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 Құбырларды ыстықтай илеу қондырғысын басқару бекетінің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Құбырларды ыстықтай илеу қондырғысының механизмдерін және қондырғының қосалқы механизмдерін пульттен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Аспаптардың көрсеткіштері негізінде қондырғының жұмыс режимін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Қондырғыға қызмет көрсетуге, жөндеуге және реттеу жұмыстарына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Құбырларды ыстықтай илеу қондырғысын басқару бекетінің операторының негізгі жұмыс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Құбырды илеу жұмыстарын қауіпсіз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Құбырды илеу өндірісін реттеудің автоматты жүйелерін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Құбырды илеу өндірісінің технологиялық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Құбырды илеу өндірісінің жұмысын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Техник-технолог дағдыларын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202-қосымша</w:t>
            </w:r>
          </w:p>
        </w:tc>
      </w:tr>
    </w:tbl>
    <w:p>
      <w:pPr>
        <w:spacing w:after="0"/>
        <w:ind w:left="0"/>
        <w:jc w:val="left"/>
      </w:pPr>
      <w:r>
        <w:rPr>
          <w:rFonts w:ascii="Times New Roman"/>
          <w:b/>
          <w:i w:val="false"/>
          <w:color w:val="000000"/>
        </w:rPr>
        <w:t xml:space="preserve"> Техникалық және кәсіптік білім берудің "07151900 – Құбыр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 – Құбырларды ыстықтай илеу қондырғысының жаныштаушысы"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 түрлі маркалы болаттардың құймалары мен дайындамаларын тігудің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Құймалар мен дайындамаларды тігудің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Құбыр илеу қондырғысы мен қосалқы жабдықты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Құймалар мен дайындамаларды пневматикалық орталықтандырғышта орталықтау.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Тесу процесінде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Құбырларды еркін жүзетін кеңейткіш көмегімен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Құбырларды беру үшін ыстық илеу қондырғысының қосалқы құрылғыларын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Құбырды илеу қондырғыларының әртүрлі қондырғыларында болаттың әртүрлі маркалары мен пішіндерінің құбырларын илеу, домалату, калибрлеу, тігу, редукциялау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Берілген технологиялық процеске сәйкес ыстық металды илеу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Құбырларды қыздыру және температураны оның ұзындығы мен қимасы бойынша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Құбырдың өлшеміне қарай іріктеу қондырғысында құбырды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Тапсырмаға сәйкес илеудің технологиялық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Жабдықтың, бақылау-өлшеу құралының, технологиялық процесс параметрлерін және илеу сапасын автоматты реттеу құралдарының үздіксіз жұмысын және тексеруді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процестің параметрлерін және илеу сапасын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Қондырғының басқарылатын механизмдеріне қызмет көрсету және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Қондырғы механизмдерінің сақталуын және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Бақылау-өлшеу аспаптарының көрсеткіштері негізінде қондырғының жұмыс режимін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Илеу қарқынын болаттың маркаларына және иленген металдың мөлшеріне қарай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Берілген құбыр өлшемдеріне және болат маркаларына сәйкес қондырғы мен қосалқы механизмдерді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Құбырды илеу қондырғысы және қосалқы механизмдерді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Құбырларды ыстықтай илеу қондырғысы мен қосалқы 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Құбыр илектеу орнағын белгілі бір технологиялық режимге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картаға сәйкес болат маркаларын және өңдеу режимдерін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Қондырғыда ыстықтай илеу операторының жұмысын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Құбырларды ыстықтай илеу қондырғының жаныштаушысы жұмысының негізгі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Құбырларды ыстықтай илеу қондырғысының жаныштаушысы жұмысының негізгі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Тапсырмаға сәйкес құбыр илеу өндірісінің технологиясын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Жоспарлы режимде негізгі және қосалқы жабдықтарға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Құбырларды ыстықтай илеу қондырғысының жаныштаушысы еңбек функцияларын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Құбырларды ыстықтай илеу қондырғысының жаныштаушысы жұмысын орындау кезінде техникалық құжаттаманы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 Құбырларды ыстықтай илеу қондырғысын басқару бекетінің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Пультпен құбырларды ыстықтай илеу қондырғысының механизмдерін және қондырғының қосалқы механизмдерін басқаруды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Құбырларды ыстықтай илеу қондырғысының механизмдерін және қондырғының қосалқы механизмдерін пульттен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Құймалар мен дайындамаларды орталықтандыру және тігу кезінде пультпен қондырғы механизмдерін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Құбырды көлеміне қарай жаю, илеу, іріктеу және кеміту кезінде қондырғының механизмдерін пульттен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Пультпен қосалқы механизмдерді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Аспаптардың көрсеткіштері негізінде қондырғының жұмыс режимін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Аспаптардың көрсеткіштері негізінде қондырғының жұмыс режимін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аспаптарының көрсеткіштерін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Бақылау-өлшеу аспаптарының көрсеткіштерін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Аспаптардың көрсеткіштері негізінде қондырғының негізгі және қосалқы механизмдерінің жұмыс режимін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Қызмет көрсетуге, реттеуге және жөндеуге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Қондырғыға қызмет көрсетуге, жөндеуге және реттеу жұмыстарына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Құбыр илеу қондырғысын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Қондырғының және қосалқы мехнизмдердің жұмысын дұрыстау.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Құбыр илеу өндірісінің технологиялық нұсқаулықтарымен және нормативтік құжаттамаларымен жұмыс істеу.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Құбырларды ыстықтай илеу қондырғысынбасқару бекетінің операторының негізгі жұмыс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Құбырларды ыстықтай илеу қондырғысынбасқару бекетінің операторының негізгі жұмыс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Құбыр илеу өндірісінің технологиясын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Жоспарлы түрде негізгі және қосалқы жабдықтарға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Қондырғыда құбырларды илеуді бектеттен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Ыстықтай илеу қондырғысының операторы жұмысын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Еңбек заңнамасының, еңбекті қорғау, өнеркәсіптік және экологиялық қауіпсіздік талаптарының және құбыр илектеу жұмыстарын қауіпсіз жүргізу қағидаларының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Құбырды илеу жұмыстарын қауіпсіз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заңнамасын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жарақаттану мен кәсіби аурулардың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Құбыр илеу өндірісінің жұмыс аймағында зиянды заттардың шекті рұқсат етілген концентрациясын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Құбыр илеу жұмыстарын қауіпсіз жүргізуді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Илеу өндірісін автоматты түрде басқару туралы ақпаратты дайындауда ақпараттық-коммуникациялық технологияларды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Құбырды илеу өндірісін реттеудің автоматты жүйелерін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 іздеу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Илеу қондырғысын басқару кезінде автоматты реттеу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Функционалды және құрылымдық сызбаларды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Құбырды илеу бөлімшесін басқару қызметін ұйымдастыру, жедел басқару міндеттері, илеу өнімдерін ұйымдастыру, сақтау және жөнелту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Құбырды илеу өндірісінің технологиялық процесін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Құбыр иледеу өндірісін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Құбыр илеу қондырғысының өндірістік тапсырмасын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Құбырларды илеу технологиялық процесін жүргізу және түзету.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құжаттаманы толтыру, орындалған жұмысты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Құбырды илеу өндірісінің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Стандартқа сәйкес технологиялық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Ауысымдық тапсырманы жоспарлау және бөлімшенің жұмысын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Базалық кәсіпорындарда білім мен практикалық дағдыларды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Техник-технолог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Құрылымдық бөлімшелердің жұмысын зерделеу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Учаскеде қауіпсіздік техникасы мен еңбекті қорғаудың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Өндірістік бригаданың жұмысына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203 -қосымша</w:t>
            </w:r>
          </w:p>
        </w:tc>
      </w:tr>
    </w:tbl>
    <w:p>
      <w:pPr>
        <w:spacing w:after="0"/>
        <w:ind w:left="0"/>
        <w:jc w:val="left"/>
      </w:pPr>
      <w:r>
        <w:rPr>
          <w:rFonts w:ascii="Times New Roman"/>
          <w:b/>
          <w:i w:val="false"/>
          <w:color w:val="000000"/>
        </w:rPr>
        <w:t xml:space="preserve"> Техникалық және кәсіптік білім берудің "07160100 - Радиоэлектронды көлік жабдықтарын пайдалану және техникалық қызмет көрсету (көлік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07160100 - Радиоэлектронды көлік жабдықтарын пайдалану және техникалық қызмет көрсету (көлік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4S07160101 - Радиоэлектронды жабдықтарды пайдалану және жөндеу жөніндегі техник</w:t>
            </w:r>
          </w:p>
          <w:p>
            <w:pPr>
              <w:spacing w:after="20"/>
              <w:ind w:left="20"/>
              <w:jc w:val="both"/>
            </w:pPr>
            <w:r>
              <w:rPr>
                <w:rFonts w:ascii="Times New Roman"/>
                <w:b w:val="false"/>
                <w:i w:val="false"/>
                <w:color w:val="000000"/>
                <w:sz w:val="20"/>
              </w:rPr>
              <w:t>
4S07160102 - Техник-электроншы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"4S07160101 - Радиоэлектронды жабдықтарды пайдалану және жөндеу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Құрылғыларды, блоктар мен аспаптарды монтаждауды және реттеуді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Радиоэлектрондық техниканың әртүрлі түрлеріне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Радиоэлектрондық жабдықты жөндеуді, ауыстыруды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машиналарының, электр аспаптары мен электр аппараттарының күрделі бөлшектері мен тораптарын бөлшектеуді, жөндеуді және құрастыруды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"4S07160102 - Техник-электроншы"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Электрондық техника құрылғыларын, блоктарын және аспаптарын монтаждау мен реттеуді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Радиоэлектрондық техниканың әртүрлі түрлеріне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Түрлі жүйелердегі күрделі электрондық блоктардың электр параметрлерін диагностикалау, жөндеу,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Электрондық аппаратураны техникалық пайдалануды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204 -қосымша</w:t>
            </w:r>
          </w:p>
        </w:tc>
      </w:tr>
    </w:tbl>
    <w:p>
      <w:pPr>
        <w:spacing w:after="0"/>
        <w:ind w:left="0"/>
        <w:jc w:val="left"/>
      </w:pPr>
      <w:r>
        <w:rPr>
          <w:rFonts w:ascii="Times New Roman"/>
          <w:b/>
          <w:i w:val="false"/>
          <w:color w:val="000000"/>
        </w:rPr>
        <w:t xml:space="preserve"> Техникалық және кәсіптік білім берудің "07160100 Радиоэлектронды көлік жабдықтарын пайдалану және техникалық қызмет көрсету (көлік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"4S07160101 - Радиоэлектронды жабдықтарды пайдалану және жөндеу жөніндегі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Құрылғыларды, блоктар мен аспаптарды монтаждауды және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Құрылғыларды, блоктар мен аспаптарды монтаждауды және реттеуді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Электрондық техниканың әртүрлі түрлерінің құрылғыларын, блоктарын және аспаптарын құрастыруға, монтаждауға және демонтаждауға арналған технологияларды, техникалық жарақтандыруды және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Электрондық техниканың әртүрлі түрлерінің құрылғыларын, блоктарын және аспаптарын монтаждау/демонтаждау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Электрондық техниканың әртүрлі түрлерін құрастыру, монтаждау және бөлшектеу жұмыстарын жүргізу үшін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Электрондық техниканың әртүрлі түрлерінің құрылғыларын, блоктарын және аспаптарын құрастыру, монтаждау және демонтаждау үшін жобалау құжаттамасын жұмыста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Радиоэлектрондық техниканың әртүрлі түрлеріне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Радиоэлектрондық техниканың әртүрлі түрлеріне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Аналогты және цифрлық құрылғылар мен электрондық техника блоктарына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Радиоэлектрондық техниканың аналогтық және цифрлық құрылғылары мен қоректендіру блоктарын диагностикалау алгоритмдерін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Радиоэлектрондық жабдықты жөндеу немесе ауыстыру үшін қажетті материалдарды, бөлшектерді, тораптар мен компоненттерді іріктеуді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Радиоэлектрондық жабдықты жөндеуді, ауыстыруды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Радиоэлектрондық жабдықты жөндеуді, ауыстыруды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Радиоэлектрондық жабдықтың ақаулы тораптары мен бөлшектерін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машиналарын, электр аппараттары мен электр аспаптарын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Аналогты жабдықты цифрлық жабдыққа ауыстыруды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 машиналарының, электр аспаптары мен электр аппараттарының күрделі бөлшектері мен тораптарын бөлшектеуді, жөндеуді және құрастыруды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машиналарының, электр аспаптары мен электр аппараттарының күрделі бөлшектері мен тораптарын бөлшектеуді, жөндеуді және құрастыруды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Бөлшектер мен тораптарды жалғаудың күрделі электр монтаждау схемаларын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Бөлшектер мен тораптарды жалғаудың күрделі электр монтаждау схемаларын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Жабдыққа қызмет көрсету және жөндеу бойынша техникалық құжаттаманы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"4S07160102 - Техник-электроншы"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Электрондық техника құрылғыларын, блоктарын және аспаптарын монтаждау мен реттеуді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Электрондық техника құрылғыларын, блоктарын және аспаптарын монтаждау мен реттеуді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Электрондық схеманың, электрондық компоненттердің және модульдердің электрлік параметрлерін өлшеу үшін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Электрондық техниканың әртүрлі түрлерінің құрылғыларын, блоктарын және аспаптарын монтаждау/демонтаждау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Электрондық техниканың әртүрлі түрлерін құрастыру, монтаждау және бөлшектеу жұмыстарын жүргізу үшін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Электрондық техниканың әртүрлі түрлерінің құрылғыларын, блоктарын және аспаптарын құрастыру, монтаждау және демонтаждау үшін жобалау құжаттамасын жұмыста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Радиоэлектрондық техниканың әртүрлі түрлеріне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Радиоэлектрондық техниканың әртүрлі түрлеріне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Аналогты және цифрлық құрылғылар мен электрондық техника блоктарына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Радиоэлектрондық техниканың аналогтық және цифрлық құрылғылары мен қоректендіру блоктарын диагностикалау алгоритмдерін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Радиоэлектрондық жабдықты жөндеу немесе ауыстыру үшін қажетті материалдарды, бөлшектерді, тораптар мен компоненттерді іріктеуді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Түрлі жүйелердегі күрделі электрондық блоктардың электр параметрлерін диагностикалауды, жөндеуді, тексеруді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Түрлі жүйелердегі күрделі электрондық блоктардың электр параметрлерін диагностикалау, жөндеу,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жабдықтарымен техникалық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Ақаулықтарды анықтау үшін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Радиоэлектрондық жабдықтың ақаулы тораптары мен бөлшектерін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Электрондық аппаратураны техникалық пайдалануды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Электрондық аппаратураны техникалық пайдалануды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Электрондық техника аспаптарының техникалық жай-күйін баптауды, реттеуді және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Электрондық аппаратураның күрделі функционалдық тораптарына техникалық қызмет көрсету жөніндегі пайдалану құжаттамасымен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Электрондық жабдықты өндіру, монтаждау, техникалық пайдалану үшін материалдық және еңбек шығындарының саны мен құнын бағалауды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205-қосымша</w:t>
            </w:r>
          </w:p>
        </w:tc>
      </w:tr>
    </w:tbl>
    <w:p>
      <w:pPr>
        <w:spacing w:after="0"/>
        <w:ind w:left="0"/>
        <w:jc w:val="left"/>
      </w:pPr>
      <w:r>
        <w:rPr>
          <w:rFonts w:ascii="Times New Roman"/>
          <w:b/>
          <w:i w:val="false"/>
          <w:color w:val="000000"/>
        </w:rPr>
        <w:t xml:space="preserve"> Техникалық және кәсіптік білім берудің "07160200 - Теңіз техникасын электрорадиолық монтаждау"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07160200 - Теңіз техникасын электрорадиолық монтаждау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3W07160201 - Кеме радиомонтаждаушысы </w:t>
            </w:r>
          </w:p>
          <w:p>
            <w:pPr>
              <w:spacing w:after="20"/>
              <w:ind w:left="20"/>
              <w:jc w:val="both"/>
            </w:pPr>
            <w:r>
              <w:rPr>
                <w:rFonts w:ascii="Times New Roman"/>
                <w:b w:val="false"/>
                <w:i w:val="false"/>
                <w:color w:val="000000"/>
                <w:sz w:val="20"/>
              </w:rPr>
              <w:t>
3W07160202 - Кеме электрмонтаждаушысы</w:t>
            </w:r>
          </w:p>
          <w:p>
            <w:pPr>
              <w:spacing w:after="20"/>
              <w:ind w:left="20"/>
              <w:jc w:val="both"/>
            </w:pPr>
            <w:r>
              <w:rPr>
                <w:rFonts w:ascii="Times New Roman"/>
                <w:b w:val="false"/>
                <w:i w:val="false"/>
                <w:color w:val="000000"/>
                <w:sz w:val="20"/>
              </w:rPr>
              <w:t xml:space="preserve">
4S07160203 - Сынау және электржабдықтарын жөндеу электромеханигі </w:t>
            </w:r>
          </w:p>
          <w:p>
            <w:pPr>
              <w:spacing w:after="20"/>
              <w:ind w:left="20"/>
              <w:jc w:val="both"/>
            </w:pPr>
            <w:r>
              <w:rPr>
                <w:rFonts w:ascii="Times New Roman"/>
                <w:b w:val="false"/>
                <w:i w:val="false"/>
                <w:color w:val="000000"/>
                <w:sz w:val="20"/>
              </w:rPr>
              <w:t>
4S07160204 – Электр механик (кемедегі)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"3W07160201 - Кеме радиомонтаждаушысы"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Кедергі шарғыларын қайта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Қуат көздеріне, антенна-фидер құрылғыларына күрделі емес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Біліктілігі анағұрлым жоғары радиомонтажшының басшылығымен бақылау тексерісін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60/1440- 120/28803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"3W07160202- Кеме электрмонтаждаушысы"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Қарапайым электр монтаждау сызбаларының эскиздерін оқу және құрастыру. Кабельдерді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Кабельдерді, аппаратуралар мен қалқандарды бекітуге арналған өткелдерді, құрылымдарды дайындау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Біліктілігі анағұрлым жоғары кеме электр монтаждаушысының басшылығымен коммутациялық аппаратураны, қарапайым электр монтаждау схемаларын құрастыру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"4S07160203 - Сынау және электржабдықтарын жөндеу"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Жергілікті (жалғағыш) кабельдерді тарту, жүргізу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 электррадио жабдықтарын стенд жағдайында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электррадио жабдықтарын стенд жағдайында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"4S07160204 - Электр механик (кемедегі)"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Кемелерде вахтаны атқару кезінде ережелер мен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дизельдік-генераторлық агрегатты пайдалану мен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электр жабдықтарын, автоматика құралдарын және электрондық аппаратураны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206-қосымша</w:t>
            </w:r>
          </w:p>
        </w:tc>
      </w:tr>
    </w:tbl>
    <w:p>
      <w:pPr>
        <w:spacing w:after="0"/>
        <w:ind w:left="0"/>
        <w:jc w:val="left"/>
      </w:pPr>
      <w:r>
        <w:rPr>
          <w:rFonts w:ascii="Times New Roman"/>
          <w:b/>
          <w:i w:val="false"/>
          <w:color w:val="000000"/>
        </w:rPr>
        <w:t xml:space="preserve"> Техникалық және кәсіптік білім берудің "07160200 - Теңіз техникасын электрорадиолық монтаждау"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"3W07160201 - Кеме радиомонтаждаушысы"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Кедергі шарғыларын қайта орауды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Кедергі шарғыларын қайта 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Кедергі шарғыларын қайта орау, радиоаспаптардың бөлшектерін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Аппаратурадағы кез келген зақымдануларды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Байланыс және бақылау құралдарының аппаратуралары мен аспаптарын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Қуат көздеріне, антенна-фидер құрылғыларына күрделі емес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Қуат көздеріне, антенна-фидер құрылғыларына күрделі емес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Радиоаппаратура және навигациялық аспаптар блоктарында бұрауларды дайындау және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Күрделілігі орташа аппаратуралар мен аспаптарды реттеуді және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Жөнделетін аппаратурадағы бекіту бөлшектерін дайындау және ауыстыру.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Біліктілігі анағұрлым жоғары радиомонтажшының басшылығымен бақылау тексерісін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Біліктілігі анағұрлым жоғары радиомонтажшының басшылығымен бақылау тексерісін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Бақылау электр және радио 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Аппаратура мен аспаптарды жөндеуді, реттеуді және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Навигациялық аспаптарды, жерсеріктік байланыс аппаратурасын және кемелердегі навигацияны монтаждау мен сынауды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"3W07160202 - Кеме электрмонтаждаушысы"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Қарапайым электрмонтаж сызбаларының эскиздерін оқып, құрастыру. Кабельдерді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Қарапайым электрмонтаж сызбаларының эскиздерін оқу және құрастыру. Кабельдерді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Қарапайым электрмонтаж сызбаларының эскиздерін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Кабельдерді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Орташа күрделіктегі электр жабдығына кабельдің ұштарын тарқатуды, енгізуді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Кабельдерді, аппаратуралар мен қалқандарды бекітуге арналған өткелдерді, құрылымдарды дайындау және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Кабельдерді, аппаратуралар мен қалқандарды бекітуге арналған өткелдерді, құрылымдарды дайындау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Қарапайым бөлшектерді дәнекерлеуді және кабельдерді, аппаратуралар мен қалқандарды бекітуге арналған өткелдерді, құрылымдарды дайындауды және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Біліктілігі анағұрлым жоғары кеме электр монтаждаушысының басшылығымен ұсақ коммутациялық аппаратураны, қарапайым электр монтаждау сызбаларын құрастыруды және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Кабельдік трассалар мен электр жабдықтарын бөлшектеу және бекітуді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 жабдықтарының күрделі емес схемаларын арқандап байлау сынақтарына тапсыруға және кемелерде магистральдық кабельдерді бекітуге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Біліктілігі анағұрлым жоғары кеме электр монтаждаушысының басшылығымен коммутациялық аппаратураны, қарапайым электр монтаждау сызбаларын жинау және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Біліктілігі анағұрлым жоғары кеме электр монтаждаушысының басшылығымен коммутациялық аппаратураны, қарапайым электр монтаждау сызбаларын құрастыру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 кабельдік трассаларды бекіту орындарын белгілеуді, кемелерде магистральдық кабельдерді тарту, жүргізу және бекітуді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 электр жабдықтары мен автоматика жүйелерін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машиналарын, жоғары қуатты және күрделі тұрақты және айнымалы ток түрлендіргіштерін тексеру және реттеу арқылы бөлшектеуді, жөндеуді және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Кеме электр жабдықтары мен автоматика жүйелерінің ақауын анықтауды, реттеуді және тапсыруды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"4S07160203 - Сынау және электржабдықтарын жөндеу электромеханигі"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Жергілікті (жалғағыш) кабельдерді тартуды, жүргізуді және бекітуді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Жергілікті (жалғағыш) кабельдерді тарту, жүргізу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Жергілікті (жалғағыш) кабельдерді тартуды, жүргізуді және бекітуді орындауды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Аппаратураны тапсыру, тораптарды және күрделілігі орташа сызбаларды реттеу, бөлшектеу және құрастыру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Кеменің электр қондырғыларының бөлшектері мен тораптарын демонтаждау.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Кеме электр радио жабдықтарының стенді жағдайында дайындықты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 электррадио жабдықтарын стенд жағдайында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Кеме электр радио жабдықтарының стенді жағдайында дайындықты орындауды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электр радио жабдықтарының стенді жағдайында сынақтарды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Сынау кезеңінде тарату құрылғыларына және күрделілігі орташа радиотехника аппаратурасына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 электр радио жабдықтарының стендінде сынауды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 3 Кеме электррадио жабдықтарын стенд жағдайында сынау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Кабель ұштарын тарқату және электр жабдықтарына енгізу, кабель тарамдарын түйіспелі және қорғаныш ұштау.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Кез келген күрделіліктегі станциялардың, блоктардың және аппаратураның эксперименттік үлгілерін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Зақымдалған кабельді ауыстыру кезінде кабельдік трассалар мен электр жабдықтарын демонтаждау және бекітуді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Генераторларды, тұрақты және ауыспалы токтың электр машиналық түрлендіргіштерін, электр механикалық және радиотехникалық аспаптар мен жүйелерді жұмыста тексеру, реттеу және қабылдау-тапсыру сынақтарын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"4S07160204 - Электр механик (кемедегі)"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Кемелерде вахтаны атқару кезінде ережелер мен міндеттерді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Кемелерде вахтаны атқару кезінде ережелер мен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 кестесіне сәйкес вахтаны атқару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Авариялық рәсімдерді сақтау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және қосалқы дизельдік-генераторлық агрегатты пайдалану мен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және қосалқы дизельдік-генераторлық агрегатты пайдалану мен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Басты электр энергетикалық қондырғылар мен қосалқы тетіктерді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механизмдері мен жабдықтарына техникалық қызмет көрсетуді және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 электр жабдықтарын, автоматика құралдарын және электрондық аппаратураны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 электр жабдықтарын, автоматика құралдарын және электрондық аппаратураны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Кеме электр жабдықтарын, электрондық аппаратураны және басқару жүйелерін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Электр және электрондық жабдықтарға техникалық қызмет көрсетуді, жөндеуді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Автоматты басқару жүйелері, басты қозғалтқыш қондырғылары, генераторлар және электр энергиясын тарату жүйелері, кеме механизмдері жұмысын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Кеме операцияларын басқаруды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үшін күрес құралдарының қауіпсіздігін, сенімділігі мен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Кеме қауіпсіздігін басқару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Көлік оқиғалары және авариялық жағдайлар кезінде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Авариялық жағдайларда кемені қалдыру кезінде міндеттерді орындау, ұжымдық және жеке құтқару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Қоршаған ортаның ластануының алдын алу және болдырмау жөніндегі міндеттерді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Кеменің электр жабдықтары мен автоматика құралдарын техникалық пайдалануды және жөндеуді жүзеге асыратын электр механикалық қызметтің кеме мамандарына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Жөндеу жұмыстарына басшылық жасау және қауіпсіздік шараларын сақтауды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Кеменің электр жабдықтары мен автоматика құралдарын жарамды күйде ұстау жөніндегі жұмыстарды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207-қосымша</w:t>
            </w:r>
          </w:p>
        </w:tc>
      </w:tr>
    </w:tbl>
    <w:p>
      <w:pPr>
        <w:spacing w:after="0"/>
        <w:ind w:left="0"/>
        <w:jc w:val="left"/>
      </w:pPr>
      <w:r>
        <w:rPr>
          <w:rFonts w:ascii="Times New Roman"/>
          <w:b/>
          <w:i w:val="false"/>
          <w:color w:val="000000"/>
        </w:rPr>
        <w:t xml:space="preserve"> Техникалық және кәсіптік білім берудің "07160300 - Темір жол жылжымалы құрамының өндірісі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07160300 - Темір жол жылжымалы құрамының өндірісі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 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 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қолдана отырып, стандарттау талаптары негізінде схемалар мен сызбаларды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Материалдардың құрылымы мен қасиеттерін ескере отырып, механиканың жалпы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Тартқыш жылжымалы құрамның конструктивтік ерекшеліктерін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көлігінде электротехника негіздері мен автоматика және телемеханика жүйелерін қолдана отырып, тартқыш жылжымалы құрамның электр жабдығын реттеуді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Тартымдық жылжымалы құрамның берілген параметрлері бойынша тұрақты және ауыспалы токтың электр машиналарын реттеуді және сынауды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Тартымдық жылжымалы құрамның берілген параметрлері бойынша энергетикалық қондырғыларды реттеу және сынау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Қауіпсіздік техникасын сақтай отырып, өндіру жөніндегі нұсқаулықтар мен техникалық карталар талаптарының негізінде тартқыш жылжымалы құрамның тораптары мен жабдықтарын құрастыруды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Көлік экономикасы туралы білімді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208-қосымша</w:t>
            </w:r>
          </w:p>
        </w:tc>
      </w:tr>
    </w:tbl>
    <w:p>
      <w:pPr>
        <w:spacing w:after="0"/>
        <w:ind w:left="0"/>
        <w:jc w:val="left"/>
      </w:pPr>
      <w:r>
        <w:rPr>
          <w:rFonts w:ascii="Times New Roman"/>
          <w:b/>
          <w:i w:val="false"/>
          <w:color w:val="000000"/>
        </w:rPr>
        <w:t xml:space="preserve"> Техникалық және кәсіптік білім берудің "07160300 - Темір жол жылжымалы құрамының өндірісі (түрлері бойынша)" мамандығы бойынша үлгілік оқу бағадарламасы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Мамандық бейіні бойынша қолданбалы бағдарламалар пакеттерін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"4S07160301 - 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Ақпараттық технологияларды қолдана отырып, стандарттау талаптары негізінде схемалар мен сызбаларды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қолдана отырып, стандарттау талаптары негізінде схемалар мен сызбаларды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Конструкторлық құжаттаманың бірыңғай жүйесі стандарттарының талаптарына сәйкес схемалар мен сызбаларды графикалық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Геометриялық және проекциялық сызу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Сызбаларды ресімдеу ережелерін қолдану, сызба геометриясының негіздерін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AutoCAD, Corel, Компас графикалық бағдарламаларының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Қазақстан Республикасының Мемлекеттік стандарттау жүйесін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Сертификаттау және метрология саласындағы негізгі терминдер мен анықтамаларды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Материалдардың құрылымы мен қасиеттерін ескере отырып, механиканың жалпы заңдарын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Материалдардың құрылымы мен қасиеттерін ескере отырып, механиканың жалпы заңдарын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Өндірісте қолданылатын материалдардың қасиеттері мен жіктелуін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Локомотивтердің жабдықтау материалдарын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Теориялық механика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Материалдар кедергісінің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Машина бөлшектерінің беріктігін есептеудің негізгі сипаттамалары мен әдістерін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Тартқыш жылжымалы құрамның конструктивтік ерекшеліктерін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Тартқыш жылжымалы құрамның конструктивтік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Локомотивтер, локомотив шаруашылығының техникалық құралдары туралы жалпы мәліметтерді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Локомотивтің механикалық жабдығының тораптары мен бөлшектерінің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Механикалық жабдықтың жұмыс принципін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Автотежегіш және автотіркегіш құрылғылардың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Автотежегіш және автотіркегіш жабдықтардың жұмыс принципін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Теміржол көлігінде электротехника негіздері мен автоматика және телемеханика жүйелерін қолдана отырып, тартқыш жылжымалы құрамның электр жабдығын реттеуді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Теміржол көлігінде электротехника негіздері мен автоматика және телемеханика жүйелерін қолдана отырып, тартқыш жылжымалы құрамның электр жабдығын реттеуді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Электротехниканың негізгі заңдарын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 тізбектерін есептеудің әртүрлі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Аспаптар мен схемалардың жұмысқа қабілеттілігін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Электрлік аппараттардың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Электр жабдықтарының жұмыс принципін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Жылжымалы құрамның электрондық аспаптарын монтаждауды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Тартымдық жылжымалы құрамның берілген параметрлері бойынша тұрақты және ауыспалы токтың электр машиналарын реттеуді және сынауды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Тартымдық жылжымалы құрамның берілген параметрлері бойынша тұрақты және ауыспалы токтың электр машиналарын реттеуді және сынауды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Тұрақты және айнымалы ток машиналарының, трансформаторлар мен батареялардың дизайны мен жұмыс принципін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Тұрақты және айнымалы ток машиналарының, трансформаторлар мен аккумуляторлық батареялардың жұмысын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Электр қауіпсіздігін сақтай отырып, машиналардың тартқыш жылжымалы құрамын монтаждау.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Тартымдық жылжымалы құрамның берілген параметрлері бойынша энергетикалық қондырғыларды реттеу және сынау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Тартымдық жылжымалы құрамның берілген параметрлері бойынша энергетикалық қондырғыларды реттеу және сынау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Дизельдің жұмыс принциптері мен жұмыс циклдерін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Дизельді қондырғыларды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Генератордың бос жүрісіндегі электр тізбегінің жұмысын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Дизельге қызмет көрсету кезінде қауіпсіздік техникасын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Қауіпсіздік техникасын сақтай отырып, өндіру жөніндегі нұсқаулықтар мен техникалық карталар талаптарының негізінде тартқыш жылжымалы құрамның тораптары мен жабдықтарын құрастыруды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Қауіпсіздік техникасын сақтай отырып, өндіру жөніндегі нұсқаулықтар мен техникалық карталар талаптарының негізінде тартқыш жылжымалы құрамның тораптары мен жабдықтарын құрастыруды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Үлгілік қосылыстар мен тораптардың бөлшектерін құрастыруды ұйымдастыру және жоспарлау, құрастырғаннан кейін локомотивті сынау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Локомотивтің құрылымдық ерекшеліктерін, жабдықты құрастыру сипатын және өнімді шығару көлемін ескере отырып, технологиялық процесін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Темір жол көлігінің техникалық құралдарына техникалық пайдалану қағидаларының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Көлік экономикасы туралы білімді кәсіби қызметте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Көлік экономикасы туралы білімді кәсіби қызметте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Темір жол көлігінде жоспарлау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Тартқыш жылжымалы құрам жұмысының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Еңбекті және еңбек ақыны ұйымдастыру мен жоспарлауды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Локомотив құрастыру зауытының өндірістік-қаржылық қызметін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209-қосымша</w:t>
            </w:r>
          </w:p>
        </w:tc>
      </w:tr>
    </w:tbl>
    <w:p>
      <w:pPr>
        <w:spacing w:after="0"/>
        <w:ind w:left="0"/>
        <w:jc w:val="left"/>
      </w:pPr>
      <w:r>
        <w:rPr>
          <w:rFonts w:ascii="Times New Roman"/>
          <w:b/>
          <w:i w:val="false"/>
          <w:color w:val="000000"/>
        </w:rPr>
        <w:t xml:space="preserve"> Техникалық және кәсіптік білім берудің "07160400 - Темір жол көлігінің көтергіш-көлік, құрылыс-жол машиналары мен механизмдерін техникалық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07160400 - Темір жол көлігінің көтергіш-көлік, құрылыс-жол машиналары мен механизмдерін техникалық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3W07160401 - Жолмашиналары мен механизмдерін реттеуші </w:t>
            </w:r>
          </w:p>
          <w:p>
            <w:pPr>
              <w:spacing w:after="20"/>
              <w:ind w:left="20"/>
              <w:jc w:val="both"/>
            </w:pPr>
            <w:r>
              <w:rPr>
                <w:rFonts w:ascii="Times New Roman"/>
                <w:b w:val="false"/>
                <w:i w:val="false"/>
                <w:color w:val="000000"/>
                <w:sz w:val="20"/>
              </w:rPr>
              <w:t>
3W07160402 - Жол машиналарының машинисі</w:t>
            </w:r>
          </w:p>
          <w:p>
            <w:pPr>
              <w:spacing w:after="20"/>
              <w:ind w:left="20"/>
              <w:jc w:val="both"/>
            </w:pPr>
            <w:r>
              <w:rPr>
                <w:rFonts w:ascii="Times New Roman"/>
                <w:b w:val="false"/>
                <w:i w:val="false"/>
                <w:color w:val="000000"/>
                <w:sz w:val="20"/>
              </w:rPr>
              <w:t>
4S07160403-Техник-механик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"3W07160401 - Жолмашиналары мен механизмдерін реттеуші"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машиналары жүйелері мен механизмдерінің техникалық жай-күйін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 машиналарының тораптары мен механизмдерін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Жол машиналары мен механизмдерінің электр, пневматикалық және гидравликалық жүйелерінің тораптарын, механизмдерін, жабдықтарын баптау, реттеу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Машиналар мен механизмдерді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"3W07160402 - Жол машиналарының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Машиналарға техникалық қызмет көрсету, оның жүйелері мен тораптарының жарамдылығын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 машиналарына қызмет көрсету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Жол машиналарын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 машиналары мен механизмдерін жөндеудің технологиялық процестерін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Жол машиналары мен механизмдерін дайындау және пайдалану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Теміржол көлігінде экономиканы, еңбекті және өндірісті ұйымдастыру қағидаттарын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210-қосымша</w:t>
            </w:r>
          </w:p>
        </w:tc>
      </w:tr>
    </w:tbl>
    <w:p>
      <w:pPr>
        <w:spacing w:after="0"/>
        <w:ind w:left="0"/>
        <w:jc w:val="left"/>
      </w:pPr>
      <w:r>
        <w:rPr>
          <w:rFonts w:ascii="Times New Roman"/>
          <w:b/>
          <w:i w:val="false"/>
          <w:color w:val="000000"/>
        </w:rPr>
        <w:t xml:space="preserve"> Техникалық және кәсіптік білім берудің "07160400 - Темір жол көлігінің көтергіш-көлік, құрылыс-жол машиналары мен механизмдерін техникалық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"3W07160401 - Жолмашиналары мен механизмдерін 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МЕМСТ пен стандарттарды қолдану және кәсіби қызметте салалық стандарттарды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сигнал беру, орталықтандыру және бұғаттау құрылғылары элементтерінің шартты белгілерін, электр релелік және электрондық схемаларды құрудың негізгі ережелерін, электротехникалық құрылғыларға техникалық құжаттаманы ресімдеу негіздерін, мемлекеттік стандарт, салалық стандарттар, Бірыңғай жобалық құжаттама жүйесі және Бірыңғай технологиялық құжаттама жүйесі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тізбектеріндегі параметрлерді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электроника мен микропроцессорлық техниканы, электр өлшемдерін және электротехника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Электроника, микроэлектроника және микропроцессорлық техника саласындағы арнайы терминологияларды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сигнал беру, орталықтандыру және блоктау құрылғыларына техникалық қызмет көрсету және жөндеу жөніндегі жұмыстарды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Жол машиналары жүйелері мен механизмдерінің техникалық жай-күйін және ақаулықтарын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машиналарының жүйелері мен механизмдерінің техникалық жағдайын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4.1.Жол машиналары ақаулықтарының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Машиналар мен механизмдердің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Қажетті майлар мен майларды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4.5.Электр қозғалтқышының электр тізбегін құру және қуатын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Кран электр қозғалтқыштарының түрлері мен схемаларын ажырату.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Тораптар мен механизмдерді, жол машиналарын баптау, реттеу, техникалық қызмет көрсету және жөндеу бойынша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 машиналарының тораптары мен механизмдерін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5.1.Жол машиналары мен механизмдеріне техникалық қызмет көрсетуді және профилактикалық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Машиналық және айнымалы токтың электр тізбектерінің параметрлерін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Жол машиналары мен жабдықтарының кинематикалық және негізгі электрлік, гидравликалық және пневматикалық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Бақылау-өлшеу құралдары мен құрылғылары мақсаты бойынша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Жол машиналары мен жабдықтарының құрастыру бірліктерін ішінара бөлшектеуді, құрастыруды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5.6.Жол машиналары мен жабдықтары механизмдерінің тораптарына сынақ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Жол машиналары мен механизмдерінің электр, пневматикалық және гидравликалық жүйелерін реттеуді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Жол машиналары мен механизмдерінің электр, пневматикалық және гидравликалық жүйелерінің тораптарын, механизмдерін, жабдықтарын баптау, реттеу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Дизель-электр агрегаттарының жұмысын жолға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6.2. Жол машиналарының механикалық, электрлік, гидравликалық және пневматикалық жабдықтарының техникалық жағдайын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Жол машиналары мен жабдықтарына техникалық қызмет көрсету және жөндеу жөніндегі жұмыстардың негізгі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Орташа күрделіліктегі ең көп таралған әмбебап және арнайы құрылғылар мен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Жол машиналарының жекелеген тораптарын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6.6.Болттармен және білікшелермен қосу кезінде қарапайым тораптарды жөндеу және құрастыру бойынша слесарлық жұмыстардың негізгі тәсілдерін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Машиналар мен механизмдерді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Машиналар мен механизмдерді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Жол машиналарын қабылдауды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Жол машиналарын қабылдау журналын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7.3.Жұмыс басталар алдында күштік қондырғыларды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Техникалық қызмет көрсетуді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Жол машиналарына техникалық қызмет көрсетуді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"3W07160402 - Жол машиналарының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құрылғыларының құрылымдық, принципті, функционалды және монтаждық сызбаларын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құжаттаманы ресімдеуде мемлекеттік стандарт пен стандарттарды қолдану және кәсіби қызметте салалық стандарттарды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схемаларын, сигнал беру, орталықтандыру және бұғаттау құрылғылары элементтерінің шартты белгілерін, электр релелік және электрондық схемаларды құрудың негізгі ережелерін, электротехникалық құрылғыларға техникалық құжаттаманы ресімдеу негіздерін, мемлекеттік стандарт, салалық стандарттар, Бірыңғай жобалық құжаттама жүйесі және Бірыңғай технологиялық құжаттама жүйесі негізгі ережелерін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тізбектеріндегі параметрлерді өлшеу үшін құрылғылар мен қондырғыларды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Өлшеу әдістерін және оларды автоматтандыру тәсілдерін, өлшеу қателігін анықтау әдістемесін және өлшеу құралдарының өлшеу дәлдігіне әсерін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Стандарттау және метрология негіздерін және өнім сапасын басқаруды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қызметте электроника мен микропроцессорлық техниканы, электр өлшемдерін және электротехника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электроника мен микропроцессорлық техниканың, электр өлшемдері және электротехника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және электрондық құрылғылардың параметрлері мен элементтерін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тізбектерін жинау және олардың жұмысын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тізбектерін есептеу және электр энергиясын түрлендіру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 құрылғыларының жұмысқа қабілеттілігін орната отырып, электрондық схемалардың негізгі параметрлерін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Электрондық аспаптар мен құрылғыларда болатын физикалық процестердің мәнін, электрондық аспаптарды қосу және электрондық схемаларды құру принциптерін, электрондық техниканың үлгілік тораптары мен құрылғыларын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Электроника, микроэлектроника және микропроцессорлық техника саласындағы арнайы терминологияларды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Электр сигналдарының параметрлерін әртүрлі типтегі құрылғылармен және аспаптармен электрлік өлшеуді жүргізу және алынған нәтижелердің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нормалары мен техникалық пайдалану ережелерін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нормалары мен техникалық пайдалану ережелерін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Темір жолдарды техникалық пайдалану және қозғалыс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Темір жолдарды техникалық пайдалану және қозғалыс қауіпсіздігі талаптарын регламенттейтін нұсқаулықтар мен нормативтік құжаттардың талаптарын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Темір жолдарды техникалық пайдалану ережелерін, темір жолдардағы сигнал беру жөніндегі нұсқаулықтарды, сигнал беру, орталықтандыру және блоктау құрылғыларын техникалық пайдалану жөніндегі нұсқаулықтарды, Қазақстан Республикасының сигнал беру, орталықтандыру және блоктау құрылғыларына техникалық қызмет көрсету және жөндеу жөніндегі жұмыстарды жүргізу кезінде поездар қозғалысының қауіпсіздігін қамтамасыз ету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 көлігі қызметкерлерінің жалпы міндеттерін, салалық және лауазымдық нұсқаулықтарды, еңбекті қорғауды, өнеркәсіптік қауіпсіздік пен экологияны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Жол машиналарына қызмет көрсету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Машиналарға техникалық қызмет көрсету, оның жүйелері мен тораптарының жарамдылығын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Жол машиналарын пайдалану ережелеріне сәйкес жол машиналарын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4.2.Машиналардың, оның жүйелері мен тораптарының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4.3.Тораптар мен бөлшектердің ақаулықтары анықталған кезде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Маневрлік жұмыстарды жүргізу және поездар қозғалысы бойынша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Поездар қозғалысының қауіпсіздігін толық қамтамасыз ету үшін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Маневрлік жұмыс пен поездар қозғалысының қауіпсіздігін қамтамасыз ету үшін көрінетін және дыбыстық сигналдарды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 машиналарына қызмет көрсету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 машиналарына қызмет көрсету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Құрылыс, монтаждау және жөндеу-құрылыс жұмыстарын орындау кезінде қолданылатын машиналар мен механизмдерді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5.2.Машиналар мен механизмдердің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5.3.Жол машиналары мен жабдықтарына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Теміржол көлігіндегі көтергіш-көлік, жол-құрылыс машиналары мен жабдықтарын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6. Жол машиналарын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6.Жол машиналарын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Жылжымалы құрам габариттерінің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6.2.Жол машиналарын көлік жағдайына келтіру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6.3.Жол машиналарының жай-күйін көзбен шолып қарауды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6.4.Жүйе мен тораптардың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6.5.Машиналарға жанар-жағармай материалдарын құюды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.Сигнал беру және байланыс нұсқауларын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1.Жол машиналары мен механизмдерін жөндеудің технологиялық процестерін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Жол машиналары мен механизмдерін жөндеудің технологиялық процестерін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процестерді әзірлеу кезінде конструкторлық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ОН1.2 Өндірістің техникалық-экономикалық көрсеткіштеріне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ОН1.3 Өндірістік тапсырманы жоспарлауды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Персоналдың жұмыс уақытын және оны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Жабдықты жөндеуді жоспарлау және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Жол машиналары мен механизмдерін дайындау және пайдалану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Жол машиналары мен механизмдерін дайындау және пайдалану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Қолдалынатын жабдықты пайдалану ережелерін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процесс нормаларының бұзылуының алдын алу және жою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Жөндеу жұмыстарының жүргізілуін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Көтергіш-көлік, құрылыс, жол машиналары мен жабдықтарын пайдалану бойынша персоналдың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3. Теміржол көлігінде экономиканы, еңбекті және өндірісті ұйымдастыру қағидаттарын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Жол машиналары мен механизмдерін жұмысқа қабілетті күйде ұстау жөніндегі бөлімшелердің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Өндірістік учаскенің жұмысы туралы техникалық және есептік құжаттаманы жасау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Жол машиналары мен механизмдерінің техникалық қызмет көрсету және машина-ауысым құнын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3.3.Жол машиналарының ақаулығы кезінде рекламация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3.4.Жол машиналарын пайдалану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3.5.Жөндеу жұмыстары жоспарының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Басқарудың негізгі қағидаттары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Еңбек, материалдық және қаржы ресурстарын пайдалану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Алғашқы еңбек ұжымының жұмысын жоспарлау.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211 -қосымша</w:t>
            </w:r>
          </w:p>
        </w:tc>
      </w:tr>
    </w:tbl>
    <w:p>
      <w:pPr>
        <w:spacing w:after="0"/>
        <w:ind w:left="0"/>
        <w:jc w:val="left"/>
      </w:pPr>
      <w:r>
        <w:rPr>
          <w:rFonts w:ascii="Times New Roman"/>
          <w:b/>
          <w:i w:val="false"/>
          <w:color w:val="000000"/>
        </w:rPr>
        <w:t xml:space="preserve"> Техникалық және кәсіптік білім берудің "07160500 – Темір жолдың жылжымалы құрамын пайдалану, жөндеу және техникалық қызмет көрсету"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 Темір жолдың жылжымалы құрамын пайдалану, жөндеу және техникалық қызмет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w:t>
            </w:r>
          </w:p>
          <w:p>
            <w:pPr>
              <w:spacing w:after="20"/>
              <w:ind w:left="20"/>
              <w:jc w:val="both"/>
            </w:pPr>
            <w:r>
              <w:rPr>
                <w:rFonts w:ascii="Times New Roman"/>
                <w:b w:val="false"/>
                <w:i w:val="false"/>
                <w:color w:val="000000"/>
                <w:sz w:val="20"/>
              </w:rPr>
              <w:t xml:space="preserve">
3W07160502 – Локомотивті жөндеу жөніндегі слесарі (түрлері бойынша) </w:t>
            </w:r>
          </w:p>
          <w:p>
            <w:pPr>
              <w:spacing w:after="20"/>
              <w:ind w:left="20"/>
              <w:jc w:val="both"/>
            </w:pPr>
            <w:r>
              <w:rPr>
                <w:rFonts w:ascii="Times New Roman"/>
                <w:b w:val="false"/>
                <w:i w:val="false"/>
                <w:color w:val="000000"/>
                <w:sz w:val="20"/>
              </w:rPr>
              <w:t>
4S07160503 - 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пайдалана отырып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электроника және микроэлектрониканың негізгі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Локомотивті басқару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Жүру жолында туындаған локомотивтегі немесе вагондар құрамындағы ақаулықтарды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 – Локомотивті жөндеу жөніндегі слесарі (түрлері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пайдалана отырып сызбалар мен схемаларды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электроника және микроэлектрониканың негізгі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Локомотивтерді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Локомотивтің тораптары мен бөлшектерін бақылау, құрастыру, реттеу,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Жылжымалы құрамды жөндеу жөніндегі слесарь біліктілігі бойынша негізгі жұмыс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"4S07160503 - 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Механикаландыруды және автоматтандыруды қолдана отырып, тартқыш жылжымалы құрамды жөндеудің технологиялық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Тартқыш жылжымалы құрамды пайдаланудың экономикалық көрсеткіштерін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Тартқыш жылжымалы құрамға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212 -қосымша</w:t>
            </w:r>
          </w:p>
        </w:tc>
      </w:tr>
    </w:tbl>
    <w:p>
      <w:pPr>
        <w:spacing w:after="0"/>
        <w:ind w:left="0"/>
        <w:jc w:val="left"/>
      </w:pPr>
      <w:r>
        <w:rPr>
          <w:rFonts w:ascii="Times New Roman"/>
          <w:b/>
          <w:i w:val="false"/>
          <w:color w:val="000000"/>
        </w:rPr>
        <w:t xml:space="preserve"> Техникалық және кәсіптік білім берудің "07160500 – Темір жолдың жылжымалы құрамын пайдалану, жөндеу және техникалық қызмет көрсету"мамандығы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Ақпараттық технологияларды пайдалана отырып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пайдалана отырып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Сызбалар мен конструкторлық құжаттаманың графикалық ресімделуін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Күрделі емес бөлшектер мен механизмдердің тораптары мен бөлшектерін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Графикалық есептерді шешу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Сертификаттау және метрология саласындағы негізгі терминдер мен анықтамаларды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AutoCAD, Corel, Компас графикалық бағдарламаларының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Компьютерлік құралдарды қолдана отырып өңдеуді және есептеулерді жүзеге асыру және құжаттарды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Техникалық құжаттамамен жұмыс істеу кезінде мемлекеттік стандартты және конструкторлық құжаттаманың бірыңғай жүйесін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электроника және микроэлектрониканың негізгі заңдарын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электроника және микроэлектрониканың негізгі заңдарын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шарттар бойынша күрделі емес электр тізбектерінің принциптік схемаларын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Желілік және желілік емес электр тізбектеріндегі өтпелі және тұрақты процестерді есептеу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Вагонның электр машиналарында электротехниканың негізгі заңдарын, электр тізбектері мен магнит өрістерінің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машиналарын жобалау, сынау және пайдалану бойынша практикалық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машиналарының қарапайым есептері мен сынақтарын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қағидалары мен нормаларын және техникалық пайдалану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Саланың нормативтік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Берілген аймақта қауіпті және зиянды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жолдарда жұмыс істеу, станоктарда жұмыс істеу кезінде қауіпсіздік техникасы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Жүру жолында теміржол көлігінде сигнализацияны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Темір жолдарды техникалық пайдалану ережесін, сигнал беру жөніндегі нұсқаулықты, пойыздар қозғалысы және маневрлік жұмыс жөніндегі нұсқаулықты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Өрт сөндіру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Электр тоғынан зардап шеккен адамға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Жұмыс жүргізу үшін орындарды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Пойыздар қозғалысының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Адамдардың өміріне немесе пойыздар қозғалысының қауіпсіздігіне қатер төндіретін барлық жағдайларда пойызға немесе маневрлік құрамға тоқтау сигналдарын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3.12. Электрлендірілген темір жолдарда болған кезде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3.13. Лауазымдық міндеттерді орындау кезінде мақсатты нұсқаманың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Локомотивті басқару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Локомотивті басқару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Локомотивтің негізгі ақауларын, пайда болу принциптерін және оларды жою тәсілдерін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Локомотивті сапарға дайындау тәртібін орындау. </w:t>
            </w:r>
          </w:p>
          <w:p>
            <w:pPr>
              <w:spacing w:after="20"/>
              <w:ind w:left="20"/>
              <w:jc w:val="both"/>
            </w:pPr>
            <w:r>
              <w:rPr>
                <w:rFonts w:ascii="Times New Roman"/>
                <w:b w:val="false"/>
                <w:i w:val="false"/>
                <w:color w:val="000000"/>
                <w:sz w:val="20"/>
              </w:rPr>
              <w:t>
ОН 4.3. Локомотивті қысқы уақытта қабылдау, қызмет көрсету, қарау және тапсыру ережелері мен тәсілдерін сақтау, локомотивке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Негізгі отын-жағармай материалдарының сипаттамаларын және олардың мақсаты мен сақтау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Локомотивті басқару және қызмет көрсету кезінде қауіпсіздік техникасы және еңбекті қорғау бойынша нұсқаманы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Жүру жолында туындаған локомотивтегі немесе вагондар құрамындағы ақаулықтарды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Жүру жолында туындаған локомотивтегі немесе вагондар құрамындағы ақаулықтарды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Тартқыш жылжымалы құрамның техникалық сипаттамалары мен жұмыс принципін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Тартқыш жылжымалы құрамның құрылымын, әрекет ету принципін және жөндеуді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Жүру жолында тартқыш жылжымалы құрамға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Жүру жолында тартқыш жылжымалы құрамның тежегіш жабдығының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Тежегіштердің жіктелуіне сәйкес тежеу процестерін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Тартқыш жылжымалы құрамның тежегіштеріне техникалық пайдалану және қозғалыс қауіпсіздігі қағидаларының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Слесарьға сәйкес келетін 2-3 санаттағы кәсіби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Тартқыш жылжымалы құрамды пайдалану, техникалық қызмет көрсету және жөндеу жөніндегі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 – Локомотивті жөндеу жөніндегі слесарі (түрлері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Ақпараттық технологияларды пайдалана отырып сызбалар мен схемаларды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Ақпараттық технологияларды пайдалана отырып сызбалар мен схемаларды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Сызбалар мен конструкторлық құжаттаманың графикалық ресімделуін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Күрделі емес бөлшектер мен механизмдердің тораптары мен бөлшектерін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Графикалық есептерді шешу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Сертификаттау және метрология саласындағы негізгі терминдер мен анықтамаларды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AutoCAD, Corel, Компас графикалық бағдарламасы арқылы сызбаны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Компьютерлік құралдарды қолдана отырып өңдеуді және есептеулерді жүзеге асыру және құжаттарды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1.7.Техникалық құжаттамамен жұмыс істеу кезінде мемлекеттік стандартты және конструкторлық құжаттаманың бірыңғай жүйесін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электроника және микроэлектрониканың негізгі заңдарын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электроника және микроэлектрониканың негізгі заңдарын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шарттар бойынша күрделі емес электр тізбектерінің принциптік схемаларын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Желілік және желілік емес электр тізбектеріндегі өтпелі және тұрақты процестерді есептеу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Вагонның электр машиналарында электротехниканың негізгі заңдарын, электр тізбектері мен магнит өрістерінің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машиналарын жобалау, сынау және пайдалану бойынша практикалық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машиналарының қарапайым есептері мен сынақтарын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қағидалары мен нормаларын және техникалық пайдалану қағидаларын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Өрт және электр қауіпсіздігін, қызметкерлердің қауіпсіздік техникасын, еңбекті қорғауды және өндірістік санитарияны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Саланың нормативтік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Берілген аймақта қауіпті және зиянды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Жүру жолында теміржол көлігінде сигнализацияны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Темір жолдарды техникалық пайдалану ережесін, сигнал беру жөніндегі нұсқаулықты, пойыздар қозғалысы және маневрлік жұмыс жөніндегі нұсқаулықты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Электр тоғынан зардап шеккен адамға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Жұмыс жүргізу үшін орындарды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Пойыздар қозғалысының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Адамдардың өміріне немесе пойыздар қозғалысының қауіпсіздігіне қатер төндіретін барлық жағдайларда пойызға немесе маневрлік құрамға тоқтау сигналдарын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Электрлендірілген темір жолдарда болған кезде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Лауазымдық міндеттерді орындау кезінде мақсатты нұсқаманың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Локомотивтерді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Локомотивтерді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Локомотивтердің құрылымын, олардың тораптарының мақсатын, жұмыс істеу шарттары мен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Локомотивтердің техникалық-экономикалық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Үнемділік және сенімділік тұрғысынан локомотивтердің конструктивтік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Материалдар мен тораптар бөлшектерінің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Техникалық және механикалық тұрғыдан әртүрлі мақсаттағы қондырғылар үшін материалды таңдау, оңтайлы шешімдерді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Бөлшектің мақсатына байланысты металдарды өңдеудің қажетті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Техникалық механика терминологиясын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Тежеу негіздерін, тежегіштердің жіктелуін, вагондар мен локомотивтердің тежегіш жабдығының құрылысы мен жұмыс принципін, тежеу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Локомотивтердегі бөлшектер мен тораптардың механикалық, электрлік және жабдықтардың техникалық жай-күйін жөндеу, тексеру және тексеруді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Локомотивтің тораптары мен бөлшектерін бақылау, құрастыру, реттеу, сынау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Локомотивтің тораптары мен бөлшектерін бақылау, құрастыру, реттеу,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Локомотивтердің түрлерін, түрлерін, серияларын және мақсатын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Жөндеуден кейін локомотивтің тораптары мен бөлшектерін бақылауды, құрастыруды, реттеуді, сынауды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Жөндеуден кейін локомотивтің реостаттық сынақтарын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Тежегіш жабдықтарын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Нормативтік-техникалық құжаттаманы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Жылжымалы құрамды жөндеу жөніндегі слесарь біліктілігі бойынша негізгі жұмыс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Жылжымалы құрамды жөндеу жөніндегі слесарь біліктілігі бойынша негізгі жұмыс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Конструкцияның техникалық сипаттамаларын, тартқыш жылжымалы құрамның, энергия қондырғыларының және қосалқы жабдықтардың әрекет ету қағидаттарын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Дизельді, электр машиналарын, электр аппараттарын, қорғаныс және дабыл жүйелерін автоматты реттеуді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Дизельге және қосалқы жабдыққа, экипаж бөлігіне, электр машиналарына, электр аппараттары мен аккумулятор батареяларына техникалық қызмет көрсетуді, жөндеуді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Механикаландырудың техникалық құралдарын және өндірістік процестерді автоматтандыру жүйелерін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Өлшеу негіздерін меңгеру өлшеу және бақылау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Дәнекерлеу жабдықтарын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6.7. Слесарлық жұмыстарды орындау кезінде қауіпсіздік техникасын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6.8. Слесарлық жұмыстарды орындау Қауіпсіздік техникасын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6.9. Электрмен дәнекерлеу жұмыстарын орындау кезінде қауіпсіздік техникасын меңгеру.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"4S07160503 - Техник-электромеханик"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Механикаландыруды және автоматтандыруды қолдана отырып, тартқыш жылжымалы құрамды жөндеудің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Механикаландыруды және автоматтандыруды қолдана отырып, тартқыш жылжымалы құрамды жөндеудің технологиялық процесін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процестің және қолданыстағы нормативтік-техникалық құжаттардың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Локомотивтердің техникалық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процестің талаптарына қатаң сәйкестікте ақаулықтарды жоюды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Сөрелерде қосалқы бөлшектердің саны мен номенклатурасы бойынша болуын және олардың нормаларға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Жоспарлы жөндеу түрлерімен жөнделген локомотивтерді қабылдауды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Локомотивтерді жөндеу бойынша жұмыстардың ұйымдастырылуын және технологияның сақталуын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Нормативтік құжаттамаға сәйкес сертификатталған материалдардың, қосалқы бөлшектердің локомотивтерін қоюды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Локомотивтің тораптары мен бөлшектерін жөндеудің жүйелілік технологиясын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Локомотивтерді пайдалану, жөндеу және техникалық қызмет көрсету бойынша техникалық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1.10. Өндірістік процестерді механикаландыру мен автоматтандыруды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1.11. Локомотивтермен өзара әрекеттесетін жөндеу және тиеу-түсіру жұмыстарын жүргізу кезінде машиналар мен механизмдердің дұрыс қолданылуын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1.12. Құралдардың, шаблондардың және секундомердің жарамдылығын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Тартқыш жылжымалы құрамды пайдаланудың экономикалық көрсеткіштерін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Тартқыш жылжымалы құрамды пайдаланудың экономикалық көрсеткіштерін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Локомотивтерді жөндеу мен техникалық қызмет көрсетуді пайдалануды ұйымдастыру мәселелерін экономикалық тұрғыдан негізді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Локомотив депосы жұмысының көлемдік және сапалық көрсеткіштерін анықтау бойынша қарапайым техникалық-экономикалық есептерді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жұмыстардың экономикалық тиімділігін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Тартқыш жылжымалы құрамға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Тартқыш жылжымалы құрамға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Локомотивтердің, мотор-вагонды жылжымалы құрамның және жүк көтергіш крандардың мүкәммал паркі туралы АГО-14 нысанындағы есепті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 2. Локомотивтерді локомотивтердің уақытша резервіне қою және оларды алып қою кезінде құжаттаманы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Локомотивтерді жөндеуге жіберу және оларды қабылдау-тапсыру кезінде техникалық паспорттарды дайындауды және жөнелтуді орындау, ТУ-53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Локомотивтерді жөндеуге жіберу және оларды қабылдау-тапсыру кезінде техникалық паспорттарды ресімдеу бойынша тексеруді орындау және ТУ-53 актілерін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213-қосымша</w:t>
            </w:r>
          </w:p>
        </w:tc>
      </w:tr>
    </w:tbl>
    <w:p>
      <w:pPr>
        <w:spacing w:after="0"/>
        <w:ind w:left="0"/>
        <w:jc w:val="left"/>
      </w:pPr>
      <w:r>
        <w:rPr>
          <w:rFonts w:ascii="Times New Roman"/>
          <w:b/>
          <w:i w:val="false"/>
          <w:color w:val="000000"/>
        </w:rPr>
        <w:t xml:space="preserve"> Техникалық және кәсіптік білім берудің "07160600 - Темір жолдың вагондар мен рефрижераторлы жылжымалы құрамын пайдалану, жөндеу және техникалық қызмет көрсету"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xml:space="preserve">
0716 Автокөлік құралдары, теңіз және әуе кемелері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07160600 - Темір жолдың вагондар мен рефрижераторлы жылжымалы құрамын пайдалану, жөндеу және техникалық қызмет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 Вагон жөндеу слесары</w:t>
            </w:r>
          </w:p>
          <w:p>
            <w:pPr>
              <w:spacing w:after="20"/>
              <w:ind w:left="20"/>
              <w:jc w:val="both"/>
            </w:pPr>
            <w:r>
              <w:rPr>
                <w:rFonts w:ascii="Times New Roman"/>
                <w:b w:val="false"/>
                <w:i w:val="false"/>
                <w:color w:val="000000"/>
                <w:sz w:val="20"/>
              </w:rPr>
              <w:t>
3W07160602 - Поезд электромеханигі</w:t>
            </w:r>
          </w:p>
          <w:p>
            <w:pPr>
              <w:spacing w:after="20"/>
              <w:ind w:left="20"/>
              <w:jc w:val="both"/>
            </w:pPr>
            <w:r>
              <w:rPr>
                <w:rFonts w:ascii="Times New Roman"/>
                <w:b w:val="false"/>
                <w:i w:val="false"/>
                <w:color w:val="000000"/>
                <w:sz w:val="20"/>
              </w:rPr>
              <w:t>
4S 07160603 - Техник – 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беру базасында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"3W07160601 - Вагон жөндеу слесары"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техникалық құжаттаманы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Микроэлектронды құрылғыларды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Вагондардың механикалық жабдықтарын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Вагонның құрастырылған тораптары мен бөлшектерін бақылау, құрастыру, реттеу,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"3W07160602 - Поезд электромеханигі"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техникалық құжаттаманы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Микроэлектронды құрылғыларды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жабдықтарын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Жолаушылар вагондарының вагондары мен тоңазытқыш жабдықтарына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"4S07160603 - 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Механикаландыруды және автоматтандыруды қолдана отырып вагондарды жөндеудің технологиялық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Вагондарды пайдаланудың экономикалық көрсеткіштерін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аппараттары мен вагондар тізбегіне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214-қосымша</w:t>
            </w:r>
          </w:p>
        </w:tc>
      </w:tr>
    </w:tbl>
    <w:p>
      <w:pPr>
        <w:spacing w:after="0"/>
        <w:ind w:left="0"/>
        <w:jc w:val="left"/>
      </w:pPr>
      <w:r>
        <w:rPr>
          <w:rFonts w:ascii="Times New Roman"/>
          <w:b/>
          <w:i w:val="false"/>
          <w:color w:val="000000"/>
        </w:rPr>
        <w:t xml:space="preserve"> Техникалық және кәсіптік білім берудің "07160600 - Темір жолдың вагондар мен рефрижераторлы жылжымалы құрамын пайдалану, жөндеу және техникалық қызмет көрсету"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 Вагон жөндеу слесары"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техникалық құжаттаманы тіркеу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техникалық құжаттаманы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Сызбалар мен жобалық құжаттаманың графикалық дизайнын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Күрделі емес бөлшектер мен механизмдердің тораптары мен бөлшектерін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Графикалық есептерді шешу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Сертификаттау және метрология саласындағы негізгі терминдер мен анықтамаларды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AutoCAD, Corel, Компас графикалық бағдарламаларының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Компьютерлік құралдарды қолдана отырып, құжаттама мен есептеулерді өңдеуді және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Техникалық құжаттамамен жұмыс кезінде жобалық құжаттаманың бірыңғай жүйесін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Микроэлектронды құрылғыларды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Микроэлектронды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шарттарға сәйкес қарапайым электр тізбектерінің схемалық диаграммаларын оқу, құрастыру,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Сызықты емес электр тізбектері процестерінде сызықтық және тұрақты өтпелі процестерді есептеу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Вагонның электр машиналарында электротехниканың негізгі заңдарын, электр тізбектері мен магнит өрістерінің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машиналарын жобалау, сынау және пайдаланылуы бойынша практикалық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машиналарының қарапайым есептері мен сынақтарын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ережелері мен нормаларының және техникалық пайдалану ережелерінің сақталуын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ережелері мен нормаларының және техникалық пайдалану ережелерінің сақталуын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Еңбекті қорғау, қауіпсіздік техникасы, өнеркәсіптік санитария және өртке қарсы қорғау бойынша жұмыстарды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Саланың нормативтік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Берілген учаскеде қауіпті және зиянды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жолдарда, станоктарда жұмыс істеу кезінде қауіпсіздік техникасы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Өрт сөндіру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Электр тогынан зардап шеккен адамға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Жұмыс жүргізу үшін орындарды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Поездар қозғалысының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Адамдардың өміріне немесе поездар қозғалысының қауіпсіздігіне қатер төндіретін барлық жағдайларда поезға немесе маневрлік құрамға тоқтау сигналдарын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Электрлендірілген темір жолдарда болған кезде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Лауазымдық міндеттерді орындау кезінде мақсатты нұсқаманың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Вагондардың құрылғыларына механикалық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Вагондардың құрылғыларына механикалық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Вагондардың құрылысын, олардың тораптарының мақсатын, жұмыс істеу шарттары мен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4.2.Вагондардың техникалық-экономикалық сипаттамаларын салыстыру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Вагондардың конструктивтік ерекшеліктерін үнемділік және сенімділік позициясынан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Тораптар материалдары мен тораптар бөлшектерінің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Техникалық және механикалық тұрғыдан әртүрлі мақсаттағы қондырғылар үшін материалды таңдау, оңтайлы шешімдерді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Бөлшектің мақсатына байланысты металдарды өңдеудің қажетті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4.7.Техникалық механика терминологиясын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Тежеу негіздерін, тежегіштердің жіктелуін, вагондар мен локомотивтердің тежегіш жабдығының құрылысы мен жұмыс принципін, тежеу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Вагондардағы бөлшектер мен тораптардың механикалық, электрлік және пневматикалық қарапайым және күрделілігі орташа тежегіш жабдықтарын жөндеу, тексеру және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4.10. Тежегіш жабдықтарын реттеу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4.11.Нормативтік-техникалық құжаттаманы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Вагонның жиналған тораптары мен бөлшектерін бақылауды, құрастыруды, реттеуді, сынауды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Вагонның құрастырылған тораптары мен бөлшектерін бақылау, құрастыру, реттеу,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Локомотивтер мен вагондардың түрлерін, типтерін, серияларын және тағайындалуын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Вагондардағы белгілер мен жазулардың шифрын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Жолдың бір жолды және екі жолды учаскелерінде станция шекараларын, жолдар мен бағыттамалы бұрмалардың нөмірлерін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Поездар қозғалысын аралық реттеу және станциялық автоматика жүйесін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Пойыздардың қозғалыс кестесін оқып, тәулігіне пойыздардың қозғалыс қарқындылығын есептеу.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"3W07160602 - Поезд электромеханигі"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Стандарттау негізінде техникалық құжаттаманы тіркеу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негізінде техникалық құжаттаманы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Сызбалар мен конструкторлық құжаттаманың графикалық ресімделуін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Күрделі емес бөлшектер мен механизмдердің тораптары мен бөлшектерін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Графикалық есептерді шешу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Сертификаттау және метрология саласындағы негізгі терминдер мен анықтамаларды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AutoCAD, Corel, Compass графикалық бағдарламаларының көмегімен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Компьютерлік құралдарды қолдана отырып, құжаттама мен есептеулерді өңдеуді және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Техникалық құжаттамамен жұмыс кезінде стандарт және жобалық құжаттаманың бірыңғай жүйесі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Электротехника, электроника және микроэлектрондық құрылғылардың негізгі заңдарын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Электротехника, электроника және микроэлектрондық құрылғылардың негізгі заңдарын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тізбектерінде болатын процестердің физикалық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шарттарға сәйкес қарапайым электр тізбектерінің схемалық диаграммаларын оқыңыз, құрастырыңыз,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Сызықты емес электр тізбектері және тұрақты, өтпелі процестерді есептеу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Вагонның электр машиналарында электротехниканың негізгі заңдарын, электр тізбектері мен магнит өрістерінің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2.5.Электр машиналарын жобалау, сынау және пайдаланылуы бойынша практикалық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машиналарының қарапайым есептері мен сынақтарын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Еңбекті қорғау ережелері мен нормаларының және техникалық пайдалану ережелерінің сақталуын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Еңбекті қорғау қағидалары мен нормаларын және техникалық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Еңбекті қорғау, қауіпсіздік техникасы, өнеркәсіптік санитария және өртке қарсы қорғау бойынша жұмыстарды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Саланың нормативтік құжаттамасын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Берілген учаскеде қауіпті және зиянды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Темір жолдарда, станоктарда жұмыс істеу кезінде қауіпсіздік техникасы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Өрт сөндіру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Электр тогынан зардап шеккен адамға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Жұмыс жүргізу үшін орындарды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Поездар қозғалысының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Адамдардың өміріне немесе поездар қозғалысының қауіпсіздігіне қатер төндіретін барлық жағдайларда поезға немесе маневрлік құрамға тоқтау сигналдарын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Электрлендірілген темір жолдарда болған кезде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Лауазымдық міндеттерді орындау кезінде мақсатты нұсқаманың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 жабдықтарын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жабдықтарын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Вагондардың электр жабдықтарын сипаттау, олардың тораптарының мақсатын, жұмыс шарттары мен принциптерін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Жолаушылар вагондарының электр жабдықтарын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Вагонның электр машиналарында Электротехниканың негізгі заңдарын, электр тізбектері мен магнит өрістерінің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Электр машиналарын жобалау, сынау және пайдаланылуы бойынша практикалық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Электр машиналарының қарапайым есептері мен сынақтарын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Жолаушылар вагондарының ауаны баптау қондырғыларына және тоңазытқыш жабдықтарына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Жолаушылар вагондарының ауаны баптау қондырғылары вагондарына және тоңазытқыш жабдықтарына техникалық қызмет көрсету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Вагондардың құрастыру бірліктері мен бөлшектерінің техникалық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Вагон жабдығының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Жолаушылар вагондарын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Жолаушылар вагондарының ауаны баптау қондырғылары мен тоңазытқыш жабдықтарының техникалық жай-күйін бақылау және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Жолаушылар вагондарының ауаны баптау қондырғылары мен тоңазытқыш жабдығының жұмысында туындайтын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Ақаулы актілерді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"4S07160603 - Техник – 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Механикаландыруды және автоматтандыруды қолдана отырып вагондарды жөндеудің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Механикаландыруды және автоматтандыруды қолдана отырып вагондарды жөндеудің технологиялық процесін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процестің және қолданыстағы нормативтік-техникалық құжаттардың талаптарын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Вагондардағы техникалық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процестің талаптарына қатаң сәйкестікте ақаулықтарды жоюды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Вагондарға техникалық қызмет көрсету және жөндеу сапасының технологиясын жақсарту нұсқаларын қарастыру және басшылыққа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Сөрелерде қосалқы бөлшектердің саны мен номенклатурасы бойынша болуын және олардың нормаларға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Жоспарлы жөндеу түрлерімен жөнделген вагондарды қабылдауды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Арбаларды, автотіркегіш және автотежегіш жабдықтарды, автоконтролдық пункттерді, доңғалақ жұптарын және дефектоскоп позицияларын жөндеу бойынша жұмыстардың ұйымдастырылуын және технологияның сақталуын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Нормативтік құжаттамаға сәйкес сертификатталған материалдарды, қосалқы бөлшектерді вагонға қоюды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Вагондардың тораптары мен бөлшектерін жөндеудің жүйелілік технологиясын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1.10. Вагондар мен рефрижераторлық жылжымалы құрамды пайдалану, жөндеу және техникалық қызмет көрсету бойынша техникалық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1.11. Өндірісті механикаландыру мен автоматтандыруды сипаттау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1.12. Вагондармен өзара іс-қимыл жасайтын жөндеу және тиеу-түсіру жұмыстарын жүргізу кезінде машиналар мен тетіктердің дұрыс қолданылуын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1.13. Құралдардың, шаблондардың және секундомердің жарамдылығын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Вагондарды пайдаланудың экономикалық көрсеткіштеріне талдау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Вагондарды пайдаланудың экономикалық көрсеткіштерін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Вагондарды жөндеу мен техникалық қызмет көрсетуді пайдалануды ұйымдастыру мәселелерін экономикалық тұрғыдан негізді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Вагон депосы жұмысының көлемдік және сапалық көрсеткіштерін анықтау бойынша қарапайым техникалық-экономикалық есептерді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Еңбек өнімділігін анықтау және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Жолаушылар вагондарын электрмен жабдықтау жүйесінің электр схемаларын оқу және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Жолаушылар вагондарын электрмен жабдықтау жүйесінің электр схемаларын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тізбектерін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Жолаушылар вагондарының электр жабдықтарының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Электрлік схемаларды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Жол жүру барысында жолаушылар вагондарының электр жабдығының жұмысында пайда болатын ақауларды аспаптар бойынша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Нормативтік-техникалық құжаттаманы ресімдеу.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215-қосымша</w:t>
            </w:r>
          </w:p>
        </w:tc>
      </w:tr>
    </w:tbl>
    <w:p>
      <w:pPr>
        <w:spacing w:after="0"/>
        <w:ind w:left="0"/>
        <w:jc w:val="left"/>
      </w:pPr>
      <w:r>
        <w:rPr>
          <w:rFonts w:ascii="Times New Roman"/>
          <w:b/>
          <w:i w:val="false"/>
          <w:color w:val="000000"/>
        </w:rPr>
        <w:t xml:space="preserve"> Техникалық және кәсіптік білім берудің "07160700 - Қалалық электр көлігін пайдалану, техникалық қызмет көрсету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07160700-Қалалық электр көлігін пайдалану, техникалық қызмет көрсету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3W07160701-Жылжымалы құрамды жөндеу слесары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3W07160702-Метрополитен электропоезының машинисі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4S07160703-Электрмеханик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"3W07160701 - Жылжымалы құрамды жөндеу слесары"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жөндеуге дайындау, жабдықты жөндеуден шығару,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Жабдықтарды, тораптар мен агрегаттарды диагностикалау, жылжымалы құрамға техникалық қызмет көрсету және жөндеу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 мен техникалық құрылғылардың техникалық жағдайын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"3W07160702 -Метрополитен элетропоезының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пойызын жұмысқа қабылдау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Жолаушыларды теміржолмен тасымалдау кезінде электр пойыздарының қауіпсіз қозғалысын жүргізу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техникалық жай-күйін бақылау және жүру жолында ақаулықтарды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Электр пойызының тораптарын тексеру және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"4S07160703 - 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Учаскенің электр жабдықтарын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Жөндеу жұмыстарын орындау және жүру жолында жылжымалы құрамның электр жабдықтарының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жұмыстарды тексеру, ақауларды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216-қосымша</w:t>
            </w:r>
          </w:p>
        </w:tc>
      </w:tr>
    </w:tbl>
    <w:p>
      <w:pPr>
        <w:spacing w:after="0"/>
        <w:ind w:left="0"/>
        <w:jc w:val="left"/>
      </w:pPr>
      <w:r>
        <w:rPr>
          <w:rFonts w:ascii="Times New Roman"/>
          <w:b/>
          <w:i w:val="false"/>
          <w:color w:val="000000"/>
        </w:rPr>
        <w:t xml:space="preserve"> Техникалық және кәсіптік білім берудің "07160700 - Қалалық электр көлігін пайдалану, техникалық қызмет көрсету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194-1-қосымшамен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"3W07160701 - Жылжымалы құрамды жөндеу слесары"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жөндеуге дайындау, жабдықты жөндеуден шығару, іске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жөндеуге дайындау, жабдықты жөндеуден шығару,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Жылжымалы құрам жабдықтарының, тораптары мен агрегаттарының электрлік және пневматикалық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Жабдыққа арналған паспортты, қосалқы бөлшектерге арналған ерекшелікті, ақаулар ведомосын және басқа да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 техникалық қызмет көрсетуге және жөндеуге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Техникалық тапсырмаларды, ақау ведомостарын, жабдықты жөндеуге қабылдауға және тапсыруға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Жабдықты іске қосу және пайдаланудан шығару дағдыларын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Жабдықтарды, тораптар мен агрегаттарды диагностикалаумен жылжымалы құрамға техникалық қызмет көрсету және жөндеу бойынша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2.Жабдықтарды, тораптар мен агрегаттарды диагностикалау, жылжымалы құрамға техникалық қызмет көрсету және жөндеу бойынша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жабдықтар мен техникалық құрылғыларды жөндеудің уақытылы және сапалы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жабдықтың жұмыс параметрлерін дайындаушы зауыттың паспорттық деректерімен, өнеркәсіптік қауіпсіздік және еңбекті қорғау ережелерінің талаптарымен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жабдықтың техникалық жай-күйін диагностикалауды жүргізу (сыртқы және ішкі тексеру, виброакустикалық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Қалалық электр көлігінің тораптарын, агрегаттары мен механизмдерін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Жылжымалы құрам жабдықтарының, тораптарының және агрегаттарының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Технологиялық жабдықтың техникалық жай-күйін бағалау үшін бақылау-өлшеу аспаптарын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Материалдарға, бөлшектерге, тораптарға, агрегаттар мен жабдықтарға стандартты және сертификаттық сынақтар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жабдықтар мен техникалық құрылғылардың техникалық жағдайын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 мен техникалық құрылғылардың техникалық жағдайын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қондырғыдағы жабдықтың техникалық жай-күйін бақылау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жабдықтың сыртқы және ішкі тексеруін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Жабдықтар мен техникалық құрылғыларды техникалық жай-күйін бақылау және жөндеу жұмыстарын жүргізуге дайындау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Тораптардың, агрегаттар мен механизмдердің ақауларын олардың сипатын белгілей отырып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Ақаулы тораптарды, агрегаттар мен механизмдерді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Жабдықтар мен техникалық құрылғылардың техникалық сипаттамаларын, конструктивтік ерекшеліктерін, жұмыс режимдері мен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Өнеркәсіптік және өрт қауіпсіздігі, еңбекті қорғау жөніндегі заңнамалық, нормативтік құқықтық актілердің, нұсқаулықтардың, қағидалардың талаптарын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"3W07160702 - Метрополитен электропоезының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пойызын жұмысқа қабылдау және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пойызын жұмысқа қабылдау және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Тиісті үлгідегі жылжымалы құрамды басқару және оны жүргізу жөніндегі басшылық құжаттарды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Негізгі агрегаттардың, тораптардың, жүйелердің, электр, механикалық жабдықтардың, бақылау-өлшеу аспаптарының және радиобайланыс жабдықтарының іс-қимылын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поезында жарықтың, жылытудың және желдетудің қосылуын және ажыратылуын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Электр пойызының тежегіш жабдықтарының жұмыс қабілеттілігі мен дұрыс реттелуін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 пойызын жұмысқа дайындау және жабдықты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Жылжымалы құрылғыны ток байланыс сымынан электровоз қозғалтқышына (ток қабылдағышқа) қосалқы тізбектерді қосу арқылы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Электр пойызының қозғалысы және темір жолдағы маневрлік жұмыс жөніндегі нұсқаулықты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Жолаушыларды темір жолмен тасымалдау кезінде электр пойыздарының қауіпсіз қозғалысын жүргізу және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Жолаушыларды теміржолмен тасымалдау кезінде электр пойыздарының қауіпсіз қозғалысын жүргізу және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поезды метрополитенде техникалық пайдалану қағидаларының, лауазымдық нұсқаулықтардың, ережелердің, бұйрықтар мен нұсқаулардың талаптарына қатаң сәйкестікте қозғалыс кестесін дәл сақтай отырып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Тасымалдау қауіпсіздігін және жолаушыларға қызмет көрсету мәдениетін, жылжымалы құрамның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Автоматты локомотивтік сигнал беру және жылдамдықты, поездық және маневрлік радиобайланысты автоматты реттеу құрылғысын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Теміржолдың бостығын, байланыс желісінің, қарсы поездардың жай-күйін, маршрутты дайындаудың дұрыстығын, бағдаршам сигналдарының көрсеткіштерін, сигналдық белгілерді, поезд қозғалысы процесіндегі көрсеткіштерді, теміржол көлігі қызметкерлері беретін сигналдарды бақылау, оларды машинистің көмекшісімен қайталау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Белгіленген сигналдарды беруге және электр пойыздарының қозғалысын ұйымдастыруға жауапты адамдардың жедел өкімдерін нормативтік актілерге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Пойыздың бірқалыпты жүруін, жолаушыларды отырғызу, түсіру, тасымалдау кезіндегі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Поездың қозғалыс қауіпсіздігіне қауіп төндіретін фактілер туралы мәліметтер алған кезде апаттық жағдайларды болдырмау бойынша шұғыл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Кедергі кенеттен пайда болған немесе тоқтау сигналы кенеттен берілген кезде электр пойызын тоқтату үшін шұғыл тежеуді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Жабдықтың техникалық жай-күйін бақылау және жүру жолындағы ақаулықтарды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Жабдықтың техникалық жай-күйін бақылау және жүру жолындағы ақаулықтарды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Электрлік, механикалық, тежегіш жабдықтардың, бақылау-өлшеу аспаптарының, радиобайланыс жабдықтарының техникалық жай-күйі мен жүру жолындағы жұмысын көзбен шолып және аспаптармен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пойызының механикалық бөлігінің, жетек тораптарының, соңғы станциялардағы доңғалақ жұптарының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Локомотивтік бригада жұмысының регламентінде белгіленген көлемде жүру жолында пайда болған электр поезындағы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 пойызына қызмет көрсететін жұмысшылардың жұмысын басқару, олардың іс -әрекеттерін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Электр қондырғыларында жұмыс істеу кезінде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Алғашқы өрт сөндіру құралдарын, авариялық және төтенше жағдайларға ден қою тәртібін, хабарлау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Электр пойызына ағымдағы жөндеу және техникалық қызмет көрсету, жабдықтың жұмысындағы ақауларды анықтау және жою жұмыс тәртібінің негізгі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 пойызының тораптарын тексеру және тапсыру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пойызының тораптарын тексеру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Негізгі агрегаттардың, тораптардың, электр, механикалық, тежегіш және қосалқы жабдық жүйелерінің, бақылау-өлшеу аспаптарының, радиобайланыс жабдықтарының және дөңгелек жұптарына құм беру құрылғыларының іс-қимылын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Нормативтік актілерде белгіленген жұмыстар тізбесіне сәйкес электр пойызына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Жылжымалы құрамды тапсыру, жабдықтау және жұмысқа дайындау кезінде анықталған ақауларды жою немесе олар туралы жергілікті нормативтік актімен белгіленген нысандағы журналға жаза отырып, кезекшіге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Қозғалыс қауіпсіздігіне қатер төндіретін анықталған бұзушылықтар туралы жергілікті нормативтік актімен белгіленген нысандағы кітапқа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Электр пойызына техникалық қызмет көрсету және ағымдағы жөндеу жүргізу тәртібінің негізгі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"4S07160703 - 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Учаскенің электр жабдықтарын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Учаскенің электр жабдықтарын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жабдықтарын жөндеуге дайындық жұмыстарын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Жолаушылар вагондарын тұтынушылардың жабдықтарын, электр қондырғыларын орнату және пайдалану қағидалары бойынша 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Тексерулердің, сынақтардың және профилактикалық жөндеулер-дің жоспарларын (кестелерін) әзірлеуді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Жабдықтың үздіксіз және техникалық дұрыс пайдаланылуын және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Жабдықты қажетті деңгейде жұмыс күйінде ұстау.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 жабдықтарын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Жөндеу жұмыстарын орындау және жүру жолында жылжымалы құрамның электр жабдықтарының жұмысын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Вагондардың электр жабдықтарының жұмысын электр өлшеу аспаптарының көрсеткіш-терін жазып, тәулігіне кемінде үш рет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Жүру жолында генератор тізбегіндегі сақтандырғыштардың, аккумуляторлық батареяның іске қосылу себебін анықтау, оны жою, сақтандырғыштардың балқыма қосқышын ауыстыру және вагонның электр жабдықтарын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энергиясын тұтынушылар тізбектерінің вагон қозғалысындағы жұмыс қабілеттілігін тексеру және электр өлшеу аспаптары мен дабыл айналуын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Вагонның астында орналасқан жабдықтың істен шығуы немесе поезд бригадасының күшімен (аралық станцияларда) оның сақтандыру құрылғыларының қанағаттанғысыз жай-күйі анықталған кезде қауіпсіздікті қамтамасыз ету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Аспаптар мен жабдықтарды пайдалану кезінде қажетті материалдар мен қосалқы бөлшектерді сатып алуға өтінімдерді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Ақауларды жедел анықтау және жұмыс сенімділігін арттыру мақсатында датчиктердің, мониторинг жүйелерінің, құрал-сайманаралық коммуникацияның, жабдықтың жұмыс қабілеттілігін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Жабдықтың қауіпсіз жұмысының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Орындалған жұмыстарды тексеру, ақауларды жоюды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жұмыстарды тексеру, ақауларды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Орындалған жұмыстарды анықталған ақауларды түзету және жою арқылы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Орындалған жұмыстардың актілерін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Ақаулықтарды анықтау және оларды жою әдіс -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Орындалған жұмыстарды тапсыру тәртібін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217-қосымша</w:t>
            </w:r>
          </w:p>
        </w:tc>
      </w:tr>
    </w:tbl>
    <w:p>
      <w:pPr>
        <w:spacing w:after="0"/>
        <w:ind w:left="0"/>
        <w:jc w:val="left"/>
      </w:pPr>
      <w:r>
        <w:rPr>
          <w:rFonts w:ascii="Times New Roman"/>
          <w:b/>
          <w:i w:val="false"/>
          <w:color w:val="000000"/>
        </w:rPr>
        <w:t xml:space="preserve"> Техникалық және кәсіптік білім берудің "07160800 - Жердегі авиациялық радиоэлектронды жабдықтарды техникалық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194-2-қосымшамен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 – Жердегі авиациялық радиоэлектронды жабдықтарды техникалық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 Радио-электрмонтаждаушы</w:t>
            </w:r>
          </w:p>
          <w:p>
            <w:pPr>
              <w:spacing w:after="20"/>
              <w:ind w:left="20"/>
              <w:jc w:val="both"/>
            </w:pPr>
            <w:r>
              <w:rPr>
                <w:rFonts w:ascii="Times New Roman"/>
                <w:b w:val="false"/>
                <w:i w:val="false"/>
                <w:color w:val="000000"/>
                <w:sz w:val="20"/>
              </w:rPr>
              <w:t>
4S07160802- Радионавигация, радиолокация және байланыс технигі</w:t>
            </w:r>
          </w:p>
          <w:p>
            <w:pPr>
              <w:spacing w:after="20"/>
              <w:ind w:left="20"/>
              <w:jc w:val="both"/>
            </w:pPr>
            <w:r>
              <w:rPr>
                <w:rFonts w:ascii="Times New Roman"/>
                <w:b w:val="false"/>
                <w:i w:val="false"/>
                <w:color w:val="000000"/>
                <w:sz w:val="20"/>
              </w:rPr>
              <w:t>
4S07160803- Техник- электрик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"3W07160801 - Радио-электрмонтаждаушы"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Электр-радио бумасы мен кабельдерді монтаждау, демонтаждау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Радионавигациялық жабдықты тексеру және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Электрондық аппаратураны және радиожабдықты, өлшеу жүйесінің аспаптарын кешенді жөндеу,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"4S07160802 - Радионавигация, радиолокация және байланыс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өлшеу аспаптарын пайдаланып электр тізбектерін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Ұшуды қамтамасыз етуде радиотехникалық құрал-жабдықтарды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сынақтарының алдында жердегі радионавигациялық, радиолокациялық техниканы сынау, орнату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"4S07160803 - Техник- электрик"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қауіпсіздікті ұйымдастыру, қамтамасыз ету және әуе кемелерінің ұшуға жарамдылығын қолдау бойынша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Авиациялық аспаптар мен электр жабдықтарына борттық және жердегі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кезінде электр жабдықтары мен ұшу аппараттарының аспаптық жүйелеріне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Ұшу аппараттарының радиожабдықтарына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218-қосымша</w:t>
            </w:r>
          </w:p>
        </w:tc>
      </w:tr>
    </w:tbl>
    <w:p>
      <w:pPr>
        <w:spacing w:after="0"/>
        <w:ind w:left="0"/>
        <w:jc w:val="left"/>
      </w:pPr>
      <w:r>
        <w:rPr>
          <w:rFonts w:ascii="Times New Roman"/>
          <w:b/>
          <w:i w:val="false"/>
          <w:color w:val="000000"/>
        </w:rPr>
        <w:t xml:space="preserve"> Техникалық және кәсіптік білім берудің "07160800 – Жердегі авиациялық радиоэлектронды жабдықтарды техникалық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"3W07160801 - Радио-электрмонтаждаушы"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Электр-радио жгуттары мен кабельдерді монтаждау, демонтаждау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Электр-радио бумасы мен кабельдерді монтаждау, демонтаждау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Радиожабдықты тексеру, жетілдіру, монтаждау, демонтаждау және жөндеу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Сөйлесу құрылғыларының кабельдердерін төсеу және жоғары жиілікті кабельдердерді, бұрауларды демонтаждау.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Штепсельдік ажыратқыштарды, тарату қораптарын, қалқандарды монтаждау және принциптік схемалар бойынша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Радионавигациялық жабдықты тексеру және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Радионавигациялық жабдықты тексеру және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Күрделі емес байланыс және навигациялық жабдықтарды демонтаждау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Радиолокациялық және тану жүйелерін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Навигациялық жабдықты монтаждау кезіндегі ақауларды схемалар мен электр өлшеу аспаптарының көмегімен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Электрондық аппаратураны және радиожабдықты, өлшеу жүйесінің аспаптарын кешенді баптау, пайдалануға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Электрондық аппаратураны және радиожабдықты, өлшеу жүйесінің аспаптарын кешенді жөндеу,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Жабдықтардың блоктарын, толқынды желілерді, антенналарды, жүйелерді тарату қораптарын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Радиожабдық қуат көздерінің электр сымдарын қосу және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Антеннаның радио- жгуттары мен антенна оқшаулағыштарын бекіту мен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Авиациялық радиокомпастарды, радиостанцияларды, сөйлесу құрылғыларын монтаждау және демонтаждау.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 Радионавигация, радиолокация және байланыс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өлшеу аспаптарын пайдалана отырып, электр тізбектерін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өлшеу аспаптарын пайдаланып электр тізбектерін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Ауыстырмалы блокқа дейін ақауларды диагностикалауды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Электрондық микросхемаларда дәнекерлеу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Ұшуды қамтамасыз етуде радиотехникалық құрал-жабдықтарды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Ұшуды қамтамасыз етуде радиотехникалық құрал-жабдықтарды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Ұшу сынақтары алдында ұшуларды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Байланыс радиостанцияларын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Ұшу сынақтары алдында жердегі радиобайланыс, радионавигациялық және радиолокациялық техниканы қарап шығу және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Ұшу сынақтарының алдында жердегі радионавигациялық, радиолокациялық техниканы сынау, орнату және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сынақтарының алдында жердегі радионавигациялық, радиолокациялық техниканы сынау, орнату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Қонудың радиолокациялық жүйесінде регламенттік жұмыстардың негізгі параметрлерін, баптауларын, реттеуін және орындалуын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Радиомаяк аппаратурасын, радиостанцияларды және радиолокациялық станцияларды бақылауды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Қызмет көрсетілетін жабдықтың жұмысындағы істен шығуларды диагностикалау, ақаулықтарды функционалдық үлгілік элементке дейінгі дәлдікпен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Радиобайланыс, радионавигациялық және радиолокациялық техниканы жөндеу, баптау және сынауды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"4S07160803 - Техник- электрик"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Авиациялық қауіпсіздікті қамтамасыз ету мен ұйымдастыру және әуе кемелерінің ұшуға жарамдылығын қолдау бойынша міндеттерді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қауіпсіздікті ұйымдастыру, қамтамасыз ету және әуе кемелерінің ұшуға жарамдылығын қолдау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қызмет көрсетуді орындау кезінде қауіпсіздік техникасын сақтау және әуе кемесінің ұшуға жарамдылығын, авиациялық аспаптар мен электр жабдықтарына қызмет көрсету технологиясын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Қазақстан Республикасының Халықаралық Азаматтық авиация ұйымдарының авиациялық қауіпсіздікті қамтамасыз ету жөніндегі нормативтік құжаттарының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Авиациялық аспаптар мен электр жабдықтарына борттық және жердегі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Авиациялық аспаптар мен электр жабдықтарына борттық және жердегі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Борттық және жердегі ұшу деректерін бақылау және тіркеу құралдарының ақпаратын жинау, өңдеу және талдау әдістерін, радио жабдық жүйелерінің басқа жүйелермен өзара байланысының ерекшеліктерін, пайдалану ережелерін, дефекация жүргізу және авиациялық техниканың жұмыс қабілеттілігін тексеру тәртібін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Функционалдық байланысты радиожабдықтың күрделі жүйелері мен кешендерінің құрылымын, жұмыс істеу принциптерін, дербес электр - есептеуіш машиналарды пайдалана отырып жұмыстарды орындау әдістері мен алгоритмдерін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Ұшу кезінде электр жабдықтары мен ұшу аппараттарының аспаптық жүйелеріне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кезінде электр жабдықтары мен ұшу аппараттарының аспаптық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Әуе кемесі бортында аспаптар мен электр жабдықтарының күрделі және өзара байланысты жүйелерін кешенді реттеу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Ұшақтарды игеру кезінде блоктар мен аспаптардың және электр жабдықтардың техникалық жай-күйін талдауды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Ұшу аппараттарының радиожабдықтарына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Ұшу аппараттарының радиожабдықтарына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Техникалық қызмет көрсету бойынша негізгі жұмыстарды: демонтаждау, сәйкестігін тексеру, қалпына келтіру жұмыстарын жүргізу үшін радио электронды жабдықтар бұйымдарының блоктарын монтаждау, электр жабдықтарын сыртқы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Радиожабдықтың құрылымы мен пайдалану ерекшеліктерін, радиожабдыққа техникалық қызмет көрсету мазмұны мен технологиясын, авиациялық техникаға борттық құжаттаманы жүргізу тәртібін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219-қосымша</w:t>
            </w:r>
          </w:p>
        </w:tc>
      </w:tr>
    </w:tbl>
    <w:p>
      <w:pPr>
        <w:spacing w:after="0"/>
        <w:ind w:left="0"/>
        <w:jc w:val="left"/>
      </w:pPr>
      <w:r>
        <w:rPr>
          <w:rFonts w:ascii="Times New Roman"/>
          <w:b/>
          <w:i w:val="false"/>
          <w:color w:val="000000"/>
        </w:rPr>
        <w:t xml:space="preserve"> Техникалық және кәсіптік білім берудің "07160900 - Жердегі қызмет көрсету әуе кемесі"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195-1-қосымшамен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07160900 - Жердегі қызмет көрсету әуе кемесі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3W07160901 - Жанар – жағар май материалдары жөніндегі зертханашы</w:t>
            </w:r>
          </w:p>
          <w:p>
            <w:pPr>
              <w:spacing w:after="20"/>
              <w:ind w:left="20"/>
              <w:jc w:val="both"/>
            </w:pPr>
            <w:r>
              <w:rPr>
                <w:rFonts w:ascii="Times New Roman"/>
                <w:b w:val="false"/>
                <w:i w:val="false"/>
                <w:color w:val="000000"/>
                <w:sz w:val="20"/>
              </w:rPr>
              <w:t>
4S07160902 - Жанар – жағар май материалдары бойынша авиатехник</w:t>
            </w:r>
          </w:p>
          <w:p>
            <w:pPr>
              <w:spacing w:after="20"/>
              <w:ind w:left="20"/>
              <w:jc w:val="both"/>
            </w:pPr>
            <w:r>
              <w:rPr>
                <w:rFonts w:ascii="Times New Roman"/>
                <w:b w:val="false"/>
                <w:i w:val="false"/>
                <w:color w:val="000000"/>
                <w:sz w:val="20"/>
              </w:rPr>
              <w:t>
4S07160903 - Ұшуды қамтамасыз ету жүйесінің жарық техникалық жабдықтарына қызмет көрсету жөніндегі электр механигі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 – Жанар- жағар май материалдары жөніндегі зертханашы"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Жанар-жағармай материалдары мен арнайы сұйықтықтардың сынамаларына физикалық-химиялық талдаулар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 орнында еңбек қауіпсіздігі және еңбекті қорғау, өрт қауіпсіздігі және өндірістік санитария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Жанар-жағармай материалдарымен қамтамасыз ету талаптары мен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"4S07160902 - Жанар – жағар май материалдары бойынша авиатехник"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жанар - жағармай материалдары мен арнайы сұйықтықтардың сапасына кіру және әуеайлақ бақылауын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Авиациялық жанар-жағармай материалдарын қабылдау, беруге дайындау және құюға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құрылыстарды және май құю құралдарын техникалық пайдалану және оларға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"4S07160903 - Ұшуды қамтамасыз ету жүйесінің жарық техникалық жабдықтарына қызмет көрсету жөніндегі электр 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жарықтау техникалық жабдыққа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Азаматтық авиация саласындағы қауіпсіздік техникасы қағидалары мен нормативтік-құқықтық актілер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Әуежайлар мен әуеайлақтардың электр жарық техникалық және жарық сигналдық жабдықтарына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220-қосымша</w:t>
            </w:r>
          </w:p>
        </w:tc>
      </w:tr>
    </w:tbl>
    <w:p>
      <w:pPr>
        <w:spacing w:after="0"/>
        <w:ind w:left="0"/>
        <w:jc w:val="left"/>
      </w:pPr>
      <w:r>
        <w:rPr>
          <w:rFonts w:ascii="Times New Roman"/>
          <w:b/>
          <w:i w:val="false"/>
          <w:color w:val="000000"/>
        </w:rPr>
        <w:t xml:space="preserve"> Техникалық және кәсіптік білім берудің "07160900 - Жердегі қызмет көрсету әуе кемесі"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"3W07160901 - Жанар – жағар май материалдары жөніндегі зертханашы"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Жанар-жағармай материалдары мен арнайы сұйықтықтардың сынамаларына физикалық-химиялық талдау жүргізу, талдау нәтижелері бойынша қорытынды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Жанар-жағармай материалдары мен арнайы сұйықтықтардың сынамаларына физикалық-химиялық талдаулар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Авиациялық жанар-жағармай материалдарын есепке алуды, сақтауды, өкілдігін қамтамасыз ете отырып, олардың сынамаларын алу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Маңызды химиялық заттар мен материалдарды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Стандарттау жөніндегі нормативтік құжаттарды қолдану және сапаны бақылауды жүргізу және метрологиялық өлшеулер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Аспаптардың, құрал-саймандардың, басқа да зертханалық жабдықтардың жарамды жай-күйін қадағалау, күрделі емес реттеуді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Жұмыс орнында еңбек қауіпсіздігі және еңбекті қорғау, өрт қауіпсіздігі және өндірістік санитария жөніндегі талаптарды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Жұмыс орнында еңбек қауіпсіздігі және еңбекті қорғау, өрт қауіпсіздігі және өндірістік санитария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Еңбекті қорғау және экология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Қазақстан Республикасының еңбек қауіпсіздігі және еңбекті қорғау, өндірістік санитария, азаматтық авиациядағы қауіпсіздік техникасы туралы заңнамасының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Жанар-жағармай материалдарымен қамтамасыз ету талаптары мен ережелерін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Жанар-жағармай материалдарымен қамтамасыз ету талаптары мен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Жанар-жағармай материалдары мен арнайы сұйықтықтардың сапасын, резервуарлардың, теміржол цистерналарының, отын мен майға арналған май құюшылардың сыйымдылықтарының, автоцистерналардың және басқа да технологиялық жабдықтардың тазалығын әуеайлақтық бақылаудың орындалуын тексеруге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Авиациялық жанар - жағармай материалдары мен арнайы сұйықтықтарды сақтауға қабылдау және құюға беруге дайындау қағидаларының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Авиациялық жанар - жағармай материалдары мен арнайы сұйықтықтарға уақытылы және сапалы физикалық - химиялық талдау жүргізу, авиа жанар - жағармай материалдарын беруге Сапа паспортына қол қою және авиа жанар - жағармай материалдары мен арнайы сұйықтықтардың сапа көрсеткіштерін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"4S07160902 - Жанар – жағар май материалдары бойынша авиатехник"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Авиациялық жанар - жағармай материалдары мен арнайы сұйықтықтардың кіру және әуеайлақ сапасын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жанар - жағармай материалдары мен арнайы сұйықтықтардың сапасына кіру және әуеайлақ бақылауын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Жанар - жағармай материалдарын құю алдында қабылдау резервуарындағы авиациялық жанар - жағармай материалдарының тазалығын, сондай-ақ ілеспе құжаттама мен паспорттарды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Жеткізу құралдарында аваициялық жанар- жағар май материалдарының сапасын тексеру (мех. қалдықтар, су, массалық тығыздықты талдау) және төрелік сынаманы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Шығыс резервуарындағы және құю құралдарының ыдыстарындағы авиациялық жанар - жағармай материалдарының тазалығын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Авиа жанар-жағармай материалдарын қабылдау, беруге дайындау және құюға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 жанар-жағармай материалдарын қабылдау, беруге дайындау және құюға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Жанар - жағармай материалдарын құю құралдары мен көлік құралдарына құюды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Сорғы станциясындағы газ-ауа ортасын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Вагон-цистерналардың люктерін, ысырмаларды және өлшеу люктерін пломбалау.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3.Жабдықтарды, құрылыстарды және май құю құралдарын техникалық пайдалану, оларға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3.Жабдықтарды, құрылыстарды және май құю құралдарын техникалық пайдалану, оларға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Құю құралдары сыйымдылықтарының мойындарын, стационарлық және жылжымалы сүзу құралдарының қақпақтарын пломбалау.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Стационарлық және жылжымалы сүзгілеу құралдарының сүзгі элементтерінің тұтастығы мен тазалығын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Өрт қауіпсіздігі, өнеркәсіптік қауіпсіздік, экология, еңбек қауіпсіздігі және еңбекті қорғау талаптарына сәйкес жанар - жағармай материалдары қоймаларының объектілерін, жабдықтары мен құрылыстарын техникалық пайдалануды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"4S07160903 - Ұшуды қамтамасыз ету жүйесінің жарық техникалық жабдықтарына қызмет көрсету жөніндегі электр 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жарықтау техникалық жабдыққа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жарықтау техникалық жабдыққа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Инженерлік сызбалар мен графикалық кескіндердің негізгі схемаларын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тізбектерінде әрекет ететін негізгі физикалық заңдылықтарды және элементтерді қосу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Сәулелену көздерінің жұмыс принциптерін, параметрлері мен сипаттамаларын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Сандық электрондық құрылғылардың схемаларын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Объектінің жұмыс істеу, электрмен жабдықтау, басқару және байланыс құрылымдық схемаларын, техникалық сипаттамаларын, техникалық пайдалану қағидаларын, нұсқаулықтарын және жабдыққа техникалық қызмет көрсету регламенттерін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Азаматтық авиация саласындағы қауіпсіздік техникасы қағидалары мен нормативтік-құқықтық актілер талаптарын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Азаматтық авиация саласындағы қауіпсіздік техникасы қағидалары мен нормативтік-құқықтық актілер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Еңбек қауіпсіздігі және еңбекті қорғау, өрт қауіпсіздігі және өндірістік санитария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Авиациядағы адами фактордың негізгі түсініктері мен аспектілерін, авиациялық оқиғалардың стандартты факторларын және адами фактордың тұжырымдамаларын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Авиациялық техниканы стандарттау және сертификаттау жөніндегі нормативтік құжаттаманы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Әуежайлар мен әуеайлақтардың электр жарық техникалық және жарық сигналдық жабдықтарына қызмет көрсетуді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Әуежайлар мен әуеайлақтардың электр жарық техникалық және жарық сигналдық жабдықтарына қызмет көрсетуді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Ұшу-қону жолақтарындағы, рульдеу жолдарындағы және тұрақ орындарындағы жұмыстарды жоспарлау-алдын алу жұмыстарының, апаттық жағдайлардың кестесіне сәйкес, қауіпсіздік техникасы қағидаларын және пайдалану техникасы қағидаларын сақтай отырып жұмыстары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Оқшаулау кедергісінің ток кернеуін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Жарықтылық реттегіштерінің, дизель-генераторлық агрегаттың құрылғысын, жұмыс принципін және пайдаланудың негізгі ережелерін сипаттау, жарық сигналдық жабдықтың құрамына кіретін кіші жүйелер, қарқындылығы төмен оттар I,II, III трансформаторлардың қарқындылығы жоғары оттар, қонудың жарықтехникалық жүйелері туралы түсініктерінің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Жарық техникалық құралдарына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Әуеайлақ белгілерін тану және олардан ақпаратты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Ұшуды қамтамасыз ететін жарық-сигналдық жабдықтарды пайдалану және жөндеу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221-қосымша</w:t>
            </w:r>
          </w:p>
        </w:tc>
      </w:tr>
    </w:tbl>
    <w:p>
      <w:pPr>
        <w:spacing w:after="0"/>
        <w:ind w:left="0"/>
        <w:jc w:val="left"/>
      </w:pPr>
      <w:r>
        <w:rPr>
          <w:rFonts w:ascii="Times New Roman"/>
          <w:b/>
          <w:i w:val="false"/>
          <w:color w:val="000000"/>
        </w:rPr>
        <w:t xml:space="preserve"> Техникалық және кәсіптік білім берудің "07161000 - Әуе кемесіне техникалық қызмет көрсету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07161000 - Әуе кемесіне техникалық қызмет көрсету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3W07161001 - Авиациялық техниканы жөндеу жөніндегі слесарь-механик</w:t>
            </w:r>
          </w:p>
          <w:p>
            <w:pPr>
              <w:spacing w:after="20"/>
              <w:ind w:left="20"/>
              <w:jc w:val="both"/>
            </w:pPr>
            <w:r>
              <w:rPr>
                <w:rFonts w:ascii="Times New Roman"/>
                <w:b w:val="false"/>
                <w:i w:val="false"/>
                <w:color w:val="000000"/>
                <w:sz w:val="20"/>
              </w:rPr>
              <w:t>
3W07161002 - Авиациялық техниканы құрастырушы слесарь</w:t>
            </w:r>
          </w:p>
          <w:p>
            <w:pPr>
              <w:spacing w:after="20"/>
              <w:ind w:left="20"/>
              <w:jc w:val="both"/>
            </w:pPr>
            <w:r>
              <w:rPr>
                <w:rFonts w:ascii="Times New Roman"/>
                <w:b w:val="false"/>
                <w:i w:val="false"/>
                <w:color w:val="000000"/>
                <w:sz w:val="20"/>
              </w:rPr>
              <w:t>
4S07161003 - В-3 санатындағы әуе кемесіне техникалық қызмет көрсету техник-механигі</w:t>
            </w:r>
          </w:p>
          <w:p>
            <w:pPr>
              <w:spacing w:after="20"/>
              <w:ind w:left="20"/>
              <w:jc w:val="both"/>
            </w:pPr>
            <w:r>
              <w:rPr>
                <w:rFonts w:ascii="Times New Roman"/>
                <w:b w:val="false"/>
                <w:i w:val="false"/>
                <w:color w:val="000000"/>
                <w:sz w:val="20"/>
              </w:rPr>
              <w:t>
4S07161004 - А санатындағы әуе кемесіне техникалық қызмет көрсету техник-механигі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"3W07161001 - Авиациялық техниканы жөндеу жөніндегі слесарь - 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Физикалық қасиеттерді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Ұшу аппаратында слесарлық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Жөндеу процесінде ақауларды анықтау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Жөнделген жабдықты сынау,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"3W07161002 - Авиациялық техниканы</w:t>
            </w:r>
          </w:p>
          <w:p>
            <w:pPr>
              <w:spacing w:after="20"/>
              <w:ind w:left="20"/>
              <w:jc w:val="both"/>
            </w:pPr>
            <w:r>
              <w:rPr>
                <w:rFonts w:ascii="Times New Roman"/>
                <w:b w:val="false"/>
                <w:i w:val="false"/>
                <w:color w:val="000000"/>
                <w:sz w:val="20"/>
              </w:rPr>
              <w:t>
құрастырушы 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техниканы тораптық және агрегаттық құрастыруды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Авиациялық техниканың тораптары мен агрегаттарын сынау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Авиациялық техниканы түпкілікті құрастыруды, реттеуді және жетілдіруді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"4S07161003 - В-3 санатындағы әуе кемесіне техникалық қызмет көрсету техник-механигі"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Физикалық қасиеттерді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Әуе кемелерінің ұшу жарамдылығын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Қызмет көрсетілетін әуе кемесінің жай-күйіне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Техникалық және пайдалану құжаттамасын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"4S07161004 - А санатындағы әуе кемесіне техникалық қызмет көрсету техник-механигі"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Әуе кемелерінің ұшуға жарамдылығын қолдау бойынша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деңгейді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жұмыстардың құжаттамаларын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222-қосымша</w:t>
            </w:r>
          </w:p>
        </w:tc>
      </w:tr>
    </w:tbl>
    <w:p>
      <w:pPr>
        <w:spacing w:after="0"/>
        <w:ind w:left="0"/>
        <w:jc w:val="left"/>
      </w:pPr>
      <w:r>
        <w:rPr>
          <w:rFonts w:ascii="Times New Roman"/>
          <w:b/>
          <w:i w:val="false"/>
          <w:color w:val="000000"/>
        </w:rPr>
        <w:t xml:space="preserve"> Техникалық және кәсіптік білім берудің "07161000 - Әуе кемесіне техникалық қызмет көрсету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"3W07161001 - Авиациялық техниканы жөндеу жөніндегі слесарь-механик"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Ұшу аппаратында слесарлық жұмыстарды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Ұшу аппаратында слесарлық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Термиялық өңдеу және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Слесарлық жұмыстардың технологиялық операцияларын орындау (ысқылау, шабровка).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Жіптердің түрлерін және олардың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Жөндеу технологиясына сәйкес агрегаттардың бөлшектеріне, тораптарына, механизмдеріне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Ұшу аппаратын жөндеу кезінде қолданылатын металдарды, қорытпаларды және металл емес материалдарды және олардың қасиеттерін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Коррозия түрлерін және металдарды коррозиядан қорғау әдістерін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Жөндеу процесінде анықталған ақауларды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Жөндеу процесінде ақауларды анықтау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Слесарлық құрал-саймандарды, құралдарды және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Қолданылатын құрал-саймандар мен жабдықтардағы істен шығуды жою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Жөнделген жабдықты тексеру,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Жөнделген жабдықты сынау,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Ұшу аппараттарының бөлшектерін көзбен шолып қарауды және бақылау-өлшеу құралдарымен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Шектік пен қону жүйесін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Беттерді өңдеу тазалығының жіктелуін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құжаттаманы ресімдеу.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"3W07161002 - Авиациялық техниканы құрастырушы 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Авиациялық техниканы тораптық және агрегаттық құрастыруды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техниканы тораптық және агрегаттық құрастыруды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Саланың нормативтік құжаттарын және жұмыс нұсқаулықтарын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Негізгі жиналатын агрегаттар мен бөлшектерді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Тығыздау схемаларын, төзімділік және қону жүйелерін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Авиациялық техниканың авиациялық қару-жарағы агрегаттары мен жүйелерін жөндеу, құрастыру және монтаждау, тексеру, сынау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Жабдықтың жұмыс істеп тұрған бөлшектеріне, тораптарына, механизмдеріне рұқсат етілген жүктемелерді және бұзылулар мен апаттардың алдын алу бойынша алдын алу шараларын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Монтаждалған тораптардың, агрегаттар мен жүйелердің өзара іс-қимылына, олардың жұмысқа қабілеттілігіне тексеру жүргізу және анықталған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Орындалатын жұмыстардың сапасына қойылатын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Авиациялық техниканың тораптары мен агрегаттарын сынауды және реттеуді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Авиациялық техниканың тораптары мен агрегаттарын сынау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Бекітілген жабдықтар мен құралдарды барынша пайдалану және де дұрыс пайдалана білу және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Қауіптілігі жоғары жұмыстарда қауіпсіз еңбек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Бекітілген стендтік жабдықтарға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 орнын тиісті тәртіпте ұстау, жұмыс орнында өндіріс мәдениетін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Авиациялық техниканы түпкілікті құрастыруды, реттеуді және жетілдіруді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Авиациялық техниканы түпкілікті құрастыруды, реттеуді және жетілдіруді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Авиациялық техникаға авиациялық қару-жарақтың монтаждау жұмыстарын орындау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Авиациялық қару-жарақты авиациялық техникаға бөлшектеу, жинау және реттеу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Қолданылатын слесарлық-құрастыру және бақылау-өлшеу құралдарының, тарифтелген және Динамометрлік кілттердің конструкциясын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Характеризовать марки, свойства и правила применения консервирующих и смазочных материалов, резиновых изделий на авиационные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Коррозияның алдын алу және жою шараларын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"4S07161003 - В-3 санатындағы әуе кемесіне техникалық қызмет көрсету техник 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Әуе кемелерінің ұшу жарамдылығын қолдау жөніндегі міндеттерді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Әуе кемелерінің ұшу жарамдылығын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Әуе кемесіне желілік (жедел) және базалық (мерзімді) техникалық қызмет көрсету бөлімшелері шешетін міндеттер аясында әуе кемесінің ұшуға жарамдылығын қолдау бойынша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Әуе кемесіне техникалық қызмет көрсету бойынша жоспарлы және жоспардан тыс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Әуе кемесінің істен шығуы мен ақаулылықтарын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Әуе кемесін жетілдіру және модификациялау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Қызмет көрсетілетін әуе кемесінің жай-күйін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Қызмет көрсетілетін әуе кемесінің жай-күйіне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Әуе кемесінің борт жабдықтарының ең аз тізбесі және әуе кемесінің жолаушылар салоны бойынша кейінге қалдырылған ақауларды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Әуе кемесіндегі ақаулылықтарды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Қажетті сапаға сай орындалатын жұмыс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Әуе кемесіне техникалық қызмет көрсету кезінде жанар-жағармай материалдарының, арнайы сұйықтықтар мен газдардың маркаларын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Арнайы сұйықтықтарды, желімдерді, бояуларды, композициялық материалдарды және олардың компоненттерін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Техникалық және пайдалану құжаттамасын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Техникалық және пайдалану құжаттамасын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Ауысымдар арасындағы аяқталмаған жұмыстарды қабылдау-тапсыру ережелері мен процедураларын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Басқа әуекомпаниялардың әуе кемесіне техникалық қызмет көрсету бойынша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Есептік құжаттаманы толтыру, ресімдеу және тапсыру.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"4S07161004 - А санатындағы әуе кемесіне техникалық қызмет көрсету техник-механигі"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Әуе кемелерінің ұшуға жарамдылығын қолдау жөніндегі міндетті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Әуе кемелерінің ұшуға жарамдылығын қолдау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Әуе кемесіне желілік техникалық қызмет көрсетуді орындау жөніндегі ұйымның бөлімшелері шешетін міндеттер шеңберінде әуе кемелерінің ұшу жарамдылығын қолдау жөніндегі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Ұшу қауіпсіздігі және авиациялық қауіпсіздік саясатын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Топ, бригада, ауысым құрамында немесе жеке әуе кемесіне техникалық қызмет көрсету бойынша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Әуе кемесінің MEL және әуе кемесінің жолаушылар салоны бойынша кейінге қалдырылған ақауларды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Пайдаланылған құжаттаманың барлық тізімін сипаттаңыз.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Жеке басталған тапсырманы аяқтау және аяқталмаған жұмыстарды тапсыруды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Аяқталмаған жұмысты дұрыс тапсыру.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деңгейді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деңгейді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Ұйымда ол үшін анықталған механиктің жеке дайындық жоспарын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Орындалған жұмыстарды әуе кемесінде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AML лицензиясын жаңартуз.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Жанар-жағармай материалдарын, арнайы сұйықтықтар мен газдарды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Желім, бояулар, композиттік материалдар мен олардың компоненттерін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Әуе кемесінің зақымдануының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Зардап шеккендерге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Арнайы киім мен арнайы аяқ киімді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Қазақстан Республикасындағы еңбек заңнамасының, еңбекті қорғау ережелері мен нормаларының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Орындалған жұмыстардың құжаттамасын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Орындалған жұмыстардың құжаттамаларын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Сипаттама тізбесі жататын құжаттама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Есептік құжаттаманы толтыру, ресімдеу және дұрыс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Ұйымның рұқсат беру сертификатының шектеулерінің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Орындалған жұмыстарды сертификаттау кезінде өз құқықтары мен міндеттерінің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Әуе кемесін пайдалануға жіберу.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223-қосымша</w:t>
            </w:r>
          </w:p>
        </w:tc>
      </w:tr>
    </w:tbl>
    <w:p>
      <w:pPr>
        <w:spacing w:after="0"/>
        <w:ind w:left="0"/>
        <w:jc w:val="left"/>
      </w:pPr>
      <w:r>
        <w:rPr>
          <w:rFonts w:ascii="Times New Roman"/>
          <w:b/>
          <w:i w:val="false"/>
          <w:color w:val="000000"/>
        </w:rPr>
        <w:t xml:space="preserve"> Техникалық және кәсіптік білім берудің "07161100 - Қашықтықтан басқарылатын авиациялық жүйе"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07161100 - Қашықтықтан басқарылатын авиациялық жүйе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3W07161101 - Пилотсыз ұшатын ұшу аппараттарының операторы</w:t>
            </w:r>
          </w:p>
          <w:p>
            <w:pPr>
              <w:spacing w:after="20"/>
              <w:ind w:left="20"/>
              <w:jc w:val="both"/>
            </w:pPr>
            <w:r>
              <w:rPr>
                <w:rFonts w:ascii="Times New Roman"/>
                <w:b w:val="false"/>
                <w:i w:val="false"/>
                <w:color w:val="000000"/>
                <w:sz w:val="20"/>
              </w:rPr>
              <w:t>
4S07161102 - Пилотсыз авиациялық жүйелерді техникалық пайдалану жөніндегі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"3W07161101 - Пилотсыз ұшатын ұшу аппараттарының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заңнаманы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 алдындағы құжаттамалық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аппаратының ұшу алдындағы техникалық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Ұшқышсыз ұшу аппаратын ұшырту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"4S07161102 - Пилотсыз авиациялық жүйелерді техникалық пайдалану жөніндегі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Ұшқышсыз ұшу аппаратына техникалық қызмет көрсету орнын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Әуе кемесін қарсы алу және тұрақпен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Тексеру және қызмет көрсету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Ұшуды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224-қосымша</w:t>
            </w:r>
          </w:p>
        </w:tc>
      </w:tr>
    </w:tbl>
    <w:p>
      <w:pPr>
        <w:spacing w:after="0"/>
        <w:ind w:left="0"/>
        <w:jc w:val="left"/>
      </w:pPr>
      <w:r>
        <w:rPr>
          <w:rFonts w:ascii="Times New Roman"/>
          <w:b/>
          <w:i w:val="false"/>
          <w:color w:val="000000"/>
        </w:rPr>
        <w:t xml:space="preserve"> Техникалық және кәсіптік білім берудің "07161100 - Қашықтықтан басқарылатын авиациялық жүйе"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"3W07161101 - Пилотсыз ұшатын ұшу аппараттарының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Авиациялық заңнаманы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Авиациялық заңнаманы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Қазақстан Республикасының және басқа елдердің аумағындағы әуе кеңістігінде ұшқышсыз ұшу аппаратын пайдалану кезіндегі ұшқыштың құқықтары мен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Қазақстан Республикасының және басқа елдердің аумағындағы әуе кеңістігінде ұшқышсыз ұшу аппаратын пайдалану кезінде ұшқыштың құқықтарын қолдану және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Қауіпсіздік ережелері мен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Ұшудың құжаттамалық дайындығы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 алдындағы құжаттамалық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Ұшу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Уәкілетті органға ұшу жоспарын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Ұшуға рұқсат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Әуе кемесінің ұшу алдындағы дайындығы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 аппаратын дайындаудағы ұшу алдындағы техникалық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Ұшу аппараты планеріне қызмет көрсетуге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Авиациялық және радиоэлектрондық жабдықтарға қызмет көрсетуге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Мақсатты ұшуларды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Ұшқышсыз ұшу аппаратын ұштыру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Ұшқышсыз ұшу аппаратын аспаптар бойынша ұштырту.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Талдау жүргізу және ұшу дағдыларын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"4S07161102 - Пилотсыз авиациялық жүйелерді техникалық пайдалану жөніндегі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Ұшқышсыз ұшу аппаратына техникалық қызмет көрсету орнын дайындауды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Ұшқышсыз ұшу аппаратына техникалық қызмет көрсету орнын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қызмет көрсетудің тәуліктік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қызмет көрсету бригадасын құжаттамамен және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Жұмысты техникалық құжаттамаға сәйкес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Әуе кемесін қарсы алу және тұрақтармен қамтамасыз 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Әуе кемесін қарсы алу және тұрақпен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Әуе кемесінің тұрақ орнын анықтау және диспетчерлік қызметпен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Тұрақ орнын және онда орналасқан жабдықты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Әуе кемесін жүргізу кезінде көлік пен қызметкерлердің қауіпсіз қозғалысын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Қарап тексеру және қызмет көрсету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Қарап тексеру және қызмет көрсету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көлемін пайдалану құжаттамасына сәйкес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Әуе кемесіне тексеру жүргізу және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Жүргізілген операцияларды тіркеу.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Ұшып көтерілуді қамтамасыз ету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Ұшып көтерілуді қамтамасыз ету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Ұшып көтерілуді қамтамасыз 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Анықталған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Әуе кемесін ұшу экипажына тапсыру.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225-қосымша</w:t>
            </w:r>
          </w:p>
        </w:tc>
      </w:tr>
    </w:tbl>
    <w:p>
      <w:pPr>
        <w:spacing w:after="0"/>
        <w:ind w:left="0"/>
        <w:jc w:val="left"/>
      </w:pPr>
      <w:r>
        <w:rPr>
          <w:rFonts w:ascii="Times New Roman"/>
          <w:b/>
          <w:i w:val="false"/>
          <w:color w:val="000000"/>
        </w:rPr>
        <w:t xml:space="preserve"> Техникалық және кәсіптік білім берудің "07161200- Әуе кемелерін пайдалану және ұшу-ақпараттық қамтамасыз 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07161200 - Әуе кемелерін пайдалану және ұшу-ақпараттық қамтамасыз 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4S07161201 - Пилот</w:t>
            </w:r>
          </w:p>
          <w:p>
            <w:pPr>
              <w:spacing w:after="20"/>
              <w:ind w:left="20"/>
              <w:jc w:val="both"/>
            </w:pPr>
            <w:r>
              <w:rPr>
                <w:rFonts w:ascii="Times New Roman"/>
                <w:b w:val="false"/>
                <w:i w:val="false"/>
                <w:color w:val="000000"/>
                <w:sz w:val="20"/>
              </w:rPr>
              <w:t>
4S07161202 -Әуежайдың ұшу ақпараты қызметтері операторы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"4S07161201- Пилот"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Теориялық, жердегі және тренажерлік даярлықты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Ұшуға арналған навигациялық дайындықты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 кемелерін ұшуда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 Әуежайдың ұшу ақпараты қызметтері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Аэронавигациялық ақпаратпен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 экипажына метеорологиялық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Ұшу-ақпараттық қызмет көрсетуді қамтамасыз ету (AFIS)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Әуежайдың ұшу ақпараты қызметінің операторы мен ұшу ақпараты аймағында ұшуды орындайтын әуе кемесі арасындағы үздіксіз және еркін кедергілерден бос екі жақты байланысты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226 -қосымша</w:t>
            </w:r>
          </w:p>
        </w:tc>
      </w:tr>
    </w:tbl>
    <w:p>
      <w:pPr>
        <w:spacing w:after="0"/>
        <w:ind w:left="0"/>
        <w:jc w:val="left"/>
      </w:pPr>
      <w:r>
        <w:rPr>
          <w:rFonts w:ascii="Times New Roman"/>
          <w:b/>
          <w:i w:val="false"/>
          <w:color w:val="000000"/>
        </w:rPr>
        <w:t xml:space="preserve"> Техникалық және кәсіптік білім берудің "07161200- Әуе кемелерін пайдалану және ұшу-ақпараттық қамтамасыз ету"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"4S07161201 - Пилот"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Теориялық, жердегі және тренажерлік даярлықты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Теориялық, жердегі және тренажерлік даярлықты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Әуе кемелерін пайдалану кезінде ережелер мен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Жерде және әуеде ұшудың әртүрлі кезеңдерінде іс-қимылдарды пысықтаумен және зейінді бөлумен тренажерде тәжірибелік даярлықты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Ұшуға навигациялық дайындықты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Ұшуға навигациялық дайындықты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Бағыт немесе ұшу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Қозғалтқыштың жұмыс режимдерін және ұшуға қажетті жанармай мөлшерін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Жүктеу және орталықтандыруды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Әуе кемелерін ұшуда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Әуе кемелерін ұшуда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Әуе кемесін есептеуді, тексеруді, ұшу кезінде аспаптар мен жабдықтарды (борттық кешендерді) пайдалануға дайындауды қоса алғанда, ұшу алдындағы даярлықты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Жеңіл моторлы ұшақты игеру мақсатында РРL(A) ұшқыштарын бастапқы даярлау бағдарламасы бойынша оқу ұшуларын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Экипажбен өзара әрекет жасай отырып, ұшуларды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"4S07161202 - Әуежайдың ұшу ақпараты қызметтері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Аэронавигациялық ақпаратпен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Аэронавигациялық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Ұшу алдындағы ақпаратпен қамтамасыз ету: аэронавигациялық ақпарат жинағы – (AIP), авиациялық хабарламалар – (NOTAM).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Әуе кеңістігіне кіру (шығу) және транзит ережелерін, әуеайлақтардың (тікұшақ айлақтарының) деректерін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Байланыс бойынша навигациялық құралдардың, деректерін және әуе қозғалысына қызмет көрсету түрлерін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Ұшу экипажына метеорологиялық ақпарат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Ұшу экипажына метеорологиялық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Нақты ауа райы туралы деректермен және ұшып шығу, қону әуеайлақтары мен қосалқы әуеайлақтар бойынша болжамдармен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Метеорологиялық кеңес беруді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Ұшу-ақпараттық қызмет көрсетуді қамтамасыз ету (AFIS)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Ұшу-ақпараттық қызмет көрсетуді қамтамасыз ету (AFIS)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Маневр жасау алаңында рульдеу, қону және ұшуды орындайтын әуе кемелері экипажына оның жауапкершілік аймағында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Әуе кемесі экипажына оның жауапкершілік аймағында метеорологиялық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Әуе қозғалысын ұйымдастыру, Құқықтық ақпарат орталығы органы мен AFIS операторы арасында үйлестіру.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Әуежайдың ұшу ақпараты қызметтері операторы мен ұшу ақпараты аймағында ұшуды орындайтын әуе кемесі арасындағы үздіксіз және кедергілерден бос екі жақты байланысты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Әуежайдың ұшу ақпараты қызметінің операторы мен ұшу ақпараты аймағында ұшуды орындайтын әуе кемесі арасындағы үздіксіз және кедергілерден бос екі жақты байланысты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Әуе кемесімен үздіксіз екі жақты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Байланыс құралдарының жарамдылығын және олардың жұмысқа дайындығын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227-қосымша</w:t>
            </w:r>
          </w:p>
        </w:tc>
      </w:tr>
    </w:tbl>
    <w:p>
      <w:pPr>
        <w:spacing w:after="0"/>
        <w:ind w:left="0"/>
        <w:jc w:val="left"/>
      </w:pPr>
      <w:r>
        <w:rPr>
          <w:rFonts w:ascii="Times New Roman"/>
          <w:b/>
          <w:i w:val="false"/>
          <w:color w:val="000000"/>
        </w:rPr>
        <w:t xml:space="preserve"> Техникалық және кәсіптік білім берудің "07161300 - Автомобиль көлігіне техникалық қызмет көрсету, жөндеу және пайдалану"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xml:space="preserve">
0716 Автокөлік құралдары, теңіз және әуе кемелері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 Автомобиль жөндеу слесарі</w:t>
            </w:r>
          </w:p>
          <w:p>
            <w:pPr>
              <w:spacing w:after="20"/>
              <w:ind w:left="20"/>
              <w:jc w:val="both"/>
            </w:pPr>
            <w:r>
              <w:rPr>
                <w:rFonts w:ascii="Times New Roman"/>
                <w:b w:val="false"/>
                <w:i w:val="false"/>
                <w:color w:val="000000"/>
                <w:sz w:val="20"/>
              </w:rPr>
              <w:t xml:space="preserve">
3W07161302 - Автомобиль электр жабдықтарын жөндеу жөніндегі электрик </w:t>
            </w:r>
          </w:p>
          <w:p>
            <w:pPr>
              <w:spacing w:after="20"/>
              <w:ind w:left="20"/>
              <w:jc w:val="both"/>
            </w:pPr>
            <w:r>
              <w:rPr>
                <w:rFonts w:ascii="Times New Roman"/>
                <w:b w:val="false"/>
                <w:i w:val="false"/>
                <w:color w:val="000000"/>
                <w:sz w:val="20"/>
              </w:rPr>
              <w:t>
3W07161303 - Автомобиль көлігін жөндеу шебері</w:t>
            </w:r>
          </w:p>
          <w:p>
            <w:pPr>
              <w:spacing w:after="20"/>
              <w:ind w:left="20"/>
              <w:jc w:val="both"/>
            </w:pPr>
            <w:r>
              <w:rPr>
                <w:rFonts w:ascii="Times New Roman"/>
                <w:b w:val="false"/>
                <w:i w:val="false"/>
                <w:color w:val="000000"/>
                <w:sz w:val="20"/>
              </w:rPr>
              <w:t xml:space="preserve">
4S07161304 - Техник – механик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 Автомобиль жөндеу 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Бөлшектеу-құрастыру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Автомобильге техникалық қызмет көрсетуді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 Автомобиль электр жабдықтарын жөндеу жөніндегі электрик"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Бөлшектеу-құрастыру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Автомобильдің электр жабдықтарына техникалық қызмет көрсету және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 Автомобиль көлігін жөндеу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Бөлшектеу-құрастыру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Автомобильдің электр жабдықтарына техникалық қызмет көрсету және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Бөлшектеу-құрастыру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Автомобильдерге техникалық қызмет көрсетуді ұйымдастыру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Автомобиль агрегаттарын, тораптарын және аспаптарын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Автомобильдің электр жабдықтарына техникалық қызмет көрсету және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Логистикалық операцияларды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7. Жұмыс сметасының есебін және материалдық ресурстарға қажеттілікті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228-қосымша</w:t>
            </w:r>
          </w:p>
        </w:tc>
      </w:tr>
    </w:tbl>
    <w:p>
      <w:pPr>
        <w:spacing w:after="0"/>
        <w:ind w:left="0"/>
        <w:jc w:val="left"/>
      </w:pPr>
      <w:r>
        <w:rPr>
          <w:rFonts w:ascii="Times New Roman"/>
          <w:b/>
          <w:i w:val="false"/>
          <w:color w:val="000000"/>
        </w:rPr>
        <w:t xml:space="preserve"> Техникалық және кәсіптік білім берудің "07161300 - Автомобиль көлігіне техникалық қызмет көрсету, жөндеу және пайдалану"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 Автомобиль жөндеу 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Бөлшектерді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Әр түрлі құрылымдық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Бөлшектер мен құрастыру қондырғыларының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Шақтамалар мен қонулар жүйесін, кедір-бұдырлық квалитеттері мен параметрлерін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Бөлшектеу-құрастыру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Бөлшектеу-құрастыру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Автомобильдерді жіктеу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Автомобиль агрегаттарының, тораптарының, аспаптары мен жүйелерінің құрылысы мен жұмысын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Агрегаттарды, тораптарды және аспаптарды бөлшектеу-құрас-тыру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Құрал-саймандар мен жабдықтарды қолдану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сұйықтықтарды және жанар-жағармай материалда-рын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Тозған бөлшектерді ауыстыру арқылы техникалық қызмет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Автомобильге техникалық қызмет көрсетуді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Автокөліктің техникалық жағдайының өзгеру себептерін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Автомобиль тораптарын, механизмдері мен агрегаттарын диагностикалау, техникалық қызмет көрсету және ағымдағы жөндеу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 Автомобиль электр жабдықтарын жөндеу жөніндегі электрик"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Бөлшектерді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Бөлшектерді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Әр түрлі құрылымдық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Агрегаттарды, тораптарды және аспаптарды бөлшектеу-құрас-тыру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Құрал-саймандар мен жабдықтарды қолдану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Техникалық сұйықтықтарды және жанар-жағармай материалда-рын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Бөлшектеу-құрастыру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Бөлшектеу-құрастыру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Автомобильдерді жіктеу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Автомобиль агрегаттарының, тораптарының, аспаптары мен жүйелерінің құрылысы мен жұмысын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Агрегаттарды, тораптарды және аспаптарды бөлшектеу-құрас-тыру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Автомобильдердің электрлік және монтаждау схемаларын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Құрал-саймандар мен жабдықтарды қолдану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Автомобильдің электр жабдықтарына техникалық қызмет көрсету және жөндеу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Автомобильдің электр жабдықтарына техникалық қызмет көрсету және жөндеу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Электр жабдықтарының техникалық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Сымдарды электр жабдықта-рының аспаптары мен агрегаттары-мен қосу және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жабдықтарының аспаптары мен агрегаттарын схема бойынша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 жабдығының бөл-шектері мен тораптарын тексеру аппаратурасында және тексеру құрылғыларында оларды желіге қоса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Электрондық басқару жүйелерін диагностикалау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Аккумуляторлық жабдыққа техникалық қызмет көрсету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Электромобильдердің жабдықтарына техникалық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 Автомобиль көлігін жөндеу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Бөлшектерді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Бөлшектерді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Әр түрлі құрылымдық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Бөлшектер мен құрастыру қондырғыларының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Шақтамалар мен қонулар жүйесін, кедір-бұдырлық квалитеттері мен параметрлерін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Бөлшектеу-құрастыру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Бөлшектеу-құрастыру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Жіктеу ерекшеліктері мен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Автомобиль агрегаттарының, тораптарының, аспаптары мен жүйелерінің құрылысы мен жұмысын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Агрегаттарды, тораптарды және аспаптарды бөлшектеу-құрастыру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Электротехника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Автомобильдердің электрлік және монтаждау схемаларын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Құрал-саймандар мен жабдықтарды қолдану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Техникалық сұйықтықтарды және жанар-жағармай материалда- 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Автомобиль агрегаттарына, тораптарына және бөлшектеріне техникалық қызмет көрсету және жөндеу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Автомобильге техникалық қызмет көрсетуді жүргізу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Автокөліктің техникалық жағдайының өзгеру себептерін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Технологиялық жабдықтар мен құрылғыларды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Автомобиль тораптарын, механизмдері мен агрегаттарын диагностикалау, техникалық қызмет көрсету және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Бөлшектеу мен жуудан кейін бөлшектерді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Бөлшектерді қалпына келтіру әдістерін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Бөлшектерді өңдеуді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Бөлшектерді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Әр түрлі құрылымдық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Бөлшектер мен құрастыру қондырғыларының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Шақтамалар мен қонулар жүйесін, кедір-бұдырлық квалитеттері мен параметрлерін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Теориялық механика негіздерін және материалдардың кедергісін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Машина бөлшектерінің негізгі сипаттамаларын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Бөлшектеу-құрастыру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Бөлшектеу-құрастыру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Агрегаттарды, тораптарды және аспаптарды бөлшектеу-құрастыру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Құрал-саймандар мен жабдықтарды қолдану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Автомобиль қозғалтқыштары теориясының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Автокөліктің пайдалану қасиеттерін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сұйықтықтарды және жанар-жағармай материалда-рын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Автомо-бильдерге техникалық қызмет көрсетуді ұйымдастыру және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Автомо-бильдерге техникалық қызмет көрсетуді ұйымдастыру және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Автокөліктің техникалық жағдайының өзгеру себептерін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Технологиялық жабдықтар мен құрылғыларды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Автомобиль тораптарына, механизмдеріне және агрегаттарына диагностика жүргізу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Өндірістік бөлімшелердің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Жылжымалы құрам мен материалдық құндылықтардың сақталуын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Автокөлік кәсіпорындары мен автомобильдерге техникалық қызмет көрсету станцияларының өндірістік аймақтары мен учаскелерін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3.7. Конструкторлық және технологиялық құжаттаманы ресімдеу.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Агрегаттарды, тораптарды және аспаптарды жөндеуді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Автомобиль агрегаттарын, тораптарын және аспаптарын жөндеуді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Бөлшектеу мен жуудан кейін бөлшектерді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Құрайтын ақаулы ведомость.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Бөлшектерді қалпына келтіру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Жөндеудің технологиялық процесін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Жөндеу жұмыстарын нормалауды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Әр түрлі жүйелердің күрделі электронды блоктарының электрлік параметрлерін алдын-алу, жөндеу,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Автомобильдің электр жабдықтарына техникалық қызмет көрсету және жөндеу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Электр жабдықтарымен техникалық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Электр жабдықтарының аспаптары мен агрегаттарын оларды желіге қоса схема бойынша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Электр жабдықтарының бөлшектері мен тораптарын тексеру аппаратурасында және тексеру құрылғыларында тексеруді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Электрондық басқару жүйелерін диагностикалау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Аккумуляторлық жабдыққа техникалық қызмет көрсету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Электромобильдердің жабдықтарына техникалық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Логистикалық операцияларды әзірлеу және қолдану, жол қозғалысы қауіпсіздігін және еңбекті қорғауды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Логистикалық операциялардың әзірлемесі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Логистикалық жүйелердегі автомобиль тасымалын басқарудың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Өндірісті басқарудың автомат-тандырылған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Көлікті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Көлік кәсіпорнында жол қозғалысы қауіпсіздігі қызметінің жұмысын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Кәсіби қызмет саласындағы еңбек жағдайларына, жарақат алу қаупі бар және зиянды факторларға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Еңбекті қорғау бойынша нұсқаулықтар әзірлейді, қызметкерлерге нұсқаулық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Техникалық қызмет көрсету және жөндеу жұмыстарын жүргізу кезінде жұмыс орындарында қауіпсіздік техникасының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7. Жұмыс сметасын және материалдық ресурстарға қажеттілікті есептеуді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7. Жұмыс сметасының есебін және материалдық ресурстарға қажеттілікті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Меншіктің әртүрлі нысандарындағы кәсіпорындар қызметінің негізгі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Шығындар сметасын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Өндірістік процестердің экономикалық тиімділігін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229-қосымша</w:t>
            </w:r>
          </w:p>
        </w:tc>
      </w:tr>
    </w:tbl>
    <w:p>
      <w:pPr>
        <w:spacing w:after="0"/>
        <w:ind w:left="0"/>
        <w:jc w:val="left"/>
      </w:pPr>
      <w:r>
        <w:rPr>
          <w:rFonts w:ascii="Times New Roman"/>
          <w:b/>
          <w:i w:val="false"/>
          <w:color w:val="000000"/>
        </w:rPr>
        <w:t xml:space="preserve"> Техникалық және кәсіптік білім берудің "07161400 - Автомобиль құрастыру"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 Автомобиль құрастыру</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 Автомобиль құрастырушы-оператор</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3W07161402 - Автокөлік құралдарын сырлаушы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3W07161403 - Металл жабу және бояу жабдықтарын баптаушы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4S07161404 - Техник – механик</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4S07161405 - Техник – технолог</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4S07161406 - Техник – 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 Автомобиль құрастырушы-оператор"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құжаттамаға сәйкес қондырғыларды, автомобиль жүйелерін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құжаттамаға сәйкес көлік құралы тораптары мен жүйелерінің параметрлерін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Жинау параметрлерінің сәйкестігін бақылау және көлік құралдары мен жүйелерін техникалық талаптарға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"3W07161402 - Автокөлік құралдарын сырлаушы"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Көлік құралдарына лак-бояу жабындарын жағуға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құралдары мен бөлшектеріне лак-бояу жабындарын жағу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Көлік құралдары мен бөлшектеріне лак-бояу жабындарын жағу бойынша орындалатын жұмыстардың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"3W07161403 - Металл жабу және бояу жабдықтарын баптаушы"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Жабдықтардың жеке тораптарын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Автоматты және жартылай автоматты желілердің тораптары мен жабдықтарын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Сызықтарды орнатқаннан және жөндегеннен кейін өңделген беттің дәлдігі мен сапасын бағалау үшін бөлшектерді сынақ арқылы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Автомобиль көлігіне және көлік жабдығына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құралдарын диагностикалау, жөндеу, жаңғырту және модификациялау үшін конструкторлық және технологиялық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учаскеде қауіпсіздік техникасын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Құрастыру жұмыстарының технологиясының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Аралық бақылау тексеру кезеңдерінің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Жаңа технологиялық процестерді, материалдарды және бағдарламалық өнімдерді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"4S07161406 - 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Бекітілген бағдарламалар бойынша тест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жабдықтардың электрондық жүйелерін жақсы жағдайда ұстау үшін күнделікті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 өнеркәсібіндегі өнеркәсіптік жабдықтардың электрондық жүйелерін диагностикалау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230-қосымша</w:t>
            </w:r>
          </w:p>
        </w:tc>
      </w:tr>
    </w:tbl>
    <w:p>
      <w:pPr>
        <w:spacing w:after="0"/>
        <w:ind w:left="0"/>
        <w:jc w:val="left"/>
      </w:pPr>
      <w:r>
        <w:rPr>
          <w:rFonts w:ascii="Times New Roman"/>
          <w:b/>
          <w:i w:val="false"/>
          <w:color w:val="000000"/>
        </w:rPr>
        <w:t xml:space="preserve"> Техникалық және кәсіптік білім берудің "07161400 - Автомобиль құрастыру"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 Автомобиль құрастырушы-оператор"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Техникалық құжаттамаға сәйкес қондырғыларды, автомобиль жүйелерін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құжаттамаға сәйкес қондырғыларды, автомобиль жүйелерін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Құрастыру жабдықтарының, аспаптар мен құралдардың (бақылау өлшеуіштері мен шаблондар) жұмысқа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Құрастыру жабдықтарын, құралдар мен өлшеу құралдарын тазалауды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құжаттамаға сәйкес құрастыру әмбебап және арнайы жабдықты, құралдарды, оның ішінде қолмен және механикаландырылған слесарлық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Жұмыстық технологиялық құжаттамаға сәйкес күрделігі орташа агрегаттар мен механизмдерді құрастыру, технологиялық жабдықты, аспаптар мен құралдарды қолдана отырып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Жабдықтар мен құралдардың жөнделмеген заттарын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Дәнекерлеу ақауларын жылжымалы қарсылықты дәнекерлеу қондырғысы көмегімен анықтаған кезде дененің бөлшектерін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Пневматикалық және электрлік машиналармен таңбалауға сәйкес тесіктерді бұрау, бұранды кескіштермен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Жинау жұмыстарындағы ақауларды және олардың пайда болу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Еңбекті қорғау, өрт, экологиялық, өндірістік және электр қауіпсіздігі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Техникалық құжаттамаға сәйкес көлік құралы тораптары мен жүйелерінің параметрлерін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құжаттамаға сәйкес көлік құралы тораптары мен жүйелерінің параметрлерін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шарттарда және (немесе) технологиялық құжаттамада белгіленген режимдерде қондырғы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Автокөліктің негізгі тораптары мен жүйелерінің параметрлерін техникалық шарттарға сәйкес тексеріп,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Реттеу жабдықтары мен керек-жарақтарын қауіпсіз пайдалану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Жинау параметрлерінің сәйкестігін бақылау және көлік құралдары мен жүйелерін техникалық талаптарға сәйкестендіру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Жинау параметрлерінің сәйкестігін бақылау және көлік құралдары мен жүйелерін техникалық талаптарға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Көлік құралдары мен жүйелерінің құрастыру параметрлерінің сәйкестігін техникалық талаптарға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Көлік құралдары тораптары мен жүйелерін жинау және реттеу үшін қолданылатын жабдықтың және құралдардың параметрлерінің, технологиялық құжаттама талаптарының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Сападан тыс (ақаулы) шығару туралы деректерді жинау және жүйелеу.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"3W07161402 - Автокөлік құралдарын сырлаушы"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Көлік құралдарына лак-бояу жабындарын жағуға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Көлік құралдарына лак-бояу жабындарын жағуға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Өнімдерді бояуға химиялық және бояу-лак композицияларын дайындаудың технологиялық нұсқауларына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Жұмыстық ерітінділер мен бояулар мен лактардың технологиялық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Катафорез, электрофорез және батыру ванналарының параметрлерін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Тығыздағыштарды, пластизолдарды және мастикаларды жағуға, шуды және дірілді оқшаулауды төсеуге арналған арнайы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Ақаулы дене беттерін және бөлшектерін жөндеуз және жасырын қуыстарды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Бояу-лактардың технологиялық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Бояу роботтарына қызмет көрсету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Құралдарды тазалау және құрылғылар мен жабдықтардың тазалануын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Төзімділік пен қону жүйелерін, дәлдік квалитеттерін, кедір-бұдырлық параметрлерін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1.10. Жұмыс сызбаларында өлшемдердің рұқсаттарын, беттердің өзара орналасу формаларын, беттердің кедір-бұдырлығын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процеске сәйкес автокөлік құралдары мен бөлшектерге лак-бояу жабындарын жағу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Автокөлік құралдары мен бөлшектерге лак-бояу жабындарын жағу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Автокөлік құралдары мен жоғары сапалы әрлеуді қажет етпейтін бөлшектердің беттерін бітеуіштер мен тегістейтін қабаттарды жаққаннан кейін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Беттерді ақауларды жөндей отырып бітеуішпен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Бөлшектер мен бұйымдарды бүріккіш пистолетпен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Боялған беттерді тоттанудан, қабыршақтан, ескі лак-бояу жабынының ластануынан, шаңнан және басқа да қалдықтардан тазарту, тегістеу, майлау, 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Жоғары сапалы әрлеуді талап ететін автокөлік құралдары мен бөлшектердің бетіне лак-бояу материалдарын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Үстіңгі жағын астарланғаннан кейін, ауасыз суық бүрку әдісімен бояу.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Көлік құралдары мен бөлшектерге лак және лак жабындарын жағу бойынша орындалатын жұмыстардың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Көлік құралдары мен бөлшектерге лак және лак жабындарын жағу бойынша орындалатын жұмыстардың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Автокөлік құралдары мен бөлшектердің гальваникалық жабындарының сапасын (қалыңдығы, кедір-бұдырлығы, адгезиясы, коррозиялық-сүйек)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Бояу-лак материалдарының технологиялық параметрлерін (шағрень, қалыңдық, кедір-бұдырлық, адгезия, қаттылық, жылтыр, суға және еріткіштерге төзімділік, сыртқы әсерлерге төзімділік)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Шашыраған жарық кезінде лак-бояу материалдарын жаққаннан кейін бұйымдардың (автомобиль шанағының, автокөлік құралдарының басқа да бөліктерінің) бетін және бөлшектерін қарап-тексеруді, бетінің жабылмаған учаскелерінің болмауын, қабыршақтануын, ісінуін, кеуектілігін, күюін кемшіліктерін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Бақылау-өлшеу құралдарын (ішкі өлшеуіштер, микрометрлер, спектрофотометрлер) технологиялық регламентке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Сапа менеджменті жүйесінің талаптарын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"3W07161403 - Металл жабу және бояу жабдықтарын баптаушы"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Жабдықтардың жеке тораптарын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Жабдықтардың жеке тораптарын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Металл жабыны мен бояу аймағына арналған автоматты желілерді орнату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Күрделі қондырғылар мен сызықты басқару жүйелерін бөлшектеу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Бағдарламаланған басқарумен өндірістік манипуляторларды (роботтарды)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Жоғары сапалы плазмалық детонациялық шашыратқышты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Орнату карталарын оқу және толтыру.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Автоматты және жартылай автоматты желілердің агрегаттары мен жабдықтарын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Автоматты және жартылай автоматты желілердің агрегаттары мен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Автоматты желілердің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Арнайы құралдар мен аспаптардың дұрыс таңдалуы мен орнатылуын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Винил пластиктен жасалған бөлшектерді дәнекерлеу және дәнекерлеу дағдыларын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Желілерді баптау мен жөндеуден кейін өңделген беттің дәлдігі мен сапасын бағалау үшін бөлшектерді сынамалы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Желілерді баптау мен жөндеуден кейін өңделген беттің дәлдігі мен сапасын бағалау үшін бөлшектерді сынамалы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Реттелген бөлшектерді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Жабындарды көзбен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Өнімді өңдеуге арналған пайдалану кестелерін 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"4S07161404 - Техник – механик"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Нормативтік-техникалық құжаттардың талаптарына сәйкес автомобиль көлігі мен көлік жабдығына техникалық қызмет көрсету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Автомобиль көлігі мен көлік жабдығына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Автомобиль тораптары мен агрегаттарын ауыстыру үшін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Кәсіпорынның материалдары мен технологиялық жабдықтарын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Монтаждау-демонтаждау жұмыстарын және жөндеу операцияларын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Сынақ және реттеу стенділерінде жұмыс істеу, бақылау-өлшеу аспаптары мен құрал-саймандарын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Көлік құралдарын диагностикалау, жөндеу, жаңғырту және модификациялау үшін конструкторлық және технологиялық құжат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Көлік құралдарын диагностикалау, жөндеу, жаңғырту және модификациялау үшін конструкторлық және технологиялық құжат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Автомобиль көлігіне техникалық қызмет көрсету және жөндеу бойынша технологиялық карталарды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Техникалық әдебиеттерді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компьютерлік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Техникалық құжаттаманы әзірлеу және ресімдеу жөніндегі нормалар мен ережелерді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Өндірістік учаскеде техника қауіпсіздігінің сақталуын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Өндірістік учаскеде техника қауіпсіздігінің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Жөндеу жұмыстарына қауіпсіздік техникасы және еңбекті қорғау, өнеркәсіптік санитария және өрт қауіпсіздігі ережелері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Еңбек қауіпсіздігі және еңбекті қорғау, өнеркәсіптік санитария және өрт қауіпсіздігі бойынша нормативтік құжаттама талаптарын пайдалану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Авариялық жағдайларды болдырмау және жай-күйіне қосымша бақылау жүргізу үшін жабдықты жұмыстан шығару қажеттілігі туралы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Жұмыс орнында еңбек қауіпсіздігі және еңбекті қорғау, өрт қауіпсіздігі және өндірістік санитария жөніндегі талаптарды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"4S07161405 - Техник – технолог"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Құрастыру технологиясының сақталуын қадағалау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Құрастыру технологиясының сақталуын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Құрастыру жұмысының схемаларын оқып,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Құрастыру жұмыстарының технологиялық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Көлік - көтергіш жабдықтарын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Аралық бақылау кезеңдерінің орындалуын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Аралық бақылау кезеңдерінің орындалуын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Құрастыру жұмыстарының кезеңдерінің уақтылы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ақау болатын кезеңдерді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Бақыланатын (диагностикаланатын) параметрлердің ауытқу себептерін, ауытқу себептері болып табылатын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Жабдықтың жай-күйін бақылаудың автоматтандырылған жүйелерінің нәтижелерін талдау және өңдеу, технологиялық жабдық пен жүйенің жай-күйі туралы қорытынды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процестерді жаңғырту үшін жаңа технологиялық процестерді, материалдарды және бағдарламалық өнімдерді енгізу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жаңғырту үшін жаңа технологиялық процестерді, материалдарды және бағдарламалық өнімдерді енгізу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Жаңа технологиялық процестерді, материалдарды және бағдарламалық өнімдерді игеру бойынша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Негізгі қосалқы материалдардың, құрал-жабдықтардың еңбек сыйымдылығын және шығын нормаларын төмендету бойынша жобалар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Қолданыстағы өндірістің тиімділігін арттыру бойынша жобалар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"4S07161406 - Техник – электромеханик"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Бекітілген бағдарламалар бойынша тест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Бекітілген бағдарламалар бойынша тест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Сынақ жүргізу үшін дилерлік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Тестілеу нәтижелері бойынша типтік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Автомобильдің электронды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Автокөліктің электронды жүйелерінің жұмыс принципін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Өндірістік жабдықтардың электрондық жүйелерін жарамды күйде ұстау бойынша регламент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жабдықтардың электрондық жүйелерін жарамды күйде ұстау бойынша регламент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құжаттамаға сәйкес өндірістік жабдықтың электрондық желілерін орнату (бөлшектеу) бойынша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Техникалық құжаттамаға сәйкес электрондық жүйелердің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Автомобильдің электрондық жүйелеріне техникалық қызмет көрсету және ұсақ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Автомобиль жасаудағы өндірістік жабдықтардың электрондық жүйелеріне диагностика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Автомобиль жасаудағы өндірістік жабдықтардың электрондық жүйелеріне диагностика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Күрделі электр жүйелерін іске қосу және баптау бойынша монтаждау, демонтаждау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Электрондық жүйелерді диагностикалау және олардың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"Интеллектуалыдық" датчиктерді қолдана отырып, сандық электр жетектерін баптауды, жөндеуді, реттеуді және пайдалануға беруді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Робототехникалық кешендер мен икемді өндірістік жүйелердің электрондық құрылғыларын кешенді реттеуді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231 - қосымша</w:t>
            </w:r>
          </w:p>
        </w:tc>
      </w:tr>
    </w:tbl>
    <w:p>
      <w:pPr>
        <w:spacing w:after="0"/>
        <w:ind w:left="0"/>
        <w:jc w:val="left"/>
      </w:pPr>
      <w:r>
        <w:rPr>
          <w:rFonts w:ascii="Times New Roman"/>
          <w:b/>
          <w:i w:val="false"/>
          <w:color w:val="000000"/>
        </w:rPr>
        <w:t xml:space="preserve"> Техникалық және кәсіптік білім берудің "07161500 - Кеме жасау және кеме машиналары мен механизмдеріне техникалық қызмет көрсету"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мен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07161500 - Кеме жасау және кеме машиналары мен механизмдеріне техникалық қызмет көрсету"</w:t>
            </w:r>
          </w:p>
          <w:p>
            <w:pPr>
              <w:spacing w:after="20"/>
              <w:ind w:left="20"/>
              <w:jc w:val="both"/>
            </w:pPr>
            <w:r>
              <w:rPr>
                <w:rFonts w:ascii="Times New Roman"/>
                <w:b w:val="false"/>
                <w:i w:val="false"/>
                <w:color w:val="000000"/>
                <w:sz w:val="20"/>
              </w:rPr>
              <w:t xml:space="preserve">
3W07161501- Кеме корпустарын жинаушы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3W07161502 - Кеме корпусын жөндеуші</w:t>
            </w:r>
          </w:p>
          <w:p>
            <w:pPr>
              <w:spacing w:after="20"/>
              <w:ind w:left="20"/>
              <w:jc w:val="both"/>
            </w:pPr>
            <w:r>
              <w:rPr>
                <w:rFonts w:ascii="Times New Roman"/>
                <w:b w:val="false"/>
                <w:i w:val="false"/>
                <w:color w:val="000000"/>
                <w:sz w:val="20"/>
              </w:rPr>
              <w:t>
3W07161503 - Кеме құбыршысы</w:t>
            </w:r>
          </w:p>
          <w:p>
            <w:pPr>
              <w:spacing w:after="20"/>
              <w:ind w:left="20"/>
              <w:jc w:val="both"/>
            </w:pPr>
            <w:r>
              <w:rPr>
                <w:rFonts w:ascii="Times New Roman"/>
                <w:b w:val="false"/>
                <w:i w:val="false"/>
                <w:color w:val="000000"/>
                <w:sz w:val="20"/>
              </w:rPr>
              <w:t>
3W07161504 - Кеме монтаждаушы-слесарь</w:t>
            </w:r>
          </w:p>
          <w:p>
            <w:pPr>
              <w:spacing w:after="20"/>
              <w:ind w:left="20"/>
              <w:jc w:val="both"/>
            </w:pPr>
            <w:r>
              <w:rPr>
                <w:rFonts w:ascii="Times New Roman"/>
                <w:b w:val="false"/>
                <w:i w:val="false"/>
                <w:color w:val="000000"/>
                <w:sz w:val="20"/>
              </w:rPr>
              <w:t>
4S07161505 - Кеме жүйесінің механигі</w:t>
            </w:r>
          </w:p>
          <w:p>
            <w:pPr>
              <w:spacing w:after="20"/>
              <w:ind w:left="20"/>
              <w:jc w:val="both"/>
            </w:pPr>
            <w:r>
              <w:rPr>
                <w:rFonts w:ascii="Times New Roman"/>
                <w:b w:val="false"/>
                <w:i w:val="false"/>
                <w:color w:val="000000"/>
                <w:sz w:val="20"/>
              </w:rPr>
              <w:t>
4S07161506 - Техник-құрылысшы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"3W07161501 - Кеме корпустарын жинаушы"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 жасайтын болатты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 жобасы бойынша таңбалауды, контурлауды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Жалпақ ірі габаритті секцияларды құрастыру, демонтаждау, орнату, жөндеу кезінде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"3W07161502 - Кеме корпусын жөндеуші"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Пайдаланылатын жабдықтар мен механизмдерге тексеру жүргізу, құралды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Жалпақ және пішінделген металдан жасалған тік сызықты контурдың дайындамалары мен бөлшектерін білдектерде кесуді жүзеге асыру, баспақтарда тесіктерді 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Тік жазық секцияларды, скулды қайықжапсырмаларын, бракеттерді, пайдалы заттарды, жалпы кемелік желдеткішті, кеме жиһазын және т. б. демонтаждауды,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"3W07161503 - Кеме құбыршысы"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Құбырларды таңбалау бойынша іріктеуді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таңбалы болаттар мен қорытпалардан құбырларды июді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Құбырларды дайындау, ию, бөлшектеу, жөндеу, құрастыру және монтаждау, арнайы жүйелерді демонтаждау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"3W07161504 - Кеме монтаждаушы-слесарь"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Қолданылатын кесу құралын қайрауды орындау (бұрғылардан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Панельдерді, қаптамаларды, кронштейндерді, дара аспаларды, қапсырмаларды, технологиялық бітеуіштерді жалпақ және пішінді материалдан жабдықты қолдана отырып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Орталықтандырылмаған қосалқы механизмдерді, электр жабдықтарын, агрегаттарды, жылу алмасу аппараттарын, құбырларды, арматураларды бөлшектеу, жөндеу, құрастыру және монтаждау кезіндегі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"4S07161505 - Кеме жүйесінің механигі"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 бөлімшесінде вахтаны атқару рәсімін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энергетикалық қондырғыларды, кеменің техникалық құралдары мен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"4S07161506 - Техник-құрылысшы"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 жасаудағы өнім түрлері мен технологиялық процестерге нормативтік құжаттардың талаптарын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Корпустық конструкцияларды құрастырудың технологиялық процестерін әзірлеуді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Кемелердің корпусын дайындау кезінде өндірістік бөлімшенің қызметін ұйымдастыру, орындалған жұмыстардың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232 - қосымша</w:t>
            </w:r>
          </w:p>
        </w:tc>
      </w:tr>
    </w:tbl>
    <w:p>
      <w:pPr>
        <w:spacing w:after="0"/>
        <w:ind w:left="0"/>
        <w:jc w:val="left"/>
      </w:pPr>
      <w:r>
        <w:rPr>
          <w:rFonts w:ascii="Times New Roman"/>
          <w:b/>
          <w:i w:val="false"/>
          <w:color w:val="000000"/>
        </w:rPr>
        <w:t xml:space="preserve"> Техникалық және кәсіптік білім берудің "07161500 - Кеме жасау және кеме машиналары мен механизмдеріне техникалық қызмет көрсету"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"3W07161501 - Кеме корпустарын жинаушы"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 жасалатын болатқа тексеру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 жасалатын болатты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 жасалатын болатты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Металда белгілеуді, құрастыру, монтаждау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Біліктілігі анағұрлым жоғары құрастырушының басшылығымен кеме корпустарын тексеруді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Кеме жобасы бойынша таңбалауды, контурларды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Кеме жобасы бойынша таңбалауды, контурларды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Қарапайым бөлшектер мен ұсақ тораптарды құрастыруды және монтаждауды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Қарапайым секцияларды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Баспақ-қайшылармен және діріл қайшыларымен бөлшектерді белгілеу, кесу.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Жалпақ ірі габаритті секцияларды құрастыру, демонтаждау, орнату, жөндеу кезінде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Жалпақ ірі габаритті секцияларды құрастыру, демонтаждау, орнату, жөндеу кезінде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Ірі көлемді секцияларды орнатуды, тексеруді, контурлауды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Көлемді секцияларды құрастыруды, стапельде кемені қалыптастыруды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Сыртқы қаптама табақтарын орнатуды, жөндеуді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"3W07161502 - Кеме корпусын жөндеуші"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Пайдаланылатын жабдықтар мен механизмдерге тексеру жүргізу, құралды қайрау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Пайдаланылатын жабдықтар мен механизмдерге тексеру жүргізу, құралды қайрау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құралдары жұмысының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Жұмысқа материалдар мен еңбек құралдарын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Дайындалған бөлшектерді біліктілігі анағұрлым жоғары кеме корпусын жөндеушімен тексеруді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Жалпақ және пішінделген металдан жасалған тік сызықты контурдың дайындамалары мен бөлшектерін білдектерде кесуді, баспақтарда тесіктерді тесуді жүзеге асыру, баспақтарда тесіктерді 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Жалпақ және пішінделген металдан жасалған тік сызықты контурдың дайындамалары мен бөлшектерін білдектерде кесуді, баспақтарда тесіктерді тесуді жүзеге асыру, баспақтарда тесіктерді 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Белгілеу және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Білдектерде жалпақ және пішінделген металдан жасалған тік сызықты контурдың дайындамалары мен бөлшектерін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Баспақтарда тесіктерді тесуді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Тік жазық секцияларды, скулды қайықжапсырмаларын, бракеттерді, пайдалы заттарды, жалпы кемелік желдеткішті, кеме жиһазын және т. б. демонтаждауды,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Тік жазық секцияларды, скулды қайықжапсырмаларын, бракеттерді, пайдалы заттарды, жалпы кемелік желдеткішті, кеме жиһазын және т. б. демонтаждауды,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Бөлшектерді өңдеу кезінде қолданылатын білдектердің барлық түрлерінде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Иілісі бар жинақ тораптарын және болат пен қорытпалардан жасалған секцияларды жөндеу және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Көлемді секцияларды докта контурлауды, орнатуды және тартуды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"3W07161503 - Кеме құбыршысы"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Құбырларды таңбалау бойынша іріктеу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Құбырларды таңбалау бойынша іріктеуді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құралдары жұмысының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Жұмысқа материалдар мен еңбек құралдарын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Біліктілігі анағұрлым жоғары кеме құбыршысының басшылығымен арнайы жүйелер мен құбырларды дайындауды, демонтаждауды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Әртүрлі таңбалы болаттар мен қорытпалардан құбырларды июді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таңбалы болаттар мен қорытпалардан құбырларды июді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Құбыр игіш білдекте қарапайым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Белгілеу және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таңбалы болаттан және кез келген диаметрлі қорытпалардан жасалған құбырларды белгілеу және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Құбырларды июді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Құбырларды дайындау, ию, бөлшектеу, жөндеу, құрастыру және монтаждау, арнайы жүйелерді демонтаждау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Құбырларды дайындау, ию, бөлшектеу, жөндеу, құрастыру және монтаждау, арнайы жүйелерді демонтаждау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Жылумен кесу және электр тұтқышты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Құбырларды ию, бөлшектеу, жөндеу, құрастыру және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Құбырларды ақаулауды, құрастыруды, монтаждауды және гидравликалық сынауды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"3W07161504 - Кеме монтаждаушы-слесарь"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Қолданылатын кесу құралын қайрауды орындау (бұрғылардан басқа)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Қолданылатын кесу құралын қайрауды орындау (бұрғылардан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құралдары жұмысының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Жұмысқа материалдар мен еңбек құралдарын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Орталықтандырылмаған қосалқы механизмдерді бөлшектеуді, жөндеуді, құрастыруды және монтаждауды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Панельдерді, қаптамаларды, кронштейндерді, дара аспаларды, қапсырмаларды, технологиялық бітеуіштерді жалпақ және пішінді материалдан жабдықты қолдана отырып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Панельдерді, қаптамаларды, кронштейндерді, дара аспаларды, қапсырмаларды, технологиялық бітеуіштерді жалпақ және пішінді материалдан жабдықты қолдана отырып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Бөлшектерді слесарлық өңдеуді және қарапайым тораптарды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Пневматикалық және электр машиналарының көмегімен іргетастардың тірек беттерін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Панельдерді, қаптамаларды, кронштейндерді, дара аспаларды, қапсырмаларды, технологиялық бітеуіштерді табақты және бейінді материалдан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Орталықтандырылмаған қосалқы механизмдерді, электр жабдықтарын, агрегаттарды, жылу алмасу аппараттарын, құбырларды, арматураларды бөлшектеу, жөндеу, құрастыру және монтаждау кезінде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Орталықтандырылмаған қосалқы механизмдерді, электр жабдықтарын, агрегаттарды, жылу алмасу аппараттарын, құбырларды, арматураларды бөлшектеу, жөндеу, құрастыру және монтаждау кезінде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 агрегаттарды, жылу алмасу аппараттарын бөлшектеуді, жөндеуді, құрастыруды және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Кемеде басты механизмдерді құрастыру, орталықтау және реттеу үшін бұйымдарды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Кемеде басты механизмдерді құрастыруды, орталықтандыруды және реттеуді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"4S07161505 - Кеме жүйесінің механигі"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 бөлімшесінде вахтаны атқару рәсімдерін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Машина бөлімшесінде вахтаны атқару рәсімдерін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Вахтаны атқару кезінде ережелер мен міндеттерді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 және төтенше жағдайларды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Басты энергетикалық қондырғыларды, кеменің техникалық құралдары мен жүйелерін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Басты энергетикалық қондырғыларды, кеменің техникалық құралдары мен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Басты қондырғыларды, қосалқы механизмдерді және олармен байланысты басқару жүйелерін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Кеме механизмдері мен жабдықтарына техникалық қызмет көрсету және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Кеменің техникалық құралдарын жөндеу бойынша жұмыстарды орындау және олардың жай-күйін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Кеменің электр жабдықтарын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Кеменің электр жабдықтарын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Кеменің электр жабдықтарын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Автоматты басқару жүйелерінің, басты қозғалтқыш қондырғыларының, генераторлар мен электр энергиясын тарату жүйелерінің, бу қазандықтарының, кеме механизмдері мен жүйелерінің жұмысын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Кеме операцияларын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Кеме операцияларын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үшін күрес құралдарының қауіпсіздігін, сенімділігі мен жұмыс қабілеттілігін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Қосалқы деңгейде кеме жүйелері мен механизмдерін пайдалануды және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Қоршаған ортаның ластануын болдырмауды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"4S07161506 - Техник-құрылысшы"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Кеме жасаудағы өнім түрлері мен технологиялық процестерге нормативтік құжаттардың талаптарын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Кеме жасаудағы өнім түрлері мен технологиялық процестерге нормативтік құжаттардың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Кеме құрылғылары мен жүйелерінің негізгі элементтерін есептеуді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Жобалау-конструкторлық және технологиялық құжаттаманы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Корпустық конструкцияларды құрастырудың технологиялық процестерін әзірлеуді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Корпустық конструкцияларды құрастырудың технологиялық процестерін әзірлеуді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Корпустық конструкцияларды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Корпустық конструкцияларды құрастыру және дәнекерлеуді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Кемелер корпусын дайындау кезінде өндірістік бөлімшенің қызметін ұйымдастыру, орындалған жұмыстардың сапасын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Кемелер корпусын дайындау кезінде өндірістік бөлімшенің қызметін ұйымдастыру, орындалған жұмыстардың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Учаскеде, бригадада еңбекті қорғау және экологиялық қауіпсіздік жөніндегі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3.2.Корпустық конструкцияларды құрастыру және жөндеудің технологиялық процестерін нормалауды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Орындалатын жұмыстардың сапасына бақылау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233-қосымша</w:t>
            </w:r>
          </w:p>
        </w:tc>
      </w:tr>
    </w:tbl>
    <w:p>
      <w:pPr>
        <w:spacing w:after="0"/>
        <w:ind w:left="0"/>
        <w:jc w:val="left"/>
      </w:pPr>
      <w:r>
        <w:rPr>
          <w:rFonts w:ascii="Times New Roman"/>
          <w:b/>
          <w:i w:val="false"/>
          <w:color w:val="000000"/>
        </w:rPr>
        <w:t xml:space="preserve"> Техникалық және кәсіптік білім берудің "07161600 -Ауыл шаруашылығын механикаландыру"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 Ауыл шаруашылығын механикаландыру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3W07161601 - Жөндеуші-слесарь</w:t>
            </w:r>
          </w:p>
          <w:p>
            <w:pPr>
              <w:spacing w:after="20"/>
              <w:ind w:left="20"/>
              <w:jc w:val="both"/>
            </w:pPr>
            <w:r>
              <w:rPr>
                <w:rFonts w:ascii="Times New Roman"/>
                <w:b w:val="false"/>
                <w:i w:val="false"/>
                <w:color w:val="000000"/>
                <w:sz w:val="20"/>
              </w:rPr>
              <w:t>
3W07161602 - Ауыл шаруашылығы техникасын жөндеу шебері</w:t>
            </w:r>
          </w:p>
          <w:p>
            <w:pPr>
              <w:spacing w:after="20"/>
              <w:ind w:left="20"/>
              <w:jc w:val="both"/>
            </w:pPr>
            <w:r>
              <w:rPr>
                <w:rFonts w:ascii="Times New Roman"/>
                <w:b w:val="false"/>
                <w:i w:val="false"/>
                <w:color w:val="000000"/>
                <w:sz w:val="20"/>
              </w:rPr>
              <w:t>
3W07161603 - Ауыл шаруашылығы өндірісінің тракторист-машинисі</w:t>
            </w:r>
          </w:p>
          <w:p>
            <w:pPr>
              <w:spacing w:after="20"/>
              <w:ind w:left="20"/>
              <w:jc w:val="both"/>
            </w:pPr>
            <w:r>
              <w:rPr>
                <w:rFonts w:ascii="Times New Roman"/>
                <w:b w:val="false"/>
                <w:i w:val="false"/>
                <w:color w:val="000000"/>
                <w:sz w:val="20"/>
              </w:rPr>
              <w:t>
4S07161604 -Техник-механик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"3W07161601 -Жөндеуші-слесарь"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машиналары мен жабдықтарының тораптары мен механизмдерін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машиналары мен жабдықтарының бөлшектерін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машиналары мен жабдықтарын домалату, сынау, реттеу,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"3W07161602 - Ауыл шаруашылығы техникасын жөндеу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алаңын машиналар мен механизмдерді пайдалануға және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және конструкторлық құжаттаманы оқи отырып, схемалар мен сызбаларды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Тракторларды, ауыл шаруашылығы машиналары мен жабдықтарын пайдалану, консервациялау және маусымдық сақтау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 шаруашылығы машиналарын жөндеу кезінде деффектілік және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 Ауыл шаруашылығы өндірісінің тракторист-машинисі"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Тракторлардың, автомобильдердің және ауыл шаруашылығы машиналарының негізгі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Тракторлардың, автомобильдердің және ауыл шаруашылығы машиналарының механизмдер жүйелерінің ақаулары және жөндеу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Мал шаруашылығы кешендері мен фермалардағы механикаландырылған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Тракторларды, комбайндарды және ауыл шаруашылығы техникасын пайдалану және сақтау кезінде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техникасын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техникасының тораптары мен механизмдерін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техникасын дайындау және пайдалану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 шаруашылығы техникасын жұмысқа жарамды күйде ұстау жөніндегі бөлімшелердің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Ауыл шаруашылығы техникасының ақаулары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234-қосымша</w:t>
            </w:r>
          </w:p>
        </w:tc>
      </w:tr>
    </w:tbl>
    <w:p>
      <w:pPr>
        <w:spacing w:after="0"/>
        <w:ind w:left="0"/>
        <w:jc w:val="left"/>
      </w:pPr>
      <w:r>
        <w:rPr>
          <w:rFonts w:ascii="Times New Roman"/>
          <w:b/>
          <w:i w:val="false"/>
          <w:color w:val="000000"/>
        </w:rPr>
        <w:t xml:space="preserve"> Техникалық және кәсіптік білім берудің "07160600 -Ауыл шаруашылығын механикаландыру"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Кәсіби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Кәсіптік қызметте экономиканың базалық білімін және кәсіпкерлік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мен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"3W07161601 - Жөндеуші-слесарь"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1.Тораптарды, механизмдерді бөлшектеуді, құрастыруды, демонтаждауды,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машиналары мен жабдықтарының тораптары мен механизмдерін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Ауыл шаруашылығы машиналарының тораптары мен механизмдерін демонтажды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Ауыл шаруашылығы машиналары мен жабдықтарының тораптары мен механизмдерін монтажды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Бөлшектеу және монтаждау жұмыстарының сапасына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Ауыл шаруашылығы машиналары мен жабдықтарының тораптары мен механизмдерінің ақауларын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Ауыл шаруашылығы машиналары мен жабдықтарының тораптары мен механизмдерін жиынтықтаумен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Ауыл шаруашылығы машиналарының бөлшектерін қалпына келтіруді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машиналары мен жабдықтарының бөлшектерін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Ауыл шаруашылығы машиналары мен жабдықтарының ақаулы бөлшектерін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Ауыл шаруашылығы машиналары мен жабдықтарының бөлшектерін қалпына келтіру бойынша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Ауыл шаруашылығы машиналары мен жабдықтарының қалпына келтірілген бөлшектерінің сапасы мен параметрлерін бағалауды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Жөнделген ауыл шаруашылығы машиналары мен жабдықтарына стендтік айналдыруды, сынауды, реттеуді, баптауды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машиналары мен жабдықтарын домалату, сынау, реттеу,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Жөнделген ауыл шаруашылығы машиналарын жүргізіп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Жөнделген ауыл шаруашылығы машиналарының тораптары мен механизмдерін реттеу, сынау.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Іске қосу-баптау жұмыстары кезінде ауыл шаруашылығы жабдығының істен шығу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Ауыл шаруашылығы жабдықтарын құрастыру және орнату ақауларын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Ауыл шаруашылығы жабдықтарының жұмыс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Сынақ журналында ауылшаруашылық жабдықтарының техникалық сипаттамаларын тіркеу.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"3W07161602 - Ауыл шаруашылығы техникасын жөндеу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Машиналар мен механизмдерді пайдалану және жөндеу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алаңын машиналар мен механизмдерді пайдалануға және жөндеуге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Пайдалану, өнеркәсіптік қауіпсіздік және еңбекті қорғау жөніндегі нұсқаулықтың талаптарына сәйкес жұмыс алаңдарын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Негізгі және қосалқы жабдықты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Машиналар мен механизмдерді дұрыс пайдалану және жөндеуді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Машиналар мен механизмдерді жөндеу реттілігінің ережелерін, нормативтерін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Техникалық құжаттаманың сұлбалары мен сызбаларын, компьютерлік графика сызбаларын рәсімдеу әдістерін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Техникалық және конструкторлық құжаттаманы оқи отырып, сұлбалар мен сызбаларды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Конструкторлық құжаттаманың бірыңғай жүйесін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Сызба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Қолданбалы бағдарламалар пакетін қолдана отырып, мамандық бойынша сұлбалар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Тракторларды, ауыл шаруашылығы машиналары мен жабдықтарын пайдалану, консервациялау және маусымдық сақтау жөніндегі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Тракторларды, ауыл шаруашылығы машиналары мен жабдықтарын пайдалану, консервациялау және маусымдық сақтау жөніндегі жұмыстарды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Ауыл шаруашылық жұмыстарын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Ауыл шаруашылығы машиналары мен көлік құралдарын пайдалану және консервациялау бойынша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Ауыл шаруашылығы машиналары мен жабдықтарына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Ауылшаруашылық машиналары мен жабдықтарының жүйелері мен механизмдерінің негізгі ақауларын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Ауыл шаруашылығы машиналарын жөндеу кезінде деффектілік және жөндеу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Ауыл шаруашылығы машиналарын жөндеу кезінде деффектілік және жөндеу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Ауыл шаруашылығы машиналарының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Ақаулықтарды анықтау және деффект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Ауыл шаруашылығы машиналары мен жабдықтарын жөндеуді орындау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Ауылшаруашылық машиналары мен жабдықтарының параметрлерін реттеуді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 Ауыл шаруашылығы өндірісінің тракторист-машинисі"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Тракторларда, автомобильдерде және ауыл шаруашылығы машиналарында жұмысты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Тракторлардың, автомобильдердің және ауыл шаруашылығы машиналарының негізгі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Тракторлар мен автомобильдердің негізгі бөліктерін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Ауыл шаруашылығы машиналарының жіктелуін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Тракторлар мен автомобильдердің жүйелерімен және механизмдерімен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Жол қозғалысы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Тракторлардың, автомобильдердің және ауыл шаруашылығы машиналарының жүйелерінің, механизмдерінің ақауларын анықтау және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Тракторлардың, автомобильдердің және ауыл шаруашылығы машиналарының механизмдер жүйелерінің ақаулары мен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Тракторлар мен автомобильдердің, ауылшаруашылық машиналарының механизм жүйелерінің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Тракторлардың іштен жану қозғалтқышын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Тракторлар мен автомобильдердің жүріс бөлігіне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Тракторлар мен ауыл шаруашылығы машиналарының трансмиссиясына жөндеу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Ауыл шаруашылық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 Ауыл шаруашылығы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Топырақты механикалық және химиялық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Ауыл шаруашылығы дақылдарын егу мен отырғызуды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Агротехника талаптары мен ережелерін сақтай отырып, дәнді, дәнді-бұршақты және майлы дақылдарды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Агротехниканың талаптары мен ережелерін сақтай отырып, техниканы және жемді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 Мал шаруашылығы кешендерінде және фермаларда механикаландырылған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Мал шаруашылығы кешендері мен фермалардағы механикаландырыл-ған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Жем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Мал шаруашылығы қора-жайларында азықтарды түсіру және тарату жөніндегі механикаландырылған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Мал шаруашылығы кешендері мен фермаларын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Мал шаруашылығы қора-жайларында қи мен жемшөп қалдықтарын жинауды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Тракторларға, комбайндарға және ауыл шаруашылығы техникасына техникалық қызмет көрсетуді өндіру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Тракторларды, комбайндарды және ауыл шаруашылығы техникасын пайдалану және сақтау кезінде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Тракторларға, комбайндарға және ауыл шаруашылығы машиналарына техникалық қызмет көрсетудің барлық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Тракторды, комбайндарды және ауыл шаруашылығы машиналарын сақтауға қоюды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 шаруашылығы техникасын пайдалану және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техникасын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Пайдалану шарттарын ескере отырып, ауыл шаруашылығы техникасын консервациядан шығаруды, жинауды, реттеуді, домалатуды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Ауыл шаруашылығы техникасының тораптары мен механизмдерінің жұмысқа қабілеттілігін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Ауыл шаруашылығы техникасын сақтау кезінде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Ауыл шаруашылығы техникасын жүргізу және жұмысқа дайындау бойынша құжаттарды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Ауыл шаруашылығы техникасының тораптары мен механизмдерін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техникасының тораптары мен механизмдерін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Ауыл шаруашылығы техникасының бұзылған тораптары мен механизмдерін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Ауыл шаруашылығы техникасын жөндеу кезінде тораптар мен механизмдерді жинақтауды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Ауыл шаруашылығы техникасының жаңа тораптары мен механизмдерінің жөндеуден кейінгі жиынтықтылығын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Ауыл шаруашылығы техникасының тораптары мен механизмдерін жөндеу бойынша жұмыстардың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Ауыл шаруашылығы техникасын дайындау және пайдалану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Ауыл шаруашылығы техникасын дайындау және пайдалану жөніндегі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Бөлімшеде ауыл шаруашылығы техникасын пайдалану тиімділігін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Ауыл шаруашылығы техникасын дайындау және пайдалану жөніндегі бастапқы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Машиналар мен жабдықтарды баптау жөніндегі жұмыстардың орындалуын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Ауыл шаруашылығы техникасын жұмысқа жарамды күйде ұстау жөніндегі бөлімшелердің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Ауыл шаруашылығы техникасын жұмысқа жарамды күйде ұстау жөніндегі бөлімшелердің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Техниканы жұмысқа жарамды күйде қолданудағы бөлімшенің жұмысын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Бөлімшелердің жұмысы бойынша бастапқы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Техникалық құжаттаманы әзірлеу және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Бөлімшеде ауыл шаруашылығы техникаларының ақауларын анықтау және оларды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Ауыл шаруашылығы техникасының ақаулары және оларды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Ақауды анықтай отырып, ауыл шаруашылығы техникасын жөндеуге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Ауыл шаруашылығы техникасын жөндеу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Ауыл шаруашылығы техникасына жөндеу жүргізуге, қосалқы бөлшектер мен шығыс материалдарына өтінімдерді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Ауыл шаруашылығы техникасына жөндеу жүргізу үшін қажетті тораптарды, агрегаттарды іріктеуді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235-қосымша</w:t>
            </w:r>
          </w:p>
        </w:tc>
      </w:tr>
    </w:tbl>
    <w:p>
      <w:pPr>
        <w:spacing w:after="0"/>
        <w:ind w:left="0"/>
        <w:jc w:val="left"/>
      </w:pPr>
      <w:r>
        <w:rPr>
          <w:rFonts w:ascii="Times New Roman"/>
          <w:b/>
          <w:i w:val="false"/>
          <w:color w:val="000000"/>
        </w:rPr>
        <w:t xml:space="preserve"> Техникалық және кәсіптік білім берудің "07161700-Ауыл шаруашылығы техникасын пайдалану, техникалық қызмет көрсету және жөндеу"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 Ауыл шаруашылығы техникасын пайдалану, техникалық қызмет көрсету және жөндеу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3W07161701 - Механикаландырылған фермалар мен мал өсіру кешенінің операторы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4S07161702 - Еңбекті көп қажет ететін процестерді механикаландыру жөніндегі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"3W07161701 - Механикаландырылған фермалар мен мал өсіру кешенінің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Малдарды іріктеу, қабылдау, тарату және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Мал азығын дайындау, сақтау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3. Малға күтім жасауға арналған механикаландырылған жұмыстарды атқару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4. Мал шаруашылығы үй- жайлары мен кешендерінде берілген микроклиматты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Машиналар мен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"4S07161702 - Еңбекті көп қажет ететін процестерді механикаландыру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Мал шарушылығына арналған ауыл шаруашылық машиналар мен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Машиналар мен жабдықтарға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Машиналар мен жабдықтарды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Басқару қызметінің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236-қосымша</w:t>
            </w:r>
          </w:p>
        </w:tc>
      </w:tr>
    </w:tbl>
    <w:p>
      <w:pPr>
        <w:spacing w:after="0"/>
        <w:ind w:left="0"/>
        <w:jc w:val="left"/>
      </w:pPr>
      <w:r>
        <w:rPr>
          <w:rFonts w:ascii="Times New Roman"/>
          <w:b/>
          <w:i w:val="false"/>
          <w:color w:val="000000"/>
        </w:rPr>
        <w:t xml:space="preserve"> Техникалық және кәсіптік білім берудің "07161700 -Ауыл шаруашылығы техникасын пайдалану, техникалық қызмет көрсету және жөндеу"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"3W07161701 - Механикаландырылған фермалар мен мал өсіру кешенінің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Малды іріктеу, қабылдау, тарату және оларды күтуін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Малды іріктеу, қабылдау, тарату және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1.1. Жануарлардың анатомиялық ерекшеліктері мен физиологиялық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1.2. Малды қорада ұстауға дайындау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1.3. Малды күтіп-бағу және азықтандыру бойынша зоогигиеналық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1.4. Малды күтуге арналған гигиеналық шараларды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1.5. Малдың жағдайын сыртқы белгілері бойынша анықтап, ауру жануарларға алғашқы ветеринариялық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Мал азығын дайындау, сақтау және тарату операцияларын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Мал азығын дайындау, сақтау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2.1. Табиғи мал азықтық жерлерді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2.2. Жеке мал азықтық дақылдарды морфологиялық белгілері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2.3. Ауылшаруашылық дақылдарын өсіру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2.4. Климаттық ерекшеліктерін ескере отырып, негізгі ауылшаруашылық дақылдарын өсірудің технологиялық карталарын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2.5. Мал фермалары мен кешендерінде жем-шөп базасын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Малға күтім жасауға арналған механикаландырылған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3. Малға күтім жасауға арналған механикаландырылған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3.1. Мал фермалары мен кешендерінде кешенді механикаландыру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3.2. Мал күтіміне арналған машиналар мен механизмдердің ақауларын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3.3. Машиналар мен жабдықтардың жұмысындағы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 3.4. Машиналар мен жабдықтарды пайдалану процесінде бақылау құрылғылары мен автоматика жабдықтарын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Мал шаруашылығы үй-жайлары мен кешендерінде берілген микроклиматты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4. Мал шаруашылығы үй-жайлары мен кешендерінде берілген микроклиматты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4.1. Мал шаруашылығы кәсіпорындарының және үй-жайларының типтері мен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4.2. Микроклиматты сақтау жүйелерін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4.3. Жабдықтарды жұмысқа дайындау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4.4. Микроклиматты сақтауға арналған машиналар мен жабдықтардың ақауларын диагностикалау.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Машиналар мен жабдықтарға техникалық қызмет көрсету операцияларын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5. Машиналар мен жабдықтарға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5.1. Машиналар мен жабдықтарды жұмысқа дайындау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5.2. Машиналар мен жабдықтардың жұмысының көрсетілген нормаларынан ауытқуларды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5.3. Техникалық құралдарды қолдана отырып жабдықтарды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5.4. Машиналар мен жабдықтарға техникалық қызмет көрсету операцияларын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"4S07161702 - Еңбекті көп қажет ететін процестерді механикаландыру жөніндегі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Мал шаруашылығына арналған ауылшаруашылық машиналары мен жабдықтарында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Мал шаруашылығына арналған ауылшаруашылық машиналары мен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1.1. Агротехникалық талаптарға сай жұмыс жасау үшін ауылшаруашылық машиналары мен жабдықтарын мал шаруашылығына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1.2. Тракторлар мен ауылшаруашылық машиналарын пайдалану сапасының технологиялық-экономикалық көрсеткіштерін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Машиналар мен жабдықтарға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Машиналар мен жабдықтарға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Жұмыстың қауіпсіз тәсілдерін пайдаланып техниканы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Жүргізілетін жұмыстардың сипаттамасын, диаграммаларды, кестелерді, техникалық құжаттаманы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Ауыл шаруашылығы машиналары жай-күйінің негізгі параметрлерін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Машиналар мен жабдықтарды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3. Машиналар мен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Жөндеу жұмыстары туралы нақты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3.2. Жөндеу жұмыстарының сипаттамасын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3.3. Жұмыста заманауи техникалық құралдарды қолдану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3.4. Машиналар мен жабдықтарды ұйымдастыру және жөндеу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3.5. Жүргізілген жөндеу жұмыстары туралы есеп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Басқару қызметін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4. Басқару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4.1. Бәсекелестік ортаны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4.2. Балама шешімдерді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4.3. Жарнамалармен, каталогтармен, есеп құжаттарымен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 4.4. Ауылшаруашылық кәсіпорындарындағы еңбектің құқықтық реттелуін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237-қосымша</w:t>
            </w:r>
          </w:p>
        </w:tc>
      </w:tr>
    </w:tbl>
    <w:p>
      <w:pPr>
        <w:spacing w:after="0"/>
        <w:ind w:left="0"/>
        <w:jc w:val="left"/>
      </w:pPr>
      <w:r>
        <w:rPr>
          <w:rFonts w:ascii="Times New Roman"/>
          <w:b/>
          <w:i w:val="false"/>
          <w:color w:val="000000"/>
        </w:rPr>
        <w:t xml:space="preserve"> Техникалық және кәсіптік білім берудің "07210100-Ет және ет өнімдерін өндіру"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Азық-түлік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07210100 - Ет және ет өнімдерін өндіру</w:t>
            </w:r>
          </w:p>
          <w:p>
            <w:pPr>
              <w:spacing w:after="20"/>
              <w:ind w:left="20"/>
              <w:jc w:val="both"/>
            </w:pPr>
            <w:r>
              <w:rPr>
                <w:rFonts w:ascii="Times New Roman"/>
                <w:b w:val="false"/>
                <w:i w:val="false"/>
                <w:color w:val="000000"/>
                <w:sz w:val="20"/>
              </w:rPr>
              <w:t>
3W07210101 – Ет өңдеуші</w:t>
            </w:r>
          </w:p>
          <w:p>
            <w:pPr>
              <w:spacing w:after="20"/>
              <w:ind w:left="20"/>
              <w:jc w:val="both"/>
            </w:pPr>
            <w:r>
              <w:rPr>
                <w:rFonts w:ascii="Times New Roman"/>
                <w:b w:val="false"/>
                <w:i w:val="false"/>
                <w:color w:val="000000"/>
                <w:sz w:val="20"/>
              </w:rPr>
              <w:t>
3W0721010 - Ет өнімдерін өндіру желісінің операторы</w:t>
            </w:r>
          </w:p>
          <w:p>
            <w:pPr>
              <w:spacing w:after="20"/>
              <w:ind w:left="20"/>
              <w:jc w:val="both"/>
            </w:pPr>
            <w:r>
              <w:rPr>
                <w:rFonts w:ascii="Times New Roman"/>
                <w:b w:val="false"/>
                <w:i w:val="false"/>
                <w:color w:val="000000"/>
                <w:sz w:val="20"/>
              </w:rPr>
              <w:t>
4S07210103 -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 – Ет өңдеуші"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Ауыл шаруашылығы малдарын сою.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құстарын сою.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Мал және құс ұшаларының барлық түрлерін мүшелеуді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 4. Ет жартылай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"3W0721010 - Ет өнімдерін өндіру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Ет жартылай фабрикаттарын өндіру желісінде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Шұжықтарды өндіру желісінде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Ет консервілерін өндіру желісінде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Өндірістің технологиялық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Техникалық бақылау және өнімді сынау әдістерін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және өндірістегі дайын өнімді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238-қосымша</w:t>
            </w:r>
          </w:p>
        </w:tc>
      </w:tr>
    </w:tbl>
    <w:p>
      <w:pPr>
        <w:spacing w:after="0"/>
        <w:ind w:left="0"/>
        <w:jc w:val="left"/>
      </w:pPr>
      <w:r>
        <w:rPr>
          <w:rFonts w:ascii="Times New Roman"/>
          <w:b/>
          <w:i w:val="false"/>
          <w:color w:val="000000"/>
        </w:rPr>
        <w:t xml:space="preserve"> Техникалық және кәсіптік білім берудің "07210100-Ет және ет өнімдерін өндіру" мамнығы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 –Ет өңдеуші"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Ауыл шаруашылығы малдарын сою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КМ01. Ауыл шаруашылығы малдарын союды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Малды союға қабылдау және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Жануарларды есеңгірету, қансыратуды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Терісін сыпыру және ішкі ағзаларын ақтару.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Ұшаларды жартылай ұшаларға немесе төрт бөлікке бөлу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Ұшаларды тоңазытқышта өңдеу және сақтауды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Ауыл шаруашылығы құстарын сою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Ауыл шаруашылығы құстарын союды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Құсты союға қабылдау және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Құсты есеңгірету, қансыратуды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Құс ұшаларының қауырсындарын жұлу.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Құс ұшасын ақтармалау.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Құс ұшаларын сұрыптауды, таңбалауды, өлшеуді және буып-түюді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Малдың барлық түрінің және құстың тұтас етін мүшелеу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Малдың барлық түрінің және құстың тұтас етін мүшелеуді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Мүшелеу, етті сүйектен ажырату және сіңірлеуді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Етті санаттар мен ассортимент бойынша сұрыптауды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Құс ұшаларын мүшелеу және етін сүйектен ажырату.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Ет жартылай фабрикаттарын дарлау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Ет жартылай фабрикаттарын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Жартылай фабрикаттар үшін шикізатты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Ұсақ кесекті, үлес кесекті жартылай фабрикаттарды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Шабылған және аунатылған жартылай фабрикаттарды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Жартылай фабрикаттарды орау және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 Ет өнімдерін өндіру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Ет жартылай фабрикаттарын өндіру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Ет жартылай фабрикаттарын өндіру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Желінің барлық машиналарының жарамдылығын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Келіп түсетін шикізаттың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Котлет пен туралған массаны дайындау, қалыптау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Берілген рецепттерді сақтай отырып, тартылған ет пен тұшпара қамырын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 Шұжық өнімдерін өндіру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Шұжық өнімдерін өндіру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Желінің барлық машиналарының жарамдылығын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Автоматты желіде пісірілген шұжықтарды өндіру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Шұжық өнімдерінің термиялық өңдеуін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Шұжық өнімдерінің сапасын бағалауды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Ет консервілерін өндіру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Ет консервілерін өндіру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Желінің барлық машиналарының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Ыдысты, негізгі және қосалқы шикізатты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Консервілерді өндіру бойынша автоматты желіде кезеңдік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Консервілерді сұрыптау, орау және сақтауды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Өндірістің технологиялық процесін ұйымдастыруды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Өндірістің технологиялық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Кәсіпорын қызметіне сәйкес нормативтік және әдістемелік құжаттаманы әзірлеуді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Өнімнің мүмкін болатын ақауларының себептерін талдау, сондай-ақ оларды азайту бағдарламасын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Өнімді техникалық бақылау және сынау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Өнімді техникалық бақылау және сынау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2.1.Жабдықтарды орналастыру, техникалық жарақтандыру және жұмыс орындарын ұйымдастыру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Өндірістік қуаттарды және жабдықтарды жүктеуді есептеуді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тиімділігін арттыру жөніндегі іс-шараларды іске асыруды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процесті бақылау және өндірістегі дайын өнімді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бақылау және өндірістегі дайын өнімді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Өнімді дайындаудың барлық сатыларында технологиялық процестердің барысына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Өнімдерді әзірлеу кезінде рецептілердің сақталуын, шикізаттың, қосалқы материалдардың шығыс нормаларың және дайын өнімнің шығымың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Төмен сапалы және төмен сұрыпты өнімдердің ақаулығы мен шығарылу себептерін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239-қосымша</w:t>
            </w:r>
          </w:p>
        </w:tc>
      </w:tr>
    </w:tbl>
    <w:p>
      <w:pPr>
        <w:spacing w:after="0"/>
        <w:ind w:left="0"/>
        <w:jc w:val="left"/>
      </w:pPr>
      <w:r>
        <w:rPr>
          <w:rFonts w:ascii="Times New Roman"/>
          <w:b/>
          <w:i w:val="false"/>
          <w:color w:val="000000"/>
        </w:rPr>
        <w:t xml:space="preserve"> Техникалық және кәсіптік білім берудің "07210200 - Сүт және сүт өнімдерінің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xml:space="preserve">
0721 Тамақ өнімдерін өндіру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07210200 – Сүт және сүт өнімдерін өндіру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 – Ораушы – салушы</w:t>
            </w:r>
          </w:p>
          <w:p>
            <w:pPr>
              <w:spacing w:after="20"/>
              <w:ind w:left="20"/>
              <w:jc w:val="both"/>
            </w:pPr>
            <w:r>
              <w:rPr>
                <w:rFonts w:ascii="Times New Roman"/>
                <w:b w:val="false"/>
                <w:i w:val="false"/>
                <w:color w:val="000000"/>
                <w:sz w:val="20"/>
              </w:rPr>
              <w:t>
3W07210202 – Сүт және сүт өнімдерін өндіру желісінің операторы</w:t>
            </w:r>
          </w:p>
          <w:p>
            <w:pPr>
              <w:spacing w:after="20"/>
              <w:ind w:left="20"/>
              <w:jc w:val="both"/>
            </w:pPr>
            <w:r>
              <w:rPr>
                <w:rFonts w:ascii="Times New Roman"/>
                <w:b w:val="false"/>
                <w:i w:val="false"/>
                <w:color w:val="000000"/>
                <w:sz w:val="20"/>
              </w:rPr>
              <w:t xml:space="preserve">
4S07210203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 – Ораушы– салушы"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жабдықтарды пайдалану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Буып-түю-орау жұмыстарының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 – Сүт және сүт өнімдерін өндіру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Сүт өнімдерін өндіру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Сүт және сүт өнімдерінің биохимиялық құрамы мен сипатын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3.Сүт және сүт өнімдері өндірісі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жабдықтарды пайдалану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Шикізаттың, сүт және сүт өнімдерінің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07210203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Басқару қызметінің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Барлық саты бойынша сүт пен сүт өнімдері өндірісінің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Құрылғыны, технологиялық машиналар мен аппараттардың қозғалысын жолдау тетіктерін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240-қосымша</w:t>
            </w:r>
          </w:p>
        </w:tc>
      </w:tr>
    </w:tbl>
    <w:p>
      <w:pPr>
        <w:spacing w:after="0"/>
        <w:ind w:left="0"/>
        <w:jc w:val="left"/>
      </w:pPr>
      <w:r>
        <w:rPr>
          <w:rFonts w:ascii="Times New Roman"/>
          <w:b/>
          <w:i w:val="false"/>
          <w:color w:val="000000"/>
        </w:rPr>
        <w:t xml:space="preserve"> Техникалық және кәсіптік білім берудің 07210200 "Сүт және сүт өнімдерінің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Кәсіби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Кәсіптік қызметте экономиканың базалық білімін және кәсіпкерлік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мен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пен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 – Ораушы –салушы"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жабдықтарды пайдалану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жабдықтарды пайдалану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процестерді орындау үшін технологиялық жабдықты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Буып-түю автоматын жинау және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Автоматқа орау материалын орналастыру.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жабдықты баптау және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Буып-түю-орау жұмыстарының түрлерін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Буып-түю-орау жұмыстарының түрлерін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Сүт өнімдерін буып-түю-орау автоматында буып-түю-орау процестерін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Дайын өнімді буып-түюге қойылатын талаптарды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Өнімді орау тәсілдеріне қойылатын талаптарды сақтау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Буып-түю процесін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 – Сүт және сүт өнімдерін өндіру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Сүт және сүт өнімдері өндірісінің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Сүт өнімдері өндірісіндегі технологиялық процестерді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Сүт өнімдерін өндірудің технологиялық процестерін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Құралдық өлшемнің метрологиялық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өлшегіш аспаптар мен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Сүт өндіру кәсіпорындарының құрылымы мен ерекшеліктерін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Сүт және сүт өнімдерінің биохимиялық құрамы мен сипатын анықтау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Сүт және сүт өнімдерінің биохимиялық құрамы мен сипатын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Сүт және сүт өнімдерінің химиялық құрамын, тағамдық және биологиялық құндылығын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Сүттің химиялық құрамына және оның технологиялық қасиеттеріне әсер ететін факторларды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Стандартқа сәйкес шикізаттың сапалық және сандық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Сүт және сүт өнімдерін термикалық өңдеу және сақтау кезіндегі процестердің көріну деңгейін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Сүт және сүт өнімдері өндірісін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Сүт және сүт өнімдері өндірісін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Қаймағы алынбаған және ашымалы сүт өнімдерін әзірлеу талаптарын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Ірімшік және май өндірісінің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Сүт және сүт өнімдерін өндірудің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Ашытқыларды әзірлеу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Дайын өнімді орау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жабдықтарды пайдалану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жабдықтарды пайдалану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Технологиялық процестердің сызбаларын өзгерту кезінде технологиялық жабдықты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Жаңа жабдықтар мен жаңа зерттеу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Сүт және сүт өнімдерін өндірудегі техника мен технологияның жаңа жетістіктерін таңдау мен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Жұмыстарды орындау, техникалық жабдықтау және жұмыс орындарын ұйымдастыру тәртібін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Шикізаттың, сүт және сүт өнімдерінің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Шикізаттың, сүт және сүт өнімдерінің сапасын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Шикізаттың, тамақтың, керек-жарақтың, материалдар мен ыдыстың сапасын бақылау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Шикізатты өңдеудің және дайын өнімді өндірудің технологиялық процестерін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Шикізаттың, жартылай фабрикаттардың, дайын өнімнің сапасын анықтау бойынша сынамалар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Дайын өнімнің сапасын, орамасын, таңбасын және өнімді кәсіпорыннан шығару тәртібін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07210203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Басқару қызметін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Басқару қызметінің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Ұйым қызметінің тиімділігіне ықпал ететін ішкі,ауыспалы және сыртқы факторларды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Өнеркәсіптің маркетингтік қызметінің тиімділігін арттырумен байланысты әртүрлі практикалық міндеттерді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Уәждемелік стратегиялар мен тәсілдерді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Барлық саты бойынша сүт пен сүт өнімдері өндірісінің технологиялық процесін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Барлық саты бойынша сүт пен сүт өнімдері өндірісінің технологиялық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Сүт шикізатын қабылдауды және алғашқы өңделуін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Сүт пен сүт өнімдерін өндірудің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 ағымдағы бақылау бойынша әдістемелер мен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Талдау және сынақ нәтижелерін зертханалық журналдарда және қажетті құжаттарда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Электрлік құрылғыны, технологиялық машиналар мен аппараттардың қозғалысын жолдау тетіктерін пайдалану бойынша жұмысты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Құрылғыны, технологиялық машиналар мен аппараттардың қозғалысын жолдау тетіктерін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процестердің сызбалары өзгергенде технологиялық құрылғының жаңа түрлерін және жаңа зерттеу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Азық-түліктерін өндіру саласында жаңа техника мен технология жетістіктерін іздеуді, таңдауды және пайдалануды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Жұмыс атқарудың тәртібін, құрылғыны орналастыру, жұмыс орындарын техникалық жабдықтау және ұйымдастыру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Құрылғының өндірістік қуатын және жүктелуін есептеу.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241-қосымша</w:t>
            </w:r>
          </w:p>
        </w:tc>
      </w:tr>
    </w:tbl>
    <w:p>
      <w:pPr>
        <w:spacing w:after="0"/>
        <w:ind w:left="0"/>
        <w:jc w:val="left"/>
      </w:pPr>
      <w:r>
        <w:rPr>
          <w:rFonts w:ascii="Times New Roman"/>
          <w:b/>
          <w:i w:val="false"/>
          <w:color w:val="000000"/>
        </w:rPr>
        <w:t xml:space="preserve"> Техникалық және кәсіптік білім берудің "07210300 – Нан пісіру, макарон және кондитер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 Нан пісіру, макарон және кондитер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 – Қант өнімдерінің кондитері</w:t>
            </w:r>
          </w:p>
          <w:p>
            <w:pPr>
              <w:spacing w:after="20"/>
              <w:ind w:left="20"/>
              <w:jc w:val="both"/>
            </w:pPr>
            <w:r>
              <w:rPr>
                <w:rFonts w:ascii="Times New Roman"/>
                <w:b w:val="false"/>
                <w:i w:val="false"/>
                <w:color w:val="000000"/>
                <w:sz w:val="20"/>
              </w:rPr>
              <w:t xml:space="preserve">
3W07210302 – Кондитер </w:t>
            </w:r>
          </w:p>
          <w:p>
            <w:pPr>
              <w:spacing w:after="20"/>
              <w:ind w:left="20"/>
              <w:jc w:val="both"/>
            </w:pPr>
            <w:r>
              <w:rPr>
                <w:rFonts w:ascii="Times New Roman"/>
                <w:b w:val="false"/>
                <w:i w:val="false"/>
                <w:color w:val="000000"/>
                <w:sz w:val="20"/>
              </w:rPr>
              <w:t xml:space="preserve">
3W07210303 – Наубайшы </w:t>
            </w:r>
          </w:p>
          <w:p>
            <w:pPr>
              <w:spacing w:after="20"/>
              <w:ind w:left="20"/>
              <w:jc w:val="both"/>
            </w:pPr>
            <w:r>
              <w:rPr>
                <w:rFonts w:ascii="Times New Roman"/>
                <w:b w:val="false"/>
                <w:i w:val="false"/>
                <w:color w:val="000000"/>
                <w:sz w:val="20"/>
              </w:rPr>
              <w:t>
3W07210304 – Ағынды-автоматты желі операторы (макарон өндірісі)</w:t>
            </w:r>
          </w:p>
          <w:p>
            <w:pPr>
              <w:spacing w:after="20"/>
              <w:ind w:left="20"/>
              <w:jc w:val="both"/>
            </w:pPr>
            <w:r>
              <w:rPr>
                <w:rFonts w:ascii="Times New Roman"/>
                <w:b w:val="false"/>
                <w:i w:val="false"/>
                <w:color w:val="000000"/>
                <w:sz w:val="20"/>
              </w:rPr>
              <w:t xml:space="preserve">
4S07210305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"3W07210301 –</w:t>
            </w:r>
          </w:p>
          <w:p>
            <w:pPr>
              <w:spacing w:after="20"/>
              <w:ind w:left="20"/>
              <w:jc w:val="both"/>
            </w:pPr>
            <w:r>
              <w:rPr>
                <w:rFonts w:ascii="Times New Roman"/>
                <w:b w:val="false"/>
                <w:i w:val="false"/>
                <w:color w:val="000000"/>
                <w:sz w:val="20"/>
              </w:rPr>
              <w:t>
Қант өнімдерінің кондитері"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кәмпиттер, карамелдер, халуа және ұлттық тәттілерді дайындаудың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Шоколад және мармелад-пастила өнімдерін дайындаудың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"3W07210302 – Кондитер"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Әр түрлі ассортименттегі піспенандар, прәндіктер, кекстер, рулеттер мен вафляларды дайындау және өңдеудің технологиялық процестерін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Торттар мен пирожноеларды дайындау және әрлеу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"3W07210303 – Наубайшы"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Нан және нан-тоқаш өнімдерін өндірудің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Ұннан жасалған кондитерлік өнімдерді пісірудің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"3W07210304 – </w:t>
            </w:r>
          </w:p>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және кезеңдік жұмыс істейтін шнекті вакуумдық және гидравликалық престерде макарон өнімдерінің жартылай фабрикаттарын дайындаудың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Ағынды-автоматты желілерде макарон өнімдерінің әртүрлі түрлерін өндірудің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"4S07210305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Нан пісіру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Макарон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Кондитер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Өндірістің негізгі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242-қосымша</w:t>
            </w:r>
          </w:p>
        </w:tc>
      </w:tr>
    </w:tbl>
    <w:p>
      <w:pPr>
        <w:spacing w:after="0"/>
        <w:ind w:left="0"/>
        <w:jc w:val="left"/>
      </w:pPr>
      <w:r>
        <w:rPr>
          <w:rFonts w:ascii="Times New Roman"/>
          <w:b/>
          <w:i w:val="false"/>
          <w:color w:val="000000"/>
        </w:rPr>
        <w:t xml:space="preserve"> Техникалық және кәсіптік білім берудің "07210300 – Нан пісіру, макарон және кондитер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үшін дене шынықтыру құралдарын пайдалану және салауатты өмір салтын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Кәсіби қызметте бағдарламалық жасақтама мен ақпараттық жүйелердің әртүрлі түрлерін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Тиімділік және ұтымдылық тұрғысынан өндірістік жағдайларды шешу үшін кәсіби қызметте экономикалық білім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Кәсіпкерлік қызмет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Азаматтық тұлға мен болашақ маман мәдениетін қалыптастырудың негізі ретінде ғұмыртану, ғаламтану, құндылықтар, еркіндік пен өмір сүре білу мәселелері туралы жалпы пәлсапалық түсінікті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 даму заңдылықтарын талдау және қазіргі мәдени процестер мен құбылыстарға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Практикалық міндеттерді шешу кезінде құқық нормаларын қолдану, кәсіби қызмет үшін қажетті заң терминологиясының негізін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Өзінің өмірлік ұстанымын қалыптастыру және қоғамда өзін-өзі таныту үшін әлеуметтік және саяси технологиялар дағдыларын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"3W07210301 – Қант өнімдерінің кондитері"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кәмпиттер, карамелдер, халуа және ұлттық тәттілерді дайындаудың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кәмпиттер, карамелдер, халуа және ұлттық тәттілерді дайындаудың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Әр түрлі кәмпиттер, карамелдер, халуа және ұлттық тәттілерді дайындаудың технологиялық процестерін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бақылау-өлшеу аспаптары мен мүкәммалдарды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жағдайында біліктілік бойынша жұмыстың негізгі түрлерін орындау технологияларын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Шоколад және мармелад-пастила өнімдерін дайындаудың технологиялық процестерін жүргізе алу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Шоколад және мармелад-пастила өнімдерін дайындаудың технологиялық процестерін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Шоколад және мармелад-пастила өнімдерін дайындаудың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бақылау-өлшеу аспаптары мен мүкәммалдарды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"3W07210302 – Кондитер"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ассортименттегі піспенандар, прәндіктер, кекстер, рулеттер мен вафляларды дайындай алу және өңдей білу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ассортименттегі піспенандар, прәндіктер, кекстер, рулеттер мен вафляларды дайындау және өңдеудің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ассортименттегі піспенандар мен прәндіктерді дайындау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Әр түрлі ассортименттегі кекстер мен рулеттерді дайындау және әрлеу.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ассортименттегі вафляларды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жабдықтарды, бақылау-өлшеу аспаптары мен мүкәммалдарды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Торттар мен пирожноеларды дайындау және әрлеу процесін жүргізе алу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Торттар мен пирожноеларды дайындау және әрлеу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Қарапайым көпшілікке арналған торттар мен пирожноеларды дайындау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Торттар мен пирожноелардың күрделі түрлерін дайындау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Ерекше және тапсырыс бойынша жасалған торттар мен пирожноеларды дайындау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жабдықтарды, бақылау-өлшеу аспаптары мен мүкәммалдарды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"3W07210303 – Наубайшы"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Нан және нан-тоқаш өнімдерін өндірудің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Нан және нан-тоқаш өнімдерін өндірудің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Нан және нан-тоқаш өнімдерін өндірудің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Ұннан жасалған кондитерлік өнімдерді пісірудің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Ұннан жасалған кондитерлік өнімдерді пісірудің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Ұннан жасалған кондитерлік өнімдерді пісірудің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"3W07210304 – Ағынды-автоматты желі операторы</w:t>
            </w:r>
          </w:p>
          <w:p>
            <w:pPr>
              <w:spacing w:after="20"/>
              <w:ind w:left="20"/>
              <w:jc w:val="both"/>
            </w:pPr>
            <w:r>
              <w:rPr>
                <w:rFonts w:ascii="Times New Roman"/>
                <w:b w:val="false"/>
                <w:i w:val="false"/>
                <w:color w:val="000000"/>
                <w:sz w:val="20"/>
              </w:rPr>
              <w:t>
(макарон өндірісі)"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Шикізатқа қарапайым микробиологиялық зерттеулер жүргізу және алынған нәтижелерге баға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Үздіксіз және кезеңдік жұмыс істейтін шнекті вакуумдық және гидравликалық престерде макарон өнімдерінің жартылай фабрикаттарын дайындаудың технологиялық процесін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және кезеңдік жұмыс істейтін шнекті вакуумдық және гидравликалық престерде макарон өнімдерінің жартылай фабрикаттарын дайындаудың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Жартылай фабрикат макарон өнімдерін қалыптастыру (пресстеу).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Ағынды-автоматты желілерде макарон өнімдерінің әртүрлі түрлерін өндірудің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Ағынды-автоматты желілерде макарон өнімдерінің әртүрлі түрлерін өндірудің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Ағынды-автоматты желілерде макарон өнімдерінің әр түрін өндіру бойынша кешенді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"4S07210305 – Техник-технолог"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процестерді жүргізу кезінде практикалық міндеттерді шешу дағдыларын дамыта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Мамандық бейіні бойынша сызбаларды орындау, оқу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Электротехниканың негізгі заңдары мен принциптерің жұмыс бабында пайдалану, электр тізбектерін оқу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Кинематикалық схемаларды оқи білу, конструкциялық элементтердегі кернеулерді анықтау, механикалық берілістер мен қарапайым құрастырылған құрылымдарды есептей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қызметте технологиялық процестерді механикаландыру және автоматтандыру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 пен дайын өнімнің қауіпсіздігін қамтамасыз ету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стандарттаудың, сертификаттаудың және метрологияның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Нан пісіру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Нан пісіру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шығаруды реттейтін нормативтік құжаттарға сәйкес нан пісіру өндірісінің технологиялық процестерін ұйымдастыра алу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Нан пісіру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Нан пісіру өндірісінің технологиялық жабдықтары мен автоматтандырылған технологиялық желілерінің қауіпсіз пайдаланылуын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Макарон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Макарон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 шығаруды реттейтін нормативтік құжаттарға сәйкес макарон өндірісінің технологиялық процестерін ұйымдастыра алу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Макарон өндірісінің шикізаты мен дайын өнімінің сапасын бақылауды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Макарон өндірісінің технологиялық жабдықтары мен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Кондитер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Кондитер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Өнімді шығаруды реттейтін нормативтік құжаттарға сәйкес қантты кондитерлік өнімдерді өндірудің технологиялық процестерін ұйымдастыра алу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Өнімді шығаруды реттейтін нормативтік құжаттарға сәйкес ұннан жасалған кондитерлік өнімдерді өндірудің технологиялық процестерін ұйымдастыра алу және жүргізе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Кондитер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Кондитер өндірісінің технологиялық жабдықтары мен автоматтандырылған технологиялық желілерінің қауіпсіз пайдаланылуын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Өндірістің негізгі техникалық-экономикалық көрсеткіштерінің есебін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Өндірістің негізгі техникалық-экономикалық көрсеткіштерін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 пен еңбекті ұйымдастыруды жоспарлау және талдау, материалдық, еңбек және қаржы ресурстарын тиімді пайдалануды қамтамасыз ету үшін қажетті кәсіпорынның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Тауарлар мен қызметтер нарығындағы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Кәсіби қызметте іскерлік және басқарушылық қарым-қатынас әдістерін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243-қосымша</w:t>
            </w:r>
          </w:p>
        </w:tc>
      </w:tr>
    </w:tbl>
    <w:p>
      <w:pPr>
        <w:spacing w:after="0"/>
        <w:ind w:left="0"/>
        <w:jc w:val="left"/>
      </w:pPr>
      <w:r>
        <w:rPr>
          <w:rFonts w:ascii="Times New Roman"/>
          <w:b/>
          <w:i w:val="false"/>
          <w:color w:val="000000"/>
        </w:rPr>
        <w:t xml:space="preserve"> Техникалық және кәсіптік білім берудің "07210400 – Қант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 – Қант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 – Қант өндіру операторы</w:t>
            </w:r>
          </w:p>
          <w:p>
            <w:pPr>
              <w:spacing w:after="20"/>
              <w:ind w:left="20"/>
              <w:jc w:val="both"/>
            </w:pPr>
            <w:r>
              <w:rPr>
                <w:rFonts w:ascii="Times New Roman"/>
                <w:b w:val="false"/>
                <w:i w:val="false"/>
                <w:color w:val="000000"/>
                <w:sz w:val="20"/>
              </w:rPr>
              <w:t>
4S07210402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"3W07210401 – Қант өндіру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Қызылша жоңқаларын алудың және қантсыздандырудың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Диффузионды шырынды тазартудың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Утфельдерді қайнатудың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"4S07210402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Қызылша қантын өндірудің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Тазартылған қанттың әр түрін өндірудің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Өндірістің негізгі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244-қосымша</w:t>
            </w:r>
          </w:p>
        </w:tc>
      </w:tr>
    </w:tbl>
    <w:p>
      <w:pPr>
        <w:spacing w:after="0"/>
        <w:ind w:left="0"/>
        <w:jc w:val="left"/>
      </w:pPr>
      <w:r>
        <w:rPr>
          <w:rFonts w:ascii="Times New Roman"/>
          <w:b/>
          <w:i w:val="false"/>
          <w:color w:val="000000"/>
        </w:rPr>
        <w:t xml:space="preserve"> Техникалық және кәсіптік білім берудің "07210400 – Қант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үшін дене шынықтыру құралдарын пайдалану және салауатты өмір салтын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Кәсіби қызметте бағдарламалық жасақтама мен ақпараттық жүйелердің әртүрлі түрлерін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Тиімділік және ұтымдылық тұрғысынан өндірістік жағдайларды шешу үшін кәсіби қызметте экономикалық білім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Кәсіпкерлік қызмет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Азаматтық тұлға мен болашақ маман мәдениетін қалыптастырудың негізі ретінде ғұмыртану, ғаламтану, құндылықтар, еркіндік пен өмір сүре білу мәселелері туралы жалпы пәлсапалық түсінікті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 даму заңдылықтарын талдау және қазіргі мәдени процестер мен құбылыстарға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Практикалық міндеттерді шешу кезінде құқық нормаларын қолдану, кәсіби қызмет үшін қажетті заң терминологиясының негізін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Өзінің өмірлік ұстанымын қалыптастыру және қоғамда өзін-өзі таныту үшін әлеуметтік және саяси технологиялар дағдыларын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"3W07210401 – Қант өндіру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Қызылша жоңқаларын алудың және қантсыздандырудың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Қызылша жоңқаларын алудың және қантсыздандырудың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Қызылша жоңқаларын өндірудің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Диффузиялық шырын өндірудің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жабдықтарды және бақылау-өлшеу аспаптарын қауіпсіз пайдалануды және оларға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 жағдайында біліктілік бойынша жұмыстың негізгі түрлерін орындау технологияларын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Диффузионды шырынды тазартудың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Диффузионды шырынды тазартудың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Диффузиялық шырынның алдын-ала және негізгі дефекациясының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Диффузиялық шырынды сатурациялаудың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Диффузиялық шырынды сульфиттеудің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Сиропты алу және тазартудың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Технологиялық жабдықтарды және бақылау-өлшеу аспаптарын қауіпсіз пайдалануды және оларға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Утфельдерді қайнатудың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Утфельдерді қайнатудың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Утфельдерді пісірудің және ақпаларды қайта өңдеудің технологиялық процестерін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жабдықтарды және бақылау-өлшеу аспаптарын қауіпсіз пайдалануды және оларға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"4S07210402 – Техник-технолог"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процестерді жүргізу кезінде практикалық міндеттерді шешу дағдыларын дамыта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Мамандық бейіні бойынша сызбаларды орындау, оқу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Электротехниканың негізгі заңдары мен принциптерің жұмыс бабында пайдалану, электр тізбектерін оқу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Кинематикалық схемаларды оқи білу, конструкциялық элементтердегі кернеулерді анықтай алу, механикалық берілістер мен қарапайым құрастырылған құрылымдарды есептей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қызметте технологиялық процестерді механикаландыру және автоматтандыру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 пен дайын өнімнің қауіпсіздігін қамтамасыз ету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стандарттаудың, сертификаттаудың және метрологияның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Қызылша қантын өндірудің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Қызылша қантын өндірудің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шығаруды реттейтін нормативтік құжаттарға сәйкес қызылша қантын өндірудің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Шикізат пен дайын өнімнің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Қант өндірісінің технологиялық жабдықтары мен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Әр түрлі тазартылған қант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4.Тазартылған қанттың әр түрін өндірудің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 шығаруды реттейтін нормативтік құжаттарға сәйкес тазартылған қанттың әр түрін өндірудің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Шикізат пен дайын өнімнің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Тазартылған қант өндіру бойынша технологиялық жабдықтарды және автоматтандырылған технологиялық желілерді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Өндірістің негізгі техникалық-экономикалық көрсеткіштерінің есебін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Өндірістің негізгі техникалық-экономикалық көрсеткіштерін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Өндіріс пен еңбекті ұйымдастыруды жоспарлау және талдау, материалдық, еңбек және қаржы ресурстарын тиімді пайдалануды қамтамасыз ету үшін қажетті кәсіпорынның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Тауарлар мен қызметтер нарығындағы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Кәсіби қызметте іскерлік және басқарушылық қарым-қатынас әдістерін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245-қосымша</w:t>
            </w:r>
          </w:p>
        </w:tc>
      </w:tr>
    </w:tbl>
    <w:p>
      <w:pPr>
        <w:spacing w:after="0"/>
        <w:ind w:left="0"/>
        <w:jc w:val="left"/>
      </w:pPr>
      <w:r>
        <w:rPr>
          <w:rFonts w:ascii="Times New Roman"/>
          <w:b/>
          <w:i w:val="false"/>
          <w:color w:val="000000"/>
        </w:rPr>
        <w:t xml:space="preserve"> Техникалық және кәсіптік білім берудің "07210500 – Тұрмыстық (асханалық) тұзды өндіру және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 – Тұрмыстық (асханалық) тұзды өндіру және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 – Тұрмыстық (асханалық) тұзды өндіру жабдығының операторы</w:t>
            </w:r>
          </w:p>
          <w:p>
            <w:pPr>
              <w:spacing w:after="20"/>
              <w:ind w:left="20"/>
              <w:jc w:val="both"/>
            </w:pPr>
            <w:r>
              <w:rPr>
                <w:rFonts w:ascii="Times New Roman"/>
                <w:b w:val="false"/>
                <w:i w:val="false"/>
                <w:color w:val="000000"/>
                <w:sz w:val="20"/>
              </w:rPr>
              <w:t xml:space="preserve">
4S07210502 – Техник – 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 – Тұрмыстық (асханалық) тұзды өндіру жабдығының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Тұзды су өндіру ұңғымасындағы технологиялық операцияларды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Тұзды бұрғылау ұңғымалары арқылы жерасты ерітіндісі әдісімен алудың технологиялық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3.Жер астында ерітілген және өндірілген тұзды қашықтыққа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 – Техник – 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карталар, нормативтік құжаттарды қадағалап өнімді жоғары сапада тұтынушыға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жабдықтарды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246-қосымша</w:t>
            </w:r>
          </w:p>
        </w:tc>
      </w:tr>
    </w:tbl>
    <w:p>
      <w:pPr>
        <w:spacing w:after="0"/>
        <w:ind w:left="0"/>
        <w:jc w:val="left"/>
      </w:pPr>
      <w:r>
        <w:rPr>
          <w:rFonts w:ascii="Times New Roman"/>
          <w:b/>
          <w:i w:val="false"/>
          <w:color w:val="000000"/>
        </w:rPr>
        <w:t xml:space="preserve"> Техникалық және кәсіптік білім берудің "07210500 – Тұрмыстық (асханалық) тұзды өндіру және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"3W07210501 - Тұрмыстық (асханалық) тұзды өндіру жабдығының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Тұзды су өндіру ұңғымасындағы технологиялық операцияларды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Тұзды су өндіру ұңғымасындағы технологиялық операцияларды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Тасты тұздың пайда болу негізін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Тұзды су өндіру ұңғымасын іске қосу және тоқтату жөніндегі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Тұзды су өндірудің технологиялық сызбасын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Тұзды су өндіру ұңғымасының құрылысын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Тұзды бұрғылау ұңғымалары арқылы жерасты ерітіндісі әдісімен алудың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2.Тұзды бұрғылау ұңғымалары арқылы жерасты ерітіндісі әдісімен алудың технологиялық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Тұз кен орнының пайда болуы туралы негізгі ұғымдарды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Бұрғылау ұңғымалары арқылы тас тұзды жер астында еріту әдісімен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Қолданылатын құрал-жабдықтардың пайдалану тәртібін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Насос агрегаттарын қосу және тоқтату тәртібін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Жер астында ерітілген және өндірілген тұзды қашықтыққа айдау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Жер астында ерітілген және өндірілген тұзды қашықтыққа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Тұзды суды дайындап жуу және өндіру процесі технологиясымен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Жер астындағы және жер үстіндегі жабдықтардың техникалық сипаттамасын, құрылымын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Ұңғыманы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Қысыммен жұмыс істейтін ыдыстардың құрылымын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Қызмет көрсететін аппаратураны монтаждау және сызбаларын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Техникалық карталар, нормативтік құжаттарды қадағалап өнімді жоғары сапада тұтынушыға жеткізу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Техникалық карталар, нормативтік құжаттарды қадағалап өнімді жоғары сапада тұтынушыға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Жобаларды техникалық және нормативтік құжаттарға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Өндірістегі еңбек шығындарын қысқарта отырып, жоғары сапаны сақтауды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кезектіліктің барлық операциялары бойынша бақылауды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процестің карталарын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Техникалық құжаттамадағы өзгерістерді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Ақаудың және сапасы төмен өнім шығарудың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Сапа қызметіне қатысты бағыттар бойынша ақпаратты жинау мен талдауды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жабдықтарды пайдалану ережелерін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жабдықтарды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тәртіпті және жабдықты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Патенттік зерттеулер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247-қосымша</w:t>
            </w:r>
          </w:p>
        </w:tc>
      </w:tr>
    </w:tbl>
    <w:p>
      <w:pPr>
        <w:spacing w:after="0"/>
        <w:ind w:left="0"/>
        <w:jc w:val="left"/>
      </w:pPr>
      <w:r>
        <w:rPr>
          <w:rFonts w:ascii="Times New Roman"/>
          <w:b/>
          <w:i w:val="false"/>
          <w:color w:val="000000"/>
        </w:rPr>
        <w:t xml:space="preserve"> Техникалық және кәсіптік білім берудің "07210600 – Сыра, алкогольсіз сусындар және спиртті ішімдіктер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xml:space="preserve">
0721 Тағам өнімдерін өндіру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 – Сыра, алкогольсіз сусындар және спиртті ішімдіктер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 – Арақ-шарап өнімдерін өндіру операторы</w:t>
            </w:r>
          </w:p>
          <w:p>
            <w:pPr>
              <w:spacing w:after="20"/>
              <w:ind w:left="20"/>
              <w:jc w:val="both"/>
            </w:pPr>
            <w:r>
              <w:rPr>
                <w:rFonts w:ascii="Times New Roman"/>
                <w:b w:val="false"/>
                <w:i w:val="false"/>
                <w:color w:val="000000"/>
                <w:sz w:val="20"/>
              </w:rPr>
              <w:t>
3W07210602 – Сыра өндірісінің операторы</w:t>
            </w:r>
          </w:p>
          <w:p>
            <w:pPr>
              <w:spacing w:after="20"/>
              <w:ind w:left="20"/>
              <w:jc w:val="both"/>
            </w:pPr>
            <w:r>
              <w:rPr>
                <w:rFonts w:ascii="Times New Roman"/>
                <w:b w:val="false"/>
                <w:i w:val="false"/>
                <w:color w:val="000000"/>
                <w:sz w:val="20"/>
              </w:rPr>
              <w:t xml:space="preserve">
3W07210603 – Алкогольсіз сусындар өндірісінің операторы </w:t>
            </w:r>
          </w:p>
          <w:p>
            <w:pPr>
              <w:spacing w:after="20"/>
              <w:ind w:left="20"/>
              <w:jc w:val="both"/>
            </w:pPr>
            <w:r>
              <w:rPr>
                <w:rFonts w:ascii="Times New Roman"/>
                <w:b w:val="false"/>
                <w:i w:val="false"/>
                <w:color w:val="000000"/>
                <w:sz w:val="20"/>
              </w:rPr>
              <w:t>
4S07210604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"3W07210601 – Арақ-шарап өнімдерін өндіру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Шарап өнімдерін өндірудің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Спирт және ликер-арақ бұйымдарын өндірудің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"3W07210602 – Сыра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Уыт өндіру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Сыра өндірісінің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"3W07210603 – Алкогольсіз сусындар өндірісінің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Бөтелкедегі ауыз су және минералды су өндірісінің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Алкогольсіз сусындар өндірісінің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"4S07210604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Алкогольсіз өндірістің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Сыра қайнату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Спирт және ликер-арақ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Шарап жасау өндірісінің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Өндірістің негізгі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248-қосымша</w:t>
            </w:r>
          </w:p>
        </w:tc>
      </w:tr>
    </w:tbl>
    <w:p>
      <w:pPr>
        <w:spacing w:after="0"/>
        <w:ind w:left="0"/>
        <w:jc w:val="left"/>
      </w:pPr>
      <w:r>
        <w:rPr>
          <w:rFonts w:ascii="Times New Roman"/>
          <w:b/>
          <w:i w:val="false"/>
          <w:color w:val="000000"/>
        </w:rPr>
        <w:t xml:space="preserve"> Техникалық және кәсіптік білім берудің "07210600 – Сыра, алкогольсіз сусындар және спиртті ішімдіктер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үшін дене шынықтыру құралдарын пайдалану және салауатты өмір салтын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Кәсіби қызметте бағдарламалық жасақтама мен ақпараттық жүйелердің әртүрлі түрлерін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Тиімділік және ұтымдылық тұрғысынан өндірістік жағдайларды шешу үшін кәсіби қызметте экономикалық білім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Кәсіпкерлік қызмет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Азаматтық тұлға мен болашақ маман мәдениетін қалыптастырудың негізі ретінде ғұмыртану, ғаламтану, құндылықтар, еркіндік пен өмір сүре білу мәселелері туралы жалпы пәлсапалық түсінікті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 даму заңдылықтарын талдау және қазіргі мәдени процестер мен құбылыстарға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Практикалық міндеттерді шешу кезінде құқық нормаларын қолдану, кәсіби қызмет үшін қажетті заң терминологиясының негізін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Өзінің өмірлік ұстанымын қалыптастыру және қоғамда өзін-өзі таныту үшін әлеуметтік және саяси технологиялар дағдыларын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"3W07210601 – Арақ-шарап өнімдерін өндіру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Шарап жасау өнімдерін өндірудің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Шарап жасау өнімдерін өндірудің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Шарап материалдарын өндірудің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Шарап жасаудың дайын өнімінің технологиялық өндірісін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 жағдайында біліктілік бойынша жұмыстың негізгі түрлерін орындау технологияларын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Спирт және ликер-арақ өнімдерін өндірудің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Спирт және ликер-арақ бұйымдарын өндірудің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Спирт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Ликер-арақ өнімдерін өндірудің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"3W07210602 – Сыра өндірісінің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Тамақ өнімдерінің қауіпсіздігін қамтамасыз ете алу, жұмыстарды орындау кезінде еңбекті қорғау ережелері мен нормаларын сақтай білу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Уыт өндіру процесін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Уыт өндіру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Уыт өндіру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Сыра өндірісінің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Сыра өндірісінің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Сыра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"3W07210603 – Алкогольсіз сусындар өндірісінің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Бөтелкедегі ауыз су мен минералды су өндірісінің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Бөтелкедегі ауыз су және минералды су өндірісінің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Бөтелкедегі ауыз су мен минералды су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Алкогольсіз сусындар өндірісінің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Алкогольсіз сусындар өндірісінің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Алкогольсіз сусындар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жұмыстардың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"4S07210604 – Техник-технолог"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процестерді жүргізу кезінде практикалық міндеттерді шешу дағдыларын дамыта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Мамандық бейіні бойынша сызбаларды орындау, оқу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Электротехниканың негізгі заңдары мен принциптерің жұмыс бабында пайдалану, электр тізбектерін оқу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Кинематикалық схемаларды оқи білу, конструкциялық элементтердегі кернеулерді анықтау, механикалық берілістер мен қарапайым құрастырылған құрылымдарды есептей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қызметте технологиялық процестерді механикаландыру және автоматтандыру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 пен дайын өнімнің қауіпсіздігін қамтамасыз ету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стандарттаудың, сертификаттаудың және метрологияның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Алкогольсіз өндірістің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КПМ 3. Алкогольсіз өндірістің технологиялық процестерін ұйымдастыру және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шығаруды реттейтін нормативтік құжаттарға сәйкес алкогольсіз өндірістің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Алкогольсіз өндірістің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Алкогольсіз өндірістің технологиялық жабдықтары мен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Сыра қайнату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Сыра қайнату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 шығаруды реттейтін нормативтік құжаттарға сәйкес сыра қайнату өндірісінің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Сыра қайнату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Сыра қайнату өндірісінің технологиялық жабдықтары мен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Спирт және ликер-арақ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Спирт және ликер-арақ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Өнім шығаруды реттейтін нормативтік құжаттарға сәйкес ликер-арақ өнімдерін өндірудің технологиялық процесін ұйымдастыру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Өнім шығаруды реттейтін нормативтік құжаттарға сәйкес этил спиртін өндірудің технологиялық процесін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Спирт және ликер-арақ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Спирт және ликер-арақ өндірісінің технологиялық жабдықтарын және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Өндіріс жағдайында біліктілік бойынша жұмыстардың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Шарап жасау өндірісінің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Шарап жасау өндірісінің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Өнім шығаруды реттейтін нормативтік құжаттарға сәйкес шарап өндірісінің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Шарап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Шарап өндірісінің технологиялық жабдықтары мен автоматтандырылған технологиялық желілерін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Өндірістің негізгі техникалық-экономикалық көрсеткіштерінің есебін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Өндірістің негізгі техникалық-экономикалық көрсеткіштерін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Өндіріс пен еңбекті ұйымдастыруды жоспарлау және талдау, материалдық, еңбек және қаржы ресурстарын тиімді пайдалануды қамтамасыз ету үшін қажетті кәсіпорынның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Тауарлар мен қызметтер нарығындағы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Кәсіби қызметте іскерлік және басқарушылық қарым-қатынас әдістерін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249-қосымша</w:t>
            </w:r>
          </w:p>
        </w:tc>
      </w:tr>
    </w:tbl>
    <w:p>
      <w:pPr>
        <w:spacing w:after="0"/>
        <w:ind w:left="0"/>
        <w:jc w:val="left"/>
      </w:pPr>
      <w:r>
        <w:rPr>
          <w:rFonts w:ascii="Times New Roman"/>
          <w:b/>
          <w:i w:val="false"/>
          <w:color w:val="000000"/>
        </w:rPr>
        <w:t xml:space="preserve"> Техникалық және кәсіптік білім берудің "07210700 – Майлар және май алмастырғыштар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07210700 – Майлар және май алмастырғыштар өндірісі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 – Өсімдік майларын өндіру желісінің операторы</w:t>
            </w:r>
          </w:p>
          <w:p>
            <w:pPr>
              <w:spacing w:after="20"/>
              <w:ind w:left="20"/>
              <w:jc w:val="both"/>
            </w:pPr>
            <w:r>
              <w:rPr>
                <w:rFonts w:ascii="Times New Roman"/>
                <w:b w:val="false"/>
                <w:i w:val="false"/>
                <w:color w:val="000000"/>
                <w:sz w:val="20"/>
              </w:rPr>
              <w:t xml:space="preserve">
3W07210702 – Майлар мен май алмастырғыштарды өндіру желісінің операторы </w:t>
            </w:r>
          </w:p>
          <w:p>
            <w:pPr>
              <w:spacing w:after="20"/>
              <w:ind w:left="20"/>
              <w:jc w:val="both"/>
            </w:pPr>
            <w:r>
              <w:rPr>
                <w:rFonts w:ascii="Times New Roman"/>
                <w:b w:val="false"/>
                <w:i w:val="false"/>
                <w:color w:val="000000"/>
                <w:sz w:val="20"/>
              </w:rPr>
              <w:t xml:space="preserve">
4S07210703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"3W07210701 – Өсімдік майларын өндіру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Өсімдік майларын өндіру үшін шикізат пен жартылай фабрикаттарды механикалық және ылғал-жылу өңдеудің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Майды сығу, рафинациялау және залалсыздандыру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"3W07210702 – Майлар мен май алмастырғыштарды өндіру желілерінің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Эмульсия және маргарин өндірісінің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Аспаздық және кондитерлік майларды, май алмастырғыштарды өндірудің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"4S07210703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 майын өндірудің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Модификацияланған майларды, маргарин және майонез өнімдерін өндірудің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Өндірістің негізгі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250-қосымша</w:t>
            </w:r>
          </w:p>
        </w:tc>
      </w:tr>
    </w:tbl>
    <w:p>
      <w:pPr>
        <w:spacing w:after="0"/>
        <w:ind w:left="0"/>
        <w:jc w:val="left"/>
      </w:pPr>
      <w:r>
        <w:rPr>
          <w:rFonts w:ascii="Times New Roman"/>
          <w:b/>
          <w:i w:val="false"/>
          <w:color w:val="000000"/>
        </w:rPr>
        <w:t xml:space="preserve"> Техникалық және кәсіптік білім берудің "07210700 – Майлар және май алмастырғыштар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үшін дене шынықтыру құралдарын пайдалану және салауатты өмір салтын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Кәсіби қызметте бағдарламалық жасақтама мен ақпараттық жүйелердің әртүрлі түрлерін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Тиімділік және ұтымдылық тұрғысынан өндірістік жағдайларды шешу үшін кәсіби қызметте экономикалық білім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Кәсіпкерлік қызмет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Азаматтық тұлға мен болашақ маман мәдениетін қалыптастырудың негізі ретінде ғұмыртану, ғаламтану, құндылықтар, еркіндік пен өмір сүре білу мәселелері туралы жалпы пәлсапалық түсінікті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 даму заңдылықтарын талдау және қазіргі мәдени процестер мен құбылыстарға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Практикалық міндеттерді шешу кезінде құқық нормаларын қолдану, кәсіби қызмет үшін қажетті заң терминологиясының негізін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Өзінің өмірлік ұстанымын қалыптастыру және қоғамда өзін-өзі таныту үшін әлеуметтік және саяси технологиялар дағдыларын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"3W07210701 – Өсімдік майларын өндіру желісінің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Өсімдік майларын өндіру үшін шикізат пен жартылай фабрикаттарды механикалық және ылғал-жылумен өңдеудің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Өсімдік майларын өндіру үшін шикізат пен жартылай фабрикаттарды механикалық және ылғал-жылумен өңдеудің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Майлы дәндердің шикізаттары мен жартылай фабрикаттарын механикалық өңдеудің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Майдаланған майлы дәндер мен күнжаралардың ылғал-жылумен өңдеудің технологиялық процесін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 жағдайында біліктілік бойынша жұмыстың негізгі түрлерін орындау технологияларын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Майды сығу, рафинациялау және залалсыздандыру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Майды сығу, рафинациялау және залалсыздандыру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Майды сығудың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Майды рафинациялау және залалсыздандыру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"3W07210702 – Майлар мен май алмастырғыштарды өндіру желілерінің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Шикізатқа қарапайым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Эмульсия және маргарин өндірісінің технологиялық процестерін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Эмульсиялар мен маргарин өндірісінің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Маргариннің май негізін темперлеу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Эмульсия мен маргарин алудың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Аспаздық және кондитерлік майларды, май алмастырғыштарды өндірудің технологиялық процестерін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Аспаздық және кондитерлік майларды, май алмастырғыштарды өндірудің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Аспаздық және кондитерлік майларды, май алмастырғыштарды өндірудің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жабдықтарды және бақылау-өлшеу аспаптарды қауіпсіз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 жағдайында біліктілік бойынша жұмыстың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"4S07210703 – Техник-технолог"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процестерді жүргізу кезінде практикалық міндеттерді шешу дағдыларын дамыта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процестерді жүргізу кезінде практикалық міндеттерді шешу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Мамандық бейіні бойынша сызбаларды орындау, оқу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Электротехниканың негізгі заңдары мен принциптерің жұмыс бабында пайдалану, электр тізбектерін оқу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Кинематикалық схемаларды оқи білу, конструкциялық элементтердегі кернеулерді анықтау, механикалық берілістер мен қарапайым құрастырылған құрылымдарды есептей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Өндірістік қызметте технологиялық процестерді механикаландыру және автоматтандыру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 өнімдерінің қауіпсіздігін қамтамасыз ете алу, жұмыстарды орындау кезінде еңбекті қорғау ережелері мен нормаларын сақтай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өнімдерінің қауіпсіздігін қамтамасыз ету, жұмыстарды орындау кезінде еңбекті қорғау ережелері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Микробиологиялық зерттеулер жүргізу және алынған нәтижелерге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Шикізат пен дайын өнімнің қауіпсіздігін қамтамасыз ету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стандарттаудың, сертификаттаудың және метрологияның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техникасын, еңбекті қорғау, өндірістік санитария және өртке қарсы қауіпсіздік ережелері мен нормаларын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Өсімдік майларын өндірудің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 майын өндірудің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шығаруды реттейтін нормативтік құжаттарға сәйкес өсімдік майын өндірудің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Өсімдік майлары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Өсімдік майларын өндірудің технологиялық жабдықтары мен автоматтандырылған технологиялық желілерінің қауіпсіз пайдаланылуын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Модификацияланған майларды, маргарин және майонез өнімдерін өндірудің технологиялық процестерін ұйымдастыра алу және жүргізе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Модификацияланған майларды, маргарин және майонез өнімдерін өндірудің технологиялық процестерін ұйымдастыру және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Өнімді шығаруды реттейтін нормативтік құжаттарға сәйкес модификацияланған майларды өндірудің технологиялық процестерін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Маргарин және майонез өнімдерін өндірудің технологиялық процестерін өнім шығаруды регламенттейтін нормативтік құжаттарға сәйкес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Модификацияланған майлар, маргарин және майонез өнімдері өндірісінің шикізаты мен дайын өнімінің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Модификацияланған майлар, маргарин және майонез өнімдері өндірісінің технологиялық жабдықтары мен автоматтандырылған технологиялық желілерінің қауіпсіз пайдаланылуын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Өндіріс жағдайында біліктілік бойынша жұмыстың негізгі түрлерін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Өндірістің негізгі техникалық-экономикалық көрсеткіштерінің есебін жүргізе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Өндірістің негізгі техникалық-экономикалық көрсеткіштерін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Өндіріс пен еңбекті ұйымдастыруды жоспарлау және талдау, материалдық, еңбек және қаржы ресурстарын тиімді пайдалануды қамтамасыз ету үшін қажетті кәсіпорынның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Тауарлар мен қызметтер нарығындағы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Кәсіби қызметте іскерлік және басқарушылық қарым-қатынас әдістерін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251-қосымша</w:t>
            </w:r>
          </w:p>
        </w:tc>
      </w:tr>
    </w:tbl>
    <w:p>
      <w:pPr>
        <w:spacing w:after="0"/>
        <w:ind w:left="0"/>
        <w:jc w:val="left"/>
      </w:pPr>
      <w:r>
        <w:rPr>
          <w:rFonts w:ascii="Times New Roman"/>
          <w:b/>
          <w:i w:val="false"/>
          <w:color w:val="000000"/>
        </w:rPr>
        <w:t xml:space="preserve"> Техникалық және кәсіптік білім берудің "07210800- Темекі өнімдерінің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 Темекі өнімдерінің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 – Темекіні қайта өңдеу және темекі бұйымдарын өндіру жөніндегі ағынды-автоматтандырылған желілердің операторы</w:t>
            </w:r>
          </w:p>
          <w:p>
            <w:pPr>
              <w:spacing w:after="20"/>
              <w:ind w:left="20"/>
              <w:jc w:val="both"/>
            </w:pPr>
            <w:r>
              <w:rPr>
                <w:rFonts w:ascii="Times New Roman"/>
                <w:b w:val="false"/>
                <w:i w:val="false"/>
                <w:color w:val="000000"/>
                <w:sz w:val="20"/>
              </w:rPr>
              <w:t>
4S07210802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 – Темекіні қайта өңдеу және темекі бұйымдарын өндіру жөніндегі ағынды-автоматтандырылған желілердің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Темекі бұйымдарын өндіруде электр энергиясының көздері мен қабылдағыштарының сызбаларын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Темекіні қайта өңдеудің ағынды-автоматтандырылған желілерін электр жабдықтарын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3.Өндіріс орынында темекіні қайта өңдеудің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Темекі өнімдерінің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темекінің тауарлық өнімділік ерекшеліктерін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Темекі шикізатын сақтау және қайта өңдеу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3.Өндірісте темекі өнімдерінің технологиялық процестерін автоматтандыруды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темекі бұйымдарына технохимиялық бақылау құрылымын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252-қосымша</w:t>
            </w:r>
          </w:p>
        </w:tc>
      </w:tr>
    </w:tbl>
    <w:p>
      <w:pPr>
        <w:spacing w:after="0"/>
        <w:ind w:left="0"/>
        <w:jc w:val="left"/>
      </w:pPr>
      <w:r>
        <w:rPr>
          <w:rFonts w:ascii="Times New Roman"/>
          <w:b/>
          <w:i w:val="false"/>
          <w:color w:val="000000"/>
        </w:rPr>
        <w:t xml:space="preserve"> Техникалық және кәсіптік білім берудің "07210800- Темекі өнімдерінің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 – Темекіні қайта өңдеу және темекі бұйымдарын өндіру жөніндегі ағынды-автоматтандырылған желілердің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Темекі бұйымдарын өндіруде электр энергиясының көздері мен қабылдағыштарының сызбаларын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Темекі бұйымдарын өндіруде электр энергиясының көздері мен қабылдағыштарының сызбаларын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Сызбаларды оқу, бөлшектердің эскизін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энергиясының көздері мен қабылдағыштарын (тұтынушыларын)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Темекі бұйымдарын өндіруде өндірістік процестерді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Бағдарламалық құралдар мен есептеу техникасын қолдана отырып, ақпаратты өңдеу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Темекіні қайта өңдеудің ағынды-автоматтандырылған желілерін электр жабдықтарын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2.Темекіні қайта өңдеудің ағынды-автоматтандырылған желілерін электр жабдықтарын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2.1.Темекіні қайта өңдеудің ағынды-автоматтандырылған желілерінің жабдықтарын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2.2.Темекі өнімдеріне арналған жабдықтарды пайдалану және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 орынында темекіні қайта өңдеудің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 орынында темекіні қайта өңдеудің технологиялық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3.1.Өндірісте темекі өнімдері шикізатының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3.2.Темекі бұйымдарының өнімдерін қайта өңдеудің технологиялық процесін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Темекі өнімдерінің құрамын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Темекі өнімдерінің құрамын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Темекі өнімдерінің органикалық заттарының химиялық құрылымын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 орнында темекі өнімдеріне сапалы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Химиялық процестердің термодинамика заңдарын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Дайын өнімдегі микроорганизмдердің биологиялық белгілерін және темекі өнімдерінің басқа организмдерімен өзара қарым-қатынасын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Өндірісте темекінің тауарлық өнімділік ерекшеліктерін айқындау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темекінің тауарлық өнімділік ерекшеліктерін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Өндірісте тауарлық өнімді өндіру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Тауартану объектісі ретінде темекі өнімдерінің ерекшеліктерін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1.3.Өндірушіден тұтынушыға дейін ақпараттық тауар қозғалысын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Темекі шикізатын сақтау және қайта өңдеу жұмыстарын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Темекі шикізатын сақтау және қайта өңдеу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Темекі шикізаттын кептіру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Темекі шикізаттын сақтау жұмыстарын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Өндірісте темекі өнімдерін қайта өңдеу технологиясын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Өндірісте темекі өнімдерінің технологиялық процестерін автоматтандыруды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Өндірісте темекі өнімдерінің технологиялық процестерін автоматтандыруды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Темекі өнімдерінің технологиялық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 орнында темекі шикізатын және темекі өнімдерін өндіру технологиясын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Темекі өнімдерін өндіру үшін технологиялық жабдықты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Дайын темекі бұйымдарына технохимиялық бақылау құрылымын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темекі бұйымдарына технохимиялық бақылау құрылымын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 1. Кәсіпорындарында темекі өнімдеріне қайта өңдеуде технохимиялық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 орында темекі өнімдерін өндіру мен қайта өңдеуді технологиялық және санитарлық-микробиологиялық бақылау әдістерін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253-қосымша</w:t>
            </w:r>
          </w:p>
        </w:tc>
      </w:tr>
    </w:tbl>
    <w:p>
      <w:pPr>
        <w:spacing w:after="0"/>
        <w:ind w:left="0"/>
        <w:jc w:val="left"/>
      </w:pPr>
      <w:r>
        <w:rPr>
          <w:rFonts w:ascii="Times New Roman"/>
          <w:b/>
          <w:i w:val="false"/>
          <w:color w:val="000000"/>
        </w:rPr>
        <w:t xml:space="preserve"> Техникалық және кәсіптік білім берудің "07210900 – Балық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 Балық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 Балық және теңіз өнімдерін өңдеуші</w:t>
            </w:r>
          </w:p>
          <w:p>
            <w:pPr>
              <w:spacing w:after="20"/>
              <w:ind w:left="20"/>
              <w:jc w:val="both"/>
            </w:pPr>
            <w:r>
              <w:rPr>
                <w:rFonts w:ascii="Times New Roman"/>
                <w:b w:val="false"/>
                <w:i w:val="false"/>
                <w:color w:val="000000"/>
                <w:sz w:val="20"/>
              </w:rPr>
              <w:t>
4S07210902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"3W07210901 - Балық және теңіз өнімдерін өңдеуші"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Балық, краб, уылдырық пен теңіз өнімдерін өңдеу кезінде қарапайым қолмен орындайтын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 пен теңіз өнімдерін, уылдырықты өңдеу кезінде күрделі емес технологиялық және қосымша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Балықты өңдеу және жинау жұмыстарын қолмен немесе механизмдердің көмегімен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Балық және теңіз өнімдерін технологиялық схема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Балық пен балық өнімдерін оралған және оралмаған күйінде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процестің сақталуын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Жобалық-сметалық жұмыс құжаттамасын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Ілеспе құжаттаманы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254-қосымша</w:t>
            </w:r>
          </w:p>
        </w:tc>
      </w:tr>
    </w:tbl>
    <w:p>
      <w:pPr>
        <w:spacing w:after="0"/>
        <w:ind w:left="0"/>
        <w:jc w:val="left"/>
      </w:pPr>
      <w:r>
        <w:rPr>
          <w:rFonts w:ascii="Times New Roman"/>
          <w:b/>
          <w:i w:val="false"/>
          <w:color w:val="000000"/>
        </w:rPr>
        <w:t xml:space="preserve"> Техникалық және кәсіптік білім берудің "07210900 – Балық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жәнез 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"3W07210901 - Балық және теңіз өнімдерін өңдеуші"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Балық, краб, уылдырық пен теңіз өнімдерін өңдеу кезінде қарапайым қолмен орындайтын операцияларды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Балық, краб, уылдырық пен теңіз өнімдерін өңдеу кезінде қарапайым қолмен орындайтын операцияларды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Балық пен теңіз өнімдерін өңдеу операцияларын орындаудың ережесі мен тәсілдерін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Шикізат, жартылай дайын өнімдер мен материалдарға қойылатын негізгі талаптарды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Балық пен теңіз өнімдерін, уылдырықты өңдеу кезінде күрделі емес технологиялық және қосымша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Балық пен теңіз өнімдерін, уылдырықты өңдеу кезінде күрделі емес технологиялық және қосымша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Балық пен теңіз өнімдерін, уылдырықты технологиялық өңдеудің тәсілдері мен ережесін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Консервілі банкаларды қатарлап тізу және оларды сұрыптау ережелерін сақтау.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Балықты өңдеу және жинау жұмыстарын қолмен немесе механизмдердің көмегімен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Балықты өңдеу және жинау жұмыстарын қолмен немесе механизмдердің көмегімен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Балықтардың барлық түрлерін күрделі емес өңдеудің ерекшеліктерінің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Балықты түрі мен мөлшері бойынша сұрыптау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Теңіз өнімдерін сұрыптау, бөлшектеу және жуу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Теңіз өнімдерін Тараға салу тәсілдері мен орау ережесін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Балық және теңіз өнімдерін технологиялық схема бойынша бөлшектеу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Балық және теңіз өнімдерін технологиялық схема бойынша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Балықты, краб пен теңіз өнімдерін бөлшектеу ережесін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Шикізатты пайдалану нормасын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Уылдырық өңдеу, балық тұздау, мұздату, жібіту технологиялық процессінің режимі мен параметрлерін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Балық пен балық өнімдерін оралған және оралмаған күйінде тасымалдау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Балық пен балық өнімдерін оралған және оралмаған күйінде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Қолданылатын жабдықтар мен механизмдердің құрылысы мен оларды пайдалану ережесін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Шикізаттың, дайын өнімнің, жартылай дайын өнімнің сапасына, балық сорттылығына қойылатын талаптарды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процестің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процестің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Өнімді дайындау барысында, оның сапасына қойылатын техникалық талаптардың сақталуын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орындарының, олардың жарықтандырылуын және технологиялық жабдықтың орналастырылуын ұйымдастыруды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Технологиялық процестердің экономикалық тиімділігін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Жобалық-сметалық жұмыс құжаттамасын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Жобалық-сметалық жұмыс құжаттамасын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Жобалық-сметалық құжаттаманы қабылдау және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Жұмыс жобалары мен схемаларын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Технологиялық процесс картасын, маршруттық және материалдық карталарды, жабдықтау карталарын және басқа да технологиялық құжаттаманы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Ілеспе құжаттаманы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Ілеспе құжаттаманы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Жұмыстардың сапасын таңдап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Ақауларды жою бойынша техникалық құжаттама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Орындалған жұмыстар көлемінің есебін жүргізу.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255-қосымша</w:t>
            </w:r>
          </w:p>
        </w:tc>
      </w:tr>
    </w:tbl>
    <w:p>
      <w:pPr>
        <w:spacing w:after="0"/>
        <w:ind w:left="0"/>
        <w:jc w:val="left"/>
      </w:pPr>
      <w:r>
        <w:rPr>
          <w:rFonts w:ascii="Times New Roman"/>
          <w:b/>
          <w:i w:val="false"/>
          <w:color w:val="000000"/>
        </w:rPr>
        <w:t xml:space="preserve"> Техникалық және кәсіптік білім берудің "07211000 - Жемістер мен көкөністерді сақтау және қайта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0721Тағам өнімдерін өндіру</w:t>
            </w:r>
          </w:p>
          <w:p>
            <w:pPr>
              <w:spacing w:after="20"/>
              <w:ind w:left="20"/>
              <w:jc w:val="both"/>
            </w:pPr>
            <w:r>
              <w:rPr>
                <w:rFonts w:ascii="Times New Roman"/>
                <w:b w:val="false"/>
                <w:i w:val="false"/>
                <w:color w:val="000000"/>
                <w:sz w:val="20"/>
              </w:rPr>
              <w:t>
07211000 - Жемістер мен көкөністерді сақтау және қайта өңдеу</w:t>
            </w:r>
          </w:p>
          <w:p>
            <w:pPr>
              <w:spacing w:after="20"/>
              <w:ind w:left="20"/>
              <w:jc w:val="both"/>
            </w:pPr>
            <w:r>
              <w:rPr>
                <w:rFonts w:ascii="Times New Roman"/>
                <w:b w:val="false"/>
                <w:i w:val="false"/>
                <w:color w:val="000000"/>
                <w:sz w:val="20"/>
              </w:rPr>
              <w:t>
3W07211001 - Жеміс-көкөніс қоймасының жұмысшысы</w:t>
            </w:r>
          </w:p>
          <w:p>
            <w:pPr>
              <w:spacing w:after="20"/>
              <w:ind w:left="20"/>
              <w:jc w:val="both"/>
            </w:pPr>
            <w:r>
              <w:rPr>
                <w:rFonts w:ascii="Times New Roman"/>
                <w:b w:val="false"/>
                <w:i w:val="false"/>
                <w:color w:val="000000"/>
                <w:sz w:val="20"/>
              </w:rPr>
              <w:t>
3W07211002 - Көкөністерді тұздаушы</w:t>
            </w:r>
          </w:p>
          <w:p>
            <w:pPr>
              <w:spacing w:after="20"/>
              <w:ind w:left="20"/>
              <w:jc w:val="both"/>
            </w:pPr>
            <w:r>
              <w:rPr>
                <w:rFonts w:ascii="Times New Roman"/>
                <w:b w:val="false"/>
                <w:i w:val="false"/>
                <w:color w:val="000000"/>
                <w:sz w:val="20"/>
              </w:rPr>
              <w:t>
4S07211003 - Жемістер мен көкөністерді сақтау және қайта өңдеудің техник-технологы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"3W07211001 - Жеміс-көкөніс қоймасының жұмысшысы"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1.Қойманы өнім салуға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Жүкті тиеу, түсіру және қойма ішілік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Өндірісте тиеу-түсіру жұмыстарын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үрдістің жұмысын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Өңдеу, кептіру жабдықтарында жұмыс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"3W07211002 - Көкөністерді тұздаушы"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көкөністерді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Өнімнің шығару бойынша технологиялық есептеулерді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 – Жемістер мен көкөністерді сақтау және қайта өңдеудің техник-технологы"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Шикізатты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 өндірісіне техникалық талаптар мен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 үрдістерін баптау,басқару және бақылау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процестерге оңтайлы өндіріс режимдерін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256-қосымша</w:t>
            </w:r>
          </w:p>
        </w:tc>
      </w:tr>
    </w:tbl>
    <w:p>
      <w:pPr>
        <w:spacing w:after="0"/>
        <w:ind w:left="0"/>
        <w:jc w:val="left"/>
      </w:pPr>
      <w:r>
        <w:rPr>
          <w:rFonts w:ascii="Times New Roman"/>
          <w:b/>
          <w:i w:val="false"/>
          <w:color w:val="000000"/>
        </w:rPr>
        <w:t xml:space="preserve"> Техникалық және кәсіптік білім берудің "07211000 - Жемістер мен көкөністерді сақтау және қайта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"3W07211001-Жеміс-көкөніс қоймасының жұмысшысы"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Қойманы өнім салуға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Қойманы өнім салуға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1.1.Жұмыс орынын дайындау және жабдықтарды, механизмдерді, шартты дабылқаққыштарды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Қойманы әкпен өңдеу, сақтау люктерінің жабындыларын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Көтергіш блоктарды, уақытша жылжымалы құрамды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Шикізаттарды салатын ыдыстарды жасау, жөндеу және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Жүкті тиеу, түсіру және қойма ішілік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Жүкті тиеу, түсіру және қойма ішілік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2.1.Тиеу, түсіру жұмыстары және жүктерді қоймалық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2.2.Баспалдақтар мен қалқандарды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ОН2.3.Жүктерді көліктерге және қоймаларға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2.4.Пайдалану кезінде вагондарды орынға қою (кері)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2.5.Жүк жүктелгеннен кейін жылжымалы құрамды тазартуды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Тасымалдау құралдары мен тиеу-түсіру құралдарын жөндеу, майлау.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Өндірісте тиеу-түсіру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Өндірісте тиеу-түсіру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Жүк көтеру механизмдерімен тиеу-түсіру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Материалдар мен жабдықтарды шартты құжаттарға сәйкес текшелеу.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3.3.Қоймада сақталатын материалдарды сұрыптау мен орналастыруды және жабдықтағы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Жабдықтарды және ыдыстарды бөлшектеу және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үрдістің жұмысын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үрдістің жұмысын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4.1.Технологиялық жабдықтардың бұзылуын анықтау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4.2.Қоймада сақталған көкөністерді өніп кетуге қарсы препараттармен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4.3.Шикізат пен барлық қолданылатын материалдардың қалыпты шектік шығынын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4.5.Қоймада сақталған жемістер мен көкөністерді өңдеуге жіберу.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Өңдеу, кептіру жабдықтарында жұмыс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Өңдеу, кептіру жабдықтарында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Желдету жүйелері және тасымалдау құрылғыларын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Кептіру шкафтарында шикізаттарды тиеу-түсіру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Автоматтандырылған бақылау өлшеу құралдары жүйесінде жұмыс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"3W07211002-Көкөністерді тұздаушы"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1.Өндірісте көкөністерді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көкөністерді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1.1.Көкөністерді тазарту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1.2.Ашытуға арналған жабдықтар мен ыдыстарды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1.3.Белгіленген рецепт бойынша көкөністерді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1.4.Белгіленген рецепт бойынша тұздық концентрациясын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2.1.Жабдықтың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2.2.Тағам ингредиенттерінің қоспасын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Компоненттерді араластыру және ыдысқа нығыздап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Ашытылған көкөністердің және жібітілген жемістердің ашу процессін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2.5.Шикізаттың және жартылай фабрикаттардың, дайын өнімдердің сақталуын қадағалау.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Өнімнің шығару бойынша технологиялық есептеулерді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Өнімнің шығару бойынша технологиялық есептеулерді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Өнімнің шығарылуы бойынша құрамдас элементтерді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Өнімді шығару үшін қосалқы материалдар мен шикізат шығынын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3.3.Ашытылған көкөністер салынған ыдыстардағы өнім құрамын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Нарықтық ережелер негізінде дайын өнім шығаруды есептеу.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 Жемістер мен көкөністерді сақтау және қайта өңдеудің техник-технологы"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Шикізатты қабылдау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Шикізатты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1.1.Жеткізу шарттарын, өнімде ілеспе құжаттардың болуын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1.2.Шикізат сапасы мен қауіпсіздік талаптарына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Сапалы өнім өндірісін жолға қоюға технологиялық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1.4.Шикізатты алғашқы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Өнім өндірісіне техникалық талаптар мен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 өндірісіне техникалық талаптар мен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Рецептуралар бойынша шикізаттар мен қосымша материалдарды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2.2.Өндірістегі жұмысты ұтымды жүктеу мен жабдықтарды техникалық талаптармен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Шығарылатын өнімдердің түрлері бойынша технологиялық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2.4.Материалдық және өндіріс шығындарын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Өндіріс үрдістерін баптау, басқару және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Өндіріс үрдістерін баптау, басқару және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Өнімді жылжытудың (сату) жедел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Шикізаттарды және дайын өнімді сақтау режимдерін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3.3.Биохимиялық, химиялық консервілеуді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Физикалық консервілеуді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процестерге оңтайлы өндіріс режимдерін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процестерге оңтайлы өндіріс режимдерін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4.1.Технологиялық процесті орындау және қалдықсыз өндіріс саясатын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4.2.Технологиялық жабдықтың жетектерін жүргізетін компьютерленген жүйені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Өндірісте менеджмент, маркетинг және агробизнесті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4.4.Өнім өндіруге жаңа рецептілерді әзірлеу және бекіту.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257-қосымша</w:t>
            </w:r>
          </w:p>
        </w:tc>
      </w:tr>
    </w:tbl>
    <w:p>
      <w:pPr>
        <w:spacing w:after="0"/>
        <w:ind w:left="0"/>
        <w:jc w:val="left"/>
      </w:pPr>
      <w:r>
        <w:rPr>
          <w:rFonts w:ascii="Times New Roman"/>
          <w:b/>
          <w:i w:val="false"/>
          <w:color w:val="000000"/>
        </w:rPr>
        <w:t xml:space="preserve"> Техникалық және кәсіптік білім берудің "07211100- Консервілер және тағам концентраттарын өндіру"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0721Тағам өнімдерін өндіру</w:t>
            </w:r>
          </w:p>
          <w:p>
            <w:pPr>
              <w:spacing w:after="20"/>
              <w:ind w:left="20"/>
              <w:jc w:val="both"/>
            </w:pPr>
            <w:r>
              <w:rPr>
                <w:rFonts w:ascii="Times New Roman"/>
                <w:b w:val="false"/>
                <w:i w:val="false"/>
                <w:color w:val="000000"/>
                <w:sz w:val="20"/>
              </w:rPr>
              <w:t>
07211100- Консервілер және тағам концентраттарын өндіру</w:t>
            </w:r>
          </w:p>
          <w:p>
            <w:pPr>
              <w:spacing w:after="20"/>
              <w:ind w:left="20"/>
              <w:jc w:val="both"/>
            </w:pPr>
            <w:r>
              <w:rPr>
                <w:rFonts w:ascii="Times New Roman"/>
                <w:b w:val="false"/>
                <w:i w:val="false"/>
                <w:color w:val="000000"/>
                <w:sz w:val="20"/>
              </w:rPr>
              <w:t>
3W07211101 - Консервілер және тағам концентраттарын өндіру желісінің операторы</w:t>
            </w:r>
          </w:p>
          <w:p>
            <w:pPr>
              <w:spacing w:after="20"/>
              <w:ind w:left="20"/>
              <w:jc w:val="both"/>
            </w:pPr>
            <w:r>
              <w:rPr>
                <w:rFonts w:ascii="Times New Roman"/>
                <w:b w:val="false"/>
                <w:i w:val="false"/>
                <w:color w:val="000000"/>
                <w:sz w:val="20"/>
              </w:rPr>
              <w:t>
4S07211102 -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"3W07211101 - Консервілер және тағам концентраттарын өндіру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Шикізатты өңдеудің барлық технологиялық процестеріне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желінің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өнімді орау және процессті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процесс кезінде жоғары қысымды аппараттарға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және технологиялық процесстерді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Ұйымдастырушылық-басқарушылық қызметті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3.Тәжірибелік-эксперименттік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 мен өндіріс режимін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258-қосымша</w:t>
            </w:r>
          </w:p>
        </w:tc>
      </w:tr>
    </w:tbl>
    <w:p>
      <w:pPr>
        <w:spacing w:after="0"/>
        <w:ind w:left="0"/>
        <w:jc w:val="left"/>
      </w:pPr>
      <w:r>
        <w:rPr>
          <w:rFonts w:ascii="Times New Roman"/>
          <w:b/>
          <w:i w:val="false"/>
          <w:color w:val="000000"/>
        </w:rPr>
        <w:t xml:space="preserve"> Техникалық және кәсіптік білім берудің "07211100- Консервілер және тағам концентраттарын өндіру"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 Консервілер және тағам концентраттарын өндіру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Шикізатты өңдеудің барлық технологиялық процестеріне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Шикізатты өңдеудің барлық технологиялық процестеріне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Машина мен аппаратураның үздіксіз және синхронды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1.2.Тұрақты сападағы өнімдердің шығуын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Өнімнің үздіксіз қапталуын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желінің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желінің үздіксіз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Машина мен аппаратураның үздіксіз және синхронды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2.2.Дербес машиналар мен автоматты ағынды-желінің жұмысын реттеуді пульттен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3.Дайын өнімді орау және процессті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өнімді орау және процессті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3.1.Өнімнің үздіксіз қапталуын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3.2.Орау машиналарында дайын өнімді орау процесіне қызмет ету, қадағалау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3.3.Желідегі орау процесін басқару және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процесс кезінде жоғары қысымды аппараттарға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процесс кезінде жоғары қысымды аппараттарға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4.1.Жоғары қысымды аппараттар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Қауіпсіз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Белгіленген термиялық өңдеу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Өңдеу кезеңінде температураны, қысымды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Автоклавта буды беру мен тоқтатуды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және технологиялық процесстерді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және технологиялық процесстерді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1.1.Шикізаттың, жартылай фабрикаттардың, ыдыстардың, қосалқы материалдардың қажетті санын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1.2.Шикізат пен дайын өнімге кіріс бақылауын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Нормативтік құжаттарға сәйкес өнімдерге бөгде заттардың түсуіне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Рецептерге сәйкес тағамдық концентраттарды өндірудің технологиялық процесін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Ұйымдастырушылық-басқарушылық қызметті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Ұйымдастырушылық-басқарушылық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процестер мен өндіріс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қызметті жоспарлау және ұжымдық орындаушылар тобын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Тәжірибелік-эксперименттік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3.Тәжірибелік-эксперименттік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3.1.Тағамдық концентраттары мен шикізатты өндірудің жаңа технологияларын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3.2.Тәжірибелік-эксперименттік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3.3.Кәсіби мәселелерді шешу, оларды тиімді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 мен өндіріс режимін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 мен өндіріс режимін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Жоғары сапалы өнімді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процестер мен өндіріс режимін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Өндірісте менеджмент, маркетинг және агробизнесті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4.4.Өнім сапасын жақсартуды қамтамасыз ететін бағдарламалар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Нормативтік құжаттарды тіркей отырып өнімдерге арналған жаңа рецептілерді әзірлеу және бекіту.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259-қосымша</w:t>
            </w:r>
          </w:p>
        </w:tc>
      </w:tr>
    </w:tbl>
    <w:p>
      <w:pPr>
        <w:spacing w:after="0"/>
        <w:ind w:left="0"/>
        <w:jc w:val="left"/>
      </w:pPr>
      <w:r>
        <w:rPr>
          <w:rFonts w:ascii="Times New Roman"/>
          <w:b/>
          <w:i w:val="false"/>
          <w:color w:val="000000"/>
        </w:rPr>
        <w:t xml:space="preserve"> Техникалық және кәсіптік білім берудің "07211200 -Элеватор, ұн тартатын, жармалық және құрама жем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 Элеватор, ұн тарту, жарма және құрама жем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 Элеватор, ұн тарту, жарма және құрама жем өндірісінің аппаратшысы</w:t>
            </w:r>
          </w:p>
          <w:p>
            <w:pPr>
              <w:spacing w:after="20"/>
              <w:ind w:left="20"/>
              <w:jc w:val="both"/>
            </w:pPr>
            <w:r>
              <w:rPr>
                <w:rFonts w:ascii="Times New Roman"/>
                <w:b w:val="false"/>
                <w:i w:val="false"/>
                <w:color w:val="000000"/>
                <w:sz w:val="20"/>
              </w:rPr>
              <w:t>
4S07211202 - Техник-механик</w:t>
            </w:r>
          </w:p>
          <w:p>
            <w:pPr>
              <w:spacing w:after="20"/>
              <w:ind w:left="20"/>
              <w:jc w:val="both"/>
            </w:pPr>
            <w:r>
              <w:rPr>
                <w:rFonts w:ascii="Times New Roman"/>
                <w:b w:val="false"/>
                <w:i w:val="false"/>
                <w:color w:val="000000"/>
                <w:sz w:val="20"/>
              </w:rPr>
              <w:t>
4S07211203 -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 Элеватор, ұн тарту, жарма және құрама жем өндірісінің аппаратшысы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Астықты және астық өнімдерін қабылдау, шикізаттың сапасын бағалау, оны сақтау және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Ұн тарту өнімдерін өндірудің технологиялық жабдықтың жұмысына қызмет көрсету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Жарма өнімдерін өндіру жөніндегі технологиялық жабдықтың жұмысына қызмет көрсету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Құрама жем өнімдерін өндіру жөніндегі технологиялық жабдықтың жұмысына қызмет көрсету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Қызмет көрсетілетін жабдықтар мен коммуникациялардың үздіксіз жұмыс істеуін қамтамасыз ету және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 – Техник-механик"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сандық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профилактикалық тексеруді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Астық өңдеу кәсіпорындарының өндірістік желілері мен жабдықтарын жөндеуді, монтаждауды және реттеуді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Механикалық жүйелерге сынақтар жүргізу, алынған деректерді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сандық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Элеватор өндірісінің технологиялық процесін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Ұн тарту өндірісінің технологиялық процестерін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Астықты қабылдаудың, жармаға дайындау мен қайта өңдеудің технологиялық процестерін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Құрама жем өндірісінің технологиялық процестерін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Бөлімшенің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260-қосымша</w:t>
            </w:r>
          </w:p>
        </w:tc>
      </w:tr>
    </w:tbl>
    <w:p>
      <w:pPr>
        <w:spacing w:after="0"/>
        <w:ind w:left="0"/>
        <w:jc w:val="left"/>
      </w:pPr>
      <w:r>
        <w:rPr>
          <w:rFonts w:ascii="Times New Roman"/>
          <w:b/>
          <w:i w:val="false"/>
          <w:color w:val="000000"/>
        </w:rPr>
        <w:t xml:space="preserve"> Техникалық және кәсіптік білім берудің "07211200 – Элеватор, ұн тарту, жарма және құрама жем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 Элеватор, ұн тарту, жарма және құрама жем өндірісінің аппаратшысы"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Астық пен астық өнімдерін қабылдауды, шикізаттың сапасын бағалауды, оны сақтауды және қайта өңдеуге беруді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Астық және астық өнімдерін қабылдау, шикізат сапасын бағалау, сақтау және оны қайта өңдеуге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Келіп түсетін астықтың сапасын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Астықты орналастыру картасына сәйкес оның сапасын ескере отырып, астықты сүрлем, қойма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Астық пен тұқымдарды тазалауды, кептіруді және белсенді желдетуді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ОН1.4. Шикізаттың температурасын анықтайтын өлшеу құралдарының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Өндірісте еңбекті қорғау, өндірістік санитария және өртке қарсы қорғау ережелері мен нормаларын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Ұн тарту өнімдерін өндіру бойынша технологиялық жабдықтардың жұмысына қызмет көрсету және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Ұн тарту өнімдерін өндіру бойынша технологиялық жабдықтардың жұмысына қызмет көрсету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Келіп түсетін шикізаттың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Астықты ұнтақтауға және өңдеуге дайындау жөніндегі технологиялық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Ұн өндірудің технологиялық процестерінің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Өндірісте еңбекті қорғау, өндірістік санитария және өртке қарсы қорғау ережелері мен нормаларын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Жарма өнімдерін өндіру жөніндегі технологиялық жабдықтарға қызмет көрсетуді және олардың жұмысын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Жарма өнімдерін өндіру жөніндегі технологиялық жабдықтың жұмысына қызмет көрсету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Келіп түсетін шикізаттың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Астықты өңдеу процестерінің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Түрлі технологиялық жабдықта жарманы қабыршақтаудың, ұсақтаудың, ажарлаудың, жаныштаудың, жылтыратудың және кептірудің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Зертханалық және органолептикалық талдау нәтижелеріне сәйкес шығарылатын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Өндірісте еңбекті қорғау, өндірістік санитария және өртке қарсы қорғау ережелері мен нормаларын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Құрама жем өнімдерін өндіру жөніндегі технологиялық жабдықтың жұмысына қызмет көрсетуді және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Құрама жем өнімдерін өндіру жөніндегі технологиялық жабдықтың жұмысына қызмет көрсету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Келіп түсетін шикізаттың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рецептке сәйкес компоненттерді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Сусымалы және түйіршіктелген құрама жем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Құрама жем өндірудің технологиялық процестерінің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Өндірісте еңбекті қорғау, өндірістік санитария және өртке қарсы қорғау ережелері мен нормаларын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Қызмет көрсетілетін жабдықтар мен коммуникациялардағы үздіксіз жұмысты қамтамасыз ету және ақауларды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Қызмет көрсетілетін жабдықтар мен коммуникациялардың үздіксіз жұмыс істеуін қамтамасыз ету және ақаулықтарын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Элеватор өндірісінің технологиялық жабдығына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Ұн тарту өндірісінің технологиялық жабдығына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Жарма өндірісінің технологиялық жабдығына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Құрама жем өндірісінің технологиялық жабдығына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Қайта өңдеу өндірістерінің қызмет көрсетілетін жабдықтарының жұмысындағы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Өндірісте еңбекті қорғау, өндірістік санитария және өртке қарсы қорғау ережелері мен нормаларын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 – Техник-механик"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профилактикалық тексеруді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профилактикалық тексеруді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жабдықты жоспарлы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 жоспарлы-алдын ала жөндеу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аспаптарын жұмысқа дайындауды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Астықты қайта өңдеу кәсіпорындарының өндірістік желілері мен жабдықтарын жөндеуді, монтаждауды және реттеуді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Астық өңдеу кәсіпорындарының өндірістік желілері мен жабдықтарын жөндеуді, монтаждауды және реттеуді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жабдықты жөндеуге, монтаждауға және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Тиісті стандарттарға сәйкес орындалған жөндеу жұмыстарының сапасына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Жөндеу жүргізуге арналған материалдар шығыстарының нормаларын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жабдықты сынауға, жобаланатын технологиялық процестер мен өндіріс тәртіптерінің эксперименттік жұмыстарын жүргізуге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Механикалық жүйелерді сынақтан өткізу, алынған деректерді жинау және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Механикалық жүйелерге сынақтар жүргізу, алынған деректерді жинау және талдауды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Машиналар мен жабдықтарға бос және жүктеме астында жұмыс істеу кезінде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Жабдықтың жұмыс тәртібін және жоспарлы-алдын ала жөндеу нәтижелерін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Ағымдағы және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Сынақ жұмыстарын жүргізу кезінде қауіпсіздік техникасы ережелерінің сақталуын қамтамасыз 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Бөлімшенің өндірістік қызметіне басшылықты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өндірістік қызметіне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Кәсіпорынның өндірістік құрылымын, өндірістік циклды ұйымдастыруды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Бөлімшенің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Белгіленген ерекшеліктерге сәйкес жабдықты жөндеуге қажетті материалдық және еңбек шығындарының саны мен құнын егжей-тегжейлі бағалауды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Өндірістегі еңбекті қорғау, өндірістік санитария және өртке қарсы қорғау ережелері мен нормаларының сақталуын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Элеватор өндірісінің технологиялық процесін ұйымдастыруды және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Элеватор өндірісінің технологиялық процесін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Келіп түсетін және сақталатын астықтың сапасына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Сақталатын астықты қабылдау, өңдеу, кептіру, сақтау және жіберу үшін технологиялық жабдыққа қызмет көрсетуді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Астықты тазалау, кептіру, белсенді желдету және сақтау процестерін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Өндірістегі еңбекті қорғау, өндірістік санитария және өртке қарсы қорғау ережелері мен нормаларының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Ұн тарту өндірісінің технологиялық процестерін жүзеге асыру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Ұн тарту өндірісінің технологиялық процестерін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Қайта өңдеуге келіп түсетін астықтың сапасына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Ұн тарту зауыттарында астықты дайындау және ұнтақтау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Ұн өндірудің технологиялық процесін және дайын өнімнің сапасын бағалауды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Ұнтақтаудың белгілі бір түріне ұн тарту зауытының технологиялық сызбасын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Өндірістегі еңбекті қорғау, өндірістік санитария және өртке қарсы қорғау ережелері мен нормаларының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Астықты қабылдау, жармаға дайындау және қайта өңдеудің технологиялық процестерін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Астықты қабылдаудың, жармаға дайындау мен қайта өңдеудің технологиялық процестерін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Жарма өндірісіне келіп түсетін астықтың сапасына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Астықты жарма өндірісіне дайындау және қайта өңдеу үшін технологиялық жабдыққа қызмет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Жарма өндірісінің барлық сатыларында технологиялық процестердің барысын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Өндірістегі еңбекті қорғау, өндірістік санитария және өртке қарсы қорғау ережелері мен нормаларының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Құрама жем өндірісінің технологиялық процестерін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Құрама жем өндірісінің технологиялық процестерін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Шикізат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Құрама жем өндірудің технологиялық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Құрама жем өндірісінің барлық сатыларында технологиялық процестердің барысына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Өндірістегі еңбекті қорғау, өндірістік санитария және өртке қарсы қорғау ережелері мен нормаларының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Бөлімшенің өндірістік қызметіне басшылықты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Бөлімшенің өндірістік қызметіне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Кәсіпорынның өндірістік құрылымын, өндірістік циклды ұйымдастыруды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Бөлімшенің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Белгіленген ерекшеліктерге сәйкес астықты қайта өңдеу кәсіпорындары үшін қажетті материалдық және еңбек шығындарының саны мен құнын егжей-тегжейлі бағалауды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Өндірістегі еңбекті қорғау, өндірістік санитария және өртке қарсы қорғау ережелері мен нормаларының сақталуын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261-қосымша</w:t>
            </w:r>
          </w:p>
        </w:tc>
      </w:tr>
    </w:tbl>
    <w:p>
      <w:pPr>
        <w:spacing w:after="0"/>
        <w:ind w:left="0"/>
        <w:jc w:val="left"/>
      </w:pPr>
      <w:r>
        <w:rPr>
          <w:rFonts w:ascii="Times New Roman"/>
          <w:b/>
          <w:i w:val="false"/>
          <w:color w:val="000000"/>
        </w:rPr>
        <w:t xml:space="preserve"> Техникалық және кәсіптік білім берудің "07211300- Тағам өндірісінің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3W07211301 - Тамақтандыру кәсіпорындарының өнімдерін дайындау, мұздату және регенерациялау жабдықтарының операторы</w:t>
            </w:r>
          </w:p>
          <w:p>
            <w:pPr>
              <w:spacing w:after="20"/>
              <w:ind w:left="20"/>
              <w:jc w:val="both"/>
            </w:pPr>
            <w:r>
              <w:rPr>
                <w:rFonts w:ascii="Times New Roman"/>
                <w:b w:val="false"/>
                <w:i w:val="false"/>
                <w:color w:val="000000"/>
                <w:sz w:val="20"/>
              </w:rPr>
              <w:t>
3W07211302 – Тағамдық жартылай өнімдер дайындау желісінің операторы</w:t>
            </w:r>
          </w:p>
          <w:p>
            <w:pPr>
              <w:spacing w:after="20"/>
              <w:ind w:left="20"/>
              <w:jc w:val="both"/>
            </w:pPr>
            <w:r>
              <w:rPr>
                <w:rFonts w:ascii="Times New Roman"/>
                <w:b w:val="false"/>
                <w:i w:val="false"/>
                <w:color w:val="000000"/>
                <w:sz w:val="20"/>
              </w:rPr>
              <w:t>
4S07211303 -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"3W07211301 - Тамақтандыру кәсіпорындарының өнімдерін дайындау, мұздату және регенерациялау жабдықтарының операторы"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Тоңазыту қондырғыларында тамақ өнімдерін, жартылай өнімдер мен шикізатты салқындату мен қатырудың технологиялық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және арнайы шикізат пен өнімдерді мұздатудың (салқындатудың) технологиялық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 Тағамдық жартылай өнімдер дайындау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Басқару пультінен ағынды кешенді-механикаландырылған және автоматтандырылған желілерге технологиялық процессті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Етті өңдеудің күрделі процестерін орындау және жартылай өнімдерді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Балықты өңдеудің күрделі процестерін орындау және жартылай өнімдер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Көкөністерді алғашқы өңдеу, ашытқылы және ашытқысыз қамыр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"4S07211303- Техник – технолог"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Қоғамдық тамақтану өнімдерін өндірудің технологиялық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пен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Жедел ақпаратты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262-қосымша</w:t>
            </w:r>
          </w:p>
        </w:tc>
      </w:tr>
    </w:tbl>
    <w:p>
      <w:pPr>
        <w:spacing w:after="0"/>
        <w:ind w:left="0"/>
        <w:jc w:val="left"/>
      </w:pPr>
      <w:r>
        <w:rPr>
          <w:rFonts w:ascii="Times New Roman"/>
          <w:b/>
          <w:i w:val="false"/>
          <w:color w:val="000000"/>
        </w:rPr>
        <w:t xml:space="preserve"> Техникалық және кәсіптік білім берудің "07211300- Тағам өндірісінің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құзіреттер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 Тамақтандыру кәсіпорындарының өнімдерін дайындау, мұздату және регенерациялау жабдықтарының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Тоңазытқыш қондырғыларында тамақ өнімдерін, жартылай өнімдер мен шикізатты салқындату және мұздату жөніндегі технологиялық процесті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Тоңазыту қондырғыларында тамақ өнімдерін, жартылай өнімдер мен шикізатты салқындату мен қатырудың технологиялық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Әртүрлі салқындатқыштары бар тоңазытқыш қондырғыларына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1.2.Тоңазытқыш қондырғыларында тамақ өнімдерін, жартылай фабрикаттар мен шикізатты салқындату немесе мұздату процесіне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Машина мен аппараттардың үздіксіз және синхронды жұмысын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Тамақ және арнайы шикізат пен өнімдерді механикаландырылған және автоматтандырылған тез мұздатқыш аппараттарда немесе тоңазытқыштың мұздатқыш камераларында мұздатудың (салқындатудың)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Тамақ және арнайы шикізат пен өнімдерді мұздатудың (салқындатудың) технологиялық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Тамақ және арнайы шикізатты, өнімдерді мұздату (салқындату)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Салқындатылған және мұздатылған өнімдердің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Дайын өнімді орау процесін бақылауды және реттеуді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Тұрақты сапалы өнім шығаруды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 Тағамдық жартылай өнімдер дайындау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процесті басқару пультінен тамақ өнімдері мен бұйымдары өндірісіндегі ағынды кешенді-механикаландырылған және автоматтандырылған желілерді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Басқару пультінен ағынды кешенді-механикаландырылған және автоматтандырылған желілерге технологиялық процессті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Күрделі механикаландырылған және автоматтандырылған желілерде құрылғы мен жұмыс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Кешенді механикаландырылған және автоматтандырылған желілерді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Желіде орындалатын жұмыстарды және осы өнімді өндіру кешеніне кіретін жеке операцияларды технологиялық процесті және үйлестіруді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Ет өңдеудің күрделі процестерін орындау және жартылай өнімдер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Етті өңдеудің күрделі процестерін орындау және жартылай өнімдерді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Ет пен құс етін бөлшектеу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Котлет және шабылған массадан жартылай өнімдер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Үлес кесекті және ұсақ кесекті жартылай өнімдер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Балықты өңдеудің күрделі процестерін орындайды және жартылай өнімдер дайындайды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Балықты өңдеудің күрделі процестерін орындау және жартылай өнімдер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Ірі және ұсақ тұқымды балықтарды ұшаларға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Балықтан жартылай өнімдер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Көкөністерді алғашқы өңдеу процестерін орындайды, ашытқылы және ашытқысыз қамыр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Көкөністерді алғашқы өңдеу, ашытқылы және ашытқысыз қамыр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Көкөністерден жартылай өнімдер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Ашытылған және ашытқысыз қамырды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Қоғамдық тамақтану өнімдерін өндірудің технологиялық процесін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Қоғамдық тамақтану өнімдерін өндірудің технологиялық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процестерді және өндіріс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Өндірістің технологиялық процесін бақылау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Шикізат пен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пен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Кіріс шикізаттың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Дайын өнімнің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Жедел ақпаратты жинау және талдауға қатысуды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Жедел ақпаратты жинау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Жедел өндірістік ақпаратты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 Жедел өндірістік ақпаратты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263-қосымша</w:t>
            </w:r>
          </w:p>
        </w:tc>
      </w:tr>
    </w:tbl>
    <w:p>
      <w:pPr>
        <w:spacing w:after="0"/>
        <w:ind w:left="0"/>
        <w:jc w:val="left"/>
      </w:pPr>
      <w:r>
        <w:rPr>
          <w:rFonts w:ascii="Times New Roman"/>
          <w:b/>
          <w:i w:val="false"/>
          <w:color w:val="000000"/>
        </w:rPr>
        <w:t xml:space="preserve"> Техникалық және кәсіптік білім берудің "07211400 – Өсімдік шаруашылығы өнімдерін өндіру және қайта өңдеу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 Өсімдік шаруашылығы өнімдерін өндіру және қайта өңдеу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 – Өсімдік шаруашылығы өнімдерін өндіру және қайта өңдеу желісінің операторы</w:t>
            </w:r>
          </w:p>
          <w:p>
            <w:pPr>
              <w:spacing w:after="20"/>
              <w:ind w:left="20"/>
              <w:jc w:val="both"/>
            </w:pPr>
            <w:r>
              <w:rPr>
                <w:rFonts w:ascii="Times New Roman"/>
                <w:b w:val="false"/>
                <w:i w:val="false"/>
                <w:color w:val="000000"/>
                <w:sz w:val="20"/>
              </w:rPr>
              <w:t>
4S07211402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 – Өсімдік шаруашылығы өнімдерін өндіру және қайта өңдеу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Автоматика құралдары мен бақылау-өлшеу аспаптарының көмегімен берілген технологиялық режимнің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Шикізаттар мен қосалқы материалдарды қабылдау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Өнімдерді алдын-ала тазалау, сұрыптау және кептіру жабдықтарының жұмысын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Өңдеудің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Өсімдік шаруашылығы өнімдерін тауарлық өңдеу бойынша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Өнімнің жоғары сапасын сақтауды қамтамасыз ете отырып, оңтайлы өндіріс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 шаруашылығы өнімдерін қайта өңдеу бойынша технологиялық үрдісті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Өсімдік шаруашылығы өнімдерін өндіру және қайта өңдеу жөніндегі жұмысты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264-қосымша</w:t>
            </w:r>
          </w:p>
        </w:tc>
      </w:tr>
    </w:tbl>
    <w:p>
      <w:pPr>
        <w:spacing w:after="0"/>
        <w:ind w:left="0"/>
        <w:jc w:val="left"/>
      </w:pPr>
      <w:r>
        <w:rPr>
          <w:rFonts w:ascii="Times New Roman"/>
          <w:b/>
          <w:i w:val="false"/>
          <w:color w:val="000000"/>
        </w:rPr>
        <w:t xml:space="preserve"> Техникалық және кәсіптік білім берудің "07211400 – Өсімдік шаруашылығы өнімдерін өндіру және қайта өңдеу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239-1-қосымшамен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 – Өсімдік шаруашылығы өнімдерін өндіру және қайта өңдеу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Автоматика құралдары мен бақылау-өлшеу аспаптарының көмегімен берілген технологиялық режимнің сақталуын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Автоматика құралдары мен бақылау-өлшеу аспаптарының көмегімен берілген технологиялық режимнің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және қосалқы жабдықтардың технологиялық режимі мен жұмысын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Қызмет көрсететін жабдықты қосу және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 пен коммуникациялардың жұмысындағы ақауларды анықтау және оны жөндеуге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Шикізаттар мен қосалқы материалдарды қабылдау және есепке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Шикізаттар мен қосалқы материалдарды қабылдау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Өнімді қабылдау және сақтау орындарын науқанға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Қойма ішіндегі стационарлық механизмдерді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Тиеу-түсіру механизмдеріне қызмет көрсету және олардың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Жиналған өнімді қабылдау және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Шикізат пен дайын өнім есебінің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Өнімдерді алдын-ала тазалау, сұрыптау және кептіру жабдықтарының жұмысын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Өнімдерді алдын-ала тазалау, сұрыптау және кептіру жабдықтарының жұмысын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Өңделетін өнімдерді қоспалардан тазарту мен тазалау үшін гидротермиялық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Өнімдерді сұрыптау және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Кептіру сапасын қамтамасыз ету, өнімнің ылғалдылығын тиісті стандарт талаптарыа сәйкес деңгейге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Температуралық режимді бақылау және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Өңдеудің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Өңдеудің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Жарманың жарылу сапасын және түйір мөлшерін, түйірлердің үгітілу дәрежесін және оның ылғалдылығын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Өңделген өнімдердің жинағыш бункерлерде толу деңгейін, шикізатты шығындау нормаларын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Шикізаттың тартуға үздіксіз және біркелкі түсуін, ұнтақтаудың берілген дәрежесін (тарту өнімінің жармалануын), аралық және соңғы өнім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Дайын өнімді өлшеу, буып-түю, қаптарға салу және қоймаға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Өнім сапасын нашарлататын, өнімділікті төмендетін себептерді, механизмдердің жұмысындағы кінәраттарды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Өсімдік шаруашылығы өнімдерін тауарлық өңдеу бойынша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Өсімдік шаруашылығы өнімдерін тауарлық өңдеу бойынша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Өсімдік шаруашылығы өнімдерін өндіруде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Өсімдік шаруашылығы өнімдерін жинау және тасымалдау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Жиналған өнімді сұрыптау мен іріктеу процесіндегі технологиялық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тәртіптің және жабдықтарды пайдалану тәртібінің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Өнімнің жоғары сапасын сақтауды қамтамасыз ете отырып, оңтайлы өндіріс режимдерін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Өнімнің жоғары сапасын сақтауды қамтамасыз ете отырып, оңтайлы өндіріс режимдерін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Жиналған өнімді қабылдайтын қойма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Өсімдік шаруашылығы өнімдерінің сапасын жоғарылататын және сақтау мерзімін белсендіретін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Сақтау уақыты аралығындағы микробиологиялық және физиологиялық бүлінген өнім түрлерін анықтау және оларды жою бойынша жұмыстарды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Өсімдік шаруашылығы өнімдерін қайта өңдеу бойынша технологиялық үрдісті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Өсімдік шаруашылығы өнімдерін қайта өңдеу бойынша технологиялық үрдісті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Өндірілген өнімдерді қайта өңдеудің технологиялық үдерістерін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тізбекке сәйкес кәсіпорында қолданылатын құрал-жабдықтардың жұмысқа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Құрылғылардың, жарақтар мен арнайы құрал-саймандардың жұмыс қағидаттарын басшылыққа ала отырып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Автоматтандырылған технологиялық тізбектің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Өңделетін өнімдердің кемшілік себептерін анықтау, оларды алдын алу және жою жөніндегі ұсыныстарды әзірлеуге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Өсімдік шаруашылығы өнімдерін өндіру және қайта өңдеу жөніндегі жұмысты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Өсімдік шаруашылығы өнімдерін өндіру және қайта өңдеу жөніндегі жұмысты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процестер мен жабдықтарды жобалау кезінде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процестердің экономикалық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Нормативтік – құқықтық құжатарды басшылыққа ала отырып өндірісті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265-қосымша</w:t>
            </w:r>
          </w:p>
        </w:tc>
      </w:tr>
    </w:tbl>
    <w:p>
      <w:pPr>
        <w:spacing w:after="0"/>
        <w:ind w:left="0"/>
        <w:jc w:val="left"/>
      </w:pPr>
      <w:r>
        <w:rPr>
          <w:rFonts w:ascii="Times New Roman"/>
          <w:b/>
          <w:i w:val="false"/>
          <w:color w:val="000000"/>
        </w:rPr>
        <w:t xml:space="preserve"> Техникалық және кәсіптік білім берудің "07220100 - Құрылыс бұйымдары мен конструкцияларын өндіру"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239-2-қосымшамен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Өңдеу және қайта өңдеу салалары</w:t>
            </w:r>
          </w:p>
          <w:p>
            <w:pPr>
              <w:spacing w:after="20"/>
              <w:ind w:left="20"/>
              <w:jc w:val="both"/>
            </w:pPr>
            <w:r>
              <w:rPr>
                <w:rFonts w:ascii="Times New Roman"/>
                <w:b w:val="false"/>
                <w:i w:val="false"/>
                <w:color w:val="000000"/>
                <w:sz w:val="20"/>
              </w:rPr>
              <w:t>
0722 Материалдар өндірісі (шыны, қағаз, пластмасса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07220100 - Құрылыс бұйымдары мен конструкцияларын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3W07220101 - Шихталаушы</w:t>
            </w:r>
          </w:p>
          <w:p>
            <w:pPr>
              <w:spacing w:after="20"/>
              <w:ind w:left="20"/>
              <w:jc w:val="both"/>
            </w:pPr>
            <w:r>
              <w:rPr>
                <w:rFonts w:ascii="Times New Roman"/>
                <w:b w:val="false"/>
                <w:i w:val="false"/>
                <w:color w:val="000000"/>
                <w:sz w:val="20"/>
              </w:rPr>
              <w:t>
3W07220102 – Қабырғалық және тұтқыр материалдар өндірісіндегі қалыптаушы</w:t>
            </w:r>
          </w:p>
          <w:p>
            <w:pPr>
              <w:spacing w:after="20"/>
              <w:ind w:left="20"/>
              <w:jc w:val="both"/>
            </w:pPr>
            <w:r>
              <w:rPr>
                <w:rFonts w:ascii="Times New Roman"/>
                <w:b w:val="false"/>
                <w:i w:val="false"/>
                <w:color w:val="000000"/>
                <w:sz w:val="20"/>
              </w:rPr>
              <w:t>
3W07220103 - Қабырғалық бұйымдар өндірісіндегі басқару пультінің операторы</w:t>
            </w:r>
          </w:p>
          <w:p>
            <w:pPr>
              <w:spacing w:after="20"/>
              <w:ind w:left="20"/>
              <w:jc w:val="both"/>
            </w:pPr>
            <w:r>
              <w:rPr>
                <w:rFonts w:ascii="Times New Roman"/>
                <w:b w:val="false"/>
                <w:i w:val="false"/>
                <w:color w:val="000000"/>
                <w:sz w:val="20"/>
              </w:rPr>
              <w:t>
4S07220104- Металл-пластик өнімдерін жасау және монтаждау шебері</w:t>
            </w:r>
          </w:p>
          <w:p>
            <w:pPr>
              <w:spacing w:after="20"/>
              <w:ind w:left="20"/>
              <w:jc w:val="both"/>
            </w:pPr>
            <w:r>
              <w:rPr>
                <w:rFonts w:ascii="Times New Roman"/>
                <w:b w:val="false"/>
                <w:i w:val="false"/>
                <w:color w:val="000000"/>
                <w:sz w:val="20"/>
              </w:rPr>
              <w:t>
4S07220105-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"3W07220101 - Шихталаушы"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Қоспаны дайындауға және мөлшерлеуге дайындық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Өнімнің қоспасын құрастыру және мөлшерлеу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Қоспа жүктеу механизмдерін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"3W07220102 - Қабырғалық және тұтқыр материалдар өндірісіндегі қалыптаушы"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Қабырғалық және түптеу материалдарын қалыптастыру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Құрылыс бұйымдары мен конструкцияларды қалыптау үшін шикізат пен материалдарды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бұйымдары мен конструкцияларды қалыптауға арналған жабдықты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бұйымдары мен құрылымдарын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"3W07220103 - Қабырғалық бұйымдар өндірісіндегі басқару пультінің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Пультінен басқару кезінде бұйымдарды құрастырудың өндірістік процесін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желінің жеке немесе блокталған агрегаттарын қашықтықтан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Қашықтықтан басқару және авто-бекітуші мен ілеспе тасымалдау құрылғыларының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Дірілді механизмдерін және онымен байланысты құрылғыларды пультпен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 Металл-пластик өнімдерін жасау және монтаждау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Металл-пластик бұйымдар мен конструкцияларды әзірлеуге дайындық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Металл-пластик бұйымдар мен конструкциялардың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металл-пластик бұйымдарды монтаждау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Орнатылған металл-пластик бұйымдарды реттеу және іске қосу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бұйымдары мен конструкцияларды өндіруге өндірістік-технологиялық дайындықты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бұйымдары мен конструкциялар өндірудің технологиялық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Нормативтік-техникалық құжаттама талаптарына сәйкес шикізат пен дайын өнімнің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бұйымдары мен конструкциялар өндіруді жоспарлау процесіне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266-қосымша</w:t>
            </w:r>
          </w:p>
        </w:tc>
      </w:tr>
    </w:tbl>
    <w:p>
      <w:pPr>
        <w:spacing w:after="0"/>
        <w:ind w:left="0"/>
        <w:jc w:val="left"/>
      </w:pPr>
      <w:r>
        <w:rPr>
          <w:rFonts w:ascii="Times New Roman"/>
          <w:b/>
          <w:i w:val="false"/>
          <w:color w:val="000000"/>
        </w:rPr>
        <w:t xml:space="preserve"> Техникалық және кәсіптік білім берудің "07220100 - Құрылыс бұйымдары мен конструкцияларын өндіру"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"3W07220101 - Шихталаушы"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Қоспаны дайындау және мөлшерлеу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Қоспаны дайындауға және мөлшерлеуге дайындық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Шихта дайындау үшін жұмыс құралдары мен құрылғыларын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тапсырмаға сәйкес жұмыс заттары мен құралдарды тексеріп,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Қоспа үшін шикізаттар мен материалдары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Қоспаны дайындау үшін шикізаттың сапасын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Қоспаны құрастыру және мөлшерлеу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Өнімнің соспасын құрастыру және мөлшерлеу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Қоспаны әзірлеу үшін шығыс материалдарын мөлшерлеу.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2.2.Қоспаны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Қоспаны құрастырудың мөлшерін және технологиялық процесін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3.Қоспаны жүктеу механизмдерін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Қоспаны жүктеу механизмдерін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Жұмысқа дайындалу және қызмет көрсетілетін жабдықты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Шихтаны кесте мен технологиялық процеске сәйкес пештерге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Пештерді, транспортерді, скиптерді және басқа механизмдерді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Пайдалану кезіндегі ақауларды жою, жабдыққа техникалық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 – Қабырғалық және тұтқыр материалдар өндірісіндегі қалыптаушы"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Қабырғалық және түптеу материалдарын қалыптастыру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Қабырғалық және түптеу материалдарын қалыптастыру бойынша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құжаттарды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тапсырмаға сәйкес жұмыс құралдары мен қалыптау құрылғыларын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Қабырғалық мен түптеу материалдарын қалыптау кезінде жұмыстарды орындау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Құрылыс бұйымдары мен конструкцияларды қалыптау үшін оңтайлы шикізат пен материалдарды таңдау.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бұйымдары мен конструкцияларды қалыптау үшін шикізат пен материалдарды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 бұйымдары мен конструкцияларды қалыптауға арналған шикізат пен материалдардың құрамын, мақсатын және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Құрылыс бұйымдары мен конструкцияларды қалыптауға арналған шикізат пен материалдарды мөлшерлеу.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Бетон қоспалары мен ерітінділерінің компоненттерінің сапасын талдау және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Құрылыс бұйымдары мен конструкцияларды қалыптауға арналған жабдықтың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бұйымдары мен конструкцияларды қалыптастыру үшін жабдықтың жұмысын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Жұмысқа дайындалып, қызмет көрсетілетін жабдықты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Белгіленген ережелер мен нормаларға сәйкес құрылыс бұйымдары мен құрастырылымдарды қалыптауға арналған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Жабдыққа техникалық қызмет көрсетуді жүзеге асыру және процесстегі ақауларды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Стандарттар мен нормативтік құжаттардың талаптарына сәйкес құрылыс бұйымдары мен конструкциялардың қалыптауын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бұйымдары мен конструкцияларды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Техникалық тапсырмаға сәйкес еңбек заттары мен құралдарын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процесстің талаптарына сәйкес құрылыс бұйымдары мен конструкцияларды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Жасалған өнімнің сапасын бақылау және бағалау, кемшіліктерді анықтау және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 – Қабырғалық бұйымдар өндірісіндегі басқару пультінің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Пультпен басқару кезінде құрылыс өнімдерін өндіруге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Пультпен басқару кезінде бұйымдарды құрастырудың өндірістік процесін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құжаттарды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Пульт қондырғысын және бақылау-өлшеу құрылғыларын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Жабдыққа профилактикалық тексеру жүргізіп, анықталған ақауларды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сызықтың жеке немесе блокталған блоктарын пультпен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желінің жеке немесе блокталған жетектерді пультпен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Құрылыс бұйымдары мен конструкцияларды өндіруге арналған технологиялық операциялардың реттілігі мен ұзақтығын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Механизмдерді, жабдықты, автоматтандырылған жүйелерді қолмен және автоматты режимде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сызықтың үш немесе одан да көп блокталған басқару пультінен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Пультпен басқару және онымен байланысты тасымалдау құрылғыларын қадағалау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Автоматты машина мен байланысты тасымалдау құрылғыларының жұмысын пультпен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Қашықтықтан басқару пультінен машинаны және онымен байланысты тасымалдау құрылғыларын басқарыңыз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Өнімді жүктеу технологиясының бағдарламасын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 Автоматты машинаның, тасымалдау құрылғыларының және автоматтандырылған машина желілердің жиынтығының жұмысын қашықтықтан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Дайын өнімнің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Дірілді механизмдерін және онымен байланысты құрылғыларды басқару пультімен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Дірілді механизмдерін және онымен байланысты құрылғыларды пультпен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Гипсбетонды панельді илемдеу орнының механизмдерін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Қашықтықтан басқару пультінен кассета қондырғыларының, сондай-ақ қолмен және автоматты режимдерде жалпы араластырғыш сыйымдылығы 2000 литрден асатын автоматтандырылған бетон араластырғыш қондырғыларының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Автоматтандырылған конвейерлік желілердің, вибрациялық және илемдеу диірмендерінің барлық кешенінің қолмен және автоматты режимде жұмысын қашықтықтан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Гипсбетон бұйымдарының сапасын бақылау.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 Металл-пластик өнімдерін жасау және монтаждау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Металл-пластик бұйымдарды дайындау мен монтаждау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Металл-пластик бұйымдар мен конструкцияларды шығару бойынша дайындық жұмыстарын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1.1.Металл-пластик бұйымдар мен конструкцияларды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Материалдар мен құрамдас бөліктерге кіріс бақылауын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Металл-пластик бұйымдар мен конструкцияларды жасау және монтаждау кезінде жұмыстарды орындау әдістері мен тәсілдерін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Металл-пластик бұйымдар мен конструкциялар шығару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Металл-пластик бұйымдар мен конструкциялар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Металл-пластик бұйымдар шығаратын жабдықты қауіпсіздік талаптарын сақтай отырып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Металл-пластик бұйымдар, конструкциялар өндірісінің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Металл-пластик бұйымдар, конструкциялар өндірісінің технологиялық процесінің кезеңдерін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металл-пластик бұйымдарды монтаждауды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металл-пластик бұйымдарды монтаждау бойынша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Материалдарды, бөлшектерді, конструкциялар мен жабдықтарды сақтауды және тасымалдауды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Дайын металл-пластик бұйымдарды орнату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Орнату процесінің кезеңдерін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Орнатылған металл-пластик бұйымдарды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Орнатылған металл-пластик бұйымдарды реттеу және іске қосу бойынша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Бақылау-өлшеу құрылғыларын, құралдар мен қондырғыларды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Орнатылған конструкцияларды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Конструкцияларды орнату және пайдалану кезінде туындайтын мәселелерді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1.Құрылыс бұйымдары мен конструкцияларды өндірудің өндірістік және технологиялық дайындықты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бұйымдары мен конструкцияларды өндірудің өндірістік және технологиялық дайындықты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Жобалық және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1.2.Технологиялық құжаттаманы ресімдеу үшін нормативтік-әдістемелік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Құрылыс бұйымдары мен конструкциялар өндірудің технологиялық сызбасын таңдау.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Құрылыс бұйымдары мен конструкциялар өндірудің технологиялық процесін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Құрылыс бұйымдары мен конструкциялар өндірудің технологиялық процесін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Прогрессивті технологиялық процестер мен оңтайлы өндіріс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Құрылыс бұйымдары мен конструкциялар өндірудің жедел жолдарын белгілеу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процестер мен өндіріс режимдерін реттеу кезіндегі өзгертулерді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жабдықты сынауға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Патенттік зерттеулерге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Нормативтік-техникалық құжаттама талаптарына сәйкес шикізат пен дайын өнімнің сапасын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 Нормативтік-техникалық құжаттама талаптарына сәйкес шикізат пен дайын өнімнің сапасын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Құрылыс өнімдерін өндіруге арналған құрылыс материалдары мен құрылымдарының сапа көрсеткіштерін анықтау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 бұйымдары мен конструкциялардың ақауларының себептерін анықтау, оның алдын алу және жою бойынша ұсыныстар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Құрылыс бұйымдары мен конструкциялар өндіруді жоспарлау процесіне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Құрылыс бұйымдары мен конструкциялар өндіруді жоспарлау процесіне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4.1.Техникалық тұрғыдан негізделген уақыт (өндіріс) нормаларын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Операциялық стандарттарды, ресурстарды тұтыну нормаларын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Жобаланған технологиялық процестердің экономикалық тиімділігін, материалдық және еңбек шығындарын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267-қосымша</w:t>
            </w:r>
          </w:p>
        </w:tc>
      </w:tr>
    </w:tbl>
    <w:p>
      <w:pPr>
        <w:spacing w:after="0"/>
        <w:ind w:left="0"/>
        <w:jc w:val="left"/>
      </w:pPr>
      <w:r>
        <w:rPr>
          <w:rFonts w:ascii="Times New Roman"/>
          <w:b/>
          <w:i w:val="false"/>
          <w:color w:val="000000"/>
        </w:rPr>
        <w:t xml:space="preserve"> Техникалық және кәсіптік білім берудің "07220200 –Темір-бетон және металл бұйымдарын өндіру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240-1-қосымшамен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Өңдеу және қайта өңдеу салалары</w:t>
            </w:r>
          </w:p>
          <w:p>
            <w:pPr>
              <w:spacing w:after="20"/>
              <w:ind w:left="20"/>
              <w:jc w:val="both"/>
            </w:pPr>
            <w:r>
              <w:rPr>
                <w:rFonts w:ascii="Times New Roman"/>
                <w:b w:val="false"/>
                <w:i w:val="false"/>
                <w:color w:val="000000"/>
                <w:sz w:val="20"/>
              </w:rPr>
              <w:t>
0722 Материалдар өндірісі (шыны, қағаз, пластмасса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Темір-бетон және металл бұйымдарын өндіру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3W07220201 - Металл құрылымдарын құрастыру жөніндегі слесарі</w:t>
            </w:r>
          </w:p>
          <w:p>
            <w:pPr>
              <w:spacing w:after="20"/>
              <w:ind w:left="20"/>
              <w:jc w:val="both"/>
            </w:pPr>
            <w:r>
              <w:rPr>
                <w:rFonts w:ascii="Times New Roman"/>
                <w:b w:val="false"/>
                <w:i w:val="false"/>
                <w:color w:val="000000"/>
                <w:sz w:val="20"/>
              </w:rPr>
              <w:t xml:space="preserve">
3W07220202 - Болат және темір-бетон құрылымдарын монтаждаушы </w:t>
            </w:r>
          </w:p>
          <w:p>
            <w:pPr>
              <w:spacing w:after="20"/>
              <w:ind w:left="20"/>
              <w:jc w:val="both"/>
            </w:pPr>
            <w:r>
              <w:rPr>
                <w:rFonts w:ascii="Times New Roman"/>
                <w:b w:val="false"/>
                <w:i w:val="false"/>
                <w:color w:val="000000"/>
                <w:sz w:val="20"/>
              </w:rPr>
              <w:t>
4S07220203-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"3W07220201 - Металл құрылымдарын құрастыру жөніндегі слесарі"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Металл құрылымдарының қарапайым тораптарын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орташа металл құрылымдарының тораптарын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Металл құрылымдарының күрделі тораптарын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 – Болат және темір-бетон құрылымдарын 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 темір-бетон және темір-бетон құрылымдарын монтаждау кезінде қарапайым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Құрамабетон және темір-бетон құрылымдарын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Металл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өндірісінің қауіпсіздігін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Темір-бетон және металл бұйымдары мен құрылымдардың өндіріс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өндірісінің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268-қосымша</w:t>
            </w:r>
          </w:p>
        </w:tc>
      </w:tr>
    </w:tbl>
    <w:p>
      <w:pPr>
        <w:spacing w:after="0"/>
        <w:ind w:left="0"/>
        <w:jc w:val="left"/>
      </w:pPr>
      <w:r>
        <w:rPr>
          <w:rFonts w:ascii="Times New Roman"/>
          <w:b/>
          <w:i w:val="false"/>
          <w:color w:val="000000"/>
        </w:rPr>
        <w:t xml:space="preserve"> Техникалық және кәсіптік білім берудің "07220200 – Темір-бетон және металл бұйымдарын өндіру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"3W07220201 - Металл құрылымдарын құрастыру жөніндегі слесарі"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Металл құрылымдарын қарапайым тораптарын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Металл құрылымдарының қарапайым тораптарын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 талаптарын, еңбекті қорғау және өндірістік санитария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Сызбаларды оқу орындау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ОН1.3. Қарапайым сұрыпты және қаңылтырдан жасалған бөлшектер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Дәнекерлеуге және тойтаруға арналған металл құрастырылымдарын қарапайым тораптарын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1.5.Металл құрылымдық элементтерін қолмен, арнайы машинамен немесе пневматикалық балға мен тойтару.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Қысым мен жұмыс істейтін металл құрастырылымдардың қарапайым компоненттерін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1.7.Өндірілетін өнімнің сапасы мен көлемін бақылау және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Күрделілігі орташа металл құрылымдарының қондырғыларын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Күрделілігі орташа металл құрылымдарының қондырғыларын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Күрделілігі орташа металл құрылымдарының бөлшектерін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Дәнекерлеу және тойтару үшін күрделілігі орташа металл құрылымдарының қондырғыларын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Доғалы, плазмалық және газбен дәнекерлеудің, автоматты және жартылай автоматты дәнекерлеудің технологиялық әдістерін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Қысыммен жұмыс істейтін орташа күрделі металл құрылымдарының түйіндерін сынау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2.5.Өнімнің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 Металл құрылымдарының күрделі қондырғыларын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Металл құрылымдарының күрделі қондырғыларын жинау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3.1.Металл құрылымдарының күрделі қондырғыларын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3.2.Қысым мен жұмыс істейтін металл құрылымдарының күрделі қондырғыларын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3.3.Металл құрылымдарының қондырғыларының геометриялық параметрлерін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 – Болат және темір-бетон құрылымдарын 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Құрылымдарды орнатуды бастамас бұрын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Құрылыс кезінде еңбекті қорғау, өрт қауіпсіздігі, электр қауіпсіздігі және монтаж жұмыстары кезінде қауіпсіздік техникасы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Жұмыссыз баларын және электр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1.3.Ауысым тапсырмасына сәйкес құралдарды, жабдықтарды және материалдарды монтаждау жұмыстарына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1.4.Монтаждау үшін монтаждау орнын және құрастырылымдық элементтерді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Металл, бетон және темір-бетон құрылымдарын монтаждау кезінде қарапайым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Металл, бетон және темір-бетон құрылымдарын монтаждау кезінде қарапайым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Әртүрлі құрастырылымдарды қопсытуды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2.2.Орнатылған құрастырылымдарды уақытша бекітуді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Құрастырылымдарды орнатудың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қоршауларын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Құрама бетон және темір-бетон құрылымдарын монтаждауды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Құрама бетон және темір-бетон құрылымдарын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ОН3.1.Әртүрлі құрама бетон және темір-бетон құрылымдарды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ОН3.2. Құрама темір-бетон құрылымдарды биіктікте және тар жағдайда орнатуды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ОН3.3. Ірі көлемді құрама бетон және темір-бетон құрылымдарды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ОН3.4. Құрама темір-бетон құрылымдардағы қондырғыларды тығыздау.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 Металл құрылымдарын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Металл құрылымдарын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ОН4.1. Болат бағандарын, кран арқалықтарын, ғимараттар мен өндірістік құрылымдардың темір қаңқалық құрылымдарын монтаждау және түпкілікті туралауды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ОН4.2. Биіктікте және тар жағдайда металл құрылымдардың қозғалысы мен монтажын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ОН4.3. Арқан жолдар мен кабельдік крандардың тіректері мен станцияларының, сондай-ақ болат арқандардың темір құрастырылымдарын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ОН4.4. Ауыр типтік емес құрылыс құрастырылымдарының және кеңістіктік (үлкейтілген) құрылымдық блоктардың иілуін және қопсытуын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 Құрылыс өндірісінің қауіпсіздігін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Құрылыс өндірісінің қауіпсіздігін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Еңбекті қорғау, өрт қауіпсіздігі және қоршаған ортаны қорғау саласындағы нормативтік құжаттардың талаптарын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санитария мен еңбек гигиенасы, жеке қорғану құралдарын пайдалану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Темір-бетон және металл бұйымдары мен құрылымдарының өндіріс процесін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Темір-бетон және металл бұйымдары мен құрылымдар</w:t>
            </w:r>
          </w:p>
          <w:p>
            <w:pPr>
              <w:spacing w:after="20"/>
              <w:ind w:left="20"/>
              <w:jc w:val="both"/>
            </w:pPr>
            <w:r>
              <w:rPr>
                <w:rFonts w:ascii="Times New Roman"/>
                <w:b w:val="false"/>
                <w:i w:val="false"/>
                <w:color w:val="000000"/>
                <w:sz w:val="20"/>
              </w:rPr>
              <w:t>
өндіріс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Техникалық тапсырманы қалыптастыру үшін жұмыс көлемін, қажетті материалдарды, құралдарды, жабдықтарды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Темір-бетон және металл бұйымдарын өндірудің заманауи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2.3.Тиісті өндірістік процестер үшін негіз ретінде диаграммаларды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 Құрылыс өндірісінің технологиялық процесін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Құрылыс өндірісінің технологиялық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Құрылыс материалдарымен бұйымдарының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Материалдар мен құрастырылымдардың физикалық-механикалық қасиеттерін бақылау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Құрылыс алаңында бақылау өлшеуін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 мен жүргізілген жұмыс нәтижелерінің жобалық құжаттамаға, нормативтік техникалық құжаттарға, техникалық шарттарға, технологиялық карталарға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3.5.Технологиялық карталар мен ережелерде белгіленген технологиялық режимдердің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ОН3.6. Заманауи бағдарламалық жасақтаманы қолдана отырып, құрылыс өндірісіне техникалық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ОН3.7. Техникалық құжаттаманы құрылыс нысанына сәйкестігін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269-қосымша</w:t>
            </w:r>
          </w:p>
        </w:tc>
      </w:tr>
    </w:tbl>
    <w:p>
      <w:pPr>
        <w:spacing w:after="0"/>
        <w:ind w:left="0"/>
        <w:jc w:val="left"/>
      </w:pPr>
      <w:r>
        <w:rPr>
          <w:rFonts w:ascii="Times New Roman"/>
          <w:b/>
          <w:i w:val="false"/>
          <w:color w:val="000000"/>
        </w:rPr>
        <w:t xml:space="preserve"> Техникалық және кәсіптік білім берудің "07220300 - Химиялық талшықтар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072 072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07220300 - Химиялық талшықтар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3W07220301 - Химиялық талшықтарды өңдеуші</w:t>
            </w:r>
          </w:p>
          <w:p>
            <w:pPr>
              <w:spacing w:after="20"/>
              <w:ind w:left="20"/>
              <w:jc w:val="both"/>
            </w:pPr>
            <w:r>
              <w:rPr>
                <w:rFonts w:ascii="Times New Roman"/>
                <w:b w:val="false"/>
                <w:i w:val="false"/>
                <w:color w:val="000000"/>
                <w:sz w:val="20"/>
              </w:rPr>
              <w:t>
3W07220302 - Химиялық талшықтарды ширату және орау операторы</w:t>
            </w:r>
          </w:p>
          <w:p>
            <w:pPr>
              <w:spacing w:after="20"/>
              <w:ind w:left="20"/>
              <w:jc w:val="both"/>
            </w:pPr>
            <w:r>
              <w:rPr>
                <w:rFonts w:ascii="Times New Roman"/>
                <w:b w:val="false"/>
                <w:i w:val="false"/>
                <w:color w:val="000000"/>
                <w:sz w:val="20"/>
              </w:rPr>
              <w:t>
4S07220303 -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"3W07220301 - Химиялық талшықтарды өңдеуші"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процесін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талшықтарды өңдеу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талшықтарды өңдеу процесін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Жабдықтарды пайдалану және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"3W07220302 - Химиялық талшықтарды ширату және орау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Химиялық талшықты ширату және орау технологиялық процесін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Ширату және орау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және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Ширату және орау жабдықтарын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талшықтар өндірісі технологиялық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Технологоялық режимдерді әзірлеу және жаңа жабдықты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270-қосымша</w:t>
            </w:r>
          </w:p>
        </w:tc>
      </w:tr>
    </w:tbl>
    <w:p>
      <w:pPr>
        <w:spacing w:after="0"/>
        <w:ind w:left="0"/>
        <w:jc w:val="left"/>
      </w:pPr>
      <w:r>
        <w:rPr>
          <w:rFonts w:ascii="Times New Roman"/>
          <w:b/>
          <w:i w:val="false"/>
          <w:color w:val="000000"/>
        </w:rPr>
        <w:t xml:space="preserve"> Техникалық және кәсіптік білім берудің "07220300 - Химиялық талшықтар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"3W07220301 - Химиялық талшықтарды өңдеуші"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Жұмыс процесін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Жұмыс процесін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еңбек қауіпсіздік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 мен коммуникациялардың дайындығын көзбен шолып қарауды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 мен автоматика, байланыс құралдарының жұмысқа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Шикізаттың болуын, жабдықты жұмыс ортасымен толтыру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Жеке қорғаныш құралдарын тағайындалуы бойынша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Жұмыс орнында есепке алу-есеп беру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Химиялық талшықтарды өңдеу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талшықтарды өңдеу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Өңдеу агрегеттары мен жуу машиналарын іске қосуды және тоқтатуды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Жуу машиналарына, өңдеу агрегаттарына жібекті жүктеуді және түсіруді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Иіру машинасынан ширатылған, кесу машинасынан кесілген талшықты иіру агрегатының өңдеу бөлігіне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Әр түрлі өңдеу агрегаттарына баулар мен қылшықтарды толтыру және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Талшықтар мен жіптерді түрлері бойынша ағарту, созу, термоөңдеу, беттік өңдеу операцияларын жүйелі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Шығындарды есептеу және өңдеу ерітінділері мен майлағыш агрегатты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Химиялық талшықтарды өңдеу технологиялық процесін жүргізу кезінде өнеркәсіптік және экологиялық қауіпсіздік ережелерін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Химиялық талшықтарды өңдеу процесін бақылау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талшықтарды өңдеу процесін бақылау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Иіру қондырғысының өңдеу бөлігінің жұмыс режимін таңдау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Бақылау-өлшеу аспаптарының көрсеткіштері бойынша өңдеу процесінің технологиялық параметрлерін реттеу және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Жібек, бау, қылшықтан зертханалық талдау, бақылау және өндіріс үшін сынама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Жарамсыз өнімдердің алдын алу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Жабдықтарды пайдалануды және күтуді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Жабдықтарды пайдалану және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нұсқаулыққа сәйкес жабдықты күту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ететін жабдықтың жұмысындағы ақаулықты анықтау, ұсақ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жабдыққа қызмет көрсету барысында қауіпсіздік техникасы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"3W07220302 - Химиялық талшықтарды ширату және орау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Химиялық талшықты ширату және орау технологиялық процесін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Химиялық талшықты ширату және орау технологиялық процесін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еңбекті қорғау және қауіпсіздік техникасы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Айналдыру-тарту машиналарының жұмыс механизмдерінің, иіру агрегатының орау бөлігінің жағдайын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 мен авариялық сигнализацияның жұмыс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Келіп түсетін талшықтардың, жіптердің, қаптамалардың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Қызмет көрсетілетін жабдықтың жұмысы туралы есептік-техникалық құжаттаманы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Ширату және орау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Ширату және орау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орнында еңбек қауіпсіздігі, өнеркәсіптік санитария, өртке қарсы және электр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Иіру-тарту машиналарының ұршықтарын іске қосуды және тоқтатуды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Иіру түйініне келіп түсетін жіпті ширату қаптамасына қабылдау және толтыруды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Жіптің үзілуін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Иіру машиналарының орау бөлігінде химиялық талшықтар мен жіптерді орау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Жиналған өнімді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Қаптамалар мен собықтарды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Машинаның ширату және иіру бөліктері жұмысының өзара байланысын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процесті және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және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Қайта орауға, ширатуға келіп түскен иірілген жіптің, жіптердің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Бақылау аспаптарын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Ширату және орау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Ақаулы өнімдерді шығарудың алдын алу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Ширату және орау жабдықтарын пайдалануды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Ширату және орау жабдықтарын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Иіру-тарту машинасының жіп өткізетін бөлшектері мен гарнитурасының, иіру агрегатының орау бөлігінің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Механизмдер мен машиналарды тазалау және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Жабдықты пайдалану кезіндегі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Жабдықтарды жөндеуге дайындау, тапсыру және жөндеуден қабылдау.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технологиялық дайындауды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учаскеде қауіпсіз еңбек жағдайларын жасау, қоршаған ортаны қорғау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Әр түрлі технологиялық режимдерде жабдықтың функционалдығын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Шикізат материалдарының сапасы мен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 іске қосу және тоқтату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Негізгі және қосалқы технологиялық жабдықтарды, шикізат пен материалдарды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Технологиялық жабдықты толтыру параметрлерін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Қондырғылар мен цехаралық қатынастардың технологиялық сызбаларына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Химиялық талшықтар өндірісі технологиялық процестерін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талшықтар өндірісі технологиялық процестерін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жабдықтардың жұмысына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Химиялық талшықтар өндірісі технологиялық процестерінің сапасын бақылаудың үлгілік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Техникалық шарттарға, стандарттарға сәйкес шығарылған тоқыма өнімдердің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 үшін шикізат, материалдар, энергия тасымалдағыштар шығынының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Ақаудың алдын алу және ақау себептерін жою бойынша іс-шаралар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Технологоялық режимдерді әзірлеуді және жаңа жабдықты сынауды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Технологоялық режимдерді әзірлеу және жаңа жабдықты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құжаттаманы жобалау, әзірлеу және рәсімдеу бойынша стандарттарды, техникалық шарттарды, нормативтік, әдістемелік және өзге де басшылық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Химиялық талшықтар өндірісінің жеке сатыларының жобасына сәйкес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Иіру өндірісінің жобаланған технологиялық процестерінің экономикалық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Жобалық құжаттаманы әзірлеу үшін қолданбалы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 технологиялық процестерді игеру бойынша эксперименттік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бөлімшеге жедел басшылықты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Бөлімше өндірістің негізгі көрсеткіштерін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Жұмыс орнында қызметкерлердің ұтымды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Жұмыс уақытын және жұмысшылардың өндірісін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Жұмыстарды ұйымдастыру және басқару бойынша өндірістік құжаттаманы рәсімдеу.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271-қосымша</w:t>
            </w:r>
          </w:p>
        </w:tc>
      </w:tr>
    </w:tbl>
    <w:p>
      <w:pPr>
        <w:spacing w:after="0"/>
        <w:ind w:left="0"/>
        <w:jc w:val="left"/>
      </w:pPr>
      <w:r>
        <w:rPr>
          <w:rFonts w:ascii="Times New Roman"/>
          <w:b/>
          <w:i w:val="false"/>
          <w:color w:val="000000"/>
        </w:rPr>
        <w:t xml:space="preserve"> Техникалық және кәсіптік білім берудің "07220400 - Шыныталшық және шыныдан жасалған заттар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07220400 - Шыныталшық және шыныдан жасалған заттар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3W07220401 - Үздіксіз шыны талшықтарын алу операторы</w:t>
            </w:r>
          </w:p>
          <w:p>
            <w:pPr>
              <w:spacing w:after="20"/>
              <w:ind w:left="20"/>
              <w:jc w:val="both"/>
            </w:pPr>
            <w:r>
              <w:rPr>
                <w:rFonts w:ascii="Times New Roman"/>
                <w:b w:val="false"/>
                <w:i w:val="false"/>
                <w:color w:val="000000"/>
                <w:sz w:val="20"/>
              </w:rPr>
              <w:t>
3W07220402 - Шыны заттарды үрлеуші</w:t>
            </w:r>
          </w:p>
          <w:p>
            <w:pPr>
              <w:spacing w:after="20"/>
              <w:ind w:left="20"/>
              <w:jc w:val="both"/>
            </w:pPr>
            <w:r>
              <w:rPr>
                <w:rFonts w:ascii="Times New Roman"/>
                <w:b w:val="false"/>
                <w:i w:val="false"/>
                <w:color w:val="000000"/>
                <w:sz w:val="20"/>
              </w:rPr>
              <w:t>
3W07220403 - Шыны қалыптаушы машиналардың операторы</w:t>
            </w:r>
          </w:p>
          <w:p>
            <w:pPr>
              <w:spacing w:after="20"/>
              <w:ind w:left="20"/>
              <w:jc w:val="both"/>
            </w:pPr>
            <w:r>
              <w:rPr>
                <w:rFonts w:ascii="Times New Roman"/>
                <w:b w:val="false"/>
                <w:i w:val="false"/>
                <w:color w:val="000000"/>
                <w:sz w:val="20"/>
              </w:rPr>
              <w:t>
4S07220404 -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пәндер"1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"3W07220401 - Үздіксіз шыны талшықтарын алу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Үздіксіз шыны талшық алудың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шыны талшық алудың технологиялық процесін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және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"3W07220402 - Шыны заттарды үрлеуші"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Шыны заттарды қолмен үрлеу әдісімен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Үрленетін автоматтар мен машиналарда шыны заттарды автоматтандырылған өнім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"3W07220403 - Шыны қалыптаушы машиналардың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Дроттан жасалған бұйымдар мен дайындамаларды шыны қалыптаушы жартылай автоматтарда жасау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Жабдыққа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Шыны заттар мен дайындамалардың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Шыны талшықтар мен шыны заттар өндірудің технологиялық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режимдерді әзірлеу және жаңа жабдықты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Цехтың, бөлімшенің өндірістік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интеграцияланады.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интеграцияланады. </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272-қосымша</w:t>
            </w:r>
          </w:p>
        </w:tc>
      </w:tr>
    </w:tbl>
    <w:p>
      <w:pPr>
        <w:spacing w:after="0"/>
        <w:ind w:left="0"/>
        <w:jc w:val="left"/>
      </w:pPr>
      <w:r>
        <w:rPr>
          <w:rFonts w:ascii="Times New Roman"/>
          <w:b/>
          <w:i w:val="false"/>
          <w:color w:val="000000"/>
        </w:rPr>
        <w:t xml:space="preserve"> Техникалық және кәсіптік білім берудің "07220400 - Шыныталшық және шыныдан жасалған заттар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"3W07220401 - Үздіксіз шыны талшықтарын алу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Үздіксіз шыны талшық алудың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Үздіксіз шыны талшық алудың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қауіпсіздік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Жабдықтардың, құралдардың, материалдардың жұмысқа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Шыны талшық алу әдісіне байланысты тарту процесінің оңтайлы праметрлерін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Фильерлік қоректендіргіштерді қосу және 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Технологиялық үзілістер кезінде қарапайым шыны талшықтардан үлгі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Шыны талшықты орауыштарға орау процесіне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Конвейерге жіптерді таңбалау және іліп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Технологиялық процестерді жүргізу кезінде өнеркәсіптік және экологиялық қауіпсіздік ережелерін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Үздіксіз шыны талшық алудың технологиялық процесін бақылау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шыны талшық алудың технологиялық процесін бақылау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 бойынша шыны талшықты созу процесінің орнатылған технологиялық параметлерін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Бақылау-өлшеу аспаптарының көмегімен шыны балқыту ыдыстарының, фильерлік қоректендіргіштердің, майлау құрылғыларының, созу механизмдерінің жұмыс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Сынамаларды іріктеуді жүргізу және шыны жіп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Ақаулы өнімдерді шығарудың алдын алу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 пайдалану және күтуді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пайдалану және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Жабдықтың, фильерлік қоректендіргіштердің жұмыс режимін көзбен және аспаптар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Өндірістік нұсқаулыққа сәйкес жабдықты күту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Қызмет көрсетілетін жабдықтың жұмысындағы ақауларды анықтау, ұсақ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жабдыққа қызмет көрсету барысында қауіпсіздік техникасы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"3W07220402 - Шыны заттарды үрлеуші"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Шыны заттарды қолмен үрлеу әдісімен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Шыны заттарды қолмен үрлеу әдісімен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басталар алдында жұмыс орнының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Шыны массасының бұйымдарды өндіруге жарамдылығын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Шыны бұйымдардың массасы мен пішініне сәйкес шыны ыдысқа немесе үрленетін түтікке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Шыны массаны плитаға, жұмысшыға дөңгелету.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Шыны заттарды кейінгі операциялар үшін үрлеу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Шыны заттарды күйдіру.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Шыныны аспаптар және құралдармен қысқарту және сындыру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Өндірілген өнімді алуды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Үрленетін автоматтар мен машиналарда шыны заттарды автоматты түрде шығаруды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Үрленетін автоматтар мен машиналарда шыны заттарды автоматтандырылған өнім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процесті жүргізу кезінде еңбек қауіпсіздігі, өнеркәсіптік санитария, өртке қарсы және экологиялық қауіпсіздіктің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Шыны массаны машинаның теру басына беру, кесу және жинақты түтікке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Пульканы алдын ала үрлеу және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Бұйымды формада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Бұйымдарды күйдіру пешіне конвейерге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Бақылау-өлшеу құралдарының көрсеткіштері бойынша процесс барысын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Өнім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Арнайы аспаптар мен өлшеу құралдарының көмегімен сыртқы түрі, өлшемі және пішіні бойынша стандарттар мен техникалық шарттардың талаптарына сәйкес шыны заттардың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Шыныны жиектеудің, кесудің және сынудың дұрыстығын тесеру.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Ваннадан шыны массаны жинау ережелерін, шыны заттарды салқындату процесінің температурасын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Шыныны автоматтандырылған өндіру кезінде қалыптаушы бөлшектерінің температуралық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Қалыптарды дайындау, сақтау және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Жартылай дайын өнімді әрі қарай өңдеуге жарамдылығын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"3W07220403 - Шыны қалыптаушы машиналардың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Дроттан жасалған бұйымдар мен дайындамаларды шыны қалыптаушы жартылай автоматтарда жасау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Дроттан жасалған бұйымдар мен дайындамаларды шыны қалыптаушы жартылай автоматтарда жасау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шыны қалыптаушы технологиялық процесіне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Шыны қалыптаушы машина-жартылай автоматты дайындамалармен немесе дротпен іске қосуды, зарядтауды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Шыны қалыптаушы машиналарының қоректендіргіштерінің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Бұйымдарды жартылай автомат жанарғыларының жалынының көмегімен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Әр түрлі диаметрлі және қабырға қалыңдығындағы шыны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Ассортиментті өзгерту кезінде шыны түзетін машиналарды қайта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Шыны заттарды күйдіру, сұрыптау және буып-түю.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Жабдыққа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Жабдыққа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Шыны қалыптау машиналарының тораптары мен механизмдерін құрастыру, бөлшектеу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Стаккерлер мен конвейерлердің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Қалыптаушы жабдықты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Жабдықты техникалық тексеруді, қызмет көрсетуді және майлауды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Шыны қалыптаушы машиналарының жұмысындағы ақауларды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Шыны заттар мен дайындамалардың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Шыны заттар мен дайындамалардың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Шыны массаның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Қалыптаушы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Дәнекерлеу сапасын көзбен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Стандарттар мен техникалық шарттарға сәйкес өндірілетін өнімдердің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Бақылау-өлшеу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Шыны заттардың ақауларын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технологиялық дайындауды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учаскеде қауіпсіз еңбек жағдайларын жасау, қоршаған ортаны қорған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Әр түрлі технологиялық режимдерде жабдықтың функционалдығын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Шикізат материалдарының сапасы және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 іске қосу және тоқтату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Негізгі және қосалқы технологиялық жабдықтарды, шикізат пен материалдарды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Шикізат, материалдар, отын және энергия шығындарын егжей-текжейлі және операциялық нормаларын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Қондырғылар мен цехаралық қатынастардың технологиялық сызбаларына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Шыны талшықтар мен шыны заттар өндірудің технологиялық процестерін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Шыны талшықтар мен шыны заттар өндірудің технологиялық процестерін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жабдықтардың жұмысына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Шыны талшықтар мен шыны заттар өндірудің технологиялық праметрлерінің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Техникалық шарттарға, стандарттарға сәйкес шығарылған өнімдердің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Ақаудың алдын алу және ақау себептерін жою бойынша іс-шаралар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Технологоялық режимдерді әзірлеуді және жаңа жабдықты сынауды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режимдерді әзірлеу және жаңа жабдықты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құжаттаманы жобалау, әзірлеу және рәсімдеу бойынша стандарттарды, техникалық шарттарды, нормативтік, әдістемелік және өзге де басшылық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Шыны, шыны талшық және шыны заттар өндірісінің жеке сатыларының жобасына сәйкес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Жобаланған технологиялық процестерінің экономикалық тиімділігін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Жобалық құжаттаманы әзірлеу үшін қолданбалы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 технологиялық процестерді игеру бойынша эксперименттік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Цехтың, бөлімшенің өндірістік қызметін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Цехтың, бөлімшенің өндірістік қызметін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Бөлімше өндірістің негізгі көрсеткіштерін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Жұмыс орнында қызметкерлердің ұтымды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Жұмыс уақытын және жұмысшылардың өндірісін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Жұмыстарды ұйымдастыру және басқару бойынша өндірістік құжаттаманы рәсімдеу.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273-қосымша</w:t>
            </w:r>
          </w:p>
        </w:tc>
      </w:tr>
    </w:tbl>
    <w:p>
      <w:pPr>
        <w:spacing w:after="0"/>
        <w:ind w:left="0"/>
        <w:jc w:val="left"/>
      </w:pPr>
      <w:r>
        <w:rPr>
          <w:rFonts w:ascii="Times New Roman"/>
          <w:b/>
          <w:i w:val="false"/>
          <w:color w:val="000000"/>
        </w:rPr>
        <w:t xml:space="preserve"> Техникалық және кәсіптік білім берудің "07220500 – Шина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245-1-қосымшамен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07220500 – Шина өндірісі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 – Қақпақ жинаушы-құюшы</w:t>
            </w:r>
          </w:p>
          <w:p>
            <w:pPr>
              <w:spacing w:after="20"/>
              <w:ind w:left="20"/>
              <w:jc w:val="both"/>
            </w:pPr>
            <w:r>
              <w:rPr>
                <w:rFonts w:ascii="Times New Roman"/>
                <w:b w:val="false"/>
                <w:i w:val="false"/>
                <w:color w:val="000000"/>
                <w:sz w:val="20"/>
              </w:rPr>
              <w:t>
3W07220502 – Автокамералық агрегат машинисі</w:t>
            </w:r>
          </w:p>
          <w:p>
            <w:pPr>
              <w:spacing w:after="20"/>
              <w:ind w:left="20"/>
              <w:jc w:val="both"/>
            </w:pPr>
            <w:r>
              <w:rPr>
                <w:rFonts w:ascii="Times New Roman"/>
                <w:b w:val="false"/>
                <w:i w:val="false"/>
                <w:color w:val="000000"/>
                <w:sz w:val="20"/>
              </w:rPr>
              <w:t>
3W07220503 – Сығымдаушы-вулканизаторшы</w:t>
            </w:r>
          </w:p>
          <w:p>
            <w:pPr>
              <w:spacing w:after="20"/>
              <w:ind w:left="20"/>
              <w:jc w:val="both"/>
            </w:pPr>
            <w:r>
              <w:rPr>
                <w:rFonts w:ascii="Times New Roman"/>
                <w:b w:val="false"/>
                <w:i w:val="false"/>
                <w:color w:val="000000"/>
                <w:sz w:val="20"/>
              </w:rPr>
              <w:t>
4W07220504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w:t>
            </w:r>
          </w:p>
          <w:p>
            <w:pPr>
              <w:spacing w:after="20"/>
              <w:ind w:left="20"/>
              <w:jc w:val="both"/>
            </w:pPr>
            <w:r>
              <w:rPr>
                <w:rFonts w:ascii="Times New Roman"/>
                <w:b w:val="false"/>
                <w:i w:val="false"/>
                <w:color w:val="000000"/>
                <w:sz w:val="20"/>
              </w:rPr>
              <w:t>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 – Қақпақ жинаушы-құюшы"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Қақпақтарды құрастыру және құю процесіне жабдықтарды, құрал-саймандар мен құрылғыларды дайындауды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типті және конструкциялы қақпақтарды құрастыру және құю бойынша негізгі және қосалқы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 көтергіш механизмдердің көмегімен жүктерді жылжыту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Қақпақтардың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 – Автокамералық агрегат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Жүргізу камераларын дайындау процесіне жабдықтарды, құрал-саймандар мен құрылғыларды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Жүргізу камераларын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Қорытынды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Жартылай фабрикаттар мен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 – Сығымдаушы-вулканизаторшы"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Қақпақтарды вулканизациялауға жабдықты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Қақпақтарды вулканизациялау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Вулканизация жабдығына техникалық қызмет көрсету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"4W07220504 -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Шиналар өндірісінің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Шина өндіруге арналған жабдықтардың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жұмысын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Өнеркәсіптік, экологиялық қауіпсіздік және еңбекті қорғау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кәсіби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және одан да көп жұмыс біліктілігін игерген кезде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274-қосымша</w:t>
            </w:r>
          </w:p>
        </w:tc>
      </w:tr>
    </w:tbl>
    <w:p>
      <w:pPr>
        <w:spacing w:after="0"/>
        <w:ind w:left="0"/>
        <w:jc w:val="left"/>
      </w:pPr>
      <w:r>
        <w:rPr>
          <w:rFonts w:ascii="Times New Roman"/>
          <w:b/>
          <w:i w:val="false"/>
          <w:color w:val="000000"/>
        </w:rPr>
        <w:t xml:space="preserve"> Техникалық және кәсіптік білім берудің "07220500 – Шина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245-2-қосымшамен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 – Қақпақ жинаушы-құюшы"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Автомобильдік жеңіл және жүк, авиациялық қақпақтарды құрастыру және құю бойынша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Қақпақтарды құрастыру және құю процесіне жабдықтарды, құрал-саймандар мен құрылғыларды дайындауды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Жабдықтарды, құрал-саймандарды, құрылғыларды, шикізат пен материалдарды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Жұмыстарды орындау кезінде қажетті сызбаларды, схемаларды және нормативтік 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Қақпақтарды құрастырудың және құюдың белгіленген режимдеріне сәйкес жабдықты баптау.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типтегі және құрылымдағы шиналарды құрастыру және құюдың өндірістік процесін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типті және конструкциялы қақпақтарды құрастыру және құю бойынша негізгі және қосалқы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картаға сәйкес қақпақтарды құрастыру және құюдың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Өндірістік процесті бақылау-өлшеу аспаптары мен автоматтандыру құралдарының көрсеткіштері бойынша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Шиналарды еңбекті қорғау, өнеркәсіптік қауіпсіздік және өндірістік санитария талаптарына сәйкес жинау және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Жүк көтергіш механизмдермен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 көтергіш механизмдердің көмегімен жүктерді жылжыту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Белгіленген ережелерге сәйкес жүктерді тасымалдау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Жүк көтергіш механизмдермен жұмыс істеу кезінде қауіпсіздік техникасы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Техникалық құжаттамаға сәйкес қақпақтардың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Қақпақтардың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Шиналарды құрастыру-құю процесінде өнім мен жартылай фабрикаттардың сапасына қойылатын талаптарды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процесс барысында қақпақтарды құрастыру және құю ақауларын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 Автокамералық агрегат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Жүргізу камераларын дайындау бойынша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Жүргізу камераларын дайындау процесіне жабдықтарды, құрал-саймандар мен құрылғыларды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Жабдықтарды, құралдарды, бастапқы шикізатты камераларды дайындауға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құжат бойынша шығарылатын камераның мақсатына сәйкес шикізат пен материалдарды іріктеуді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аспаптарының көрсеткіштері бойынша технологиялық параметрлерді реттеуді және баптауды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Жүру камераларын дайындау бойынша жұмыстардың негізгі түрлерін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Жүргізу камераларын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Автокамералық агрегатта жүру камераларын дайындаудың технологиялық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Жүргізу камераларының сапасына қойылатын технологиялық талаптарды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процесті еңбекті қорғау, өнеркәсіптік қауіпсіздік және өндірістік санитария талаптарына сәйкес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Қорытынды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Қорытынды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Камералардың көлемі мен ассортиментін ауыстыру кезінде автокамералық агрегатқа техникалық қызмет көрсету және тазалау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Слесарлық жұмыстарды және технологиялық жабдықты қарапайым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Жартылай фабрикаттар мен дайын өнімдердің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Жартылай фабрикаттар мен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Органолептикалық талдау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 2. Камералардың ақауларын оларды өндіру процесінде жою жөнінде шаралар қолдану, сапасыз камераларды одан әрі өңдеуге пайдалануға жол бермеу.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 – Сығымдаушы-вулканизаторшы"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Қапқақтарды вулканизациялау процесіне жабдықты, құрал-саймандарды және құрылғыларды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Қапқақтарды вулканизациялауға жабдықты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Бұйымдарды, негізгі және қосалқы материалдарды вулканизация процесіне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Әр түрлі типтегі және құрылымдағы қақпақтарды вулканизациялау процесіне жабдықты дайындау.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Вулканизация процесін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Қақпақтарды вулканизациялау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Қақпақтарды баспақтау-вулканизациялауды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Қақпақтарды вулканизациялау кезінде бақылау-өлшеу аспаптары мен автоматтандыру құралдарын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Вулканизация процесінде еңбекті қорғау және өндірістік санитария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Вулканизация жабдығына техникалық қызмет көрсетуді және пайдалануды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Вулканизация жабдығына техникалық қызмет көрсету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Вулканизация жабдығына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Жабдықты пайдалану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Негізгі және қосалқы жабдықтардың ұсақ ақауларын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Дайын өнімнің сапасын бағалау кезінде нормативтік-техникалық және технологиялық құжаттаманың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Органолептикалық талдау жасаңыз.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"4W07220504 -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Шиналар өндірісінің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Шиналар өндірісінің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Қолданыстағы нормативтік құжаттарға сәйкес шиналарды дайындау жөніндегі технологиялық құжаттаманы әзірлеуді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Техникалық-экономикалық және технологиялық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Материалдық технологиялық ресурстарға қажеттілікті жоспарлауды орындау және өндірісті басқару және қызмет көрсету бойынша шығыстарды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Жұмыста шиналарды өндірудің перспективті технологияларын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Шина өндірісіне арналған жабдықтардың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Шина өндіруге арналған жабдықтардың үздіксіз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Жабдыққа техникалық қызмет көрсетуді және оны уақтылы жөндеуді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 өнімділігін арттыру, еңбек ресурстарын және жабдықтың техникалық мүмкіндіктерін оңтайлы пайдалану негізінде өнімнің еңбек сыйымдылығын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Бақылау-өлшеу аспаптарының көрсеткіштері бойынша шиналарды өндірудің технологиялық процесін реттеу.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сапасына қойылатын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сапасын бақылау бойынша стандарттарды, техникалық шарттарды, әдістемелер мен нұсқаулықтарды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Шикізат пен дайын өнімнің физикалық-механикалық көрсеткіштерінің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Шина өндіру процесін жүргізу технологиясының бұзылу себептерін анықтау, олардың алдын алу және жою бойынша шаралар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Бөлімшенің қызметін және орындаушылардың жұмысын ұйымдастыруды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Заманауи менеджмент пен іскерлік қарым-қатынас қағидаттарын қолдана отырып, бөлімше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Қызметкерлердің қауіпсіздік техникасы, өндірістік және еңбек тәртібі ережелерін, ішкі тәртіп ережелерін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процестердің экономикалық тиімділігінің көрсеткіштерін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Өнеркәсіптік, экологиялық қауіпсіздік және еңбекті қорғау талаптарын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Өнеркәсіптік, экологиялық қауіпсіздік және еңбекті қорғау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Ескі және тозған шиналарды кәдеге жарату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Өндірістік процесте табиғи ресурстарды, материалдар мен энергияны ұтымды пайдалану шараларын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Атмосфераны, топырақ пен суды ластанудан қорғау шараларын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275 -қосымша</w:t>
            </w:r>
          </w:p>
        </w:tc>
      </w:tr>
    </w:tbl>
    <w:p>
      <w:pPr>
        <w:spacing w:after="0"/>
        <w:ind w:left="0"/>
        <w:jc w:val="left"/>
      </w:pPr>
      <w:r>
        <w:rPr>
          <w:rFonts w:ascii="Times New Roman"/>
          <w:b/>
          <w:i w:val="false"/>
          <w:color w:val="000000"/>
        </w:rPr>
        <w:t xml:space="preserve"> Техникалық және кәсіптік білім берудің "07220600- Резеңке-техникалық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 – Резеңке-техникалық өндірісі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3W07220601 - Резеңке өңімдері мен бөлшектерін дайындаушы</w:t>
            </w:r>
          </w:p>
          <w:p>
            <w:pPr>
              <w:spacing w:after="20"/>
              <w:ind w:left="20"/>
              <w:jc w:val="both"/>
            </w:pPr>
            <w:r>
              <w:rPr>
                <w:rFonts w:ascii="Times New Roman"/>
                <w:b w:val="false"/>
                <w:i w:val="false"/>
                <w:color w:val="000000"/>
                <w:sz w:val="20"/>
              </w:rPr>
              <w:t>
3W07220602 - Резеңке қоспасын үгітуші</w:t>
            </w:r>
          </w:p>
          <w:p>
            <w:pPr>
              <w:spacing w:after="20"/>
              <w:ind w:left="20"/>
              <w:jc w:val="both"/>
            </w:pPr>
            <w:r>
              <w:rPr>
                <w:rFonts w:ascii="Times New Roman"/>
                <w:b w:val="false"/>
                <w:i w:val="false"/>
                <w:color w:val="000000"/>
                <w:sz w:val="20"/>
              </w:rPr>
              <w:t>
3W07220603 - Каландр машинисі</w:t>
            </w:r>
          </w:p>
          <w:p>
            <w:pPr>
              <w:spacing w:after="20"/>
              <w:ind w:left="20"/>
              <w:jc w:val="both"/>
            </w:pPr>
            <w:r>
              <w:rPr>
                <w:rFonts w:ascii="Times New Roman"/>
                <w:b w:val="false"/>
                <w:i w:val="false"/>
                <w:color w:val="000000"/>
                <w:sz w:val="20"/>
              </w:rPr>
              <w:t xml:space="preserve">
3W07220604 - Резеңке араластырғыш машинисі </w:t>
            </w:r>
          </w:p>
          <w:p>
            <w:pPr>
              <w:spacing w:after="20"/>
              <w:ind w:left="20"/>
              <w:jc w:val="both"/>
            </w:pPr>
            <w:r>
              <w:rPr>
                <w:rFonts w:ascii="Times New Roman"/>
                <w:b w:val="false"/>
                <w:i w:val="false"/>
                <w:color w:val="000000"/>
                <w:sz w:val="20"/>
              </w:rPr>
              <w:t>
3W07220605 - Орамалы шлангаларды дайындау агрегатының машинисі</w:t>
            </w:r>
          </w:p>
          <w:p>
            <w:pPr>
              <w:spacing w:after="20"/>
              <w:ind w:left="20"/>
              <w:jc w:val="both"/>
            </w:pPr>
            <w:r>
              <w:rPr>
                <w:rFonts w:ascii="Times New Roman"/>
                <w:b w:val="false"/>
                <w:i w:val="false"/>
                <w:color w:val="000000"/>
                <w:sz w:val="20"/>
              </w:rPr>
              <w:t>
4S07220606 -Техник-технолог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пәндер"1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"3W07220601 - Резеңке өңімдері мен бөлшектерін дайындаушы"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 пен материалдарды технологиялық процеске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бұйымдар мен бөлшектердің дайындамаларын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Резеңке бұйымдар мен бөлшектер дайындамаларының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"3W07220602 - Резеңке қоспасын үгітуші"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 мен материалдарды жаншып қақтауға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қоспаларды біліктеу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Жаншылған резеңке қоспасының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"3W07220603 - Каландр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Материалдар мен жабдықтарды каландрлауға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Каландрлауды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Каландрланған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"3W07220604 - Резеңке араластырғыш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Шикізатты, материалдар мен жабдықтарды араластыруға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қоспаларды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Резеңке қоспасының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Араластыру жабдығына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"3W07220605 - Орамалы шлангаларды дайындау агрегатының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Қырнауыш түтіктер өндірісінде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Қырнауыш конструкциясының түтіктерін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Қырнауыш конструкциясы түтіктерінің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Кәсіптік қызметте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процесті технологиялық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Резеңке-техникалық өндіріс жабдықтарының үздіксіз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Өнеркәсіптік экология және еңбекті қорғау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кәсіби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және одан да көп жұмыс біліктілігін игерген кезде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276 -қосымша</w:t>
            </w:r>
          </w:p>
        </w:tc>
      </w:tr>
    </w:tbl>
    <w:p>
      <w:pPr>
        <w:spacing w:after="0"/>
        <w:ind w:left="0"/>
        <w:jc w:val="left"/>
      </w:pPr>
      <w:r>
        <w:rPr>
          <w:rFonts w:ascii="Times New Roman"/>
          <w:b/>
          <w:i w:val="false"/>
          <w:color w:val="000000"/>
        </w:rPr>
        <w:t xml:space="preserve"> Техникалық және кәсіптік білім берудің "07220600- Резеңке-техникалық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246-1-қосымшамен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"3W07220601 - Резеңке өңімдері мен бөлшектерін дайындаушы"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 пен материалдарды технологиялық процеске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 пен материалдарды технологиялық процеске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картаға сәйкес шикізат пен материалдарды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Шикізат пен материалдарды өңдеуге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Резеңке бұйымдар мен бөлшектердің дайындамаларын жасау жөніндегі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бұйымдар мен бөлшектердің дайындамаларын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Резеңке бұйымдар мен бөлшектерді дайындаудың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 мен жарақтарға техникалық қызмет көрсетуді және ұсақ жөндеуді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Резеңке бұйымдар мен бөлшектердің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Резеңке бұйымдар мен бөлшектер дайындамаларының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Бөлшектер мен бұйымдарды өңдеу және жинақтау кезінде технологиялық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 ақауларын анықтау және оларды жою әдістерін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"3W07220602 - Резеңке қоспасын үгітуші"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Шикізатты, материалдар мен жабдықты біліктеп қақтауға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 мен материалдарды біліктеп қақтауға дайындауды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Жабдықты, құрал-саймандар мен құрылғыларды біліктеу процесіне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Резеңке қоспалар ингредиенттерінің сапасына және аспаларды жинақтауға қойылатын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Біліктеуді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қоспаларды біліктеу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 мен автоматтандыру құралдарының көрсеткіштері бойынша біліктеу процесін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Біліктеудің технологиялық процесі операцияларының кезектілігін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Біліктерде жұмыс істеу кезінде қауіпсіздік техникасы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Біліктелген резеңке қоспасының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Біліктелген резеңке қоспасының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Резеңке қоспаның алынған табақтарының сапасын визуалды түрде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Өнімнің негізгі ақауларын анықтау және оларды жою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Қоспаларды біліктеу кезінде нормативтік-техникалық құжаттама талаптарын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Жабдыққа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Әртүрлі конструкциялы біліктерінің кинематикалық және электр схемаларын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Әртүрлі конструкциялы біліктерге техникалық қызмет көрсету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Жабдықты күрделі емес жөндеу кезінде слесарлық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 – Каландр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Материалдар мен жабдықтарды каландрлауға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Материалдар мен жабдықтарды каландрлауға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Каландрлар мен қосалқы жабдықтарды жұмысқа баптау.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Каландрланған өнім үшін пайдаланылатын материалдардың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Каландрлауды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Каландрлауды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Бақылау-өлшеу аспаптары мен автоматтандыру құралдарының көрсеткіштері бойынша каландрлаудың технологиялық процесін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режим нормаларынан ауытқу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Каландрлау процесінің қауіпсіздік техникасын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Каландрланған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Каландрланған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Каландрланған өнімнің сапасын визуалды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Каландрлаудың негізгі ақауларын анықтаңыз және оларды жою әдістерін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Каландрланған өнімнің сапасын бақылау үшін нормативтік-техникалық құжаттаманың талаптарын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Жабдыққа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Каландрдың және қосалқы жабдықтың мүмкін болатын ақаулықтарын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Әртүрлі құрылымдағы каландрларға техникалық қызмет көрсету кезінде слесарлық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"3W07220604 - Резеңке араластырғыш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Шикізатты, материалдар мен жабдықты резеңке араластыруға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Шикізатты, материалдар мен жабдықтарды араластыруға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құжаттамаға сәйкес шикізат пен материалдарды дайындау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Ағынды желінің жабдықтары мен агрегаттарын араластыру процесіне дайындауды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Резеңке қоспаларды дайындаудың технологиялық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Резеңке қоспаларды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 мен автоматтандыру құралдарының көрсеткіштері бойынша араластыру процесін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құжаттаманың талаптарына сәйкес негізгі және қосалқы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Резеңке араластырғышта жұмыс істеу кезінде еңбекті қорғау, өндірістік санитария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Резеңке қоспасының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Резеңке қоспасының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Резеңке қоспасына нормативтік-техникалық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Резеңке қоспасының ақауларын анықтау және араластыру процесінде оларды жою әдістерін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Осуществлять техническое обслуживание смесительного оборудования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Техническое обслуживание смесительного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Резеңке араластырғыштың пайдалану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Кинематикалық және электр тізбектерін қолдана отырып, резеңке араластырғышқа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Жабдыққа техникалық қызмет көрсетуді орындау кезінде қауіпсіздік техникасын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"3W07220605 - Орамалы шлангаларды дайындау агрегатының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Орамалы шлангаларды дайындау бойынша материалдарды, жабдықтарды және жабдықтарды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Орамалы шлангаларды өндірісінің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Негізгі, қосалқы материалдар мен жабдықтарды дайындау бойынша технологиялық операцияларды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Бақылау-өлшеу аспаптарының көрсеткіштері бойынша жабдықты берілген параметрлерге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Орамалы шлангалар өндірісінің дайындық жұмыстарының қауіпсіздік техникасы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Орау конструкциясының шлангаларын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Орау конструкциясының шлангаларын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Орамалы шлангалардың жеңдерін дайындаудың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Агрегатта жұмыс істеу кезінде қауіпсіздік техникасын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Орау конструкциясының шлангаларының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Орау конструкциясының шлангаларының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Өнімнің сапасына қойылатын техникалық құжаттаманың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 процесінде жартылай фабрикаттар мен өнімдер ақауларының алдын алуды және жоюды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Бақылау-өлшеу құралдары мен автоматтандыру құралдарын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Жабдыққа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Жабдыққа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Жабдықтарға техникалық қызмет көрсету және ұсақ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Агрегатталған жабдықтың пайдалану сипаттамаларын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Белгіленген ережелерге сәйкес жүктерді тасымалдау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Орау конструкциясының шлангаларын дайындауға арналған жабдықты баптау ережелерін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Резеңке өндірісінің технологиялық процесін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процесті технологиялық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Технологиялық процестер мен нұсқаулықтарды әзірлеуді орындау, технологиялық және пайдалану құжаттамасын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Техникалық-экономикалық және технологиялық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Материалдық технологиялық ресурстарға қажеттілікті жоспарлау және өндірісті басқару және қызмет көрсету жөніндегі шығындарды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Өнімнің сапасын жақсарту және өзіндік құнын төмендету үшін резеңке технологиясы саласындағы ғылыми-техникалық ақпаратты талдауды және қорытуды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Эксперименттік және зерттеу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Қолданыстағы технологиялық процесті қарқындату жөнінде ұсыныстар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Жабдықтың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Жабдықтың үздіксіз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Жабдыққа техникалық қызмет көрсетуді және оны уақтылы жөндеуді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Еңбек өнімділігін арттыру, еңбек ресурстарын және жабдықтың техникалық мүмкіндіктерін оңтайлы пайдалану негізінде өнімнің еңбек сыйымдылығын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Әзірленген технологиямен қарастырылған құрылғыларды, жабдықтарды және арнайы құралдарды жобалауға техникалық тапсырмаларды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Автоматтандыру құралдарын пайдалана отырып, бақылау-өлшеу аспаптарының көрсеткіштері бойынша технологиялық процестердің параметрлерін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сапасына қойылатын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сапасын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Физикалық-механикалық сынақтардың нәтижелерін талдау және олардың нормадан ауытқуының алдын алу және жою бойынша уақтылы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Нормативтік-техникалық құжаттамаға сәйкес резеңке техникалық өнімдердің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Қызметкерлердің өндірістік және еңбек тәртібін орындауын бақылау.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Өнеркәсіптік және экологиялық қауіпсіздік, еңбекті қорғау талаптарын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Өнеркәсіптік экология және еңбекті қорғау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санитария нормаларының және өндірістегі өрт қауіпсіздігі қағидаларының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процесте табиғи ресурстарды, материалдар мен энергияны ұтымды пайдалану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Атмосфераны, топырақ пен суды өнеркәсіптік ластанудан қорғау шараларын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277 -қосымша</w:t>
            </w:r>
          </w:p>
        </w:tc>
      </w:tr>
    </w:tbl>
    <w:p>
      <w:pPr>
        <w:spacing w:after="0"/>
        <w:ind w:left="0"/>
        <w:jc w:val="left"/>
      </w:pPr>
      <w:r>
        <w:rPr>
          <w:rFonts w:ascii="Times New Roman"/>
          <w:b/>
          <w:i w:val="false"/>
          <w:color w:val="000000"/>
        </w:rPr>
        <w:t xml:space="preserve"> Техникалық және кәсіптік білім берудің "07220700- Полимерлік өндіріс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 Полимерлік өндіріс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 – Пластмассалар құюшы</w:t>
            </w:r>
          </w:p>
          <w:p>
            <w:pPr>
              <w:spacing w:after="20"/>
              <w:ind w:left="20"/>
              <w:jc w:val="both"/>
            </w:pPr>
            <w:r>
              <w:rPr>
                <w:rFonts w:ascii="Times New Roman"/>
                <w:b w:val="false"/>
                <w:i w:val="false"/>
                <w:color w:val="000000"/>
                <w:sz w:val="20"/>
              </w:rPr>
              <w:t xml:space="preserve">
3W07220702 - Пластмассалардан жасалған заттарды құрастырушы </w:t>
            </w:r>
          </w:p>
          <w:p>
            <w:pPr>
              <w:spacing w:after="20"/>
              <w:ind w:left="20"/>
              <w:jc w:val="both"/>
            </w:pPr>
            <w:r>
              <w:rPr>
                <w:rFonts w:ascii="Times New Roman"/>
                <w:b w:val="false"/>
                <w:i w:val="false"/>
                <w:color w:val="000000"/>
                <w:sz w:val="20"/>
              </w:rPr>
              <w:t>
3W07220703 - Полимерлік өндіріс желісінің операторы</w:t>
            </w:r>
          </w:p>
          <w:p>
            <w:pPr>
              <w:spacing w:after="20"/>
              <w:ind w:left="20"/>
              <w:jc w:val="both"/>
            </w:pPr>
            <w:r>
              <w:rPr>
                <w:rFonts w:ascii="Times New Roman"/>
                <w:b w:val="false"/>
                <w:i w:val="false"/>
                <w:color w:val="000000"/>
                <w:sz w:val="20"/>
              </w:rPr>
              <w:t>
3W07220704 - Экструдер машинисі</w:t>
            </w:r>
          </w:p>
          <w:p>
            <w:pPr>
              <w:spacing w:after="20"/>
              <w:ind w:left="20"/>
              <w:jc w:val="both"/>
            </w:pPr>
            <w:r>
              <w:rPr>
                <w:rFonts w:ascii="Times New Roman"/>
                <w:b w:val="false"/>
                <w:i w:val="false"/>
                <w:color w:val="000000"/>
                <w:sz w:val="20"/>
              </w:rPr>
              <w:t>
4S07220705 -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 – Пластмассалар құюшы"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Қызмет көрсетілетін жабдықты, құю материалдарын, пресс-қалыптарды және құралдарды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Термопласттар мен реактопласттарды құю машиналарында автоматты, жартылай автоматты және қол режимдерінде престеу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Құю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Пластмассадан жасалған бұйымдардың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Пластмассаларды құю процестерінің жабдықтарына техникалық қызмет көрсету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 Пластмассалардан жасалған заттарды құрастырушы"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Бастапқы материалдарды, бөлшектерді, құрал-саймандар мен жабдықтарды құрастыру процесіне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әртүрлі тәсілдермен құрастырудың технологиялық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"3W07220703 - Полимерлік өндіріс желісінің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желі жабдықтарын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үлгідегі желілерде пластмассадан бұйымдар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Желі жабдықтарына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 – Экструдер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Экструзия процесіне шикізат, жарақтар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Экструзия әдісімен пластмассаны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Пластмасса экструзия процестерінің жабдықтарын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Автоматика аспаптары мен құралдарын пайдалана отырып экструзия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Пластикалық массалардан жасалған экструзиялық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Пластмассаларды экструдерде қайта өңдеу кезінде қауіпсіздік шараларын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"4S07220705 - Техник-технолог"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әлеуметтану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Пластмассаны өңдеудің заманауи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жабдықтар мен жарақтарға қызмет көрсету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Бөлімшенің жұмысын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Эксперименттік және зерттеу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Өнеркәсіптік экология және еңбекті қорғау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278-қосымша</w:t>
            </w:r>
          </w:p>
        </w:tc>
      </w:tr>
    </w:tbl>
    <w:p>
      <w:pPr>
        <w:spacing w:after="0"/>
        <w:ind w:left="0"/>
        <w:jc w:val="left"/>
      </w:pPr>
      <w:r>
        <w:rPr>
          <w:rFonts w:ascii="Times New Roman"/>
          <w:b/>
          <w:i w:val="false"/>
          <w:color w:val="000000"/>
        </w:rPr>
        <w:t xml:space="preserve"> Техникалық және кәсіптік білім берудің "07220700 –Полимерлік өндіріс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Толеранттылық пен белсенді жеке позицияны қалыптастыратын моральдық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Қазақстан Республикасы халықтары мәдениетінің әлемдік өркениеттегі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"3W07220701 - Пластмассалар құюшы"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Қызмет көрсетілетін жабдықты, құю материалдарын, пресс-қалыптарды, құрал-саймандарды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Қызмет көрсетілетін жабдықты, құю материалдарын, пресс-қалыптар мен құралдарды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Пресс-қалыптарды, мөлшерлегіш құрылғыларды, айлабұйымдар мен құрал-саймандарды жұмыстың басталуына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Құю материалдарын технологиялық процеске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Негізгі және қосалқы 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Дайындық жұмыстары кезінде қауіпсіздік техникасының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Автоматты, жартылай автоматты және қол режимдерінде құю машиналарында термопласттар мен реактопласттарды құюдың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Термопласттар мен реактопласттарды құю машиналарында автоматты, жартылай автоматты және қол режимдерінде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Құю материалдарын жүктеуді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Полимерлі материалдарды қысыммен және қысымсыз құю әдістерімен сығу.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Құйылған бөлшектер мен бұйымдарды бастапқы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Пластмассаларды құю әдісімен өңдеу кезінде қауіпсіздік техникасы мен еңбекті қорғау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Құюдың технологиялық процестерінің параметрлерін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Құю процестерін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Бақылау-өлшеу аспаптары мен автоматтандыру құралдарын олардың мақсатына сәйкес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Процестің технологиялық (маршруттық) картасының талаптарына сәйкес құю процесінің технологиялық режимдерін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Пластмассадан жасалған құю өнімдерінің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Пластмассадан жасалған құю бұйымдарының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Бастапқы материалдар мен дайын бұйымдардың сапасын анықтау үшін нормативтік-техникалық құжаттаманың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Бұйымдардың (бөлшектердің) ақауын тексеруді және қаптауды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Құю жабдығын пайдалануды, техникалық қызмет көрсетуді және қарапайым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Пластмассаны құю процестерінің жабдықтарына техникалық қызмет көрсету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Құю машиналарының пайдалану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Пайдалану барысында құю жабдығына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Қарапайым технологиялық жабдықты жөндеуді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"3W07220702 - Пластмассалардан жасалған заттарды құрастырушы"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Пластмассадан жасалған бұйымдарды құрастыру процесіне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Бастапқы материалдарды, бөлшектерді, құрал-саймандар мен жабдықтарды құрастыру процесіне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Пластмассадан жасалған бұйымдарды құрастыруға арналған бастапқы материалдардың, бөлшектер мен құралдардың бар болуын және жиынтықтылығын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Жинақтаушы бөлшектердің бұйымды құрастырудың технологиялық (маршруттық) карталарының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Құрастыру жабдықтарының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орнын дайындау кезінде еңбек қауіпсіздігі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Пластмассадан жасалған бұйымдарды әртүрлі тәсілдермен құрастырудың технологиялық операцияларын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әртүрлі тәсілдермен құрастырудың технологиялық процесін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Бұйымның технологиялық (маршруттық) картасының талаптарына сәйкес бөлшектерді құрастыруға дайындаудың технологиялық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(маршруттық) картаның талаптарына сәйкес пластмассадан жасалған күрделі тұрмыстық және техникалық бұйымдарды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Пластмассадан жасалған бұйымдарды жинау кезінде қауіпсіздік техникасы мен еңбекті қорғау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Пластмассадан жасалған бұйымдардың құрастыру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Дайын бұйымдардың ақауын тексеруді және қаптауды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Жабдыққа техникалық қызмет көрсетуді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Жабдыққа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Бұйымдарды жинауға арналған жабдыққа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Жабдықтың ұсақ ақауларын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"3W07220703 - Полимерлік өндіріс желісінің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желілердің жабдықтарын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Өндірістік желі жабдықтарын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Желінің негізгі және қосалқы жабдықтарының және автоматтандыру құралдарының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жабдықтарды, құрал-саймандарды және қаптама ыдыстарын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Желі жабдығын бұйымдарға пластикалық массаларды өңдеудің белгіленген режимдеріне сәйкес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Пластмассадан жасалған бұйымдарды әртүрлі типтегі желілерде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үлгідегі желілерде пластмассадан бұйымдар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Пластмассадан бұйымдар жасау үшін шикізат пен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карта параметрлеріне сәйкес әртүрлі мақсаттағы бұйымдарды дайындаудың технологиялық процестерін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процестерді бақылау-өлшеу аспаптары мен автоматика құралдарының көрсеткіштері бойынша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Еңбек қауіпсіздігі, өндірістік санитария және өрт қауіпсіздігі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 пен дайын өнімнің сапасын бағалау кезінде стандарттардың, техникалық шарттардың, конструкторлық-технологиялық құжаттаманың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Органолептикалық талдау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Желі жабдықтарына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Желі жабдықтарына техникалық қызмет көрсетуді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Желілердің негізгі және қосалқы жабдықтарына техникалық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Желі жабдықтарының ұсақ ақауларын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 – Экструдер 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Шикізатты, жарақты және жабдықты пластмассаны экструзиялау процесіне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Шикізатты, жарақты және жабдықты пластмассаны экструзия процесіне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Шикізат пен материалдарды пластмассадан жасалған бұйымдарды өндіру процесінің технологиялық картасының талаптарына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Экструдер мен қосалқы жабдықтарды, құрал-саймандар мен технологиялық жарақтарды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Экструдер мен түйісетін жабдықты әртүрлі технологиялық режимдерге баптауды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Экструзия әдісімен пластикалық массалардан бұйымдар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Экструзия әдісімен пластмассаны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Экструзия процестерінің теориялық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Экструдер мен экструзиялық желілерде бұйымдарды өндірудің технологиялық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процестің соңғы және қосалқы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Пластмассадан жасалған бұйымдарды экструзиялау процестерінің жабдықтарын пайдалануды және оларға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Пластмасса экструзиясы ппроцестерінің жабдықтарын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Экструзия процестері жабдықтарының пайдалану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Экструдерге техникалық қызмет көрсету және ұсақ 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процесті аспаптардың көрсеткіштері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Автоматика аспаптары мен құралдарын пайдалана отырып экструзия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Экструзия процестерінің параметрлерін бақылаудың стандартты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процестің бақылау нүктелерінде аспаптардың көрсеткіштерін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процесс картасының талаптарына сәйкес өнімді экструзиялау процестерінің технологиялық параметрлерін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Пластикалық массадан жасалған бұйымдардың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Пластикалық массалардан жасалған экструзиялық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Өнімнің сапасын бағалау кезінде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Органолептикалық талдауды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Экструзия әдісімен пластикалық массалардан бұйымдар дайындау кезінде еңбек қауіпсіздігі және еңбекті қорғау ережелерін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Пластмассаларды экструдерде қайта өңдеу кезінде қауіпсіздік шараларын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Жұмыстың басында жұмыс орнының қауіпсіздігін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Технологиялық процесті жүргізу кезінде қауіпсіздік техникасы мен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Авариялық жағдайларда қауіпсіздік техникасы ережелерін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Жұмыста пластмассаны өңдеудің заманауи технологиясы және өндірісті қарқындату әдістері туралы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Пластмассаны өңдеудің заманауи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Пластикалық массаларды өңдеудің заманауи технологиялары және өндірісті қарқындату әдістері туралы ақпаратты іздеу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Өндірісте полимерлердің перспективті маркаларын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Полимерлі материалдарды өңдеудің технологиялық процесінің сызбасын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процесті ұйымдастыру үшін технологиялық есептеулерді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Жабдықтар мен технологиялық жарақтардың үздіксіз жұмысын және техникалық қызмет көрсетуін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жабдықтар мен жарақтарға қызмет көрсету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Жабдықтар мен технологиялық жарақтардың пайдалану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Негізгі және қосалқы технологиялық жабдықтардың үздіксіз жұмысын қамтамасыз 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Жабдыққа техникалық қызмет көрсетуді және оны уақтылы жөндеуді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Персоналдың технологиялық жарақты пайдалану ережелерін сақтауын, оны жөндеу мен ауыстырудың уақтылығын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процестердің параметрлерін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процестің ағымдағы жай-күйінің нормативтік құжаттама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Автоматтандыру құралдарын пайдалана отырып, процесс параметрлерін түзетуді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процесті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Өнімнің сапасын бағалаудың әртүрлі әдістерін таңдау, негіздеу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Шикізат пен дайын өнімнің сапасын ағында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Шикізат пен материалдарға, дайын полимер өнімдеріне жекелеген көрсеткіштер бойынша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Сынақ нәтижелеріне статистикалық өңдеуді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Бөлімшенің қызметін және орындаушылардың жұмысын ұйымдастыруды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Бөлімшенің жұмысын жоспарлау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Заманауи менеджмент пен іскерлік қарым-қатынас принциптерін қолдана отырып, бөлімшенің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Қызметкерлердің өндірістік және еңбек тәртібін, ішкі тәртіп ережелерін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Технологиялық процестердің экономикалық тиімділігіне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Өндірістік қызметті реттейтін нормативтік құжаттарды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Технологиялық процесті жетілдіру бойынша жұмыстар жүргізу, зерттеу жұмыстарын жүргізуге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Эксперименттік және зерттеу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Полимерлік материалдар технологиясының қазіргі бағыттары туралы ғылыми-техникалық ақпаратты жинауды, талдауды және қорытуды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Қолданыстағы технологиялық процестің технологиялық параметрлері мен элементтерін жобалау,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Техникалық тапсырма негізінде қарапайым бұйымдарды өндіру үшін технологиялық жабдықтарды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Бұйымдардың тәжірибелік үлгілерін дайындау бойынша эксперименттік жұмыстарды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Технологиялық және техникалық құжаттаманы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Өнеркәсіптік және экологиялық қауіпсіздік, еңбекті қорғау талаптарын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Өнеркәсіптік экология және еңбекті қорғау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Технологиялық операцияларды орындау кезінде қызметкерлердің еңбек қауіпсіздігі ережелерін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Өндірістік санитария нормаларының және өндірістегі өрт қауіпсіздігі қағидаларының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Атмосфераны, топырақты және суды өнеркәсіптік ластанудан қорғау шаралары бойынша технологиялық регламент талаптарының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Өндіріс қалдықтарын өңдеудің жаңа тәсілдерін және оларды қолданылатын технологияда қолдануды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279 -қосымша</w:t>
            </w:r>
          </w:p>
        </w:tc>
      </w:tr>
    </w:tbl>
    <w:p>
      <w:pPr>
        <w:spacing w:after="0"/>
        <w:ind w:left="0"/>
        <w:jc w:val="left"/>
      </w:pPr>
      <w:r>
        <w:rPr>
          <w:rFonts w:ascii="Times New Roman"/>
          <w:b/>
          <w:i w:val="false"/>
          <w:color w:val="000000"/>
        </w:rPr>
        <w:t xml:space="preserve"> Техникалық және кәсіптік білім берудің "07220800 - Кабель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248-1-қосымшамен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Инженерлік, өңдеу және құрылыс салалары </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 – Кабель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 – Кабель өндірісі желісінің операторы</w:t>
            </w:r>
          </w:p>
          <w:p>
            <w:pPr>
              <w:spacing w:after="20"/>
              <w:ind w:left="20"/>
              <w:jc w:val="both"/>
            </w:pPr>
            <w:r>
              <w:rPr>
                <w:rFonts w:ascii="Times New Roman"/>
                <w:b w:val="false"/>
                <w:i w:val="false"/>
                <w:color w:val="000000"/>
                <w:sz w:val="20"/>
              </w:rPr>
              <w:t>
4S07220802 -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"3W07220801 – Кабель өндірісі желісінің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Кабель мен сымдарды өндіру желілерінде орындалатын түрлі операцияларға материалдар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 мен сымдарды өндірудің технологиялық процесінің негізгі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Қорытынды операцияларды орындау және кабель мен сымдарды шығару бойынша әрбір жүргізілген операциядан кейін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Кабель өнімдерін өндіру бойынша технологиялық процестер мен нұсқаулықтарды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 өнімдерін өндіру процесін технологиялық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Кабель өнімдерін өндірудің технологиялық процесінің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 персоналының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280 -қосымша</w:t>
            </w:r>
          </w:p>
        </w:tc>
      </w:tr>
    </w:tbl>
    <w:p>
      <w:pPr>
        <w:spacing w:after="0"/>
        <w:ind w:left="0"/>
        <w:jc w:val="left"/>
      </w:pPr>
      <w:r>
        <w:rPr>
          <w:rFonts w:ascii="Times New Roman"/>
          <w:b/>
          <w:i w:val="false"/>
          <w:color w:val="000000"/>
        </w:rPr>
        <w:t xml:space="preserve"> Техникалық және кәсіптік білім берудің "07220800 - Кабель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248-2-қосымшамен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кәсіби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 – Кабель өндірісі желісінің операторы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Дайындық және қосалқы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Кабель мен сымдарды өндіру желілерінде орындалатын түрлі операцияларға материалдар мен жабдықтарды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құжаттаманың талаптарына сәйкес желілерде түрлі операцияларды орындау үшін негізгі және қосалқы материалдарды, құралдар мен жарақтарды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Кинематикалық схемалар мен сызбаларды қолдана отырып, кабель мен сымдарды өндіру процесіне жабдықты баптау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Шығарылатын кабельдің дизайнын ескере отырып, желіні орнату бойынша аралық және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Кабель мен сымдарды өндіру бойынша конструкторлық-технологиялық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Еңбекті қорғау, өнеркәсіптік қауіпсіздік және өндірістік санитария ережелерінің талаптарына сәйкес кабельді өндіру процесін дайындау және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Кабель мен сымдарды шығарудың технологиялық процесінде қарастырылған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 мен сымдарды өндірудің технологиялық процесінің негізгі операцияларын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Нормативтік-техникалық құжаттаманың талаптарын ескере отырып, кабель өндірісінің технологиялық процесін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Жабдыққа техникалық қызмет көрсету және пайдалану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Бақылау-өлшеу құралдарын пайдалана отырып, желідегі сымдар мен кабельдердің геометриялық параметрлерін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Бақылау-өлшеу аспаптарын пайдалана отырып, өндірістің барлық кезеңдерінде технологиялық процестің параметрлерін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Пайдаланылатын жабдықты күрделі емес жөндеуге және жөндеуге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Соңғы операцияларды орындау және кабель мен сымдардың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Қорытынды операцияларды орындау және кабель мен сымдарды шығару бойынша әрбір жүргізілген операциядан кейін сапаны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Нормативтік-техникалық құжаттамаға сәйкес кабельдің ақауларын визуалды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Сынақ жүргізу үшін кабельді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Технологиялық құжаттаманың талаптарын ескере отырып, шығарылатын өнімнің сапасын бақылауды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Прогрессивті технологиялық процестерді және өндірістің оңтайлы режимдерін әзірлеу және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Кабель өнімдерін өндіру бойынша технологиялық процестер мен нұсқаулықтарды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Кабель өнімдерін өндіру үшін технологиялық нұсқаулықтарды, карталарды және басқа да қажетті құжаттарды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Кабель өнімдерін өндіруде жаңа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Материалдық технологиялық ресурстарға қажеттілікті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процестерді жобалауға және кабельдік өнімдерді жобалауға байланысты қажетті есептеулерді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Кабель өнімдерін өндірудің технологиялық процесін автоматтандыру схемаларын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Бөлшектерді өңдеудің және бұйымдарды құрастырудың операциялық бағытын оларды дайындау процесінде белгілеу және технологиялық процестің барлық операцияларын бақылауды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Жабдықтар мен өндірістік желілердің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Кабель өнімдерін өндіру процесін технологиялық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Кабель өнімдерін өндірудің технологиялық процесін бақылау-өлшеу аспаптарының көрсеткіштері негізінде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Негізгі және қосалқы жабдықтарды, олардың өнімділігі мен қуатын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жабдықтың, құрал-сайманның және жарақтың өндірістік процеске дайындығын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Кабель өнімдерін өндірудің технологиялық процесінің нормаларынан мүмкін болатын ауытқулардың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Қауіпсіздік ережелерін, өндірістік және еңбек тәртібін, кабельдік өндірістің ішкі ережелерін орындауды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Кабель өнімдерін өндіру процесінің технологиялық тәртібінің сақталуын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Кабель өнімдерін өндірудің технологиялық процесінің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Шикізатқа, материалдарға және дайын кабельдік өнімдерге органолептикалық талдау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Кабель өндірісінің нормативтік-техникалық құжаттамасына сәйкес сымдардың және кабельдің физикалық-механикалық қасиеттерін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Оларды жою әдісін көрсете отырып, өнімнің ақаулары мен ақауларының ықтимал себептерін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бөлімше персоналының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 персоналының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Сапа менеджменті жүйесінің нормативтік құжаттарын, соның ішінде мемлекеттік стандарттар мен өндірісте қолданылатын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Кабель өнімдерін өндірудің технологиялық процестерінің экономикалық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Аймақ персоналының өндірістік қызмет процесін бақылау және оның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Өндірістің экологиялық қауіпсіздігін және оның қоршаған ортаға ықтимал теріс әсерін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281-қосымша</w:t>
            </w:r>
          </w:p>
        </w:tc>
      </w:tr>
    </w:tbl>
    <w:p>
      <w:pPr>
        <w:spacing w:after="0"/>
        <w:ind w:left="0"/>
        <w:jc w:val="left"/>
      </w:pPr>
      <w:r>
        <w:rPr>
          <w:rFonts w:ascii="Times New Roman"/>
          <w:b/>
          <w:i w:val="false"/>
          <w:color w:val="000000"/>
        </w:rPr>
        <w:t xml:space="preserve"> Техникалық және кәсіптік білім берудің "07220900 – Керамикалық өндіріс"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07220900 - Керамикалық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3W07220901 - Қышшы</w:t>
            </w:r>
          </w:p>
          <w:p>
            <w:pPr>
              <w:spacing w:after="20"/>
              <w:ind w:left="20"/>
              <w:jc w:val="both"/>
            </w:pPr>
            <w:r>
              <w:rPr>
                <w:rFonts w:ascii="Times New Roman"/>
                <w:b w:val="false"/>
                <w:i w:val="false"/>
                <w:color w:val="000000"/>
                <w:sz w:val="20"/>
              </w:rPr>
              <w:t>
3W07220902 - Керамикалық өндіріс жабдықтарын реттеуші</w:t>
            </w:r>
          </w:p>
          <w:p>
            <w:pPr>
              <w:spacing w:after="20"/>
              <w:ind w:left="20"/>
              <w:jc w:val="both"/>
            </w:pPr>
            <w:r>
              <w:rPr>
                <w:rFonts w:ascii="Times New Roman"/>
                <w:b w:val="false"/>
                <w:i w:val="false"/>
                <w:color w:val="000000"/>
                <w:sz w:val="20"/>
              </w:rPr>
              <w:t>
3W07220903 - Құрылыс керамикасы бұйымдарын жасаушы</w:t>
            </w:r>
          </w:p>
          <w:p>
            <w:pPr>
              <w:spacing w:after="20"/>
              <w:ind w:left="20"/>
              <w:jc w:val="both"/>
            </w:pPr>
            <w:r>
              <w:rPr>
                <w:rFonts w:ascii="Times New Roman"/>
                <w:b w:val="false"/>
                <w:i w:val="false"/>
                <w:color w:val="000000"/>
                <w:sz w:val="20"/>
              </w:rPr>
              <w:t xml:space="preserve">
4S07220904 -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 – Қышшы"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Қышшының жұмыс орнының жабдықтары мен материалдарын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nullКМ 2. Қарапайым пішінді керамикалық бұйымдарды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Қалыпталған бұйымдарды түзету және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 – Керамикалық өндіріс жабдықтарын реттеуші"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Станоктарды, престерді, жартылай автоматтар мен автоматтарды баптау бойынша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өндірістің қызмет көрсетілетін жабдықтарын реттеу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жөндеу және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 – Құрылыс керамикасы бұйымдарын жасаушы"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 мен шикізатты престеуге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бұйымдарды престеу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Керамикалық бұйымдарды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Жабдықтарға қызмет көрсету және профилактикалық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бұйымдар өндірісінің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282-қосымша</w:t>
            </w:r>
          </w:p>
        </w:tc>
      </w:tr>
    </w:tbl>
    <w:p>
      <w:pPr>
        <w:spacing w:after="0"/>
        <w:ind w:left="0"/>
        <w:jc w:val="left"/>
      </w:pPr>
      <w:r>
        <w:rPr>
          <w:rFonts w:ascii="Times New Roman"/>
          <w:b/>
          <w:i w:val="false"/>
          <w:color w:val="000000"/>
        </w:rPr>
        <w:t xml:space="preserve"> Техникалық және кәсіптік білім берудің "07220900 - Керамикалық өндіріс"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249-1-қосымшамен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"3W07220901 - Қышшы"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Қышшының жұмыс орнының жабдықтары мен материалдарын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Қышшының жұмыс орнының жабдықтары мен материалдарын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жағдайын қауіпсіздік техникасы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Қыш жабдығының, керек-жарақтың, аспаптардың жарамдылығын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Керамикалық массаларды қалыптаудың технологиялық процесіне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Керамикалық массаның қалыптау үшін жарамдылығын сыртқы түріне қарай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пішінді керамикалық бұйымдарды қалыптау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Қарапайым пішінді керамикалық бұйымдарды қалыптау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орнында еңбек қауіпсіздігі, өндірістік санитария, өнеркәсіптік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Қарапайым пішінді қыш бұйымдарды қолмен, қыш станоктарында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Қалыптарды бөлшектеу және жинау, қалыптарды қалыпталған массамен толтыру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Құрылыс керамикасының бұйымдарын престерде, жартылай автоматтарда пластикалық және ұнтақ массаларынан қалыптау және престеу.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Жартылай автоматтарды, престерді және құрылғыларды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Престеу және қалыптау жабдықтарына профилактикалық 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Қалыпталған бұйымдарды түзету және кептіру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Қалыпталған бұйымдарды түзету және кептіру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Қалыпталған бұйымдарды өлшемдерін жетілдіре отырып кептіруді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Керамикалық бұйымдарды түзету және оларды кейінгі технологиялық қайта өңдеуге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Қыш бұйымдарды пешке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шарттар мен стандарттарға сәйкес дайын қыш бұйымдарды жарамсыз деп 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 – Керамикалық өндіріс жабдықтарын реттеуші"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Станоктарды, престерді, жартылай автоматтар мен автоматтарды баптау бойынша дайындық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Станоктарды, престерді, жартылай автоматтар мен автоматтарды баптау бойынша дайындық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жағдайын еңбекті қорғау, қауіпсіздік техникасы ережелеріне, технологиялық нұсқаулыққа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Жабдықтардың, құралдардың, бақылау-өлшеу аспаптарының, сигнализация құралдарының жинақтылығы мен техникалық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Жабдықтарды, құрылғыларды, пресс-қалыптарды ауыстыруды және жабдықтың үйкелетін бөліктерін майлауды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басталар алдында анықталған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Жұмыстарды орындау кезінде еңбекті қорғау, өнеркәсіптік және экологиялық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Есептік-техникалық құжаттаманы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Керамикалық өндірістің қызмет көрсетілетін жабдықтарын реттеу және баптауды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өндірістің қызмет көрсетілетін жабдықтарын реттеу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Керамикалық өндіріс орындарындағы жабдықтардың жұмыс режимдерін орнату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 іске қосу және тоқтату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Престеу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Бұйымдардың өлшемдерінің сызбаларға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Жабдықтың жұмыс процесінде станоктардың, престердің, жартылай автоматтар мен автоматтардың жекелеген тораптары мен механизмдерін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Керамикалық бұйымдарды өндірудің автоматтандырылған желілерін орнатумен байланысты қарапайым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Механизмдер мен жабдықтарды баптау мен құрастыруға қойылатын техникалық талаптар мен шектерді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Жабдықты жөндеу және сынақтан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Жабдықты жөндеу және сынақтан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Жабдықты профилактикалық тексеруді жүргізу, оның тозу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Механизмдердің тозған бөліктері мен тораптарын ауыстыруды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Құрастырудан кейін жабдық тораптарының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Жаңа және эксперименттік жабдықтарды қабылдауға, пайдалануға дайындауға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"3W07220903 - Құрылыс керамикасы бұйымдарын жасаушы"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Жабдықтар мен шикізатты престеуге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 Жабдықтар мен шикізатты престеуге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орнының жағдайын еңбекті қорғау, қауіпсіздік техникасы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Престі, қоректендіргіш бункерді, кесу автоматын және қосалқы жабдықты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Қалыптау қоспаларын және пластикалық қалыптау массасын престеуге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Престеуге жүктелетін массаның ылғалдылығы мен сапасын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Керамикалық бұйымдарды престеу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бұйымдарды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Керамикалық бұйымдардың мөлшері мен нормативтік көрсеткіштеріне байланысты престеу режимдерін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Дайындамаларды престеуге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престерде ұнтақ массаларынан жасалған керамикалық бұйымдарды престеу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Престеу режимдері мен параметрлерін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Престелетін бұйымдардың өлшемдері мен тығыздығының дәлдігін сақтау үшін престеу жабдықтарын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Престелген бұйымдарды алу, тазалау және жарамсыздыққа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Керамикалық бұйымдарды қалыптау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Керамикалық бұйымдарды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Қалыптау станоктарын, престер мен қалыптарды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Қалыптау массасы мен шликердің ылғалдылығы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Керамикалық бұйымдарды пластикалық қалыптау, шликерлі құю әдістерімен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Көлемі мен бейіні бойынша жасалған бұйымдарды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Жабдықтың жұмысын қалыптаудың технологиялық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Престелген күйдірілмеген керамикалық бұйымдарды механикалық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Керамикалық бұйымдарды кептіру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Бұйымдарды қалыптау, кептіру және күйдіру кезінде ақау түрлерін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Жабдыққа қызмет көрсету және профилактикалық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Жабдықтарға қызмет көрсету және профилактикалық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жабдықты жабысқан қалыптау массасынан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Пресс-қалыптарды тазалау және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Жұмыс жабдығының ақауларын жою кезінде слесарлық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технологиялық дайындауды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және қосалқы технологиялық жабдықты, шикізат пен материалдарды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Әр түрлі технологиялық режимдерде жабдықтың функционалдығын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Шикізат материалдарының сапасы мен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 іске қосу және тоқтату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Керамикалық бұйымдар өндірісінің технологиялық процестерін өңдеу технологиясын,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Қауіпсіз еңбек жағдайларын жасау, қоршаған ортаны қорғау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Қондырғылар мен цехаралық коммуникациялардың технологиялық схемаларына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Керамикалық бұйымдар өндірісінің технологиялық процесін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Керамикалық бұйымдар өндірісінің технологиялық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Керамикалық бұйымдар өндірісінің технологиялық процестерінің сапасын бақылаудың үлгілік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Бастапқы материалдар мен керамикалық бұйымдарға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 үшін шикізат, материалдар, энергия тасымалдағыштар шығынының нормаларын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Ақаудың алдын алу және ақау себептерін жою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Еңбекті қорғау, өртке қарсы және экологиялық қауіпсіздік талаптарының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процестерді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3.Технологиялық процестерді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Стандарттарды, техникалық шарттарды, нормативтік, әдістемелік және өзге де басқару материалдарын жобалау, әзірлеу және ресімдеу құжаттарын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Керамикалық бұйымдарды өндіру жобасы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Жобалық шешімдердің алдын ала техникалық-экономикалық негіздемелерін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Жобалық құжаттаманы әзірлеу үшін қолданбалы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 технологиялық процестерді игеру бойынша эксперименттік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бөлімшеге жедел басшылықты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Ұжымның жұмысын ұйымдастыру және байланысты бөлімдермен кәсіби қарым-қатынасты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Құрылыс керамикасы бұйымдарын өндіруде еңбекті ұйымдастыру және технологияның экономикалық негізделген тәсілдерін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283-қосымша</w:t>
            </w:r>
          </w:p>
        </w:tc>
      </w:tr>
    </w:tbl>
    <w:p>
      <w:pPr>
        <w:spacing w:after="0"/>
        <w:ind w:left="0"/>
        <w:jc w:val="left"/>
      </w:pPr>
      <w:r>
        <w:rPr>
          <w:rFonts w:ascii="Times New Roman"/>
          <w:b/>
          <w:i w:val="false"/>
          <w:color w:val="000000"/>
        </w:rPr>
        <w:t xml:space="preserve"> Техникалық және кәсіптік білім берудің 07221000 "Фарфор және фаянс бұйымдарын дайындау"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072 Өндірістік және өңдеу салалары </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 – Фарфор және фаянс бұйымдарын дайындау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 – Фарфор және фаянс бұйымдарын қалыптаушы</w:t>
            </w:r>
          </w:p>
          <w:p>
            <w:pPr>
              <w:spacing w:after="20"/>
              <w:ind w:left="20"/>
              <w:jc w:val="both"/>
            </w:pPr>
            <w:r>
              <w:rPr>
                <w:rFonts w:ascii="Times New Roman"/>
                <w:b w:val="false"/>
                <w:i w:val="false"/>
                <w:color w:val="000000"/>
                <w:sz w:val="20"/>
              </w:rPr>
              <w:t>
3W07221002 – Қыш, фарфор және фаянс бұйымдарын күйдіруші</w:t>
            </w:r>
          </w:p>
          <w:p>
            <w:pPr>
              <w:spacing w:after="20"/>
              <w:ind w:left="20"/>
              <w:jc w:val="both"/>
            </w:pPr>
            <w:r>
              <w:rPr>
                <w:rFonts w:ascii="Times New Roman"/>
                <w:b w:val="false"/>
                <w:i w:val="false"/>
                <w:color w:val="000000"/>
                <w:sz w:val="20"/>
              </w:rPr>
              <w:t>
4S07221003 -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 – Фарфор және фаянс бұйымдарын қалыптаушы"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Қалыптау және кескіндеу жарақтарын, жабдықтар мен қалыптау массаларын бұйымдарды қалыптауға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Фарфор, фаянс, қыш және электр қыш бұйымдарын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материалдары мен қалыпталған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Қалыптау жабдықтары мен қалыптарын пайдалану, техникалық қызмет көрсету және қарапайым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 – Қыш, фарфор және фаянс бұйымдарын күйдіруші"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Бұйымдарды күйдіру алдында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Қыш, фарфор және фаянс бұйымдарын күйдіру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Бұйымдарды күйдіру үшін әртүрлі типтегі пештерді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Кәсіпорынның өндірістік бөлімшелерінде технологиялық тәртіптің сақталуын және технологиялық жабдықты пайдалану қағидаларын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Түрлі мақсаттағы фарфор, фаянс және қыш бұйымдарын дайындаудың технологиялық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материалдарының, жартылай фабрикаттар мен дайын бұйымдардың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 бөлімшесінің жұмысын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Фарфор мен фаянстан бұйымдар жасаудың перспективалық технологиясын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284-қосымша</w:t>
            </w:r>
          </w:p>
        </w:tc>
      </w:tr>
    </w:tbl>
    <w:p>
      <w:pPr>
        <w:spacing w:after="0"/>
        <w:ind w:left="0"/>
        <w:jc w:val="left"/>
      </w:pPr>
      <w:r>
        <w:rPr>
          <w:rFonts w:ascii="Times New Roman"/>
          <w:b/>
          <w:i w:val="false"/>
          <w:color w:val="000000"/>
        </w:rPr>
        <w:t xml:space="preserve"> Техникалық және кәсіптік білім берудің 07221000 "Фарфор және фаянс бұйымдарын дайындау"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 – Фарфор және фаянс бұйымдарын қалыптаушы"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Қалыптау процесіне қалыптау және кескіндеу жарақтарын, жабдықтар мен қалыптау массаларын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Қалыптау процесіне қалыптау және кескіндеу жарақтарын, жабдықтар мен қалыптау массаларын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Жұмыстың басталуына негізгі және қосалқы жабдықтарды, қалыптар мен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(маршруттық) картаның талаптарына сәйкес қалыптар үшін қалыптау массалары мен майлауды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Фарфор, фаянс, қыш және электро қыш бұйымдарын қалыптау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Фарфор, фаянс, қыш және электро қыш бұйымдарын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Процестің технологиялық картасының талаптарына сәйкес бұйымдарды қалыптау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Әртүрлі үлгідегі қалыптау станоктарында, жартылай автоматта немесе қалыптау-кептіру агрегатында бұйымдарды дайындаудың технологиялық режимдерін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Шикізат материалдары мен қалыпталған бұйымдардың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материалдары мен қалыпталған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 пен қалыпталған бұйымдардың сапасын бағалау кезінде стандарттардың, конструкторлық-технологиялық құжаттаманың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Пластикалық керамикалық массалар мен жартылай фабрикаттардың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Жабдықтар мен қалыптарды пайдалану, техникалық қызмет көрсету және қарапайым жөндеу жөніндегі талаптарды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Қалыптау жабдықтары мен қалыптарын пайдалану, техникалық қызмет көрсету және қарапайым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Қалыптау жабдықтары мен кептіргіштердің пайдалану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Қалыптау жабдықтары мен қалыптарын, газ кептіргіштерін, көлік механизмдерін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Жабдықтар мен қалыптарға техникалық қызмет көрсетуді және қарапайым жөндеуді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 – Қыш, фарфор және фаянс бұйымдарын күйдіруші"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Бұйымдарды күйдірер алдында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Бұйымдарды күйдіру алдында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Құрал-саймандар мен құрылғылардың жиынтықтылығын және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Вагоншалардың күйдіруге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Қалыпталған бұйым дайындамаларының сұрыптау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Пештердің, қосалқы жабдықтардың жай-күйін тексеру және оларды бұйымдарды күйдіруге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Қыш, фарфор және фаянс бұйымдарын күйдіру процесін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Қыш, Фарфор және фаянс бұйымдарын күйдіруді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Белгіленген режимдер бойынша кезеңдік және үздіксіз жұмыс істейтін пештерде бұйымдарды күйдірудің технологиялық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Бұйымдарды күйдірудің технологиялық режимдерін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Дайын өнімнің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Дайын өнімнің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Күйдіру алдында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Күйдіруден кейін өнімнің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Эксплуатировать и обслуживать печи различного типа для обжига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Эксплуатация и обслуживание печей различного типа для обжига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Бұйымдарды күйдіруге арналған жабдыққа қызмет көрсетуді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Жылу өлшеу аспаптарының қауіпсіздік техникасы мен пайдалану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Пештің жұмысындағы ұсақ ақауларды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Фарфор, фаянс және қыш бұйымдары өндірісінің технологиялық жабдығына қызмет көрсетуді және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Кәсіпорынның өндірістік бөлімшелерінде технологиялық тәртіптің сақталуын және технологиялық жабдықты пайдалану қағидаларын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жабдықтардың, құрал-саймандар мен құрылғылардың жұмысқа дайындығын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жабдықтар мен желілердің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Жабдықтың жұмысында ақаулардың болуын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Түрлі мақсаттағы фарфор, фаянс және қыш бұйымдарын дайындаудың технологиялық процестерін жүргізуді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Түрлі мақсаттағы фарфор, фаянс және қыш бұйымдарын дайындаудың технологиялық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процестерді бұйым салындысының картасымен және пеш көлемін толтырумен, бұйымның маршруттық картасымен, дайындама картасымен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Компоненттердің ұтымды құрамы бойынша керамикалық массаларды есептеуді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Қалқа, глазурь және декорациялау, жартылай фабрикаттар үшін материалдар мен құрамдарды дайындау сапасын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процестерді жүргізуге арналған құралдар мен капсельдердің жинақтылығы мен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Белгілі бір сипаттамалары бар әртүрлі әдістермен өнімді алу үшін технологиялық процестердің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Шикізаттың, энергия ресурстарының, отынның негізгі түрлерінің шығынын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Шикізат материалдарының, жартылай фабрикаттар мен дайын бұйымдардың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материалдарының, жартылай фабрикаттар мен дайын бұйымдардың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 материалдарының, жартылай фабрикаттар мен дайын өнімнің сапасын бағалау кезінде нормативтік-техникалық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Пластикалық қыш массалары мен глазурьдің негізгі қасиеттерін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Ақаулардың себептерін талдау, оның алдын алу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Өнім сапасын басқарудың кешенді жүйесінің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 бөлімшесінің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 бөлімшесінің жұмысын ұйымдастыру және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Заманауи менеджмент пен іскерлік қарым-қатынас принциптерін қолдана отырып, бөлім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 бөлімшесі персоналының жұмыс тиімділігін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Фарфор мен фаянстан бұйымдар жасаудың перспективті технологиясын енгізуді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Фарфор мен фаянстан бұйымдар жасаудың перспективалық технологиясын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Шикізаттың заманауи түрлері және бірыңғай қалыптау массаларының жаңа құрамы, бұйымдарды безендіру және бояуларды бекіту техникасы бойынша ғылыми-техникалық ақпаратты жинау және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Бұйымдарды күйдірудің қолданыстағы процесінің технологиялық параметрлерін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Бұйымдарды өндіру үшін пластикалық қыш массалары мен глазурьдің жаңа құрамдарын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Техникалық тапсырмаға сәйкес жаңа өнім мен технологияны енгізудің экономикалық тиімділігінің есептерін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Нысандардың эскиздері мен сызбаларын, технологиялық жабдықтарды, бұйымдарды және олардың көркем және сәндік дизайнын автоматтандырылған жобалау және әзірлеу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Жаңа бұйымдарды дайындау процесінің технологиялық нұсқаулықтары мен технологиялық карталарын әзірлеу.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285-қосымша</w:t>
            </w:r>
          </w:p>
        </w:tc>
      </w:tr>
    </w:tbl>
    <w:p>
      <w:pPr>
        <w:spacing w:after="0"/>
        <w:ind w:left="0"/>
        <w:jc w:val="left"/>
      </w:pPr>
      <w:r>
        <w:rPr>
          <w:rFonts w:ascii="Times New Roman"/>
          <w:b/>
          <w:i w:val="false"/>
          <w:color w:val="000000"/>
        </w:rPr>
        <w:t xml:space="preserve"> Техникалық және кәсіптік білім берудің "07221100 - Қиын балқитын бейметалл және силикатты материалдар мен бұйымдардың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072 Өндірістік және өңдеу салалары</w:t>
            </w:r>
          </w:p>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07221100 - Қиын балқитын бейметалл және силикатты материалдар мен бұйымдардың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3W07221101 - Айналмалы пеш машинисі (күйдіруші)</w:t>
            </w:r>
          </w:p>
          <w:p>
            <w:pPr>
              <w:spacing w:after="20"/>
              <w:ind w:left="20"/>
              <w:jc w:val="both"/>
            </w:pPr>
            <w:r>
              <w:rPr>
                <w:rFonts w:ascii="Times New Roman"/>
                <w:b w:val="false"/>
                <w:i w:val="false"/>
                <w:color w:val="000000"/>
                <w:sz w:val="20"/>
              </w:rPr>
              <w:t>
3W07221102 - Шикізат диірменінің машинисі</w:t>
            </w:r>
          </w:p>
          <w:p>
            <w:pPr>
              <w:spacing w:after="20"/>
              <w:ind w:left="20"/>
              <w:jc w:val="both"/>
            </w:pPr>
            <w:r>
              <w:rPr>
                <w:rFonts w:ascii="Times New Roman"/>
                <w:b w:val="false"/>
                <w:i w:val="false"/>
                <w:color w:val="000000"/>
                <w:sz w:val="20"/>
              </w:rPr>
              <w:t xml:space="preserve">
4S07221103 -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"3W07221101 -Айналмалы пеш машинисі (күйдіруші)"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Айналмалы пештерде күйдіру процесінің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nullКМ 2. Кенді және кенсіз материалдарды күйдірудің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Айналмалы пештерді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"3W07221102 - Шикізат диірменінің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орнын технологиялық процеске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 диірмендерінде шикізатты ұнтақтау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Шикізат диірмендерін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 үшін шикізат пен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Эксперименттік-зерттеу жұмыстарына, технологиялық процестер мен режимдерді жобалауға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Бөлімше ұжымының жұмысын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жалғасын </w:t>
      </w:r>
      <w:r>
        <w:rPr>
          <w:rFonts w:ascii="Times New Roman"/>
          <w:b w:val="false"/>
          <w:i w:val="false"/>
          <w:color w:val="ff0000"/>
          <w:sz w:val="28"/>
        </w:rPr>
        <w:t>V17016013_2</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