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513e" w14:textId="5775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28 желтоқсандағы № 924 бұйрығы. Қазақстан Республикасының Әділет министрлігінде 2018 жылғы 28 ақпанда № 16438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11363 болып тіркелген, "Әділет" ақпараттық-құқықтық жүйесінде 2015 жылғы 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өнеркәсіптік қауіпсіздік саласындағы жұмыстарды жүргізу құқығына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"Қауіпті өндіріс объектісінің өнеркәсіптік қауіпсіздік декларацияларын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"Жарылғыш заттар мен олардың негізінде жасалған бұйымдарды тұрақты қолдануға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рұқсаттар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12-тармақ мынадай редакцияда жазылсын:</w:t>
      </w:r>
    </w:p>
    <w:bookmarkEnd w:id="7"/>
    <w:bookmarkStart w:name="z9" w:id="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8"/>
    <w:bookmarkStart w:name="z10" w:id="9"/>
    <w:p>
      <w:pPr>
        <w:spacing w:after="0"/>
        <w:ind w:left="0"/>
        <w:jc w:val="both"/>
      </w:pPr>
      <w:r>
        <w:rPr>
          <w:rFonts w:ascii="Times New Roman"/>
          <w:b w:val="false"/>
          <w:i w:val="false"/>
          <w:color w:val="000000"/>
          <w:sz w:val="28"/>
        </w:rPr>
        <w:t xml:space="preserve">
      қосымша осы бұйрыққа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0"/>
    <w:bookmarkStart w:name="z12" w:id="11"/>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Құжаттау және бақылау департаменті: </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15" w:id="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4"/>
    <w:bookmarkStart w:name="z16" w:id="15"/>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5"/>
    <w:bookmarkStart w:name="z17" w:id="1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6"/>
    <w:bookmarkStart w:name="z18" w:id="1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p>
    <w:bookmarkEnd w:id="17"/>
    <w:bookmarkStart w:name="z19"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Д.Абаев</w:t>
      </w:r>
    </w:p>
    <w:p>
      <w:pPr>
        <w:spacing w:after="0"/>
        <w:ind w:left="0"/>
        <w:jc w:val="both"/>
      </w:pPr>
      <w:r>
        <w:rPr>
          <w:rFonts w:ascii="Times New Roman"/>
          <w:b w:val="false"/>
          <w:i w:val="false"/>
          <w:color w:val="000000"/>
          <w:sz w:val="28"/>
        </w:rPr>
        <w:t>
      201_ жылғы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201_ жылғы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201_ жылғы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Р. Дәленов</w:t>
      </w:r>
    </w:p>
    <w:p>
      <w:pPr>
        <w:spacing w:after="0"/>
        <w:ind w:left="0"/>
        <w:jc w:val="both"/>
      </w:pPr>
      <w:r>
        <w:rPr>
          <w:rFonts w:ascii="Times New Roman"/>
          <w:b w:val="false"/>
          <w:i w:val="false"/>
          <w:color w:val="000000"/>
          <w:sz w:val="28"/>
        </w:rPr>
        <w:t>
      2018 жылғы 24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министрiнiң міндетін </w:t>
            </w:r>
            <w:r>
              <w:br/>
            </w:r>
            <w:r>
              <w:rPr>
                <w:rFonts w:ascii="Times New Roman"/>
                <w:b w:val="false"/>
                <w:i w:val="false"/>
                <w:color w:val="000000"/>
                <w:sz w:val="20"/>
              </w:rPr>
              <w:t>атқарушының 2017 жылғы</w:t>
            </w:r>
            <w:r>
              <w:br/>
            </w:r>
            <w:r>
              <w:rPr>
                <w:rFonts w:ascii="Times New Roman"/>
                <w:b w:val="false"/>
                <w:i w:val="false"/>
                <w:color w:val="000000"/>
                <w:sz w:val="20"/>
              </w:rPr>
              <w:t>28 желтоқсандағы</w:t>
            </w:r>
            <w:r>
              <w:br/>
            </w:r>
            <w:r>
              <w:rPr>
                <w:rFonts w:ascii="Times New Roman"/>
                <w:b w:val="false"/>
                <w:i w:val="false"/>
                <w:color w:val="000000"/>
                <w:sz w:val="20"/>
              </w:rPr>
              <w:t>№ 924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511 бұйрығына</w:t>
            </w:r>
            <w:r>
              <w:br/>
            </w:r>
            <w:r>
              <w:rPr>
                <w:rFonts w:ascii="Times New Roman"/>
                <w:b w:val="false"/>
                <w:i w:val="false"/>
                <w:color w:val="000000"/>
                <w:sz w:val="20"/>
              </w:rPr>
              <w:t>1-қосымша</w:t>
            </w:r>
          </w:p>
        </w:tc>
      </w:tr>
    </w:tbl>
    <w:bookmarkStart w:name="z20" w:id="19"/>
    <w:p>
      <w:pPr>
        <w:spacing w:after="0"/>
        <w:ind w:left="0"/>
        <w:jc w:val="left"/>
      </w:pPr>
      <w:r>
        <w:rPr>
          <w:rFonts w:ascii="Times New Roman"/>
          <w:b/>
          <w:i w:val="false"/>
          <w:color w:val="000000"/>
        </w:rPr>
        <w:t xml:space="preserve"> "Заңды тұлғаларды өнеркәсіптік қауіпсіздік саласындағы жұмыстарды жүргізу құқығына аттестаттау" мемлекеттік көрсетілетін қызмет стандарты</w:t>
      </w:r>
    </w:p>
    <w:bookmarkEnd w:id="19"/>
    <w:bookmarkStart w:name="z21" w:id="20"/>
    <w:p>
      <w:pPr>
        <w:spacing w:after="0"/>
        <w:ind w:left="0"/>
        <w:jc w:val="left"/>
      </w:pPr>
      <w:r>
        <w:rPr>
          <w:rFonts w:ascii="Times New Roman"/>
          <w:b/>
          <w:i w:val="false"/>
          <w:color w:val="000000"/>
        </w:rPr>
        <w:t xml:space="preserve"> 1-тарау. Жалпы ережелер</w:t>
      </w:r>
    </w:p>
    <w:bookmarkEnd w:id="20"/>
    <w:bookmarkStart w:name="z22" w:id="21"/>
    <w:p>
      <w:pPr>
        <w:spacing w:after="0"/>
        <w:ind w:left="0"/>
        <w:jc w:val="both"/>
      </w:pPr>
      <w:r>
        <w:rPr>
          <w:rFonts w:ascii="Times New Roman"/>
          <w:b w:val="false"/>
          <w:i w:val="false"/>
          <w:color w:val="000000"/>
          <w:sz w:val="28"/>
        </w:rPr>
        <w:t>
      1. "Заңды тұлғаларды өнеркәсіптік қауіпсіздік саласындағы жұмыстарды жүргізу құқығына аттестаттау" мемлекеттік көрсетілетін қызметі (бұдан әрі – мемлекеттік көрсетілетін қызмет).</w:t>
      </w:r>
    </w:p>
    <w:bookmarkEnd w:id="21"/>
    <w:bookmarkStart w:name="z23" w:id="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22"/>
    <w:bookmarkStart w:name="z24" w:id="23"/>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p>
    <w:bookmarkEnd w:id="23"/>
    <w:bookmarkStart w:name="z25" w:id="2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4"/>
    <w:bookmarkStart w:name="z26" w:id="2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5"/>
    <w:bookmarkStart w:name="z27" w:id="2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6"/>
    <w:bookmarkStart w:name="z28" w:id="27"/>
    <w:p>
      <w:pPr>
        <w:spacing w:after="0"/>
        <w:ind w:left="0"/>
        <w:jc w:val="left"/>
      </w:pPr>
      <w:r>
        <w:rPr>
          <w:rFonts w:ascii="Times New Roman"/>
          <w:b/>
          <w:i w:val="false"/>
          <w:color w:val="000000"/>
        </w:rPr>
        <w:t xml:space="preserve"> 2-тарау. Мемлекеттік қызмет көрсету тәртібі</w:t>
      </w:r>
    </w:p>
    <w:bookmarkEnd w:id="27"/>
    <w:bookmarkStart w:name="z29" w:id="28"/>
    <w:p>
      <w:pPr>
        <w:spacing w:after="0"/>
        <w:ind w:left="0"/>
        <w:jc w:val="both"/>
      </w:pPr>
      <w:r>
        <w:rPr>
          <w:rFonts w:ascii="Times New Roman"/>
          <w:b w:val="false"/>
          <w:i w:val="false"/>
          <w:color w:val="000000"/>
          <w:sz w:val="28"/>
        </w:rPr>
        <w:t>
      4. Мемлекеттік қызмет көрсету мерзімі:</w:t>
      </w:r>
    </w:p>
    <w:bookmarkEnd w:id="28"/>
    <w:bookmarkStart w:name="z30" w:id="29"/>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жүгінген кезде – 15 (он бес) жұмыс күні.</w:t>
      </w:r>
    </w:p>
    <w:bookmarkEnd w:id="29"/>
    <w:bookmarkStart w:name="z31" w:id="3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30"/>
    <w:bookmarkStart w:name="z32" w:id="31"/>
    <w:p>
      <w:pPr>
        <w:spacing w:after="0"/>
        <w:ind w:left="0"/>
        <w:jc w:val="both"/>
      </w:pPr>
      <w:r>
        <w:rPr>
          <w:rFonts w:ascii="Times New Roman"/>
          <w:b w:val="false"/>
          <w:i w:val="false"/>
          <w:color w:val="000000"/>
          <w:sz w:val="28"/>
        </w:rPr>
        <w:t>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bookmarkEnd w:id="31"/>
    <w:bookmarkStart w:name="z33" w:id="32"/>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32"/>
    <w:bookmarkStart w:name="z34" w:id="33"/>
    <w:p>
      <w:pPr>
        <w:spacing w:after="0"/>
        <w:ind w:left="0"/>
        <w:jc w:val="both"/>
      </w:pPr>
      <w:r>
        <w:rPr>
          <w:rFonts w:ascii="Times New Roman"/>
          <w:b w:val="false"/>
          <w:i w:val="false"/>
          <w:color w:val="000000"/>
          <w:sz w:val="28"/>
        </w:rPr>
        <w:t>
      2) Мемлекеттік корпорацияға құжаттар топтамасын тапсыру үшін күтудің рұқсат етілген ең ұзақ уақыты – 15 (он бес) минут;</w:t>
      </w:r>
    </w:p>
    <w:bookmarkEnd w:id="33"/>
    <w:bookmarkStart w:name="z35" w:id="34"/>
    <w:p>
      <w:pPr>
        <w:spacing w:after="0"/>
        <w:ind w:left="0"/>
        <w:jc w:val="both"/>
      </w:pPr>
      <w:r>
        <w:rPr>
          <w:rFonts w:ascii="Times New Roman"/>
          <w:b w:val="false"/>
          <w:i w:val="false"/>
          <w:color w:val="000000"/>
          <w:sz w:val="28"/>
        </w:rPr>
        <w:t>
      3) Мемлекеттік корпорацияның қызмет көрсетуінің рұқсат етілетін ең ұзақ уақыты – 15 (он бес) минут.</w:t>
      </w:r>
    </w:p>
    <w:bookmarkEnd w:id="34"/>
    <w:bookmarkStart w:name="z36" w:id="35"/>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немесе қағаз түрінде.</w:t>
      </w:r>
    </w:p>
    <w:bookmarkEnd w:id="35"/>
    <w:bookmarkStart w:name="z37" w:id="36"/>
    <w:p>
      <w:pPr>
        <w:spacing w:after="0"/>
        <w:ind w:left="0"/>
        <w:jc w:val="both"/>
      </w:pPr>
      <w:r>
        <w:rPr>
          <w:rFonts w:ascii="Times New Roman"/>
          <w:b w:val="false"/>
          <w:i w:val="false"/>
          <w:color w:val="000000"/>
          <w:sz w:val="28"/>
        </w:rPr>
        <w:t>
      6. Мемлекеттік қызмет көрсету нәтижесі – өнеркәсіптік қауіпсіздік саласындағы жұмыстарды жүргізу құқығына берілетін аттестат не осы мемлекеттік көрсетілетін қызмет стандартының 10-тармағында көзделген жағдайлар мен негіздер бойынша мемлекеттік қызмет көрсетуден бас тарту туралы дәлелді жауап.</w:t>
      </w:r>
    </w:p>
    <w:bookmarkEnd w:id="36"/>
    <w:bookmarkStart w:name="z38" w:id="37"/>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37"/>
    <w:bookmarkStart w:name="z39" w:id="38"/>
    <w:p>
      <w:pPr>
        <w:spacing w:after="0"/>
        <w:ind w:left="0"/>
        <w:jc w:val="both"/>
      </w:pPr>
      <w:r>
        <w:rPr>
          <w:rFonts w:ascii="Times New Roman"/>
          <w:b w:val="false"/>
          <w:i w:val="false"/>
          <w:color w:val="000000"/>
          <w:sz w:val="28"/>
        </w:rPr>
        <w:t>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38"/>
    <w:bookmarkStart w:name="z40" w:id="39"/>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тасығышта алу үшін Мемлекеттік корпорацияға жүгінген жағдайда, мемлекеттік қызметті көрсету нәтижесі басып шығарылады.</w:t>
      </w:r>
    </w:p>
    <w:bookmarkEnd w:id="39"/>
    <w:bookmarkStart w:name="z41" w:id="40"/>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End w:id="40"/>
    <w:bookmarkStart w:name="z42" w:id="41"/>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41"/>
    <w:bookmarkStart w:name="z43" w:id="42"/>
    <w:p>
      <w:pPr>
        <w:spacing w:after="0"/>
        <w:ind w:left="0"/>
        <w:jc w:val="both"/>
      </w:pPr>
      <w:r>
        <w:rPr>
          <w:rFonts w:ascii="Times New Roman"/>
          <w:b w:val="false"/>
          <w:i w:val="false"/>
          <w:color w:val="000000"/>
          <w:sz w:val="28"/>
        </w:rPr>
        <w:t>
      8. Жұмыс кестесі:</w:t>
      </w:r>
    </w:p>
    <w:bookmarkEnd w:id="42"/>
    <w:bookmarkStart w:name="z44" w:id="43"/>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заңнамасына сәйкес жексенбі және мереке күндерінен басқа, дүйсенбіден бастап сенбіні қоса алғанда, түскі асқа үзіліссіз, белгіленген жұмыс кестесіне сәйкес сағат 9.00-ден 20.00-ге дейін. </w:t>
      </w:r>
    </w:p>
    <w:bookmarkEnd w:id="43"/>
    <w:bookmarkStart w:name="z45" w:id="44"/>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жеделдетілген қызмет көрсетусіз "электрондық" кезек тәртібінде көрсетіледі, электрондық кезекті портал арқылы броньдауға болады;</w:t>
      </w:r>
    </w:p>
    <w:bookmarkEnd w:id="44"/>
    <w:bookmarkStart w:name="z46" w:id="45"/>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мен мемлекеттік қызмет көрсету нәтижесін беру келесі жұмыс күні жүзеге асырылады).</w:t>
      </w:r>
    </w:p>
    <w:bookmarkEnd w:id="45"/>
    <w:bookmarkStart w:name="z47" w:id="46"/>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 тізбесі:</w:t>
      </w:r>
    </w:p>
    <w:bookmarkEnd w:id="46"/>
    <w:bookmarkStart w:name="z48" w:id="47"/>
    <w:p>
      <w:pPr>
        <w:spacing w:after="0"/>
        <w:ind w:left="0"/>
        <w:jc w:val="both"/>
      </w:pPr>
      <w:r>
        <w:rPr>
          <w:rFonts w:ascii="Times New Roman"/>
          <w:b w:val="false"/>
          <w:i w:val="false"/>
          <w:color w:val="000000"/>
          <w:sz w:val="28"/>
        </w:rPr>
        <w:t>
      Мемлекеттік корпорацияға:</w:t>
      </w:r>
    </w:p>
    <w:bookmarkEnd w:id="47"/>
    <w:bookmarkStart w:name="z49" w:id="48"/>
    <w:p>
      <w:pPr>
        <w:spacing w:after="0"/>
        <w:ind w:left="0"/>
        <w:jc w:val="both"/>
      </w:pPr>
      <w:r>
        <w:rPr>
          <w:rFonts w:ascii="Times New Roman"/>
          <w:b w:val="false"/>
          <w:i w:val="false"/>
          <w:color w:val="000000"/>
          <w:sz w:val="28"/>
        </w:rPr>
        <w:t>
      1) жеке басын куәландыратын құжат (тұлғаны сәйкестендіру үшін);</w:t>
      </w:r>
    </w:p>
    <w:bookmarkEnd w:id="48"/>
    <w:bookmarkStart w:name="z50" w:id="49"/>
    <w:p>
      <w:pPr>
        <w:spacing w:after="0"/>
        <w:ind w:left="0"/>
        <w:jc w:val="both"/>
      </w:pPr>
      <w:r>
        <w:rPr>
          <w:rFonts w:ascii="Times New Roman"/>
          <w:b w:val="false"/>
          <w:i w:val="false"/>
          <w:color w:val="000000"/>
          <w:sz w:val="28"/>
        </w:rPr>
        <w:t>
      2) осы мемлекеттік көрсетілетін қызмет стандартына 1-қосымшаға сәйкес өнеркәсіп саласы мен жүзеге асырылатын қызмет түрі көрсетілген өтініш;</w:t>
      </w:r>
    </w:p>
    <w:bookmarkEnd w:id="49"/>
    <w:bookmarkStart w:name="z51" w:id="50"/>
    <w:p>
      <w:pPr>
        <w:spacing w:after="0"/>
        <w:ind w:left="0"/>
        <w:jc w:val="both"/>
      </w:pPr>
      <w:r>
        <w:rPr>
          <w:rFonts w:ascii="Times New Roman"/>
          <w:b w:val="false"/>
          <w:i w:val="false"/>
          <w:color w:val="000000"/>
          <w:sz w:val="28"/>
        </w:rPr>
        <w:t>
      3) ұйымның өнеркәсіптік қауіпсіздік талаптарына сәйкестігі туралы сараптамалық қорытынды;</w:t>
      </w:r>
    </w:p>
    <w:bookmarkEnd w:id="50"/>
    <w:bookmarkStart w:name="z52" w:id="51"/>
    <w:p>
      <w:pPr>
        <w:spacing w:after="0"/>
        <w:ind w:left="0"/>
        <w:jc w:val="both"/>
      </w:pPr>
      <w:r>
        <w:rPr>
          <w:rFonts w:ascii="Times New Roman"/>
          <w:b w:val="false"/>
          <w:i w:val="false"/>
          <w:color w:val="000000"/>
          <w:sz w:val="28"/>
        </w:rPr>
        <w:t>
      4) өнеркәсіптік қауіпсіздік талаптары бойынша білімін тексеруден өткен мамандардың біліктілік құрамы, материалдық-техникалық база туралы электрондық құжат нысанындағы мәліметтер.</w:t>
      </w:r>
    </w:p>
    <w:bookmarkEnd w:id="51"/>
    <w:bookmarkStart w:name="z53" w:id="52"/>
    <w:p>
      <w:pPr>
        <w:spacing w:after="0"/>
        <w:ind w:left="0"/>
        <w:jc w:val="both"/>
      </w:pPr>
      <w:r>
        <w:rPr>
          <w:rFonts w:ascii="Times New Roman"/>
          <w:b w:val="false"/>
          <w:i w:val="false"/>
          <w:color w:val="000000"/>
          <w:sz w:val="28"/>
        </w:rPr>
        <w:t>
      Сараптамалық қорытынды осы мемлекеттік көрсетілетін қызмет стандартына 2-қосымшада көзделген талаптарды қамтуы тиіс.</w:t>
      </w:r>
    </w:p>
    <w:bookmarkEnd w:id="52"/>
    <w:bookmarkStart w:name="z54" w:id="53"/>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 </w:t>
      </w:r>
    </w:p>
    <w:bookmarkEnd w:id="53"/>
    <w:bookmarkStart w:name="z55" w:id="54"/>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54"/>
    <w:bookmarkStart w:name="z56" w:id="55"/>
    <w:p>
      <w:pPr>
        <w:spacing w:after="0"/>
        <w:ind w:left="0"/>
        <w:jc w:val="both"/>
      </w:pPr>
      <w:r>
        <w:rPr>
          <w:rFonts w:ascii="Times New Roman"/>
          <w:b w:val="false"/>
          <w:i w:val="false"/>
          <w:color w:val="000000"/>
          <w:sz w:val="28"/>
        </w:rPr>
        <w:t>
      Мемлекеттік корпорация қызметкері осы мемлекеттік көрсетілетін қызмет стандартына 1-қосымшаға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bookmarkEnd w:id="55"/>
    <w:bookmarkStart w:name="z57" w:id="56"/>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bookmarkEnd w:id="56"/>
    <w:bookmarkStart w:name="z58" w:id="57"/>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 топтамасын толық ұсынбаған жағдайда, Мемлекеттік корпорация осы стандартқа 3-қосымшаға сәйкес өтінішті қабылдаудан бас тартады.</w:t>
      </w:r>
    </w:p>
    <w:bookmarkEnd w:id="57"/>
    <w:bookmarkStart w:name="z59" w:id="58"/>
    <w:p>
      <w:pPr>
        <w:spacing w:after="0"/>
        <w:ind w:left="0"/>
        <w:jc w:val="both"/>
      </w:pPr>
      <w:r>
        <w:rPr>
          <w:rFonts w:ascii="Times New Roman"/>
          <w:b w:val="false"/>
          <w:i w:val="false"/>
          <w:color w:val="000000"/>
          <w:sz w:val="28"/>
        </w:rPr>
        <w:t>
      порталда:</w:t>
      </w:r>
    </w:p>
    <w:bookmarkEnd w:id="58"/>
    <w:bookmarkStart w:name="z60" w:id="59"/>
    <w:p>
      <w:pPr>
        <w:spacing w:after="0"/>
        <w:ind w:left="0"/>
        <w:jc w:val="both"/>
      </w:pPr>
      <w:r>
        <w:rPr>
          <w:rFonts w:ascii="Times New Roman"/>
          <w:b w:val="false"/>
          <w:i w:val="false"/>
          <w:color w:val="000000"/>
          <w:sz w:val="28"/>
        </w:rPr>
        <w:t>
      1) көрсетілетін қызметті алушының ЭЦҚ-сымен куәландырылған, өнеркәсіп саласын және жүзеге асырылатын қызмет түрін көрсете отырып, электрондық құжат нысанындағы өтініш;</w:t>
      </w:r>
    </w:p>
    <w:bookmarkEnd w:id="59"/>
    <w:bookmarkStart w:name="z61" w:id="60"/>
    <w:p>
      <w:pPr>
        <w:spacing w:after="0"/>
        <w:ind w:left="0"/>
        <w:jc w:val="both"/>
      </w:pPr>
      <w:r>
        <w:rPr>
          <w:rFonts w:ascii="Times New Roman"/>
          <w:b w:val="false"/>
          <w:i w:val="false"/>
          <w:color w:val="000000"/>
          <w:sz w:val="28"/>
        </w:rPr>
        <w:t>
      2) ұйымның өнеркәсіптік қауіпсіздік талаптарына сәйкестігі туралы сараптамалық қорытындының электрондық көшірмесі;</w:t>
      </w:r>
    </w:p>
    <w:bookmarkEnd w:id="60"/>
    <w:bookmarkStart w:name="z62" w:id="61"/>
    <w:p>
      <w:pPr>
        <w:spacing w:after="0"/>
        <w:ind w:left="0"/>
        <w:jc w:val="both"/>
      </w:pPr>
      <w:r>
        <w:rPr>
          <w:rFonts w:ascii="Times New Roman"/>
          <w:b w:val="false"/>
          <w:i w:val="false"/>
          <w:color w:val="000000"/>
          <w:sz w:val="28"/>
        </w:rPr>
        <w:t>
      3) өнеркәсіптік қауіпсіздік талаптары бойынша білімін тексеруден өткен мамандардың біліктілік құрамы, материалдық-техникалық база туралы электрондық құжат нысанындағы мәліметтер.</w:t>
      </w:r>
    </w:p>
    <w:bookmarkEnd w:id="61"/>
    <w:bookmarkStart w:name="z63" w:id="62"/>
    <w:p>
      <w:pPr>
        <w:spacing w:after="0"/>
        <w:ind w:left="0"/>
        <w:jc w:val="both"/>
      </w:pPr>
      <w:r>
        <w:rPr>
          <w:rFonts w:ascii="Times New Roman"/>
          <w:b w:val="false"/>
          <w:i w:val="false"/>
          <w:color w:val="000000"/>
          <w:sz w:val="28"/>
        </w:rPr>
        <w:t>
      Сараптамалық қорытынды осы мемлекеттік көрсетілетін қызмет стандартына 2-қосымшада көзделген талаптарды қамтуы тиіс.</w:t>
      </w:r>
    </w:p>
    <w:bookmarkEnd w:id="62"/>
    <w:bookmarkStart w:name="z64" w:id="63"/>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bookmarkEnd w:id="63"/>
    <w:bookmarkStart w:name="z65" w:id="64"/>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келісімін береді.</w:t>
      </w:r>
    </w:p>
    <w:bookmarkEnd w:id="64"/>
    <w:bookmarkStart w:name="z66" w:id="65"/>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65"/>
    <w:bookmarkStart w:name="z67" w:id="66"/>
    <w:p>
      <w:pPr>
        <w:spacing w:after="0"/>
        <w:ind w:left="0"/>
        <w:jc w:val="both"/>
      </w:pPr>
      <w:r>
        <w:rPr>
          <w:rFonts w:ascii="Times New Roman"/>
          <w:b w:val="false"/>
          <w:i w:val="false"/>
          <w:color w:val="000000"/>
          <w:sz w:val="28"/>
        </w:rPr>
        <w:t>
      1) Мемлекеттік корпорацияда дайын құжаттарды беру жеке куәлікті (не нотариалды куәландырылған сенімхат бойынша оның өкілінің куәлігін) ұсынған кезде тиісті құжаттардың қабылданғаны туралы қолхат негізінде жүзеге асырылады;</w:t>
      </w:r>
    </w:p>
    <w:bookmarkEnd w:id="66"/>
    <w:bookmarkStart w:name="z68" w:id="67"/>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алу күнін көрсе отырып, мемлекеттік қызметті көрсету үшін сұрау салуды қабылдау туралы мәртебе көрсетіледі.</w:t>
      </w:r>
    </w:p>
    <w:bookmarkEnd w:id="67"/>
    <w:bookmarkStart w:name="z69" w:id="68"/>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оны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End w:id="68"/>
    <w:bookmarkStart w:name="z70" w:id="69"/>
    <w:p>
      <w:pPr>
        <w:spacing w:after="0"/>
        <w:ind w:left="0"/>
        <w:jc w:val="both"/>
      </w:pPr>
      <w:r>
        <w:rPr>
          <w:rFonts w:ascii="Times New Roman"/>
          <w:b w:val="false"/>
          <w:i w:val="false"/>
          <w:color w:val="000000"/>
          <w:sz w:val="28"/>
        </w:rPr>
        <w:t>
      10. Мемлекеттік қызмет көрсетуден бас тарту үшін негіз:</w:t>
      </w:r>
    </w:p>
    <w:bookmarkEnd w:id="69"/>
    <w:bookmarkStart w:name="z71" w:id="7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0"/>
    <w:bookmarkStart w:name="z72" w:id="71"/>
    <w:p>
      <w:pPr>
        <w:spacing w:after="0"/>
        <w:ind w:left="0"/>
        <w:jc w:val="both"/>
      </w:pPr>
      <w:r>
        <w:rPr>
          <w:rFonts w:ascii="Times New Roman"/>
          <w:b w:val="false"/>
          <w:i w:val="false"/>
          <w:color w:val="000000"/>
          <w:sz w:val="28"/>
        </w:rPr>
        <w:t xml:space="preserve">
      2) ұсынылған деректердің және мәліметтердің "Азаматтық қорғау туралы" 2014 жылғы 11 сәуірдегі Қазақстан Республикасының Заңымен, Қазақстан Республикасы Инвестициялар және даму министрінің міндетін атқарушының 2014 жылғы 26 желтоқсандағы № 299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10188 болып тіркелген) бекітілген "Өнеркәсіптік қауіпсіздік саласындағы жұмыстарды жүргізуге аттестатталатын заңды тұлғаларға қойылатын талаптарда" белгіленген талаптарға сәйкес келмеуі;</w:t>
      </w:r>
    </w:p>
    <w:bookmarkEnd w:id="71"/>
    <w:bookmarkStart w:name="z73" w:id="72"/>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72"/>
    <w:bookmarkStart w:name="z74" w:id="73"/>
    <w:p>
      <w:pPr>
        <w:spacing w:after="0"/>
        <w:ind w:left="0"/>
        <w:jc w:val="left"/>
      </w:pPr>
      <w:r>
        <w:rPr>
          <w:rFonts w:ascii="Times New Roman"/>
          <w:b/>
          <w:i w:val="false"/>
          <w:color w:val="000000"/>
        </w:rPr>
        <w:t xml:space="preserve"> 3-тарау. Көрсетілетін қызметті берушілердің, мемлекеттік корпорацияның және (немесе) оның лауазымды тұлғаларының мемлекеттік қызметтерді көрсету мәселелері бойынша шешімдеріне, әрекеттеріне (әрекетсіздігіне) шағымдану тәртібі</w:t>
      </w:r>
    </w:p>
    <w:bookmarkEnd w:id="73"/>
    <w:bookmarkStart w:name="z75" w:id="74"/>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мекенжайлар бойынша көрсетілетін қызметті берушінің, Мемлекеттік корпорация басшысының атына немесе Министрлік басшысының атына шағым беріледі.</w:t>
      </w:r>
    </w:p>
    <w:bookmarkEnd w:id="74"/>
    <w:bookmarkStart w:name="z76" w:id="75"/>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Мемлекеттік корпорациясының кеңсесі арқылы қолма-қол, сондай-ақ портал арқылы беріледі.</w:t>
      </w:r>
    </w:p>
    <w:bookmarkEnd w:id="75"/>
    <w:bookmarkStart w:name="z77" w:id="76"/>
    <w:p>
      <w:pPr>
        <w:spacing w:after="0"/>
        <w:ind w:left="0"/>
        <w:jc w:val="both"/>
      </w:pPr>
      <w:r>
        <w:rPr>
          <w:rFonts w:ascii="Times New Roman"/>
          <w:b w:val="false"/>
          <w:i w:val="false"/>
          <w:color w:val="000000"/>
          <w:sz w:val="28"/>
        </w:rPr>
        <w:t>
      Шағымның қабылдауды растау көрсетілетін қызметті берушінің кеңсесінде өтінішті қабылдаған адамның тегі мен аты-жөнін, берілген шағымға жауап алу мерзімін және орнын көрсете отырып, оны тіркеу (мөртабан, кіріс нөмірі мен күні) болып табылады.</w:t>
      </w:r>
    </w:p>
    <w:bookmarkEnd w:id="76"/>
    <w:bookmarkStart w:name="z78" w:id="77"/>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басшысына осы мемлекеттік көрсетілетін қызмет стандартының 14 және 16-тармақтарында көрсетілген мекенжайлар мен телефондар бойынша жіберіледі. Мемлекеттік корпорацияда қолма-қол, сондай-ақ пошта арқылы түскен шағымды қабылдауды растау оны тіркеу (мөртабан, кіріс нөмірі мен ітркеу күні шағымның немесе шағымға ілеспе хаттың екінші данасына қойылады) болып табылады.</w:t>
      </w:r>
    </w:p>
    <w:bookmarkEnd w:id="77"/>
    <w:bookmarkStart w:name="z79" w:id="7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болады, ол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жауап).</w:t>
      </w:r>
    </w:p>
    <w:bookmarkEnd w:id="78"/>
    <w:bookmarkStart w:name="z80" w:id="79"/>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bookmarkEnd w:id="79"/>
    <w:bookmarkStart w:name="z81" w:id="80"/>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bookmarkEnd w:id="80"/>
    <w:bookmarkStart w:name="z82" w:id="81"/>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атына келіп түскен шағымы оны тіркеген күнінен бастап 15 (он бес) жұмыс күні ішінде қаралуға жатады.</w:t>
      </w:r>
    </w:p>
    <w:bookmarkEnd w:id="81"/>
    <w:bookmarkStart w:name="z83" w:id="82"/>
    <w:p>
      <w:pPr>
        <w:spacing w:after="0"/>
        <w:ind w:left="0"/>
        <w:jc w:val="both"/>
      </w:pPr>
      <w:r>
        <w:rPr>
          <w:rFonts w:ascii="Times New Roman"/>
          <w:b w:val="false"/>
          <w:i w:val="false"/>
          <w:color w:val="000000"/>
          <w:sz w:val="28"/>
        </w:rPr>
        <w:t>
      12. Мемлекеттік қызмет көрсету нәтижелерімен келіспеген жағдайларда, көрсетілетін қызметті алушы Қазақстан Республикасының заңнамасында белгіленген тәртіпте сотқа жүгінеді.</w:t>
      </w:r>
    </w:p>
    <w:bookmarkEnd w:id="82"/>
    <w:bookmarkStart w:name="z84" w:id="83"/>
    <w:p>
      <w:pPr>
        <w:spacing w:after="0"/>
        <w:ind w:left="0"/>
        <w:jc w:val="left"/>
      </w:pPr>
      <w:r>
        <w:rPr>
          <w:rFonts w:ascii="Times New Roman"/>
          <w:b/>
          <w:i w:val="false"/>
          <w:color w:val="000000"/>
        </w:rPr>
        <w:t xml:space="preserve"> 4-тарау. Мемлекеттік қызметті көрсету, оның ішінде Мемлекеттік корпорация арқылы көрсету ерекшеліктерін ескере отырып, өзге де қойылатын талаптар</w:t>
      </w:r>
    </w:p>
    <w:bookmarkEnd w:id="83"/>
    <w:bookmarkStart w:name="z85" w:id="84"/>
    <w:p>
      <w:pPr>
        <w:spacing w:after="0"/>
        <w:ind w:left="0"/>
        <w:jc w:val="both"/>
      </w:pPr>
      <w:r>
        <w:rPr>
          <w:rFonts w:ascii="Times New Roman"/>
          <w:b w:val="false"/>
          <w:i w:val="false"/>
          <w:color w:val="000000"/>
          <w:sz w:val="28"/>
        </w:rPr>
        <w:t>
      13. Тұрмыс-тіршілігін шектейтін организм функциялары тұрақты бұзылып, денсаулығы нашарлаған көрсетілетін қызметті алушылардың мемлекеттік қызмет көрсету үшін құжаттарын қабылдау қажет болған жағдайда, бірыңғай байланыс орталығы 1414, 8 800 080 7777 арқылы жүгіну көмегімен тұрғылықты мекенжайына бара отырып, Мемлекеттік корпорацияның қызметкері жүргізеді.</w:t>
      </w:r>
    </w:p>
    <w:bookmarkEnd w:id="84"/>
    <w:bookmarkStart w:name="z86" w:id="85"/>
    <w:p>
      <w:pPr>
        <w:spacing w:after="0"/>
        <w:ind w:left="0"/>
        <w:jc w:val="both"/>
      </w:pPr>
      <w:r>
        <w:rPr>
          <w:rFonts w:ascii="Times New Roman"/>
          <w:b w:val="false"/>
          <w:i w:val="false"/>
          <w:color w:val="000000"/>
          <w:sz w:val="28"/>
        </w:rPr>
        <w:t>
      14. Мемлекеттік қызмет көрсету орындарының мекенжайлары интернет-ресурстарда орналастырылған:</w:t>
      </w:r>
    </w:p>
    <w:bookmarkEnd w:id="85"/>
    <w:bookmarkStart w:name="z87" w:id="86"/>
    <w:p>
      <w:pPr>
        <w:spacing w:after="0"/>
        <w:ind w:left="0"/>
        <w:jc w:val="both"/>
      </w:pPr>
      <w:r>
        <w:rPr>
          <w:rFonts w:ascii="Times New Roman"/>
          <w:b w:val="false"/>
          <w:i w:val="false"/>
          <w:color w:val="000000"/>
          <w:sz w:val="28"/>
        </w:rPr>
        <w:t>
      1) Министрліктің – www.mid.gov.kz, "Мемлекеттік көрсетілетін қызметтер" бөлімі;</w:t>
      </w:r>
    </w:p>
    <w:bookmarkEnd w:id="86"/>
    <w:bookmarkStart w:name="z88" w:id="87"/>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w:t>
      </w:r>
    </w:p>
    <w:bookmarkEnd w:id="87"/>
    <w:bookmarkStart w:name="z89" w:id="88"/>
    <w:p>
      <w:pPr>
        <w:spacing w:after="0"/>
        <w:ind w:left="0"/>
        <w:jc w:val="both"/>
      </w:pPr>
      <w:r>
        <w:rPr>
          <w:rFonts w:ascii="Times New Roman"/>
          <w:b w:val="false"/>
          <w:i w:val="false"/>
          <w:color w:val="000000"/>
          <w:sz w:val="28"/>
        </w:rPr>
        <w:t>
      3) Мемлекеттік корпорацияның – www.gov4c.kz.</w:t>
      </w:r>
    </w:p>
    <w:bookmarkEnd w:id="88"/>
    <w:bookmarkStart w:name="z90" w:id="89"/>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p>
    <w:bookmarkEnd w:id="89"/>
    <w:bookmarkStart w:name="z91" w:id="90"/>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w:t>
            </w:r>
            <w:r>
              <w:br/>
            </w: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саласындағы жұмыстарды</w:t>
            </w:r>
            <w:r>
              <w:br/>
            </w:r>
            <w:r>
              <w:rPr>
                <w:rFonts w:ascii="Times New Roman"/>
                <w:b w:val="false"/>
                <w:i w:val="false"/>
                <w:color w:val="000000"/>
                <w:sz w:val="20"/>
              </w:rPr>
              <w:t>жүргізу құқығына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деректемелері</w:t>
            </w:r>
            <w:r>
              <w:br/>
            </w:r>
            <w:r>
              <w:rPr>
                <w:rFonts w:ascii="Times New Roman"/>
                <w:b w:val="false"/>
                <w:i w:val="false"/>
                <w:color w:val="000000"/>
                <w:sz w:val="20"/>
              </w:rPr>
              <w:t xml:space="preserve">(мекенжайы, ЖСН/БСН, </w:t>
            </w:r>
            <w:r>
              <w:br/>
            </w:r>
            <w:r>
              <w:rPr>
                <w:rFonts w:ascii="Times New Roman"/>
                <w:b w:val="false"/>
                <w:i w:val="false"/>
                <w:color w:val="000000"/>
                <w:sz w:val="20"/>
              </w:rPr>
              <w:t>телефоны және т.б.)</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 Индустриялық даму</w:t>
            </w:r>
            <w:r>
              <w:br/>
            </w:r>
            <w:r>
              <w:rPr>
                <w:rFonts w:ascii="Times New Roman"/>
                <w:b w:val="false"/>
                <w:i w:val="false"/>
                <w:color w:val="000000"/>
                <w:sz w:val="20"/>
              </w:rPr>
              <w:t>және өнеркәсіптік қауіпсіздік</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болған кезде) (бұдан әрі – Т.А.Ә.)</w:t>
            </w:r>
          </w:p>
        </w:tc>
      </w:tr>
    </w:tbl>
    <w:p>
      <w:pPr>
        <w:spacing w:after="0"/>
        <w:ind w:left="0"/>
        <w:jc w:val="left"/>
      </w:pPr>
      <w:r>
        <w:rPr>
          <w:rFonts w:ascii="Times New Roman"/>
          <w:b/>
          <w:i w:val="false"/>
          <w:color w:val="000000"/>
        </w:rPr>
        <w:t xml:space="preserve"> Өнеркәсіптік қауіпсіздік саласында жұмыстар жүргізу құқығына аттестат алуға өтініш</w:t>
      </w:r>
    </w:p>
    <w:p>
      <w:pPr>
        <w:spacing w:after="0"/>
        <w:ind w:left="0"/>
        <w:jc w:val="both"/>
      </w:pPr>
      <w:r>
        <w:rPr>
          <w:rFonts w:ascii="Times New Roman"/>
          <w:b w:val="false"/>
          <w:i w:val="false"/>
          <w:color w:val="000000"/>
          <w:sz w:val="28"/>
        </w:rPr>
        <w:t>
      _____________________________________________ "Азаматтық қорғау туралы" 2014 жылғы</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11 сәуірдегі Қазақстан Республикасы Заңының </w:t>
      </w:r>
      <w:r>
        <w:rPr>
          <w:rFonts w:ascii="Times New Roman"/>
          <w:b w:val="false"/>
          <w:i w:val="false"/>
          <w:color w:val="000000"/>
          <w:sz w:val="28"/>
        </w:rPr>
        <w:t>72-бабын</w:t>
      </w:r>
      <w:r>
        <w:rPr>
          <w:rFonts w:ascii="Times New Roman"/>
          <w:b w:val="false"/>
          <w:i w:val="false"/>
          <w:color w:val="000000"/>
          <w:sz w:val="28"/>
        </w:rPr>
        <w:t xml:space="preserve"> басшылыққа ала отырып, Сізден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өнеркәсіптің мынадай салаларында: ________________________________________________</w:t>
      </w:r>
    </w:p>
    <w:p>
      <w:pPr>
        <w:spacing w:after="0"/>
        <w:ind w:left="0"/>
        <w:jc w:val="both"/>
      </w:pPr>
      <w:r>
        <w:rPr>
          <w:rFonts w:ascii="Times New Roman"/>
          <w:b w:val="false"/>
          <w:i w:val="false"/>
          <w:color w:val="000000"/>
          <w:sz w:val="28"/>
        </w:rPr>
        <w:t>
      (өнеркәсіп саласын көрсету)</w:t>
      </w:r>
    </w:p>
    <w:p>
      <w:pPr>
        <w:spacing w:after="0"/>
        <w:ind w:left="0"/>
        <w:jc w:val="both"/>
      </w:pPr>
      <w:r>
        <w:rPr>
          <w:rFonts w:ascii="Times New Roman"/>
          <w:b w:val="false"/>
          <w:i w:val="false"/>
          <w:color w:val="000000"/>
          <w:sz w:val="28"/>
        </w:rPr>
        <w:t>
      өнеркәсіптік қауіпсіздігі саласында жұмыстар жүргізу құқығына: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(қызметтің түрін көрсету)</w:t>
      </w:r>
    </w:p>
    <w:p>
      <w:pPr>
        <w:spacing w:after="0"/>
        <w:ind w:left="0"/>
        <w:jc w:val="both"/>
      </w:pPr>
      <w:r>
        <w:rPr>
          <w:rFonts w:ascii="Times New Roman"/>
          <w:b w:val="false"/>
          <w:i w:val="false"/>
          <w:color w:val="000000"/>
          <w:sz w:val="28"/>
        </w:rPr>
        <w:t>
      аттестат беруіңізді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____________________________ __________________________________________________</w:t>
      </w:r>
    </w:p>
    <w:p>
      <w:pPr>
        <w:spacing w:after="0"/>
        <w:ind w:left="0"/>
        <w:jc w:val="both"/>
      </w:pPr>
      <w:r>
        <w:rPr>
          <w:rFonts w:ascii="Times New Roman"/>
          <w:b w:val="false"/>
          <w:i w:val="false"/>
          <w:color w:val="000000"/>
          <w:sz w:val="28"/>
        </w:rPr>
        <w:t>
      (ұйым басшысының лауазымы)             (ұйым басшысының Т.А.Ә.,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өнеркәсіптік</w:t>
            </w:r>
            <w:r>
              <w:br/>
            </w:r>
            <w:r>
              <w:rPr>
                <w:rFonts w:ascii="Times New Roman"/>
                <w:b w:val="false"/>
                <w:i w:val="false"/>
                <w:color w:val="000000"/>
                <w:sz w:val="20"/>
              </w:rPr>
              <w:t xml:space="preserve">қауіпсіздік саласындағы </w:t>
            </w:r>
            <w:r>
              <w:br/>
            </w:r>
            <w:r>
              <w:rPr>
                <w:rFonts w:ascii="Times New Roman"/>
                <w:b w:val="false"/>
                <w:i w:val="false"/>
                <w:color w:val="000000"/>
                <w:sz w:val="20"/>
              </w:rPr>
              <w:t xml:space="preserve">жұмыстарды жүргізу құқығына </w:t>
            </w:r>
            <w:r>
              <w:br/>
            </w:r>
            <w:r>
              <w:rPr>
                <w:rFonts w:ascii="Times New Roman"/>
                <w:b w:val="false"/>
                <w:i w:val="false"/>
                <w:color w:val="000000"/>
                <w:sz w:val="20"/>
              </w:rPr>
              <w:t>аттестаттау"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94" w:id="91"/>
    <w:p>
      <w:pPr>
        <w:spacing w:after="0"/>
        <w:ind w:left="0"/>
        <w:jc w:val="left"/>
      </w:pPr>
      <w:r>
        <w:rPr>
          <w:rFonts w:ascii="Times New Roman"/>
          <w:b/>
          <w:i w:val="false"/>
          <w:color w:val="000000"/>
        </w:rPr>
        <w:t xml:space="preserve"> Ұйымдардың өнеркәсіптік қауіпсіздік талаптарына сәйкестігі туралы сараптама қорытындысының құрамы</w:t>
      </w:r>
    </w:p>
    <w:bookmarkEnd w:id="91"/>
    <w:bookmarkStart w:name="z95" w:id="92"/>
    <w:p>
      <w:pPr>
        <w:spacing w:after="0"/>
        <w:ind w:left="0"/>
        <w:jc w:val="both"/>
      </w:pPr>
      <w:r>
        <w:rPr>
          <w:rFonts w:ascii="Times New Roman"/>
          <w:b w:val="false"/>
          <w:i w:val="false"/>
          <w:color w:val="000000"/>
          <w:sz w:val="28"/>
        </w:rPr>
        <w:t>
      1. Ұйымның өнеркәсіптік қауіпсіздік талаптарына сәйкестігі туралы сараптама қорытындысы мыналарды:</w:t>
      </w:r>
    </w:p>
    <w:bookmarkEnd w:id="92"/>
    <w:bookmarkStart w:name="z96" w:id="93"/>
    <w:p>
      <w:pPr>
        <w:spacing w:after="0"/>
        <w:ind w:left="0"/>
        <w:jc w:val="both"/>
      </w:pPr>
      <w:r>
        <w:rPr>
          <w:rFonts w:ascii="Times New Roman"/>
          <w:b w:val="false"/>
          <w:i w:val="false"/>
          <w:color w:val="000000"/>
          <w:sz w:val="28"/>
        </w:rPr>
        <w:t>
      1) сараптама қорытындысының атауын;</w:t>
      </w:r>
    </w:p>
    <w:bookmarkEnd w:id="93"/>
    <w:bookmarkStart w:name="z97" w:id="94"/>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мәліметті, өнеркәсіптік қауіпсіздік сараптамасын жүргізген мамандар туралы мәліметті, өнеркәсіптік қауіпсіздік талаптарына білімін тексеру туралы куәліктердің көшірмесін және өнеркәсіптік қауіпсіздік сараптамасын жүргізу құқығына аттестаттың болуы туралы мәліметті қамтитын кіріспе бөлімді;</w:t>
      </w:r>
    </w:p>
    <w:bookmarkEnd w:id="94"/>
    <w:bookmarkStart w:name="z98" w:id="95"/>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bookmarkEnd w:id="95"/>
    <w:bookmarkStart w:name="z99" w:id="96"/>
    <w:p>
      <w:pPr>
        <w:spacing w:after="0"/>
        <w:ind w:left="0"/>
        <w:jc w:val="both"/>
      </w:pPr>
      <w:r>
        <w:rPr>
          <w:rFonts w:ascii="Times New Roman"/>
          <w:b w:val="false"/>
          <w:i w:val="false"/>
          <w:color w:val="000000"/>
          <w:sz w:val="28"/>
        </w:rPr>
        <w:t>
      4) ұйым туралы деректерді;</w:t>
      </w:r>
    </w:p>
    <w:bookmarkEnd w:id="96"/>
    <w:bookmarkStart w:name="z100" w:id="97"/>
    <w:p>
      <w:pPr>
        <w:spacing w:after="0"/>
        <w:ind w:left="0"/>
        <w:jc w:val="both"/>
      </w:pPr>
      <w:r>
        <w:rPr>
          <w:rFonts w:ascii="Times New Roman"/>
          <w:b w:val="false"/>
          <w:i w:val="false"/>
          <w:color w:val="000000"/>
          <w:sz w:val="28"/>
        </w:rPr>
        <w:t>
      5) сараптама мақсатын;</w:t>
      </w:r>
    </w:p>
    <w:bookmarkEnd w:id="97"/>
    <w:bookmarkStart w:name="z101" w:id="98"/>
    <w:p>
      <w:pPr>
        <w:spacing w:after="0"/>
        <w:ind w:left="0"/>
        <w:jc w:val="both"/>
      </w:pPr>
      <w:r>
        <w:rPr>
          <w:rFonts w:ascii="Times New Roman"/>
          <w:b w:val="false"/>
          <w:i w:val="false"/>
          <w:color w:val="000000"/>
          <w:sz w:val="28"/>
        </w:rPr>
        <w:t>
      6) сараптама кезінде қарастырылған құжаттар туралы мәліметтерді;</w:t>
      </w:r>
    </w:p>
    <w:bookmarkEnd w:id="98"/>
    <w:bookmarkStart w:name="z102" w:id="99"/>
    <w:p>
      <w:pPr>
        <w:spacing w:after="0"/>
        <w:ind w:left="0"/>
        <w:jc w:val="both"/>
      </w:pPr>
      <w:r>
        <w:rPr>
          <w:rFonts w:ascii="Times New Roman"/>
          <w:b w:val="false"/>
          <w:i w:val="false"/>
          <w:color w:val="000000"/>
          <w:sz w:val="28"/>
        </w:rPr>
        <w:t>
      7) сараптама объектісіне қысқаша сипаттамасы мен мақсатын;</w:t>
      </w:r>
    </w:p>
    <w:bookmarkEnd w:id="99"/>
    <w:bookmarkStart w:name="z103" w:id="100"/>
    <w:p>
      <w:pPr>
        <w:spacing w:after="0"/>
        <w:ind w:left="0"/>
        <w:jc w:val="both"/>
      </w:pPr>
      <w:r>
        <w:rPr>
          <w:rFonts w:ascii="Times New Roman"/>
          <w:b w:val="false"/>
          <w:i w:val="false"/>
          <w:color w:val="000000"/>
          <w:sz w:val="28"/>
        </w:rPr>
        <w:t>
      8) жүргізілген сараптама нәтижелерін;</w:t>
      </w:r>
    </w:p>
    <w:bookmarkEnd w:id="100"/>
    <w:bookmarkStart w:name="z104" w:id="101"/>
    <w:p>
      <w:pPr>
        <w:spacing w:after="0"/>
        <w:ind w:left="0"/>
        <w:jc w:val="both"/>
      </w:pPr>
      <w:r>
        <w:rPr>
          <w:rFonts w:ascii="Times New Roman"/>
          <w:b w:val="false"/>
          <w:i w:val="false"/>
          <w:color w:val="000000"/>
          <w:sz w:val="28"/>
        </w:rPr>
        <w:t>
      9) негізделген қорытындысы бар қорытынды бөлімді;</w:t>
      </w:r>
    </w:p>
    <w:bookmarkEnd w:id="101"/>
    <w:bookmarkStart w:name="z105" w:id="102"/>
    <w:p>
      <w:pPr>
        <w:spacing w:after="0"/>
        <w:ind w:left="0"/>
        <w:jc w:val="both"/>
      </w:pP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қамтитын қосымшаларды;</w:t>
      </w:r>
    </w:p>
    <w:bookmarkEnd w:id="102"/>
    <w:bookmarkStart w:name="z106" w:id="103"/>
    <w:p>
      <w:pPr>
        <w:spacing w:after="0"/>
        <w:ind w:left="0"/>
        <w:jc w:val="both"/>
      </w:pP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шараларды қамтуы тиіс.</w:t>
      </w:r>
    </w:p>
    <w:bookmarkEnd w:id="103"/>
    <w:bookmarkStart w:name="z107" w:id="104"/>
    <w:p>
      <w:pPr>
        <w:spacing w:after="0"/>
        <w:ind w:left="0"/>
        <w:jc w:val="both"/>
      </w:pPr>
      <w:r>
        <w:rPr>
          <w:rFonts w:ascii="Times New Roman"/>
          <w:b w:val="false"/>
          <w:i w:val="false"/>
          <w:color w:val="000000"/>
          <w:sz w:val="28"/>
        </w:rPr>
        <w:t>
      2. Ұйымның өнеркәсіптік қауіпсіздік саласында мамандарды, жұмыскерлерді даярлау, қайта даярлау құқығына сәйкестігі туралы сараптама қорытындысы қосымша мыналарды:</w:t>
      </w:r>
    </w:p>
    <w:bookmarkEnd w:id="104"/>
    <w:bookmarkStart w:name="z108" w:id="105"/>
    <w:p>
      <w:pPr>
        <w:spacing w:after="0"/>
        <w:ind w:left="0"/>
        <w:jc w:val="both"/>
      </w:pPr>
      <w:r>
        <w:rPr>
          <w:rFonts w:ascii="Times New Roman"/>
          <w:b w:val="false"/>
          <w:i w:val="false"/>
          <w:color w:val="000000"/>
          <w:sz w:val="28"/>
        </w:rPr>
        <w:t>
      1) нормативтік құқықтық актілердің, нормативтік техникалық құжаттардың, оқу-әдістемелік материалдардың, оқу құралдары қорының болуы және мазмұны, олардың сарапталып отырған оқыту түрлері үшін жеткіліктілігі туралы мәліметтерді;</w:t>
      </w:r>
    </w:p>
    <w:bookmarkEnd w:id="105"/>
    <w:bookmarkStart w:name="z109" w:id="106"/>
    <w:p>
      <w:pPr>
        <w:spacing w:after="0"/>
        <w:ind w:left="0"/>
        <w:jc w:val="both"/>
      </w:pPr>
      <w:r>
        <w:rPr>
          <w:rFonts w:ascii="Times New Roman"/>
          <w:b w:val="false"/>
          <w:i w:val="false"/>
          <w:color w:val="000000"/>
          <w:sz w:val="28"/>
        </w:rPr>
        <w:t>
      2) әрбір оқу түрі, кәсібі бойынша оқу жұмыс жоспарлары, олардың оқу бағдарламаларына сәйкестігі туралы мәліметтерді;</w:t>
      </w:r>
    </w:p>
    <w:bookmarkEnd w:id="106"/>
    <w:bookmarkStart w:name="z110" w:id="107"/>
    <w:p>
      <w:pPr>
        <w:spacing w:after="0"/>
        <w:ind w:left="0"/>
        <w:jc w:val="both"/>
      </w:pPr>
      <w:r>
        <w:rPr>
          <w:rFonts w:ascii="Times New Roman"/>
          <w:b w:val="false"/>
          <w:i w:val="false"/>
          <w:color w:val="000000"/>
          <w:sz w:val="28"/>
        </w:rPr>
        <w:t>
      3) оқыту сапасын бақылауды ұйымдастыру туралы мәліметтерді;</w:t>
      </w:r>
    </w:p>
    <w:bookmarkEnd w:id="107"/>
    <w:bookmarkStart w:name="z111" w:id="108"/>
    <w:p>
      <w:pPr>
        <w:spacing w:after="0"/>
        <w:ind w:left="0"/>
        <w:jc w:val="both"/>
      </w:pPr>
      <w:r>
        <w:rPr>
          <w:rFonts w:ascii="Times New Roman"/>
          <w:b w:val="false"/>
          <w:i w:val="false"/>
          <w:color w:val="000000"/>
          <w:sz w:val="28"/>
        </w:rPr>
        <w:t>
      4) материалдық база: оқу сыныптары (аудиториялар), олардың техникалық жабдықталуы, оның оқу үрдісін жүргізуге жеткіліктілігі, оқытылатындардың өндірістік іс-тәжірибесі үшін базаның болуы туралы мәліметтерді;</w:t>
      </w:r>
    </w:p>
    <w:bookmarkEnd w:id="108"/>
    <w:bookmarkStart w:name="z112" w:id="109"/>
    <w:p>
      <w:pPr>
        <w:spacing w:after="0"/>
        <w:ind w:left="0"/>
        <w:jc w:val="both"/>
      </w:pPr>
      <w:r>
        <w:rPr>
          <w:rFonts w:ascii="Times New Roman"/>
          <w:b w:val="false"/>
          <w:i w:val="false"/>
          <w:color w:val="000000"/>
          <w:sz w:val="28"/>
        </w:rPr>
        <w:t>
      5) оқу ұйымының (оқу орталығының) штатына кіретін оқытушылардың және/немесе оқытылатын пәнге сәйкес жоғары білімі бар мамандардың құзіреті туралы мәліметтерді. Оқытылатын пәндер бойынша оқытуға олармен жасасылған шарттардың болуын қамтуы тиіс.</w:t>
      </w:r>
    </w:p>
    <w:bookmarkEnd w:id="109"/>
    <w:bookmarkStart w:name="z113" w:id="110"/>
    <w:p>
      <w:pPr>
        <w:spacing w:after="0"/>
        <w:ind w:left="0"/>
        <w:jc w:val="both"/>
      </w:pPr>
      <w:r>
        <w:rPr>
          <w:rFonts w:ascii="Times New Roman"/>
          <w:b w:val="false"/>
          <w:i w:val="false"/>
          <w:color w:val="000000"/>
          <w:sz w:val="28"/>
        </w:rPr>
        <w:t>
      3. Ұйымның өнеркәсіптік қауіпсіздік сараптама жүргізу құқығына сәйкестігі туралы сараптама қорытындысы қосымша мыналарды:</w:t>
      </w:r>
    </w:p>
    <w:bookmarkEnd w:id="110"/>
    <w:bookmarkStart w:name="z114" w:id="111"/>
    <w:p>
      <w:pPr>
        <w:spacing w:after="0"/>
        <w:ind w:left="0"/>
        <w:jc w:val="both"/>
      </w:pPr>
      <w:r>
        <w:rPr>
          <w:rFonts w:ascii="Times New Roman"/>
          <w:b w:val="false"/>
          <w:i w:val="false"/>
          <w:color w:val="000000"/>
          <w:sz w:val="28"/>
        </w:rPr>
        <w:t>
      1) нормативтік құқықтық актілердің, нормативтік техникалық құжаттардың, оқу-әдістемелік материалдар қорының болуы және мазмұны, олардың өнеркәсіптік қауіпсіздік сараптама жүргізу үшін жеткіліктілігі туралы мәліметтерді;</w:t>
      </w:r>
    </w:p>
    <w:bookmarkEnd w:id="111"/>
    <w:bookmarkStart w:name="z115" w:id="112"/>
    <w:p>
      <w:pPr>
        <w:spacing w:after="0"/>
        <w:ind w:left="0"/>
        <w:jc w:val="both"/>
      </w:pPr>
      <w:r>
        <w:rPr>
          <w:rFonts w:ascii="Times New Roman"/>
          <w:b w:val="false"/>
          <w:i w:val="false"/>
          <w:color w:val="000000"/>
          <w:sz w:val="28"/>
        </w:rPr>
        <w:t>
      2) технологиялардың, техникалық құрылғылардың, материалдардың өнеркәсіптік қауіпсіздік талаптарына сәйкестігіне сараптама жүргізу үшін жеке құқығындағы немесе басқа да заңдық негіздегі материалдық-техникалық жарақтандырылуы (сертификатталған жабдықтар, өлшеу мен бақылау құралдары) туралы мәліметтерді;</w:t>
      </w:r>
    </w:p>
    <w:bookmarkEnd w:id="112"/>
    <w:bookmarkStart w:name="z116" w:id="113"/>
    <w:p>
      <w:pPr>
        <w:spacing w:after="0"/>
        <w:ind w:left="0"/>
        <w:jc w:val="both"/>
      </w:pPr>
      <w:r>
        <w:rPr>
          <w:rFonts w:ascii="Times New Roman"/>
          <w:b w:val="false"/>
          <w:i w:val="false"/>
          <w:color w:val="000000"/>
          <w:sz w:val="28"/>
        </w:rPr>
        <w:t>
      3) мамандар және жеке құқығындағы немесе басқа да заңдық негізде бұлжытпай бақылау зертханасының болуы туралы мәліметтерді;</w:t>
      </w:r>
    </w:p>
    <w:bookmarkEnd w:id="113"/>
    <w:bookmarkStart w:name="z117" w:id="114"/>
    <w:p>
      <w:pPr>
        <w:spacing w:after="0"/>
        <w:ind w:left="0"/>
        <w:jc w:val="both"/>
      </w:pPr>
      <w:r>
        <w:rPr>
          <w:rFonts w:ascii="Times New Roman"/>
          <w:b w:val="false"/>
          <w:i w:val="false"/>
          <w:color w:val="000000"/>
          <w:sz w:val="28"/>
        </w:rPr>
        <w:t>
      4) жоғары техникалық білімі (тиісті өнеркәсіп саласында) және қауіпті өндірістік объектілерде кемінде бес жылдан аса практикалық жұмыс тәжірибесі бар, өнеркәсіптік қауіпсіздік саласында даярлықтан өткен және білімін тексерілген, тұрақты жұмысқа ресімделген кемінде үш маман туралы мәліметтерді қамтуы тиіс.</w:t>
      </w:r>
    </w:p>
    <w:bookmarkEnd w:id="114"/>
    <w:bookmarkStart w:name="z118" w:id="115"/>
    <w:p>
      <w:pPr>
        <w:spacing w:after="0"/>
        <w:ind w:left="0"/>
        <w:jc w:val="both"/>
      </w:pPr>
      <w:r>
        <w:rPr>
          <w:rFonts w:ascii="Times New Roman"/>
          <w:b w:val="false"/>
          <w:i w:val="false"/>
          <w:color w:val="000000"/>
          <w:sz w:val="28"/>
        </w:rPr>
        <w:t>
      4. Ұйымның жарылыс жұмыстары саласында сараптама жүргізу құқығына сәйкестігі туралы сараптама қорытындысы қосымша мыналарды:</w:t>
      </w:r>
    </w:p>
    <w:bookmarkEnd w:id="115"/>
    <w:bookmarkStart w:name="z119" w:id="116"/>
    <w:p>
      <w:pPr>
        <w:spacing w:after="0"/>
        <w:ind w:left="0"/>
        <w:jc w:val="both"/>
      </w:pPr>
      <w:r>
        <w:rPr>
          <w:rFonts w:ascii="Times New Roman"/>
          <w:b w:val="false"/>
          <w:i w:val="false"/>
          <w:color w:val="000000"/>
          <w:sz w:val="28"/>
        </w:rPr>
        <w:t>
      1) өнеркәсіптік қауіпсіздік саласы бойынша оқытудан өткен және білімі тексерілген, жоғары техникалық білімі және жарылыс жұмыстарында бес жылдан астам практикалық жұмыс тәжірибесі бар, тұрақты жұмысқа ресімделген кемінде үш маман туралы мәліметтерді;</w:t>
      </w:r>
    </w:p>
    <w:bookmarkEnd w:id="116"/>
    <w:bookmarkStart w:name="z120" w:id="117"/>
    <w:p>
      <w:pPr>
        <w:spacing w:after="0"/>
        <w:ind w:left="0"/>
        <w:jc w:val="both"/>
      </w:pPr>
      <w:r>
        <w:rPr>
          <w:rFonts w:ascii="Times New Roman"/>
          <w:b w:val="false"/>
          <w:i w:val="false"/>
          <w:color w:val="000000"/>
          <w:sz w:val="28"/>
        </w:rPr>
        <w:t>
      2) жарылыс жұмыстары саласында сараптама жүргізу үшін жеке құқығындағы немесе басқа да заңдық негізде сертификатталған құралдармен жабдықталған материалдық базасы, өлшеу және бақылау құралдары туралы мәліметтерді;</w:t>
      </w:r>
    </w:p>
    <w:bookmarkEnd w:id="117"/>
    <w:bookmarkStart w:name="z121" w:id="118"/>
    <w:p>
      <w:pPr>
        <w:spacing w:after="0"/>
        <w:ind w:left="0"/>
        <w:jc w:val="both"/>
      </w:pPr>
      <w:r>
        <w:rPr>
          <w:rFonts w:ascii="Times New Roman"/>
          <w:b w:val="false"/>
          <w:i w:val="false"/>
          <w:color w:val="000000"/>
          <w:sz w:val="28"/>
        </w:rPr>
        <w:t>
      3) жеке құқығындағы немесе басқа да заңдық негізде жарылғыш заттарды сынауға арналған полигоны туралы мәліметтерді қамтуы тиіс.</w:t>
      </w:r>
    </w:p>
    <w:bookmarkEnd w:id="118"/>
    <w:bookmarkStart w:name="z122" w:id="119"/>
    <w:p>
      <w:pPr>
        <w:spacing w:after="0"/>
        <w:ind w:left="0"/>
        <w:jc w:val="both"/>
      </w:pPr>
      <w:r>
        <w:rPr>
          <w:rFonts w:ascii="Times New Roman"/>
          <w:b w:val="false"/>
          <w:i w:val="false"/>
          <w:color w:val="000000"/>
          <w:sz w:val="28"/>
        </w:rPr>
        <w:t>
      5. Ұйымның қауіпті өндірістік объектінің өнеркәсіптік қауіпсіздік декларациясын әзірлеу құқығына сәйкестігі туралы сараптама қорытындысы қосымша мыналарды:</w:t>
      </w:r>
    </w:p>
    <w:bookmarkEnd w:id="119"/>
    <w:bookmarkStart w:name="z123" w:id="120"/>
    <w:p>
      <w:pPr>
        <w:spacing w:after="0"/>
        <w:ind w:left="0"/>
        <w:jc w:val="both"/>
      </w:pPr>
      <w:r>
        <w:rPr>
          <w:rFonts w:ascii="Times New Roman"/>
          <w:b w:val="false"/>
          <w:i w:val="false"/>
          <w:color w:val="000000"/>
          <w:sz w:val="28"/>
        </w:rPr>
        <w:t>
      1) өнеркәсіптік қауіпсіздік саласы бойынша оқытудан өткен және білімі тексерілген, жоғары техникалық білімі мен декларацияланатын нысандарда бес жылдан астам практикалық жұмыс тәжірибесі бар, тұрақты жұмысқа ресімделген кемінде үш маман туралы мәліметтерді;</w:t>
      </w:r>
    </w:p>
    <w:bookmarkEnd w:id="120"/>
    <w:bookmarkStart w:name="z124" w:id="121"/>
    <w:p>
      <w:pPr>
        <w:spacing w:after="0"/>
        <w:ind w:left="0"/>
        <w:jc w:val="both"/>
      </w:pPr>
      <w:r>
        <w:rPr>
          <w:rFonts w:ascii="Times New Roman"/>
          <w:b w:val="false"/>
          <w:i w:val="false"/>
          <w:color w:val="000000"/>
          <w:sz w:val="28"/>
        </w:rPr>
        <w:t xml:space="preserve">
      2) жеке меншік құқығындағы немесе шарт негізіндегі материалдық базасы туралы мәлімет, өнеркәсіптік қауіпсіздік декларациясын әзірлеу үшін техникалық жарақтандырылуын қамтуы тиіс. </w:t>
      </w:r>
    </w:p>
    <w:bookmarkEnd w:id="121"/>
    <w:bookmarkStart w:name="z125" w:id="122"/>
    <w:p>
      <w:pPr>
        <w:spacing w:after="0"/>
        <w:ind w:left="0"/>
        <w:jc w:val="both"/>
      </w:pPr>
      <w:r>
        <w:rPr>
          <w:rFonts w:ascii="Times New Roman"/>
          <w:b w:val="false"/>
          <w:i w:val="false"/>
          <w:color w:val="000000"/>
          <w:sz w:val="28"/>
        </w:rPr>
        <w:t>
      6. Ұйымның газ тұтыну жүйелеріне техникалық қызмет көрсетуді (диагностикалау, газтұтыну жабдығын куәландыру) жүргізу құқығына сәйкестігі туралы сараптама қорытындысы қосымша мыналарды:</w:t>
      </w:r>
    </w:p>
    <w:bookmarkEnd w:id="122"/>
    <w:bookmarkStart w:name="z126" w:id="123"/>
    <w:p>
      <w:pPr>
        <w:spacing w:after="0"/>
        <w:ind w:left="0"/>
        <w:jc w:val="both"/>
      </w:pPr>
      <w:r>
        <w:rPr>
          <w:rFonts w:ascii="Times New Roman"/>
          <w:b w:val="false"/>
          <w:i w:val="false"/>
          <w:color w:val="000000"/>
          <w:sz w:val="28"/>
        </w:rPr>
        <w:t>
      1) газбен қамтамасыз ету обьектілері жүйесінің өнеркәсіптік қауіпсіздік саласында, қысыммен жұмыс жасайтын жабдықтарды қауіпсіз пайдалану, газқауіпті жұмыстарды жүргізу мен ұйымдастыру бойынша оқытудан өткен және білімі тексерілген, тиісті техникалық білімі мен газбен қамтамасыз ету нысандарында үш жылдан кем емес емес практикалық жұмыс тәжірибесі бар, тұрақты жұмысқа ресімделген кемінде бес маман туралы мәліметтерді;</w:t>
      </w:r>
    </w:p>
    <w:bookmarkEnd w:id="123"/>
    <w:bookmarkStart w:name="z127" w:id="124"/>
    <w:p>
      <w:pPr>
        <w:spacing w:after="0"/>
        <w:ind w:left="0"/>
        <w:jc w:val="both"/>
      </w:pPr>
      <w:r>
        <w:rPr>
          <w:rFonts w:ascii="Times New Roman"/>
          <w:b w:val="false"/>
          <w:i w:val="false"/>
          <w:color w:val="000000"/>
          <w:sz w:val="28"/>
        </w:rPr>
        <w:t>
      2) газбен жабдықтау жүйесіне тексеру жүргізу үшін нормативтік-техникалық құжаттар, материалдар, газбен жабдықтау жүйесіне техникалық диагностикалау жүргізу туралы мәліметтерді;</w:t>
      </w:r>
    </w:p>
    <w:bookmarkEnd w:id="124"/>
    <w:bookmarkStart w:name="z128" w:id="125"/>
    <w:p>
      <w:pPr>
        <w:spacing w:after="0"/>
        <w:ind w:left="0"/>
        <w:jc w:val="both"/>
      </w:pPr>
      <w:r>
        <w:rPr>
          <w:rFonts w:ascii="Times New Roman"/>
          <w:b w:val="false"/>
          <w:i w:val="false"/>
          <w:color w:val="000000"/>
          <w:sz w:val="28"/>
        </w:rPr>
        <w:t>
      3) өндірістік ғимараттар және жабдықтар (цех, шеберхана), станоктар паркі, механизмдер, жеке меншік құқығындағы немесе басқа да заңдық негіздегі газ пайдаланушы жабдықтарға, бақылау-өлшеу аспаптарына, сынақ стендтеріне қызмет көрсетуге арналған арнайы құрылғылармен жарақтандырылуы туралы мәліметтерді;</w:t>
      </w:r>
    </w:p>
    <w:bookmarkEnd w:id="125"/>
    <w:bookmarkStart w:name="z129" w:id="126"/>
    <w:p>
      <w:pPr>
        <w:spacing w:after="0"/>
        <w:ind w:left="0"/>
        <w:jc w:val="both"/>
      </w:pPr>
      <w:r>
        <w:rPr>
          <w:rFonts w:ascii="Times New Roman"/>
          <w:b w:val="false"/>
          <w:i w:val="false"/>
          <w:color w:val="000000"/>
          <w:sz w:val="28"/>
        </w:rPr>
        <w:t>
      4) көрсетілетін қызметтер сапасына өндірістік бақылауды;</w:t>
      </w:r>
    </w:p>
    <w:bookmarkEnd w:id="126"/>
    <w:p>
      <w:pPr>
        <w:spacing w:after="0"/>
        <w:ind w:left="0"/>
        <w:jc w:val="both"/>
      </w:pPr>
      <w:r>
        <w:rPr>
          <w:rFonts w:ascii="Times New Roman"/>
          <w:b w:val="false"/>
          <w:i w:val="false"/>
          <w:color w:val="000000"/>
          <w:sz w:val="28"/>
        </w:rPr>
        <w:t>
      метрологиялық бақылауды (өлшеп-бақылау құралдарын жөндеу және қызмет көрсету мамандары, бұлжытпай бақылау әдістерінің құралдары мен мамандар) қамтамасыз ететін қызмет туралы мәліметтерді қамтуы тиіс.</w:t>
      </w:r>
    </w:p>
    <w:bookmarkStart w:name="z130" w:id="127"/>
    <w:p>
      <w:pPr>
        <w:spacing w:after="0"/>
        <w:ind w:left="0"/>
        <w:jc w:val="both"/>
      </w:pPr>
      <w:r>
        <w:rPr>
          <w:rFonts w:ascii="Times New Roman"/>
          <w:b w:val="false"/>
          <w:i w:val="false"/>
          <w:color w:val="000000"/>
          <w:sz w:val="28"/>
        </w:rPr>
        <w:t>
      7. Сараптама қорытындысы өнеркәсіптік қауіпсіздік сараптамасын жүргізген күннен бастап бір жыл бойы қолданыста болады.</w:t>
      </w:r>
    </w:p>
    <w:bookmarkEnd w:id="127"/>
    <w:bookmarkStart w:name="z131" w:id="128"/>
    <w:p>
      <w:pPr>
        <w:spacing w:after="0"/>
        <w:ind w:left="0"/>
        <w:jc w:val="both"/>
      </w:pPr>
      <w:r>
        <w:rPr>
          <w:rFonts w:ascii="Times New Roman"/>
          <w:b w:val="false"/>
          <w:i w:val="false"/>
          <w:color w:val="000000"/>
          <w:sz w:val="28"/>
        </w:rPr>
        <w:t>
      Сараптама қорытындысына сараптама ұйымның басшысы қол қояды, сараптама ұйымының мөрімен бекітіледі, тігілген беттердің санын көрсете отырып тігіледі.</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w:t>
            </w:r>
            <w:r>
              <w:br/>
            </w: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саласындағы жұмыстарды</w:t>
            </w:r>
            <w:r>
              <w:br/>
            </w:r>
            <w:r>
              <w:rPr>
                <w:rFonts w:ascii="Times New Roman"/>
                <w:b w:val="false"/>
                <w:i w:val="false"/>
                <w:color w:val="000000"/>
                <w:sz w:val="20"/>
              </w:rPr>
              <w:t>жүргізу құқығына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болған жағдайда) </w:t>
            </w:r>
            <w:r>
              <w:br/>
            </w:r>
            <w:r>
              <w:rPr>
                <w:rFonts w:ascii="Times New Roman"/>
                <w:b w:val="false"/>
                <w:i w:val="false"/>
                <w:color w:val="000000"/>
                <w:sz w:val="20"/>
              </w:rPr>
              <w:t>(бұдан әрі – Т.А.Ә.)</w:t>
            </w:r>
            <w:r>
              <w:br/>
            </w:r>
            <w:r>
              <w:rPr>
                <w:rFonts w:ascii="Times New Roman"/>
                <w:b w:val="false"/>
                <w:i w:val="false"/>
                <w:color w:val="000000"/>
                <w:sz w:val="20"/>
              </w:rPr>
              <w:t xml:space="preserve">немесе 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33" w:id="129"/>
    <w:p>
      <w:pPr>
        <w:spacing w:after="0"/>
        <w:ind w:left="0"/>
        <w:jc w:val="left"/>
      </w:pPr>
      <w:r>
        <w:rPr>
          <w:rFonts w:ascii="Times New Roman"/>
          <w:b/>
          <w:i w:val="false"/>
          <w:color w:val="000000"/>
        </w:rPr>
        <w:t xml:space="preserve"> Құжаттарды қабылдаудан бас тарту туралы қолхат</w:t>
      </w:r>
    </w:p>
    <w:bookmarkEnd w:id="129"/>
    <w:bookmarkStart w:name="z134" w:id="13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 мемлекеттік қызметті көрсетуге құжаттарды қабылдаудан бас тартады, атап айтқанда:</w:t>
      </w:r>
    </w:p>
    <w:bookmarkEnd w:id="130"/>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корпорациясының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министрiнiң міндетін </w:t>
            </w:r>
            <w:r>
              <w:br/>
            </w:r>
            <w:r>
              <w:rPr>
                <w:rFonts w:ascii="Times New Roman"/>
                <w:b w:val="false"/>
                <w:i w:val="false"/>
                <w:color w:val="000000"/>
                <w:sz w:val="20"/>
              </w:rPr>
              <w:t>атқарушының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924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511 бұйрығына</w:t>
            </w:r>
            <w:r>
              <w:br/>
            </w:r>
            <w:r>
              <w:rPr>
                <w:rFonts w:ascii="Times New Roman"/>
                <w:b w:val="false"/>
                <w:i w:val="false"/>
                <w:color w:val="000000"/>
                <w:sz w:val="20"/>
              </w:rPr>
              <w:t>2-қосымша</w:t>
            </w:r>
          </w:p>
        </w:tc>
      </w:tr>
    </w:tbl>
    <w:bookmarkStart w:name="z136" w:id="131"/>
    <w:p>
      <w:pPr>
        <w:spacing w:after="0"/>
        <w:ind w:left="0"/>
        <w:jc w:val="left"/>
      </w:pPr>
      <w:r>
        <w:rPr>
          <w:rFonts w:ascii="Times New Roman"/>
          <w:b/>
          <w:i w:val="false"/>
          <w:color w:val="000000"/>
        </w:rPr>
        <w:t xml:space="preserve"> "Қауіпті өндіріс объектісінің өнеркәсіптік қауіпсіздік декларацияларын тіркеу" мемлекеттік көрсетілетін қызмет стандарты</w:t>
      </w:r>
    </w:p>
    <w:bookmarkEnd w:id="131"/>
    <w:bookmarkStart w:name="z137" w:id="132"/>
    <w:p>
      <w:pPr>
        <w:spacing w:after="0"/>
        <w:ind w:left="0"/>
        <w:jc w:val="left"/>
      </w:pPr>
      <w:r>
        <w:rPr>
          <w:rFonts w:ascii="Times New Roman"/>
          <w:b/>
          <w:i w:val="false"/>
          <w:color w:val="000000"/>
        </w:rPr>
        <w:t xml:space="preserve"> 1-тарау. Жалпы ережелер</w:t>
      </w:r>
    </w:p>
    <w:bookmarkEnd w:id="132"/>
    <w:bookmarkStart w:name="z138" w:id="133"/>
    <w:p>
      <w:pPr>
        <w:spacing w:after="0"/>
        <w:ind w:left="0"/>
        <w:jc w:val="both"/>
      </w:pPr>
      <w:r>
        <w:rPr>
          <w:rFonts w:ascii="Times New Roman"/>
          <w:b w:val="false"/>
          <w:i w:val="false"/>
          <w:color w:val="000000"/>
          <w:sz w:val="28"/>
        </w:rPr>
        <w:t>
      1. "Қауіпті өндіріс объектісінің өнеркәсіптік қауіпсіздік декларацияларын тіркеу" мемлекеттік көрсетілетін қызметі (бұдан әрі – мемлекеттік көрсетілетін қызмет).</w:t>
      </w:r>
    </w:p>
    <w:bookmarkEnd w:id="133"/>
    <w:bookmarkStart w:name="z139" w:id="13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34"/>
    <w:bookmarkStart w:name="z140" w:id="135"/>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p>
    <w:bookmarkEnd w:id="135"/>
    <w:bookmarkStart w:name="z141" w:id="13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6"/>
    <w:bookmarkStart w:name="z142" w:id="13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37"/>
    <w:bookmarkStart w:name="z143" w:id="138"/>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38"/>
    <w:bookmarkStart w:name="z144" w:id="139"/>
    <w:p>
      <w:pPr>
        <w:spacing w:after="0"/>
        <w:ind w:left="0"/>
        <w:jc w:val="left"/>
      </w:pPr>
      <w:r>
        <w:rPr>
          <w:rFonts w:ascii="Times New Roman"/>
          <w:b/>
          <w:i w:val="false"/>
          <w:color w:val="000000"/>
        </w:rPr>
        <w:t xml:space="preserve"> 2-тарау. Мемлекеттік қызмет көрсету тәртібі</w:t>
      </w:r>
    </w:p>
    <w:bookmarkEnd w:id="139"/>
    <w:bookmarkStart w:name="z145" w:id="140"/>
    <w:p>
      <w:pPr>
        <w:spacing w:after="0"/>
        <w:ind w:left="0"/>
        <w:jc w:val="both"/>
      </w:pPr>
      <w:r>
        <w:rPr>
          <w:rFonts w:ascii="Times New Roman"/>
          <w:b w:val="false"/>
          <w:i w:val="false"/>
          <w:color w:val="000000"/>
          <w:sz w:val="28"/>
        </w:rPr>
        <w:t>
      4. Мемлекеттік қызмет көрсету мерзімі:</w:t>
      </w:r>
    </w:p>
    <w:bookmarkEnd w:id="140"/>
    <w:bookmarkStart w:name="z146" w:id="141"/>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жүгінген кезде – 7 (жеті) жұмыс күні;</w:t>
      </w:r>
    </w:p>
    <w:bookmarkEnd w:id="141"/>
    <w:bookmarkStart w:name="z147" w:id="14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142"/>
    <w:bookmarkStart w:name="z148" w:id="143"/>
    <w:p>
      <w:pPr>
        <w:spacing w:after="0"/>
        <w:ind w:left="0"/>
        <w:jc w:val="both"/>
      </w:pPr>
      <w:r>
        <w:rPr>
          <w:rFonts w:ascii="Times New Roman"/>
          <w:b w:val="false"/>
          <w:i w:val="false"/>
          <w:color w:val="000000"/>
          <w:sz w:val="28"/>
        </w:rPr>
        <w:t>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bookmarkEnd w:id="143"/>
    <w:bookmarkStart w:name="z149" w:id="14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144"/>
    <w:bookmarkStart w:name="z150" w:id="145"/>
    <w:p>
      <w:pPr>
        <w:spacing w:after="0"/>
        <w:ind w:left="0"/>
        <w:jc w:val="both"/>
      </w:pPr>
      <w:r>
        <w:rPr>
          <w:rFonts w:ascii="Times New Roman"/>
          <w:b w:val="false"/>
          <w:i w:val="false"/>
          <w:color w:val="000000"/>
          <w:sz w:val="28"/>
        </w:rPr>
        <w:t>
      2) Мемлекеттік корпорацияға құжаттар топтамасын тапсыру үшін күтудің рұқсат етілген ең ұзақ уақыты – 15 (он бес) минут;</w:t>
      </w:r>
    </w:p>
    <w:bookmarkEnd w:id="145"/>
    <w:bookmarkStart w:name="z151" w:id="146"/>
    <w:p>
      <w:pPr>
        <w:spacing w:after="0"/>
        <w:ind w:left="0"/>
        <w:jc w:val="both"/>
      </w:pPr>
      <w:r>
        <w:rPr>
          <w:rFonts w:ascii="Times New Roman"/>
          <w:b w:val="false"/>
          <w:i w:val="false"/>
          <w:color w:val="000000"/>
          <w:sz w:val="28"/>
        </w:rPr>
        <w:t>
      3) Мемлекеттік корпорацияның қызмет көрсетуінің рұқсат етілген ең ұзақ уақыты – 15 (он бес) минут.</w:t>
      </w:r>
    </w:p>
    <w:bookmarkEnd w:id="146"/>
    <w:bookmarkStart w:name="z152" w:id="147"/>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немесе қағаз түрінде.</w:t>
      </w:r>
    </w:p>
    <w:bookmarkEnd w:id="147"/>
    <w:bookmarkStart w:name="z153" w:id="148"/>
    <w:p>
      <w:pPr>
        <w:spacing w:after="0"/>
        <w:ind w:left="0"/>
        <w:jc w:val="both"/>
      </w:pPr>
      <w:r>
        <w:rPr>
          <w:rFonts w:ascii="Times New Roman"/>
          <w:b w:val="false"/>
          <w:i w:val="false"/>
          <w:color w:val="000000"/>
          <w:sz w:val="28"/>
        </w:rPr>
        <w:t>
      6. Мемлекеттік қызмет көрсету нәтижесі – тіркеу шифрін бере отырып, қауіпті өндірістік объектінің өнеркәсіптік қауіпсіздік декларациясын тіркеу не осы мемлекеттік көрсетілетін қызмет стандартының 10-тармағымен көзделген жағдайлар мен негіздер бойынша мемлекеттік қызмет көрсетуден бас тарту туралы дәлелді жауап.</w:t>
      </w:r>
    </w:p>
    <w:bookmarkEnd w:id="148"/>
    <w:bookmarkStart w:name="z154" w:id="149"/>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149"/>
    <w:bookmarkStart w:name="z155" w:id="150"/>
    <w:p>
      <w:pPr>
        <w:spacing w:after="0"/>
        <w:ind w:left="0"/>
        <w:jc w:val="both"/>
      </w:pPr>
      <w:r>
        <w:rPr>
          <w:rFonts w:ascii="Times New Roman"/>
          <w:b w:val="false"/>
          <w:i w:val="false"/>
          <w:color w:val="000000"/>
          <w:sz w:val="28"/>
        </w:rPr>
        <w:t>
      Көрсетілетін қызметті беруші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150"/>
    <w:bookmarkStart w:name="z156" w:id="151"/>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қызмет көрсету нәтижесін қағаз тасығышта алу үшін жүгінген жағдайда, мемлекеттік қызмет көрсету нәтижесі басып шығарылады.</w:t>
      </w:r>
    </w:p>
    <w:bookmarkEnd w:id="151"/>
    <w:bookmarkStart w:name="z157" w:id="152"/>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End w:id="152"/>
    <w:bookmarkStart w:name="z158" w:id="153"/>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153"/>
    <w:bookmarkStart w:name="z159" w:id="154"/>
    <w:p>
      <w:pPr>
        <w:spacing w:after="0"/>
        <w:ind w:left="0"/>
        <w:jc w:val="both"/>
      </w:pPr>
      <w:r>
        <w:rPr>
          <w:rFonts w:ascii="Times New Roman"/>
          <w:b w:val="false"/>
          <w:i w:val="false"/>
          <w:color w:val="000000"/>
          <w:sz w:val="28"/>
        </w:rPr>
        <w:t>
      8. Жұмыс кестесі:</w:t>
      </w:r>
    </w:p>
    <w:bookmarkEnd w:id="154"/>
    <w:bookmarkStart w:name="z160" w:id="155"/>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түскі асқа үзіліссіз, белгіленген жұмыс кестесіне сәйкес сағат 9.00-ден 20.00-ге дейін. </w:t>
      </w:r>
    </w:p>
    <w:bookmarkEnd w:id="155"/>
    <w:bookmarkStart w:name="z161" w:id="156"/>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тәртібінде көрсетіледі, электрондық кезекті портал арқылы броньдауға болады;</w:t>
      </w:r>
    </w:p>
    <w:bookmarkEnd w:id="156"/>
    <w:bookmarkStart w:name="z162" w:id="157"/>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беруші жұмыс уақыты аяқталғаннан кейін жүгінген кезде, Қазақстан Республикасының еңбек заңнамасына сәйкес демалыс және мереке күндері өтініштерді қабылдау және мемлекеттік көрсетілетін қызмет нәтижелерін беру келесі жұмыс күні жүзеге асырылады).</w:t>
      </w:r>
    </w:p>
    <w:bookmarkEnd w:id="157"/>
    <w:bookmarkStart w:name="z163" w:id="158"/>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 көрсету үшін қажетті құжаттар тізбесі:</w:t>
      </w:r>
    </w:p>
    <w:bookmarkEnd w:id="158"/>
    <w:bookmarkStart w:name="z164" w:id="159"/>
    <w:p>
      <w:pPr>
        <w:spacing w:after="0"/>
        <w:ind w:left="0"/>
        <w:jc w:val="both"/>
      </w:pPr>
      <w:r>
        <w:rPr>
          <w:rFonts w:ascii="Times New Roman"/>
          <w:b w:val="false"/>
          <w:i w:val="false"/>
          <w:color w:val="000000"/>
          <w:sz w:val="28"/>
        </w:rPr>
        <w:t>
      Мемлекеттік корпорацияға:</w:t>
      </w:r>
    </w:p>
    <w:bookmarkEnd w:id="159"/>
    <w:bookmarkStart w:name="z165" w:id="160"/>
    <w:p>
      <w:pPr>
        <w:spacing w:after="0"/>
        <w:ind w:left="0"/>
        <w:jc w:val="both"/>
      </w:pPr>
      <w:r>
        <w:rPr>
          <w:rFonts w:ascii="Times New Roman"/>
          <w:b w:val="false"/>
          <w:i w:val="false"/>
          <w:color w:val="000000"/>
          <w:sz w:val="28"/>
        </w:rPr>
        <w:t>
      1) жеке басын куәландыратын құжат (тұлғаны сәйкестендіру үшін);</w:t>
      </w:r>
    </w:p>
    <w:bookmarkEnd w:id="160"/>
    <w:bookmarkStart w:name="z166" w:id="161"/>
    <w:p>
      <w:pPr>
        <w:spacing w:after="0"/>
        <w:ind w:left="0"/>
        <w:jc w:val="both"/>
      </w:pPr>
      <w:r>
        <w:rPr>
          <w:rFonts w:ascii="Times New Roman"/>
          <w:b w:val="false"/>
          <w:i w:val="false"/>
          <w:color w:val="000000"/>
          <w:sz w:val="28"/>
        </w:rPr>
        <w:t>
      2) осы мемлекеттік көрсетілетін қызмет стандартына 1-қосымшаға сәйкес өтініш;</w:t>
      </w:r>
    </w:p>
    <w:bookmarkEnd w:id="161"/>
    <w:bookmarkStart w:name="z167" w:id="162"/>
    <w:p>
      <w:pPr>
        <w:spacing w:after="0"/>
        <w:ind w:left="0"/>
        <w:jc w:val="both"/>
      </w:pPr>
      <w:r>
        <w:rPr>
          <w:rFonts w:ascii="Times New Roman"/>
          <w:b w:val="false"/>
          <w:i w:val="false"/>
          <w:color w:val="000000"/>
          <w:sz w:val="28"/>
        </w:rPr>
        <w:t>
      3) қауіпті өндірістік объектінің өнеркәсіптік қауіпсіздік декларациясы;</w:t>
      </w:r>
    </w:p>
    <w:bookmarkEnd w:id="162"/>
    <w:bookmarkStart w:name="z168" w:id="163"/>
    <w:p>
      <w:pPr>
        <w:spacing w:after="0"/>
        <w:ind w:left="0"/>
        <w:jc w:val="both"/>
      </w:pPr>
      <w:r>
        <w:rPr>
          <w:rFonts w:ascii="Times New Roman"/>
          <w:b w:val="false"/>
          <w:i w:val="false"/>
          <w:color w:val="000000"/>
          <w:sz w:val="28"/>
        </w:rPr>
        <w:t>
      4) қауіпті өндірістік объектінің өнеркәсіптік қауіпсіздік декларациясының сәйкестігі туралы сараптамалық қорытындысы;</w:t>
      </w:r>
    </w:p>
    <w:bookmarkEnd w:id="163"/>
    <w:bookmarkStart w:name="z169" w:id="164"/>
    <w:p>
      <w:pPr>
        <w:spacing w:after="0"/>
        <w:ind w:left="0"/>
        <w:jc w:val="both"/>
      </w:pPr>
      <w:r>
        <w:rPr>
          <w:rFonts w:ascii="Times New Roman"/>
          <w:b w:val="false"/>
          <w:i w:val="false"/>
          <w:color w:val="000000"/>
          <w:sz w:val="28"/>
        </w:rPr>
        <w:t>
      сараптамалық қорытынды осы мемлекеттік көрсетілетін қызмет стандартына 2-қосымшада көзделген талаптарды қамтуы тиіс.</w:t>
      </w:r>
    </w:p>
    <w:bookmarkEnd w:id="164"/>
    <w:bookmarkStart w:name="z170" w:id="165"/>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 </w:t>
      </w:r>
    </w:p>
    <w:bookmarkEnd w:id="165"/>
    <w:bookmarkStart w:name="z171" w:id="166"/>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166"/>
    <w:bookmarkStart w:name="z172" w:id="167"/>
    <w:p>
      <w:pPr>
        <w:spacing w:after="0"/>
        <w:ind w:left="0"/>
        <w:jc w:val="both"/>
      </w:pPr>
      <w:r>
        <w:rPr>
          <w:rFonts w:ascii="Times New Roman"/>
          <w:b w:val="false"/>
          <w:i w:val="false"/>
          <w:color w:val="000000"/>
          <w:sz w:val="28"/>
        </w:rPr>
        <w:t>
      порталда:</w:t>
      </w:r>
    </w:p>
    <w:bookmarkEnd w:id="167"/>
    <w:bookmarkStart w:name="z173" w:id="168"/>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электрондық құжат нысанындағы өтініш;</w:t>
      </w:r>
    </w:p>
    <w:bookmarkEnd w:id="168"/>
    <w:bookmarkStart w:name="z174" w:id="169"/>
    <w:p>
      <w:pPr>
        <w:spacing w:after="0"/>
        <w:ind w:left="0"/>
        <w:jc w:val="both"/>
      </w:pPr>
      <w:r>
        <w:rPr>
          <w:rFonts w:ascii="Times New Roman"/>
          <w:b w:val="false"/>
          <w:i w:val="false"/>
          <w:color w:val="000000"/>
          <w:sz w:val="28"/>
        </w:rPr>
        <w:t>
      2) қауіпті өндірістік объектінің өнеркәсіптік қауіпсіздік декларациясының электрондық көшірмесі;</w:t>
      </w:r>
    </w:p>
    <w:bookmarkEnd w:id="169"/>
    <w:bookmarkStart w:name="z175" w:id="170"/>
    <w:p>
      <w:pPr>
        <w:spacing w:after="0"/>
        <w:ind w:left="0"/>
        <w:jc w:val="both"/>
      </w:pPr>
      <w:r>
        <w:rPr>
          <w:rFonts w:ascii="Times New Roman"/>
          <w:b w:val="false"/>
          <w:i w:val="false"/>
          <w:color w:val="000000"/>
          <w:sz w:val="28"/>
        </w:rPr>
        <w:t>
      3) қауіпті өндірістік объектінің өнеркәсіптік қауіпсіздік декларациясының сәйкестігі туралы сараптамалық қорытындының электрондық көшірмесі ұсынылады;</w:t>
      </w:r>
    </w:p>
    <w:bookmarkEnd w:id="170"/>
    <w:bookmarkStart w:name="z176" w:id="171"/>
    <w:p>
      <w:pPr>
        <w:spacing w:after="0"/>
        <w:ind w:left="0"/>
        <w:jc w:val="both"/>
      </w:pPr>
      <w:r>
        <w:rPr>
          <w:rFonts w:ascii="Times New Roman"/>
          <w:b w:val="false"/>
          <w:i w:val="false"/>
          <w:color w:val="000000"/>
          <w:sz w:val="28"/>
        </w:rPr>
        <w:t>
      сараптамалық қорытынды осы мемлекеттік көрсетілетін қызмет стандартына 2-қосымшада көзделген талаптарды қамтуы тиіс.</w:t>
      </w:r>
    </w:p>
    <w:bookmarkEnd w:id="171"/>
    <w:bookmarkStart w:name="z177" w:id="172"/>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 Қазақстан Республикасы Инвестициялар және даму министрінің 2014 жылғы 30 желтоқсандағы № 341 бұйрығымен бекітілген Қауіпті өндірістік объектілерді декларацияланатын объектілерге жатқызу критерийлерін айқындайтын қағидаларға және Қауіпті өндірістік объектінің өнеркәсіптік қауіпсіздік декларациясын әзірлеу қағидаларына сәйкес келуі тиіс (Нормативтік құқықтық актілерді мемлекеттік тіркеу тізілімінде № 10257 болып тіркелген).</w:t>
      </w:r>
    </w:p>
    <w:bookmarkEnd w:id="172"/>
    <w:bookmarkStart w:name="z178" w:id="173"/>
    <w:p>
      <w:pPr>
        <w:spacing w:after="0"/>
        <w:ind w:left="0"/>
        <w:jc w:val="both"/>
      </w:pPr>
      <w:r>
        <w:rPr>
          <w:rFonts w:ascii="Times New Roman"/>
          <w:b w:val="false"/>
          <w:i w:val="false"/>
          <w:color w:val="000000"/>
          <w:sz w:val="28"/>
        </w:rPr>
        <w:t>
      Мемлекеттік ақпараттық жүйелерде қамтылған заңды тұлғаның жеке басын, мемлекеттік тіркелуін (қайта тіркелуін) куәландыратын құжаттар туралы мәліметтерді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bookmarkEnd w:id="173"/>
    <w:bookmarkStart w:name="z179" w:id="174"/>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келісімін береді.</w:t>
      </w:r>
    </w:p>
    <w:bookmarkEnd w:id="174"/>
    <w:bookmarkStart w:name="z180" w:id="175"/>
    <w:p>
      <w:pPr>
        <w:spacing w:after="0"/>
        <w:ind w:left="0"/>
        <w:jc w:val="both"/>
      </w:pPr>
      <w:r>
        <w:rPr>
          <w:rFonts w:ascii="Times New Roman"/>
          <w:b w:val="false"/>
          <w:i w:val="false"/>
          <w:color w:val="000000"/>
          <w:sz w:val="28"/>
        </w:rPr>
        <w:t>
      Мемлекеттік корпорацияның қызметкері құжаттарды қабылдаған кезде электрондық көшірмені түпнұсқамен салыстырып тексереді, содан соң көрсетілетін қызметті алушыға түпнұсқаны қайтарады.</w:t>
      </w:r>
    </w:p>
    <w:bookmarkEnd w:id="175"/>
    <w:bookmarkStart w:name="z181" w:id="176"/>
    <w:p>
      <w:pPr>
        <w:spacing w:after="0"/>
        <w:ind w:left="0"/>
        <w:jc w:val="both"/>
      </w:pPr>
      <w:r>
        <w:rPr>
          <w:rFonts w:ascii="Times New Roman"/>
          <w:b w:val="false"/>
          <w:i w:val="false"/>
          <w:color w:val="000000"/>
          <w:sz w:val="28"/>
        </w:rPr>
        <w:t xml:space="preserve">
      Мемлекеттік корпорацияның қызметкері осы мемлекеттік көрсетілетін қызмет стандартына 1-қосымшаға сәйкес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w:t>
      </w:r>
    </w:p>
    <w:bookmarkEnd w:id="176"/>
    <w:bookmarkStart w:name="z182" w:id="177"/>
    <w:p>
      <w:pPr>
        <w:spacing w:after="0"/>
        <w:ind w:left="0"/>
        <w:jc w:val="both"/>
      </w:pPr>
      <w:r>
        <w:rPr>
          <w:rFonts w:ascii="Times New Roman"/>
          <w:b w:val="false"/>
          <w:i w:val="false"/>
          <w:color w:val="000000"/>
          <w:sz w:val="28"/>
        </w:rPr>
        <w:t>
      Көрсетілетін қызметті алушы барлық талап етілген құжаттарды Мемлекеттік корпорацияға тапсырған кезде тиісті құжаттардың қабылданғаны туралы қолхат беріледі.</w:t>
      </w:r>
    </w:p>
    <w:bookmarkEnd w:id="177"/>
    <w:bookmarkStart w:name="z183" w:id="178"/>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топтамасын толық ұсынбаған жағдайда, Мемлекеттік корпорация осы стандартқа 3-қосымшаға сәйкес өтінішті қабылдаудан бас тартады.</w:t>
      </w:r>
    </w:p>
    <w:bookmarkEnd w:id="178"/>
    <w:bookmarkStart w:name="z184" w:id="17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79"/>
    <w:bookmarkStart w:name="z185" w:id="180"/>
    <w:p>
      <w:pPr>
        <w:spacing w:after="0"/>
        <w:ind w:left="0"/>
        <w:jc w:val="both"/>
      </w:pPr>
      <w:r>
        <w:rPr>
          <w:rFonts w:ascii="Times New Roman"/>
          <w:b w:val="false"/>
          <w:i w:val="false"/>
          <w:color w:val="000000"/>
          <w:sz w:val="28"/>
        </w:rPr>
        <w:t>
      1) Мемлекеттік корпорацияда дайын құжаттарды беру жеке куәлікті (не нотариалды куәландырылған сенімхат бойынша оның өкілінің куәлігін) ұсынған кезде тиісті құжаттардың қабылданғаны туралы қолхат негізінде жүзеге асырылады;</w:t>
      </w:r>
    </w:p>
    <w:bookmarkEnd w:id="180"/>
    <w:bookmarkStart w:name="z186" w:id="181"/>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қызметтің нәтижесін алатын күн көрсетіле отырып, мемлекеттік қызметті көрсету үшін сұрау салуды қабылдау туралы мәртебе көрсетіледі.</w:t>
      </w:r>
    </w:p>
    <w:bookmarkEnd w:id="181"/>
    <w:bookmarkStart w:name="z187" w:id="182"/>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өтіп кеткеннен кейін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End w:id="182"/>
    <w:bookmarkStart w:name="z188" w:id="183"/>
    <w:p>
      <w:pPr>
        <w:spacing w:after="0"/>
        <w:ind w:left="0"/>
        <w:jc w:val="both"/>
      </w:pPr>
      <w:r>
        <w:rPr>
          <w:rFonts w:ascii="Times New Roman"/>
          <w:b w:val="false"/>
          <w:i w:val="false"/>
          <w:color w:val="000000"/>
          <w:sz w:val="28"/>
        </w:rPr>
        <w:t>
      10. Мемлекеттік қызмет көрсетуден бас тарту үшін:</w:t>
      </w:r>
    </w:p>
    <w:bookmarkEnd w:id="183"/>
    <w:bookmarkStart w:name="z189" w:id="18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84"/>
    <w:bookmarkStart w:name="z190" w:id="18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"Азаматтық қорғау туралы" Қазақстан Республикасының 2014 жылғы 11 сәуірдегі Заңымен, "Қауіпті өндірістік объектілерді декларацияланатын объектілерге жатқызу критерийлерін бекіту туралы" Қазақстан Республикасы Үкіметінің 2014 жылғы 31 шілдедегі № 864 қаулысымен,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10257 болып тіркелген) белгіленген талаптарға сәйкес келмеуі;</w:t>
      </w:r>
    </w:p>
    <w:bookmarkEnd w:id="185"/>
    <w:bookmarkStart w:name="z191" w:id="186"/>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186"/>
    <w:bookmarkStart w:name="z192" w:id="187"/>
    <w:p>
      <w:pPr>
        <w:spacing w:after="0"/>
        <w:ind w:left="0"/>
        <w:jc w:val="left"/>
      </w:pPr>
      <w:r>
        <w:rPr>
          <w:rFonts w:ascii="Times New Roman"/>
          <w:b/>
          <w:i w:val="false"/>
          <w:color w:val="000000"/>
        </w:rPr>
        <w:t xml:space="preserve"> 3-тарау. Көрсетілетін қызметті берушілердің, Мемлекеттік корпорацияның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87"/>
    <w:bookmarkStart w:name="z193" w:id="188"/>
    <w:p>
      <w:pPr>
        <w:spacing w:after="0"/>
        <w:ind w:left="0"/>
        <w:jc w:val="both"/>
      </w:pPr>
      <w:r>
        <w:rPr>
          <w:rFonts w:ascii="Times New Roman"/>
          <w:b w:val="false"/>
          <w:i w:val="false"/>
          <w:color w:val="000000"/>
          <w:sz w:val="28"/>
        </w:rPr>
        <w:t>
      11. Көрсетілетін қызметті берушілердің, Мемлекеттік корпорацияның және (немесе) оның лауазымды адамдарының мемлекеттік қызметтер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мекенжайлар бойынша көрсетілетін қызметті берушінің, Мемлекеттік корпорация басшысының атына немесе Министрлік басшысының атына шағым беріледі.</w:t>
      </w:r>
    </w:p>
    <w:bookmarkEnd w:id="188"/>
    <w:bookmarkStart w:name="z194" w:id="189"/>
    <w:p>
      <w:pPr>
        <w:spacing w:after="0"/>
        <w:ind w:left="0"/>
        <w:jc w:val="both"/>
      </w:pPr>
      <w:r>
        <w:rPr>
          <w:rFonts w:ascii="Times New Roman"/>
          <w:b w:val="false"/>
          <w:i w:val="false"/>
          <w:color w:val="000000"/>
          <w:sz w:val="28"/>
        </w:rPr>
        <w:t>
      Шағым жазбаша түрде пошта арқылы көрсетілетін қызметті берушінің немесе Мемлекеттік корпорацияның кеңсесі арқылы қолма-қол, сондай-ақ портал арқылы беріледі.</w:t>
      </w:r>
    </w:p>
    <w:bookmarkEnd w:id="189"/>
    <w:bookmarkStart w:name="z195" w:id="190"/>
    <w:p>
      <w:pPr>
        <w:spacing w:after="0"/>
        <w:ind w:left="0"/>
        <w:jc w:val="both"/>
      </w:pPr>
      <w:r>
        <w:rPr>
          <w:rFonts w:ascii="Times New Roman"/>
          <w:b w:val="false"/>
          <w:i w:val="false"/>
          <w:color w:val="000000"/>
          <w:sz w:val="28"/>
        </w:rPr>
        <w:t>
      Көрсетілетін қызметті берушінің кеңсесінде шағымның қабылдану растамасы өтінішті қабылдаған адамның тегі мен аты-жөнін, берілген шағымға жауап алу мерзімін және орнын көрсете отырып тіркеу (мөртабан, кіріс нөмірі мен күні) болып табылады.</w:t>
      </w:r>
    </w:p>
    <w:bookmarkEnd w:id="190"/>
    <w:bookmarkStart w:name="z196" w:id="191"/>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Мемлекеттік корпорация басшысына мемлекеттік көрсетілетін қызмет стандартының 14 және 16-тармақтарында көрсетілген мекенжайлар мен телефондар бойынша жіберіледі.</w:t>
      </w:r>
    </w:p>
    <w:bookmarkEnd w:id="191"/>
    <w:bookmarkStart w:name="z197" w:id="192"/>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корпорацияда қабылдану растамасы шағымды тіркеу (мөртаңба, кіріс нөмірі және тіркеу күні шағымның екінші данасында немесе шағымға ілеспе хатта қойылады) болып табылады.</w:t>
      </w:r>
    </w:p>
    <w:bookmarkEnd w:id="192"/>
    <w:bookmarkStart w:name="z198" w:id="193"/>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болады, ол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жауап).</w:t>
      </w:r>
    </w:p>
    <w:bookmarkEnd w:id="193"/>
    <w:bookmarkStart w:name="z199" w:id="194"/>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bookmarkEnd w:id="194"/>
    <w:bookmarkStart w:name="z200" w:id="195"/>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bookmarkEnd w:id="195"/>
    <w:bookmarkStart w:name="z201" w:id="196"/>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End w:id="196"/>
    <w:bookmarkStart w:name="z202" w:id="197"/>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97"/>
    <w:bookmarkStart w:name="z203" w:id="198"/>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көрсету ерекшеліктері ескеріле отырып, өзге де талаптар</w:t>
      </w:r>
    </w:p>
    <w:bookmarkEnd w:id="198"/>
    <w:bookmarkStart w:name="z204" w:id="199"/>
    <w:p>
      <w:pPr>
        <w:spacing w:after="0"/>
        <w:ind w:left="0"/>
        <w:jc w:val="both"/>
      </w:pPr>
      <w:r>
        <w:rPr>
          <w:rFonts w:ascii="Times New Roman"/>
          <w:b w:val="false"/>
          <w:i w:val="false"/>
          <w:color w:val="000000"/>
          <w:sz w:val="28"/>
        </w:rPr>
        <w:t>
      13. Тұрмыс-тіршілігін шектейтін организм функциялары тұрақты бұзылған, денсаулығы нашарлаған көрсетілетін қызметті алушылардың мемлекеттік қызмет көрсету үшін құжаттарын қабылдау қажет болған жағдайда, Бірыңғай байланыс орталығы 1414, 8 800 080 7777 арқылы жүгіну көмегімен тұрғылықты мекенжайына бару арқылы Мемлекеттік корпорацияның қызметкері жүргізеді.</w:t>
      </w:r>
    </w:p>
    <w:bookmarkEnd w:id="199"/>
    <w:bookmarkStart w:name="z205" w:id="200"/>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орналастырылған:</w:t>
      </w:r>
    </w:p>
    <w:bookmarkEnd w:id="200"/>
    <w:bookmarkStart w:name="z206" w:id="201"/>
    <w:p>
      <w:pPr>
        <w:spacing w:after="0"/>
        <w:ind w:left="0"/>
        <w:jc w:val="both"/>
      </w:pPr>
      <w:r>
        <w:rPr>
          <w:rFonts w:ascii="Times New Roman"/>
          <w:b w:val="false"/>
          <w:i w:val="false"/>
          <w:color w:val="000000"/>
          <w:sz w:val="28"/>
        </w:rPr>
        <w:t>
      1) Министрліктің – www.mid.gov.kz, "Мемлекеттік көрсетілетін қызметтер" бөлімі;</w:t>
      </w:r>
    </w:p>
    <w:bookmarkEnd w:id="201"/>
    <w:bookmarkStart w:name="z207" w:id="202"/>
    <w:p>
      <w:pPr>
        <w:spacing w:after="0"/>
        <w:ind w:left="0"/>
        <w:jc w:val="both"/>
      </w:pPr>
      <w:r>
        <w:rPr>
          <w:rFonts w:ascii="Times New Roman"/>
          <w:b w:val="false"/>
          <w:i w:val="false"/>
          <w:color w:val="000000"/>
          <w:sz w:val="28"/>
        </w:rPr>
        <w:t>
      2) қызмет көрсетушінің – www.comprom.gov.kz "Мемлекеттік көрсетілетін қызметтер" бөлімі;</w:t>
      </w:r>
    </w:p>
    <w:bookmarkEnd w:id="202"/>
    <w:bookmarkStart w:name="z208" w:id="203"/>
    <w:p>
      <w:pPr>
        <w:spacing w:after="0"/>
        <w:ind w:left="0"/>
        <w:jc w:val="both"/>
      </w:pPr>
      <w:r>
        <w:rPr>
          <w:rFonts w:ascii="Times New Roman"/>
          <w:b w:val="false"/>
          <w:i w:val="false"/>
          <w:color w:val="000000"/>
          <w:sz w:val="28"/>
        </w:rPr>
        <w:t>
      3) Мемлекеттік корпорацияның – www.gov4c.kz.</w:t>
      </w:r>
    </w:p>
    <w:bookmarkEnd w:id="203"/>
    <w:bookmarkStart w:name="z209" w:id="204"/>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қолжеткізу режимінде мемлекеттік қызмет көрсетудің тәртібі мен мәртебесі туралы ақпаратты алу мүмкіндігі бар.</w:t>
      </w:r>
    </w:p>
    <w:bookmarkEnd w:id="204"/>
    <w:bookmarkStart w:name="z210" w:id="205"/>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"Қауіпті өндіріс объектісінің</w:t>
            </w:r>
            <w:r>
              <w:br/>
            </w: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декларацияларын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деректемелері</w:t>
            </w:r>
            <w:r>
              <w:br/>
            </w:r>
            <w:r>
              <w:rPr>
                <w:rFonts w:ascii="Times New Roman"/>
                <w:b w:val="false"/>
                <w:i w:val="false"/>
                <w:color w:val="000000"/>
                <w:sz w:val="20"/>
              </w:rPr>
              <w:t xml:space="preserve">(мекенжайы, ЖСН/БСН, </w:t>
            </w:r>
            <w:r>
              <w:br/>
            </w:r>
            <w:r>
              <w:rPr>
                <w:rFonts w:ascii="Times New Roman"/>
                <w:b w:val="false"/>
                <w:i w:val="false"/>
                <w:color w:val="000000"/>
                <w:sz w:val="20"/>
              </w:rPr>
              <w:t>телефоны және басқалар)</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 Индустриялық</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қауіпсіздік 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 жағдайда) (бұдан әрі – Т.А.Ә.)</w:t>
            </w:r>
          </w:p>
        </w:tc>
      </w:tr>
    </w:tbl>
    <w:p>
      <w:pPr>
        <w:spacing w:after="0"/>
        <w:ind w:left="0"/>
        <w:jc w:val="left"/>
      </w:pPr>
      <w:r>
        <w:rPr>
          <w:rFonts w:ascii="Times New Roman"/>
          <w:b/>
          <w:i w:val="false"/>
          <w:color w:val="000000"/>
        </w:rPr>
        <w:t xml:space="preserve"> Өнеркәсіптік қауіпсіздік декларациясына тіркеу шифрін беруге өтініш</w:t>
      </w:r>
    </w:p>
    <w:p>
      <w:pPr>
        <w:spacing w:after="0"/>
        <w:ind w:left="0"/>
        <w:jc w:val="both"/>
      </w:pPr>
      <w:r>
        <w:rPr>
          <w:rFonts w:ascii="Times New Roman"/>
          <w:b w:val="false"/>
          <w:i w:val="false"/>
          <w:color w:val="000000"/>
          <w:sz w:val="28"/>
        </w:rPr>
        <w:t>
      ______________________________________________"Азаматтық қорғау туралы" 2014</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жылғы 11 сәуірдегі Қазақстан Республикасы Заңының </w:t>
      </w:r>
      <w:r>
        <w:rPr>
          <w:rFonts w:ascii="Times New Roman"/>
          <w:b w:val="false"/>
          <w:i w:val="false"/>
          <w:color w:val="000000"/>
          <w:sz w:val="28"/>
        </w:rPr>
        <w:t xml:space="preserve">76-бабын </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Сізден _________________________________________________________________________</w:t>
      </w:r>
    </w:p>
    <w:p>
      <w:pPr>
        <w:spacing w:after="0"/>
        <w:ind w:left="0"/>
        <w:jc w:val="both"/>
      </w:pPr>
      <w:r>
        <w:rPr>
          <w:rFonts w:ascii="Times New Roman"/>
          <w:b w:val="false"/>
          <w:i w:val="false"/>
          <w:color w:val="000000"/>
          <w:sz w:val="28"/>
        </w:rPr>
        <w:t>
      (объект атауы)</w:t>
      </w:r>
    </w:p>
    <w:p>
      <w:pPr>
        <w:spacing w:after="0"/>
        <w:ind w:left="0"/>
        <w:jc w:val="both"/>
      </w:pPr>
      <w:r>
        <w:rPr>
          <w:rFonts w:ascii="Times New Roman"/>
          <w:b w:val="false"/>
          <w:i w:val="false"/>
          <w:color w:val="000000"/>
          <w:sz w:val="28"/>
        </w:rPr>
        <w:t>
      өнеркәсіптік қауіпсіздік декларациясына тіркеу шифрін беруді сұрайды.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____________________________ ______________________________________</w:t>
      </w:r>
    </w:p>
    <w:p>
      <w:pPr>
        <w:spacing w:after="0"/>
        <w:ind w:left="0"/>
        <w:jc w:val="both"/>
      </w:pPr>
      <w:r>
        <w:rPr>
          <w:rFonts w:ascii="Times New Roman"/>
          <w:b w:val="false"/>
          <w:i w:val="false"/>
          <w:color w:val="000000"/>
          <w:sz w:val="28"/>
        </w:rPr>
        <w:t>
      (ұйым басшысының лауазымы)       (ұйым басшысының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 xml:space="preserve">декларацияларын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213" w:id="206"/>
    <w:p>
      <w:pPr>
        <w:spacing w:after="0"/>
        <w:ind w:left="0"/>
        <w:jc w:val="left"/>
      </w:pPr>
      <w:r>
        <w:rPr>
          <w:rFonts w:ascii="Times New Roman"/>
          <w:b/>
          <w:i w:val="false"/>
          <w:color w:val="000000"/>
        </w:rPr>
        <w:t xml:space="preserve"> Қауіпті өндіріс объектісінің өнеркәсіптік қауіпсіздік декларацияларының сәйкестігі туралы сараптама қорытындының құрамы</w:t>
      </w:r>
    </w:p>
    <w:bookmarkEnd w:id="206"/>
    <w:bookmarkStart w:name="z214" w:id="207"/>
    <w:p>
      <w:pPr>
        <w:spacing w:after="0"/>
        <w:ind w:left="0"/>
        <w:jc w:val="both"/>
      </w:pPr>
      <w:r>
        <w:rPr>
          <w:rFonts w:ascii="Times New Roman"/>
          <w:b w:val="false"/>
          <w:i w:val="false"/>
          <w:color w:val="000000"/>
          <w:sz w:val="28"/>
        </w:rPr>
        <w:t>
      1. Қауіпті өндіріс объектісінің өнеркәсіптік қауіпсіздік декларацияларының өнеркәсіптік қауіпсіздік талаптарына сәйкестігі туралы сараптама қорытындысы мыналарды:</w:t>
      </w:r>
    </w:p>
    <w:bookmarkEnd w:id="207"/>
    <w:bookmarkStart w:name="z215" w:id="208"/>
    <w:p>
      <w:pPr>
        <w:spacing w:after="0"/>
        <w:ind w:left="0"/>
        <w:jc w:val="both"/>
      </w:pPr>
      <w:r>
        <w:rPr>
          <w:rFonts w:ascii="Times New Roman"/>
          <w:b w:val="false"/>
          <w:i w:val="false"/>
          <w:color w:val="000000"/>
          <w:sz w:val="28"/>
        </w:rPr>
        <w:t>
      1) сараптама қорытындысының атауын;</w:t>
      </w:r>
    </w:p>
    <w:bookmarkEnd w:id="208"/>
    <w:bookmarkStart w:name="z216" w:id="209"/>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мәліметтерді, өнеркәсіптік қауіпсіздік сараптамасын жүргізген мамандар және өнеркәсіптік қауіпсіздік сараптамасын жүргізу құқығына аттестаттың болуы туралы мәліметті қамтитын кіріспе бөлімді;</w:t>
      </w:r>
    </w:p>
    <w:bookmarkEnd w:id="209"/>
    <w:bookmarkStart w:name="z217" w:id="210"/>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bookmarkEnd w:id="210"/>
    <w:bookmarkStart w:name="z218" w:id="211"/>
    <w:p>
      <w:pPr>
        <w:spacing w:after="0"/>
        <w:ind w:left="0"/>
        <w:jc w:val="both"/>
      </w:pPr>
      <w:r>
        <w:rPr>
          <w:rFonts w:ascii="Times New Roman"/>
          <w:b w:val="false"/>
          <w:i w:val="false"/>
          <w:color w:val="000000"/>
          <w:sz w:val="28"/>
        </w:rPr>
        <w:t>
      4) ұйым туралы деректерді;</w:t>
      </w:r>
    </w:p>
    <w:bookmarkEnd w:id="211"/>
    <w:bookmarkStart w:name="z219" w:id="212"/>
    <w:p>
      <w:pPr>
        <w:spacing w:after="0"/>
        <w:ind w:left="0"/>
        <w:jc w:val="both"/>
      </w:pPr>
      <w:r>
        <w:rPr>
          <w:rFonts w:ascii="Times New Roman"/>
          <w:b w:val="false"/>
          <w:i w:val="false"/>
          <w:color w:val="000000"/>
          <w:sz w:val="28"/>
        </w:rPr>
        <w:t>
      5) сараптама мақсатын;</w:t>
      </w:r>
    </w:p>
    <w:bookmarkEnd w:id="212"/>
    <w:bookmarkStart w:name="z220" w:id="213"/>
    <w:p>
      <w:pPr>
        <w:spacing w:after="0"/>
        <w:ind w:left="0"/>
        <w:jc w:val="both"/>
      </w:pPr>
      <w:r>
        <w:rPr>
          <w:rFonts w:ascii="Times New Roman"/>
          <w:b w:val="false"/>
          <w:i w:val="false"/>
          <w:color w:val="000000"/>
          <w:sz w:val="28"/>
        </w:rPr>
        <w:t>
      6) сараптама объектісіне байланысты сараптама кезінде қарастырылған құжаттар (жобалық, құрылымдық, пайдалану, жөндеу, өнеркәсіптік қауіпсіздік декларациялары), сәйкестендіруге қажетті шифрі, нөмірі, маркасы немесе басқа да өзге ерекшелігі бар материалдардың көлемін көрсете отырып технологиялар, техникалық құрылғылар және материалдар туралы мәліметтерді;</w:t>
      </w:r>
    </w:p>
    <w:bookmarkEnd w:id="213"/>
    <w:bookmarkStart w:name="z221" w:id="214"/>
    <w:p>
      <w:pPr>
        <w:spacing w:after="0"/>
        <w:ind w:left="0"/>
        <w:jc w:val="both"/>
      </w:pPr>
      <w:r>
        <w:rPr>
          <w:rFonts w:ascii="Times New Roman"/>
          <w:b w:val="false"/>
          <w:i w:val="false"/>
          <w:color w:val="000000"/>
          <w:sz w:val="28"/>
        </w:rPr>
        <w:t>
      7) сараптама объектісіне қысқаша сипаттамасы мен мақсатын;</w:t>
      </w:r>
    </w:p>
    <w:bookmarkEnd w:id="214"/>
    <w:bookmarkStart w:name="z222" w:id="215"/>
    <w:p>
      <w:pPr>
        <w:spacing w:after="0"/>
        <w:ind w:left="0"/>
        <w:jc w:val="both"/>
      </w:pPr>
      <w:r>
        <w:rPr>
          <w:rFonts w:ascii="Times New Roman"/>
          <w:b w:val="false"/>
          <w:i w:val="false"/>
          <w:color w:val="000000"/>
          <w:sz w:val="28"/>
        </w:rPr>
        <w:t>
      8) жүргізілген сараптама нәтижелерін;</w:t>
      </w:r>
    </w:p>
    <w:bookmarkEnd w:id="215"/>
    <w:bookmarkStart w:name="z223" w:id="216"/>
    <w:p>
      <w:pPr>
        <w:spacing w:after="0"/>
        <w:ind w:left="0"/>
        <w:jc w:val="both"/>
      </w:pPr>
      <w:r>
        <w:rPr>
          <w:rFonts w:ascii="Times New Roman"/>
          <w:b w:val="false"/>
          <w:i w:val="false"/>
          <w:color w:val="000000"/>
          <w:sz w:val="28"/>
        </w:rPr>
        <w:t>
      9) негізделген қорытындысы, техникалық шешімдері мен іс-шаралары бойынша ұсыныстары бар қорытынды бөлімді;</w:t>
      </w:r>
    </w:p>
    <w:bookmarkEnd w:id="216"/>
    <w:bookmarkStart w:name="z224" w:id="217"/>
    <w:p>
      <w:pPr>
        <w:spacing w:after="0"/>
        <w:ind w:left="0"/>
        <w:jc w:val="both"/>
      </w:pP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сынақтардың актілерін қамтитын қосымшаларды;</w:t>
      </w:r>
    </w:p>
    <w:bookmarkEnd w:id="217"/>
    <w:bookmarkStart w:name="z225" w:id="218"/>
    <w:p>
      <w:pPr>
        <w:spacing w:after="0"/>
        <w:ind w:left="0"/>
        <w:jc w:val="both"/>
      </w:pP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шараларды;</w:t>
      </w:r>
    </w:p>
    <w:bookmarkEnd w:id="218"/>
    <w:bookmarkStart w:name="z226" w:id="219"/>
    <w:p>
      <w:pPr>
        <w:spacing w:after="0"/>
        <w:ind w:left="0"/>
        <w:jc w:val="both"/>
      </w:pPr>
      <w:r>
        <w:rPr>
          <w:rFonts w:ascii="Times New Roman"/>
          <w:b w:val="false"/>
          <w:i w:val="false"/>
          <w:color w:val="000000"/>
          <w:sz w:val="28"/>
        </w:rPr>
        <w:t>
      12) декларацияда ұсынылған ақпараттың толықтығы мен дұрыстығы, өнеркәсіптік қауіпсіздік талаптарына сәйкестігі туралы мәліметтерді;</w:t>
      </w:r>
    </w:p>
    <w:bookmarkEnd w:id="219"/>
    <w:bookmarkStart w:name="z227" w:id="220"/>
    <w:p>
      <w:pPr>
        <w:spacing w:after="0"/>
        <w:ind w:left="0"/>
        <w:jc w:val="both"/>
      </w:pPr>
      <w:r>
        <w:rPr>
          <w:rFonts w:ascii="Times New Roman"/>
          <w:b w:val="false"/>
          <w:i w:val="false"/>
          <w:color w:val="000000"/>
          <w:sz w:val="28"/>
        </w:rPr>
        <w:t>
      13) декларацияда ұсынылған, қауіпті өндірістік объектідегі авариялардың, оқыс-оқиғаның қаупін талдау нәтижелерінің негізділігі туралы мәліметтерді;</w:t>
      </w:r>
    </w:p>
    <w:bookmarkEnd w:id="220"/>
    <w:bookmarkStart w:name="z228" w:id="221"/>
    <w:p>
      <w:pPr>
        <w:spacing w:after="0"/>
        <w:ind w:left="0"/>
        <w:jc w:val="both"/>
      </w:pPr>
      <w:r>
        <w:rPr>
          <w:rFonts w:ascii="Times New Roman"/>
          <w:b w:val="false"/>
          <w:i w:val="false"/>
          <w:color w:val="000000"/>
          <w:sz w:val="28"/>
        </w:rPr>
        <w:t>
      14) өнеркәсіптік қауіпсіздік талаптарын қамтамасыз ету бойынша әзірленген және/немесе жүзеге асырылған шаралардың жеткіліктілігі туралы мәліметтерді қамтуы тиіс.</w:t>
      </w:r>
    </w:p>
    <w:bookmarkEnd w:id="221"/>
    <w:bookmarkStart w:name="z229" w:id="222"/>
    <w:p>
      <w:pPr>
        <w:spacing w:after="0"/>
        <w:ind w:left="0"/>
        <w:jc w:val="both"/>
      </w:pPr>
      <w:r>
        <w:rPr>
          <w:rFonts w:ascii="Times New Roman"/>
          <w:b w:val="false"/>
          <w:i w:val="false"/>
          <w:color w:val="000000"/>
          <w:sz w:val="28"/>
        </w:rPr>
        <w:t>
      2. Сараптама қорытындысы өнеркәсіптік қауіпсіздік сараптамасын жүргізген күннен бастап бір жыл бойы қолданыста болады.</w:t>
      </w:r>
    </w:p>
    <w:bookmarkEnd w:id="222"/>
    <w:bookmarkStart w:name="z230" w:id="223"/>
    <w:p>
      <w:pPr>
        <w:spacing w:after="0"/>
        <w:ind w:left="0"/>
        <w:jc w:val="both"/>
      </w:pPr>
      <w:r>
        <w:rPr>
          <w:rFonts w:ascii="Times New Roman"/>
          <w:b w:val="false"/>
          <w:i w:val="false"/>
          <w:color w:val="000000"/>
          <w:sz w:val="28"/>
        </w:rPr>
        <w:t>
      Сараптама қорытындысына сарапта ұйымның басшысы қол қояды, сараптама ұйымының мерімен бекітіледі, тігілген беттердің санын көрсете отырып тігіледі.</w:t>
      </w:r>
    </w:p>
    <w:bookmarkEnd w:id="2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"Қауіпті өндірістік объектінің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 xml:space="preserve">декларацияларын тіркеу"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2-қосымша</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(бұдан әрі – ТАӘ),</w:t>
            </w:r>
            <w:r>
              <w:br/>
            </w:r>
            <w:r>
              <w:rPr>
                <w:rFonts w:ascii="Times New Roman"/>
                <w:b w:val="false"/>
                <w:i w:val="false"/>
                <w:color w:val="000000"/>
                <w:sz w:val="20"/>
              </w:rPr>
              <w:t>не көрсетілетін қызмет</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232" w:id="224"/>
    <w:p>
      <w:pPr>
        <w:spacing w:after="0"/>
        <w:ind w:left="0"/>
        <w:jc w:val="left"/>
      </w:pPr>
      <w:r>
        <w:rPr>
          <w:rFonts w:ascii="Times New Roman"/>
          <w:b/>
          <w:i w:val="false"/>
          <w:color w:val="000000"/>
        </w:rPr>
        <w:t xml:space="preserve"> Құжаттарды қабылдаудан бас тарту туралы қолхат</w:t>
      </w:r>
    </w:p>
    <w:bookmarkEnd w:id="22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w:t>
      </w:r>
    </w:p>
    <w:p>
      <w:pPr>
        <w:spacing w:after="0"/>
        <w:ind w:left="0"/>
        <w:jc w:val="both"/>
      </w:pPr>
      <w:r>
        <w:rPr>
          <w:rFonts w:ascii="Times New Roman"/>
          <w:b w:val="false"/>
          <w:i w:val="false"/>
          <w:color w:val="000000"/>
          <w:sz w:val="28"/>
        </w:rPr>
        <w:t xml:space="preserve">
      арналған үкімет" мемлекеттік корпорациясы" коммерциялық емес акционерлік қоғамы </w:t>
      </w:r>
    </w:p>
    <w:p>
      <w:pPr>
        <w:spacing w:after="0"/>
        <w:ind w:left="0"/>
        <w:jc w:val="both"/>
      </w:pPr>
      <w:r>
        <w:rPr>
          <w:rFonts w:ascii="Times New Roman"/>
          <w:b w:val="false"/>
          <w:i w:val="false"/>
          <w:color w:val="000000"/>
          <w:sz w:val="28"/>
        </w:rPr>
        <w:t xml:space="preserve">
      филиалының № ____ бөлімі (мекенжайы: ___________________________________) Сіздің </w:t>
      </w:r>
    </w:p>
    <w:p>
      <w:pPr>
        <w:spacing w:after="0"/>
        <w:ind w:left="0"/>
        <w:jc w:val="both"/>
      </w:pPr>
      <w:r>
        <w:rPr>
          <w:rFonts w:ascii="Times New Roman"/>
          <w:b w:val="false"/>
          <w:i w:val="false"/>
          <w:color w:val="000000"/>
          <w:sz w:val="28"/>
        </w:rPr>
        <w:t xml:space="preserve">
      мемлекеттік көрсетілетін қызмет стандартында көзделген тізбеге сәйкес құжаттар топтамасын </w:t>
      </w:r>
    </w:p>
    <w:p>
      <w:pPr>
        <w:spacing w:after="0"/>
        <w:ind w:left="0"/>
        <w:jc w:val="both"/>
      </w:pPr>
      <w:r>
        <w:rPr>
          <w:rFonts w:ascii="Times New Roman"/>
          <w:b w:val="false"/>
          <w:i w:val="false"/>
          <w:color w:val="000000"/>
          <w:sz w:val="28"/>
        </w:rPr>
        <w:t xml:space="preserve">
      толық ұсынбауыңызға байланысты ________________________________________ </w:t>
      </w:r>
    </w:p>
    <w:p>
      <w:pPr>
        <w:spacing w:after="0"/>
        <w:ind w:left="0"/>
        <w:jc w:val="both"/>
      </w:pPr>
      <w:r>
        <w:rPr>
          <w:rFonts w:ascii="Times New Roman"/>
          <w:b w:val="false"/>
          <w:i w:val="false"/>
          <w:color w:val="000000"/>
          <w:sz w:val="28"/>
        </w:rPr>
        <w:t>
      мемлекеттік көрсетілетін қызметіне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w:t>
      </w:r>
    </w:p>
    <w:p>
      <w:pPr>
        <w:spacing w:after="0"/>
        <w:ind w:left="0"/>
        <w:jc w:val="both"/>
      </w:pPr>
      <w:r>
        <w:rPr>
          <w:rFonts w:ascii="Times New Roman"/>
          <w:b w:val="false"/>
          <w:i w:val="false"/>
          <w:color w:val="000000"/>
          <w:sz w:val="28"/>
        </w:rPr>
        <w:t>
      2) 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 тарап үшін бір данадан.</w:t>
      </w:r>
    </w:p>
    <w:p>
      <w:pPr>
        <w:spacing w:after="0"/>
        <w:ind w:left="0"/>
        <w:jc w:val="both"/>
      </w:pPr>
      <w:r>
        <w:rPr>
          <w:rFonts w:ascii="Times New Roman"/>
          <w:b w:val="false"/>
          <w:i w:val="false"/>
          <w:color w:val="000000"/>
          <w:sz w:val="28"/>
        </w:rPr>
        <w:t>
      ______________________                         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 ____________</w:t>
      </w:r>
    </w:p>
    <w:p>
      <w:pPr>
        <w:spacing w:after="0"/>
        <w:ind w:left="0"/>
        <w:jc w:val="both"/>
      </w:pPr>
      <w:r>
        <w:rPr>
          <w:rFonts w:ascii="Times New Roman"/>
          <w:b w:val="false"/>
          <w:i w:val="false"/>
          <w:color w:val="000000"/>
          <w:sz w:val="28"/>
        </w:rPr>
        <w:t>
      Телефоны __________________</w:t>
      </w:r>
    </w:p>
    <w:p>
      <w:pPr>
        <w:spacing w:after="0"/>
        <w:ind w:left="0"/>
        <w:jc w:val="both"/>
      </w:pPr>
      <w:r>
        <w:rPr>
          <w:rFonts w:ascii="Times New Roman"/>
          <w:b w:val="false"/>
          <w:i w:val="false"/>
          <w:color w:val="000000"/>
          <w:sz w:val="28"/>
        </w:rPr>
        <w:t>
      Алды: 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министрiнiң міндетін </w:t>
            </w:r>
            <w:r>
              <w:br/>
            </w:r>
            <w:r>
              <w:rPr>
                <w:rFonts w:ascii="Times New Roman"/>
                <w:b w:val="false"/>
                <w:i w:val="false"/>
                <w:color w:val="000000"/>
                <w:sz w:val="20"/>
              </w:rPr>
              <w:t>атқарушының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924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511 бұйрығына</w:t>
            </w:r>
            <w:r>
              <w:br/>
            </w:r>
            <w:r>
              <w:rPr>
                <w:rFonts w:ascii="Times New Roman"/>
                <w:b w:val="false"/>
                <w:i w:val="false"/>
                <w:color w:val="000000"/>
                <w:sz w:val="20"/>
              </w:rPr>
              <w:t>3-қосымша</w:t>
            </w:r>
          </w:p>
        </w:tc>
      </w:tr>
    </w:tbl>
    <w:bookmarkStart w:name="z234" w:id="225"/>
    <w:p>
      <w:pPr>
        <w:spacing w:after="0"/>
        <w:ind w:left="0"/>
        <w:jc w:val="left"/>
      </w:pPr>
      <w:r>
        <w:rPr>
          <w:rFonts w:ascii="Times New Roman"/>
          <w:b/>
          <w:i w:val="false"/>
          <w:color w:val="000000"/>
        </w:rPr>
        <w:t xml:space="preserve">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стандарты</w:t>
      </w:r>
    </w:p>
    <w:bookmarkEnd w:id="225"/>
    <w:bookmarkStart w:name="z235" w:id="226"/>
    <w:p>
      <w:pPr>
        <w:spacing w:after="0"/>
        <w:ind w:left="0"/>
        <w:jc w:val="left"/>
      </w:pPr>
      <w:r>
        <w:rPr>
          <w:rFonts w:ascii="Times New Roman"/>
          <w:b/>
          <w:i w:val="false"/>
          <w:color w:val="000000"/>
        </w:rPr>
        <w:t xml:space="preserve"> 1-тарау. Жалпы ережелер</w:t>
      </w:r>
    </w:p>
    <w:bookmarkEnd w:id="226"/>
    <w:bookmarkStart w:name="z236" w:id="227"/>
    <w:p>
      <w:pPr>
        <w:spacing w:after="0"/>
        <w:ind w:left="0"/>
        <w:jc w:val="both"/>
      </w:pPr>
      <w:r>
        <w:rPr>
          <w:rFonts w:ascii="Times New Roman"/>
          <w:b w:val="false"/>
          <w:i w:val="false"/>
          <w:color w:val="000000"/>
          <w:sz w:val="28"/>
        </w:rPr>
        <w:t>
      1.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қызметі (бұдан әрі – мемлекеттік көрсетілетін қызмет).</w:t>
      </w:r>
    </w:p>
    <w:bookmarkEnd w:id="227"/>
    <w:bookmarkStart w:name="z237" w:id="22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228"/>
    <w:bookmarkStart w:name="z238" w:id="229"/>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p>
    <w:bookmarkEnd w:id="229"/>
    <w:bookmarkStart w:name="z239" w:id="23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30"/>
    <w:bookmarkStart w:name="z240" w:id="23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31"/>
    <w:bookmarkStart w:name="z241" w:id="232"/>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bookmarkEnd w:id="232"/>
    <w:bookmarkStart w:name="z242" w:id="233"/>
    <w:p>
      <w:pPr>
        <w:spacing w:after="0"/>
        <w:ind w:left="0"/>
        <w:jc w:val="left"/>
      </w:pPr>
      <w:r>
        <w:rPr>
          <w:rFonts w:ascii="Times New Roman"/>
          <w:b/>
          <w:i w:val="false"/>
          <w:color w:val="000000"/>
        </w:rPr>
        <w:t xml:space="preserve"> 2-тарау. Мемлекеттік қызмет көрсету тәртібі</w:t>
      </w:r>
    </w:p>
    <w:bookmarkEnd w:id="233"/>
    <w:bookmarkStart w:name="z243" w:id="234"/>
    <w:p>
      <w:pPr>
        <w:spacing w:after="0"/>
        <w:ind w:left="0"/>
        <w:jc w:val="both"/>
      </w:pPr>
      <w:r>
        <w:rPr>
          <w:rFonts w:ascii="Times New Roman"/>
          <w:b w:val="false"/>
          <w:i w:val="false"/>
          <w:color w:val="000000"/>
          <w:sz w:val="28"/>
        </w:rPr>
        <w:t>
      4. Мемлекеттік қызмет көрсету мерзімі:</w:t>
      </w:r>
    </w:p>
    <w:bookmarkEnd w:id="234"/>
    <w:bookmarkStart w:name="z244" w:id="235"/>
    <w:p>
      <w:pPr>
        <w:spacing w:after="0"/>
        <w:ind w:left="0"/>
        <w:jc w:val="both"/>
      </w:pPr>
      <w:r>
        <w:rPr>
          <w:rFonts w:ascii="Times New Roman"/>
          <w:b w:val="false"/>
          <w:i w:val="false"/>
          <w:color w:val="000000"/>
          <w:sz w:val="28"/>
        </w:rPr>
        <w:t>
      1) Мемлекеттік корпорацияға құжаттар топтамасын тапсырған кезден бастап, сондай-ақ порталға жүгінген кезде - 15 (он бес) күнтізбелік күн;</w:t>
      </w:r>
    </w:p>
    <w:bookmarkEnd w:id="235"/>
    <w:bookmarkStart w:name="z245" w:id="23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2 (екі) жұмыс күні ішінде ұсынылған құжаттардың толықтығын тексереді.</w:t>
      </w:r>
    </w:p>
    <w:bookmarkEnd w:id="236"/>
    <w:bookmarkStart w:name="z246" w:id="237"/>
    <w:p>
      <w:pPr>
        <w:spacing w:after="0"/>
        <w:ind w:left="0"/>
        <w:jc w:val="both"/>
      </w:pPr>
      <w:r>
        <w:rPr>
          <w:rFonts w:ascii="Times New Roman"/>
          <w:b w:val="false"/>
          <w:i w:val="false"/>
          <w:color w:val="000000"/>
          <w:sz w:val="28"/>
        </w:rPr>
        <w:t>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bookmarkEnd w:id="237"/>
    <w:bookmarkStart w:name="z247" w:id="238"/>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238"/>
    <w:bookmarkStart w:name="z248" w:id="239"/>
    <w:p>
      <w:pPr>
        <w:spacing w:after="0"/>
        <w:ind w:left="0"/>
        <w:jc w:val="both"/>
      </w:pPr>
      <w:r>
        <w:rPr>
          <w:rFonts w:ascii="Times New Roman"/>
          <w:b w:val="false"/>
          <w:i w:val="false"/>
          <w:color w:val="000000"/>
          <w:sz w:val="28"/>
        </w:rPr>
        <w:t>
      2) Мемлекеттік корпорацияға құжаттар топтамасын тапсыру үшін күтудің рұқсат етілген ең ұзақ уақыты – 15 (он бес) минут;</w:t>
      </w:r>
    </w:p>
    <w:bookmarkEnd w:id="239"/>
    <w:bookmarkStart w:name="z249" w:id="240"/>
    <w:p>
      <w:pPr>
        <w:spacing w:after="0"/>
        <w:ind w:left="0"/>
        <w:jc w:val="both"/>
      </w:pPr>
      <w:r>
        <w:rPr>
          <w:rFonts w:ascii="Times New Roman"/>
          <w:b w:val="false"/>
          <w:i w:val="false"/>
          <w:color w:val="000000"/>
          <w:sz w:val="28"/>
        </w:rPr>
        <w:t>
      3) Мемлекеттік корпорацияның қызмет көрсетуінің рұқсат етілетін ең ұзақ уақыты – 15 (он бес) минут.</w:t>
      </w:r>
    </w:p>
    <w:bookmarkEnd w:id="240"/>
    <w:bookmarkStart w:name="z250" w:id="241"/>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немесе қағаз түрінде.</w:t>
      </w:r>
    </w:p>
    <w:bookmarkEnd w:id="241"/>
    <w:bookmarkStart w:name="z251" w:id="242"/>
    <w:p>
      <w:pPr>
        <w:spacing w:after="0"/>
        <w:ind w:left="0"/>
        <w:jc w:val="both"/>
      </w:pPr>
      <w:r>
        <w:rPr>
          <w:rFonts w:ascii="Times New Roman"/>
          <w:b w:val="false"/>
          <w:i w:val="false"/>
          <w:color w:val="000000"/>
          <w:sz w:val="28"/>
        </w:rPr>
        <w:t>
      6. Мемлекеттік қызмет көрсету нәтижесі –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242"/>
    <w:bookmarkStart w:name="z252" w:id="243"/>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243"/>
    <w:bookmarkStart w:name="z253" w:id="244"/>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244"/>
    <w:bookmarkStart w:name="z254" w:id="245"/>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тасығышта алу үшін жүгінген жағдайда, мемлекеттік қызмет көрсету нәтижесі басып шығарылады.</w:t>
      </w:r>
    </w:p>
    <w:bookmarkEnd w:id="245"/>
    <w:bookmarkStart w:name="z255" w:id="246"/>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End w:id="246"/>
    <w:bookmarkStart w:name="z256" w:id="247"/>
    <w:p>
      <w:pPr>
        <w:spacing w:after="0"/>
        <w:ind w:left="0"/>
        <w:jc w:val="both"/>
      </w:pPr>
      <w:r>
        <w:rPr>
          <w:rFonts w:ascii="Times New Roman"/>
          <w:b w:val="false"/>
          <w:i w:val="false"/>
          <w:color w:val="000000"/>
          <w:sz w:val="28"/>
        </w:rPr>
        <w:t>
      7. Мемлекеттік қызмет жеке және заңды тұлғаларға, сондай-ақ Қазақстан Республикасының резиденті емес заңды тұлғаға (бұдан әрі – көрсетілетін қызметті алушы) тегін көрсетіледі.</w:t>
      </w:r>
    </w:p>
    <w:bookmarkEnd w:id="247"/>
    <w:bookmarkStart w:name="z257" w:id="248"/>
    <w:p>
      <w:pPr>
        <w:spacing w:after="0"/>
        <w:ind w:left="0"/>
        <w:jc w:val="both"/>
      </w:pPr>
      <w:r>
        <w:rPr>
          <w:rFonts w:ascii="Times New Roman"/>
          <w:b w:val="false"/>
          <w:i w:val="false"/>
          <w:color w:val="000000"/>
          <w:sz w:val="28"/>
        </w:rPr>
        <w:t>
      8. Жұмыс кестесі:</w:t>
      </w:r>
    </w:p>
    <w:bookmarkEnd w:id="248"/>
    <w:bookmarkStart w:name="z258" w:id="249"/>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белгіленген жұмыс кестесіне сәйкес түскі асқа үзіліссіз сағат 9.00-ден 20.00-ге дейін.</w:t>
      </w:r>
    </w:p>
    <w:bookmarkEnd w:id="249"/>
    <w:bookmarkStart w:name="z259" w:id="250"/>
    <w:p>
      <w:pPr>
        <w:spacing w:after="0"/>
        <w:ind w:left="0"/>
        <w:jc w:val="both"/>
      </w:pPr>
      <w:r>
        <w:rPr>
          <w:rFonts w:ascii="Times New Roman"/>
          <w:b w:val="false"/>
          <w:i w:val="false"/>
          <w:color w:val="000000"/>
          <w:sz w:val="28"/>
        </w:rPr>
        <w:t>
      Мемлекеттік көрсетілген қызмет көрсетілетін қызметті алушының таңдауы бойынша жеделдетілген қызмет көрсетусіз "электрондық" кезек тәртібінде көрсетіледі, электрондық кезекті портал арқылы брондауға болады;</w:t>
      </w:r>
    </w:p>
    <w:bookmarkEnd w:id="250"/>
    <w:bookmarkStart w:name="z260" w:id="251"/>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51"/>
    <w:bookmarkStart w:name="z261" w:id="252"/>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 көрсету үшін қажетті құжаттар тізбесі:</w:t>
      </w:r>
    </w:p>
    <w:bookmarkEnd w:id="252"/>
    <w:bookmarkStart w:name="z262" w:id="253"/>
    <w:p>
      <w:pPr>
        <w:spacing w:after="0"/>
        <w:ind w:left="0"/>
        <w:jc w:val="both"/>
      </w:pPr>
      <w:r>
        <w:rPr>
          <w:rFonts w:ascii="Times New Roman"/>
          <w:b w:val="false"/>
          <w:i w:val="false"/>
          <w:color w:val="000000"/>
          <w:sz w:val="28"/>
        </w:rPr>
        <w:t>
      Мемлекеттік корпорацияға:</w:t>
      </w:r>
    </w:p>
    <w:bookmarkEnd w:id="253"/>
    <w:bookmarkStart w:name="z263" w:id="254"/>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254"/>
    <w:bookmarkStart w:name="z264" w:id="255"/>
    <w:p>
      <w:pPr>
        <w:spacing w:after="0"/>
        <w:ind w:left="0"/>
        <w:jc w:val="both"/>
      </w:pPr>
      <w:r>
        <w:rPr>
          <w:rFonts w:ascii="Times New Roman"/>
          <w:b w:val="false"/>
          <w:i w:val="false"/>
          <w:color w:val="000000"/>
          <w:sz w:val="28"/>
        </w:rPr>
        <w:t>
      2) осы мемлекеттік көрсетілетін қызмет стандартына 1-қосымшаға сәйкес қауіпті өндірістік объектілерде қолданылатын технологиялардың, техникалық құрылғылардың, материалдардың, қауіпті техникалық құрылғылардың мақсаты және оларды қолдану саласы туралы қысқаша ақпараты бар өтініш;</w:t>
      </w:r>
    </w:p>
    <w:bookmarkEnd w:id="255"/>
    <w:bookmarkStart w:name="z265" w:id="256"/>
    <w:p>
      <w:pPr>
        <w:spacing w:after="0"/>
        <w:ind w:left="0"/>
        <w:jc w:val="both"/>
      </w:pPr>
      <w:r>
        <w:rPr>
          <w:rFonts w:ascii="Times New Roman"/>
          <w:b w:val="false"/>
          <w:i w:val="false"/>
          <w:color w:val="000000"/>
          <w:sz w:val="28"/>
        </w:rPr>
        <w:t>
      3)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сәйкестігі туралы сараптамалық қорытындысын ұсынады.</w:t>
      </w:r>
    </w:p>
    <w:bookmarkEnd w:id="256"/>
    <w:bookmarkStart w:name="z266" w:id="257"/>
    <w:p>
      <w:pPr>
        <w:spacing w:after="0"/>
        <w:ind w:left="0"/>
        <w:jc w:val="both"/>
      </w:pPr>
      <w:r>
        <w:rPr>
          <w:rFonts w:ascii="Times New Roman"/>
          <w:b w:val="false"/>
          <w:i w:val="false"/>
          <w:color w:val="000000"/>
          <w:sz w:val="28"/>
        </w:rPr>
        <w:t>
      Сараптама қорытындысы осы мемлекеттік көрсетілетін қызмет стандартына 2-қосымшада көзделген талаптарды қамтуы тиіс.</w:t>
      </w:r>
    </w:p>
    <w:bookmarkEnd w:id="257"/>
    <w:bookmarkStart w:name="z267" w:id="258"/>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 </w:t>
      </w:r>
    </w:p>
    <w:bookmarkEnd w:id="258"/>
    <w:bookmarkStart w:name="z268" w:id="259"/>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259"/>
    <w:bookmarkStart w:name="z269" w:id="260"/>
    <w:p>
      <w:pPr>
        <w:spacing w:after="0"/>
        <w:ind w:left="0"/>
        <w:jc w:val="both"/>
      </w:pPr>
      <w:r>
        <w:rPr>
          <w:rFonts w:ascii="Times New Roman"/>
          <w:b w:val="false"/>
          <w:i w:val="false"/>
          <w:color w:val="000000"/>
          <w:sz w:val="28"/>
        </w:rPr>
        <w:t>
      порталда:</w:t>
      </w:r>
    </w:p>
    <w:bookmarkEnd w:id="260"/>
    <w:bookmarkStart w:name="z270" w:id="261"/>
    <w:p>
      <w:pPr>
        <w:spacing w:after="0"/>
        <w:ind w:left="0"/>
        <w:jc w:val="both"/>
      </w:pP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1-қосымшаға сәйкес қауіпті өндірістік объектілерде қолданылатын технологиялардың, техникалық құрылғылардың, қауіпті техникалық құрылғылардың мақсаты және оларды қолдану саласы туралы қысқаша ақпарат бар электрондық құжат нысанындағы өтініш;</w:t>
      </w:r>
    </w:p>
    <w:bookmarkEnd w:id="261"/>
    <w:bookmarkStart w:name="z271" w:id="262"/>
    <w:p>
      <w:pPr>
        <w:spacing w:after="0"/>
        <w:ind w:left="0"/>
        <w:jc w:val="both"/>
      </w:pPr>
      <w:r>
        <w:rPr>
          <w:rFonts w:ascii="Times New Roman"/>
          <w:b w:val="false"/>
          <w:i w:val="false"/>
          <w:color w:val="000000"/>
          <w:sz w:val="28"/>
        </w:rPr>
        <w:t>
      2) қауіпті өндірістік объектілерде қолданылатын технологиялардың, техникалық құрылғылардың, материалдардың, қауіпті техникалық құрылғылардың сәйкестігі туралы сараптама қорытындысының электрондық көшірмесін ұсынады.</w:t>
      </w:r>
    </w:p>
    <w:bookmarkEnd w:id="262"/>
    <w:bookmarkStart w:name="z272" w:id="263"/>
    <w:p>
      <w:pPr>
        <w:spacing w:after="0"/>
        <w:ind w:left="0"/>
        <w:jc w:val="both"/>
      </w:pPr>
      <w:r>
        <w:rPr>
          <w:rFonts w:ascii="Times New Roman"/>
          <w:b w:val="false"/>
          <w:i w:val="false"/>
          <w:color w:val="000000"/>
          <w:sz w:val="28"/>
        </w:rPr>
        <w:t>
      Сараптама қорытындысы осы мемлекеттік көрсетілетін қызмет стандартына 2-қосымшада көзделген талаптарды қамтуы тиіс.</w:t>
      </w:r>
    </w:p>
    <w:bookmarkEnd w:id="263"/>
    <w:bookmarkStart w:name="z273" w:id="264"/>
    <w:p>
      <w:pPr>
        <w:spacing w:after="0"/>
        <w:ind w:left="0"/>
        <w:jc w:val="both"/>
      </w:pPr>
      <w:r>
        <w:rPr>
          <w:rFonts w:ascii="Times New Roman"/>
          <w:b w:val="false"/>
          <w:i w:val="false"/>
          <w:color w:val="000000"/>
          <w:sz w:val="28"/>
        </w:rPr>
        <w:t>
      Заңды тұлғаның жеке басын, мемлекеттік тіркелуін (қайта тіркелуін) куәландыратын құжаттар туралы мәліметтерді көрсетілетін қызметті беруші немесе Мемлекеттік корпорацияның қызметкері тиісті мемлекеттік ақпараттық жүйелерден "электрондық үкімет" шлюзі арқылы алады.</w:t>
      </w:r>
    </w:p>
    <w:bookmarkEnd w:id="264"/>
    <w:bookmarkStart w:name="z274" w:id="26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 қамтылған заңмен қорғалатын құпияны құрайтын мәліметтерді пайдалануға жазбаша түрде келісім береді.</w:t>
      </w:r>
    </w:p>
    <w:bookmarkEnd w:id="265"/>
    <w:bookmarkStart w:name="z275" w:id="266"/>
    <w:p>
      <w:pPr>
        <w:spacing w:after="0"/>
        <w:ind w:left="0"/>
        <w:jc w:val="both"/>
      </w:pPr>
      <w:r>
        <w:rPr>
          <w:rFonts w:ascii="Times New Roman"/>
          <w:b w:val="false"/>
          <w:i w:val="false"/>
          <w:color w:val="000000"/>
          <w:sz w:val="28"/>
        </w:rPr>
        <w:t>
      Мемлекеттік корпорация қызметкері мемлекеттік қызмет көрсеткен кезде егер Қазақстан Республикасының заңдарында өзгеше көзделмесе, осы мемлекеттік көрсетілетін стандартқа 1-қосымшаға сәйкес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bookmarkEnd w:id="266"/>
    <w:bookmarkStart w:name="z276" w:id="267"/>
    <w:p>
      <w:pPr>
        <w:spacing w:after="0"/>
        <w:ind w:left="0"/>
        <w:jc w:val="both"/>
      </w:pPr>
      <w:r>
        <w:rPr>
          <w:rFonts w:ascii="Times New Roman"/>
          <w:b w:val="false"/>
          <w:i w:val="false"/>
          <w:color w:val="000000"/>
          <w:sz w:val="28"/>
        </w:rPr>
        <w:t>
      Көрсетілетін қызметті алушы Мемлекеттік корпорацияға барлық талап етілетін құжаттарды берген кезде тиісті құжаттарды қабылдау туралы қолхат беріледі.</w:t>
      </w:r>
    </w:p>
    <w:bookmarkEnd w:id="267"/>
    <w:bookmarkStart w:name="z277" w:id="268"/>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топтамасын толық ұсынбаған жағдайда, Мемлекеттік корпорация осы стандартқа 3-қосымшаға сәйкес өтінішті қабылдаудан бас тартады.</w:t>
      </w:r>
    </w:p>
    <w:bookmarkEnd w:id="268"/>
    <w:bookmarkStart w:name="z278" w:id="26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69"/>
    <w:bookmarkStart w:name="z279" w:id="270"/>
    <w:p>
      <w:pPr>
        <w:spacing w:after="0"/>
        <w:ind w:left="0"/>
        <w:jc w:val="both"/>
      </w:pPr>
      <w:r>
        <w:rPr>
          <w:rFonts w:ascii="Times New Roman"/>
          <w:b w:val="false"/>
          <w:i w:val="false"/>
          <w:color w:val="000000"/>
          <w:sz w:val="28"/>
        </w:rPr>
        <w:t>
      1) Мемлекеттік корпорацияда дайын құжаттарды беру жеке куәлікті ұсынған кезде (не нотариалды куәландырылған сенімхат бойынша оның өкілінің) тиісті құжаттар қабылданғаны туралы қолхат негізінде жүзеге асырылады;</w:t>
      </w:r>
    </w:p>
    <w:bookmarkEnd w:id="270"/>
    <w:bookmarkStart w:name="z280" w:id="271"/>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алу күні көрсетіле отырып, мемлекеттік қызметті көрсету үшін сұрау салуды қабылдау туралы мәртебе көрсетіледі.</w:t>
      </w:r>
    </w:p>
    <w:bookmarkEnd w:id="271"/>
    <w:bookmarkStart w:name="z281" w:id="272"/>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End w:id="272"/>
    <w:bookmarkStart w:name="z282" w:id="273"/>
    <w:p>
      <w:pPr>
        <w:spacing w:after="0"/>
        <w:ind w:left="0"/>
        <w:jc w:val="both"/>
      </w:pPr>
      <w:r>
        <w:rPr>
          <w:rFonts w:ascii="Times New Roman"/>
          <w:b w:val="false"/>
          <w:i w:val="false"/>
          <w:color w:val="000000"/>
          <w:sz w:val="28"/>
        </w:rPr>
        <w:t>
      10. Мемлекеттік қызмет көрсетуден бас тарту үшін:</w:t>
      </w:r>
    </w:p>
    <w:bookmarkEnd w:id="273"/>
    <w:bookmarkStart w:name="z283" w:id="27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74"/>
    <w:bookmarkStart w:name="z284" w:id="27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өнеркәсіптік қауіпсіздік саласындағы Қазақстан Республикасының нормативтік құқықтық актілерінде белгіленген талаптарға сәйкес келмеуі;</w:t>
      </w:r>
    </w:p>
    <w:bookmarkEnd w:id="275"/>
    <w:bookmarkStart w:name="z285" w:id="276"/>
    <w:p>
      <w:pPr>
        <w:spacing w:after="0"/>
        <w:ind w:left="0"/>
        <w:jc w:val="both"/>
      </w:pPr>
      <w:r>
        <w:rPr>
          <w:rFonts w:ascii="Times New Roman"/>
          <w:b w:val="false"/>
          <w:i w:val="false"/>
          <w:color w:val="000000"/>
          <w:sz w:val="28"/>
        </w:rPr>
        <w:t>
      3) көрсетілетін қызметті алушыға қатысты оның қызметіне немесе аталған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276"/>
    <w:bookmarkStart w:name="z286" w:id="277"/>
    <w:p>
      <w:pPr>
        <w:spacing w:after="0"/>
        <w:ind w:left="0"/>
        <w:jc w:val="left"/>
      </w:pPr>
      <w:r>
        <w:rPr>
          <w:rFonts w:ascii="Times New Roman"/>
          <w:b/>
          <w:i w:val="false"/>
          <w:color w:val="000000"/>
        </w:rPr>
        <w:t xml:space="preserve"> 3-тарау. Көрсетілетін қызметті берушілердің, Мемлекеттік корпорациялардың және (немесе) оның лауазымды адамдарының мемлекеттік қызметтер көрсету мәселелері бойынша шешімдеріне, әрекеттеріне (әрекетсіздіктеріне) шағымдану тәртібі</w:t>
      </w:r>
    </w:p>
    <w:bookmarkEnd w:id="277"/>
    <w:bookmarkStart w:name="z287" w:id="27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корпорациялардың және (немесе) оның қызметкерлерінің мемлекеттік қызмет көрсету мәселелері бойынша шешімдеріне, әрекеттеріне (әрекетсіздіктеріне) шағымдану шағымы осы мемлекеттік көрсетілетін қызмет стандартының 14-тармағында көрсетілген мекенжайлар бойынша көрсетілетін қызметті беруші, Мемлекеттік корпорация басшысының атына немесе Министрлік басшысының атына беріледі.</w:t>
      </w:r>
    </w:p>
    <w:bookmarkEnd w:id="278"/>
    <w:bookmarkStart w:name="z288" w:id="279"/>
    <w:p>
      <w:pPr>
        <w:spacing w:after="0"/>
        <w:ind w:left="0"/>
        <w:jc w:val="both"/>
      </w:pPr>
      <w:r>
        <w:rPr>
          <w:rFonts w:ascii="Times New Roman"/>
          <w:b w:val="false"/>
          <w:i w:val="false"/>
          <w:color w:val="000000"/>
          <w:sz w:val="28"/>
        </w:rPr>
        <w:t>
      Шағымдар жазбаша нысанда пошта бойынша не Мемлекеттік корпорацияның немесе көрсетілетін қызметті берушінің кеңсесі арқылы қолма-қол, сондай-ақ портал арқылы беріледі.</w:t>
      </w:r>
    </w:p>
    <w:bookmarkEnd w:id="279"/>
    <w:bookmarkStart w:name="z289" w:id="280"/>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кеңсесінде шағымды қабылдаған адамның тегі мен аты-жөнін, берілген шағымға жауапты алу мерзімі мен орнын көрсете отырып, оны тіркеу (мөртабаны, кіріс нөмірі мен күні) болып табылады. </w:t>
      </w:r>
    </w:p>
    <w:bookmarkEnd w:id="280"/>
    <w:bookmarkStart w:name="z290" w:id="281"/>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 басшысына мемлекеттік көрсетілетін қызмет стандартының 14 және 16-тармақтарында көрсетілген мекенжайлар мен телефондар бойынша жіберіледі.</w:t>
      </w:r>
    </w:p>
    <w:bookmarkEnd w:id="281"/>
    <w:bookmarkStart w:name="z291" w:id="282"/>
    <w:p>
      <w:pPr>
        <w:spacing w:after="0"/>
        <w:ind w:left="0"/>
        <w:jc w:val="both"/>
      </w:pPr>
      <w:r>
        <w:rPr>
          <w:rFonts w:ascii="Times New Roman"/>
          <w:b w:val="false"/>
          <w:i w:val="false"/>
          <w:color w:val="000000"/>
          <w:sz w:val="28"/>
        </w:rPr>
        <w:t>
      Мемлекеттік корпорацияда қолма қол және пошта арқылы келіп түскен шағымның қабылданғанын растау оның тіркелуі болып табылады (мөртабан, кіріс нөмірі мен тіркеу күні шағымның немесе шағымға ілеспе хаттың екінші данасына қойылады).</w:t>
      </w:r>
    </w:p>
    <w:bookmarkEnd w:id="282"/>
    <w:bookmarkStart w:name="z292" w:id="283"/>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шағым туралы ақпарат қолжетімді болады, ол мемлекеттік органда оны өңдеу (жеткізу, тіркеу, орындау туралы белгілер, қарау немесе қараудан бас тарту туралы жауап) барысында жаңартылып тұрады.</w:t>
      </w:r>
    </w:p>
    <w:bookmarkEnd w:id="283"/>
    <w:bookmarkStart w:name="z293" w:id="284"/>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мекенжайына келіп түскен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bookmarkEnd w:id="284"/>
    <w:bookmarkStart w:name="z294" w:id="285"/>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 көрсету сапасын бағалау және бақылау жөніндегі уәкілетті органға шағым жасай алады.</w:t>
      </w:r>
    </w:p>
    <w:bookmarkEnd w:id="285"/>
    <w:bookmarkStart w:name="z295" w:id="286"/>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15 (он бес) жұмыс күні ішінде қаралады.</w:t>
      </w:r>
    </w:p>
    <w:bookmarkEnd w:id="286"/>
    <w:bookmarkStart w:name="z296" w:id="28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белгіленгін тәртіппен сотқа жүгінеді.</w:t>
      </w:r>
    </w:p>
    <w:bookmarkEnd w:id="287"/>
    <w:bookmarkStart w:name="z297" w:id="288"/>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көрсету ерекшеліктері ескеріле отырып, өзге де талаптар</w:t>
      </w:r>
    </w:p>
    <w:bookmarkEnd w:id="288"/>
    <w:bookmarkStart w:name="z298" w:id="289"/>
    <w:p>
      <w:pPr>
        <w:spacing w:after="0"/>
        <w:ind w:left="0"/>
        <w:jc w:val="both"/>
      </w:pPr>
      <w:r>
        <w:rPr>
          <w:rFonts w:ascii="Times New Roman"/>
          <w:b w:val="false"/>
          <w:i w:val="false"/>
          <w:color w:val="000000"/>
          <w:sz w:val="28"/>
        </w:rPr>
        <w:t>
      13. Тұрмыс-тіршілігін шектейтін организм функцияларының тұрақты бұзылуынан денсаулығы бұзылған көрсетілетін қызметті алушылардың мемлекеттік қызмет көрсету үшін құжаттарды қабылдау қажет болған жағдайда, Мемлекеттік корпорацияның қызметкері бірыңғай байланыс орталығы 1414, 8 800 080 7777 арқылы жүгіну жолымен тұрғылықты жеріне барып жүргізеді.</w:t>
      </w:r>
    </w:p>
    <w:bookmarkEnd w:id="289"/>
    <w:bookmarkStart w:name="z299" w:id="290"/>
    <w:p>
      <w:pPr>
        <w:spacing w:after="0"/>
        <w:ind w:left="0"/>
        <w:jc w:val="both"/>
      </w:pPr>
      <w:r>
        <w:rPr>
          <w:rFonts w:ascii="Times New Roman"/>
          <w:b w:val="false"/>
          <w:i w:val="false"/>
          <w:color w:val="000000"/>
          <w:sz w:val="28"/>
        </w:rPr>
        <w:t xml:space="preserve">
      14. Мемлекеттік қызмет көрсету орындарының мекенжайлары мынадай: </w:t>
      </w:r>
    </w:p>
    <w:bookmarkEnd w:id="290"/>
    <w:bookmarkStart w:name="z300" w:id="291"/>
    <w:p>
      <w:pPr>
        <w:spacing w:after="0"/>
        <w:ind w:left="0"/>
        <w:jc w:val="both"/>
      </w:pPr>
      <w:r>
        <w:rPr>
          <w:rFonts w:ascii="Times New Roman"/>
          <w:b w:val="false"/>
          <w:i w:val="false"/>
          <w:color w:val="000000"/>
          <w:sz w:val="28"/>
        </w:rPr>
        <w:t>
      1) Министрліктің www.mid.gov.kz, "Мемлекеттік көрсетілетін қызметтер" бөлімі;</w:t>
      </w:r>
    </w:p>
    <w:bookmarkEnd w:id="291"/>
    <w:bookmarkStart w:name="z301" w:id="292"/>
    <w:p>
      <w:pPr>
        <w:spacing w:after="0"/>
        <w:ind w:left="0"/>
        <w:jc w:val="both"/>
      </w:pPr>
      <w:r>
        <w:rPr>
          <w:rFonts w:ascii="Times New Roman"/>
          <w:b w:val="false"/>
          <w:i w:val="false"/>
          <w:color w:val="000000"/>
          <w:sz w:val="28"/>
        </w:rPr>
        <w:t>
      2) көрсетілетін қызметті берушінің www.comprom.gov.kz "Мемлекеттік көрсетілетін қызметтер" бөлімі;</w:t>
      </w:r>
    </w:p>
    <w:bookmarkEnd w:id="292"/>
    <w:bookmarkStart w:name="z302" w:id="293"/>
    <w:p>
      <w:pPr>
        <w:spacing w:after="0"/>
        <w:ind w:left="0"/>
        <w:jc w:val="both"/>
      </w:pPr>
      <w:r>
        <w:rPr>
          <w:rFonts w:ascii="Times New Roman"/>
          <w:b w:val="false"/>
          <w:i w:val="false"/>
          <w:color w:val="000000"/>
          <w:sz w:val="28"/>
        </w:rPr>
        <w:t>
      3) Мемлекеттік корпорацияның www.gov4c.kz. интернет-ресурстарында орналастырылған.</w:t>
      </w:r>
    </w:p>
    <w:bookmarkEnd w:id="293"/>
    <w:bookmarkStart w:name="z303" w:id="294"/>
    <w:p>
      <w:pPr>
        <w:spacing w:after="0"/>
        <w:ind w:left="0"/>
        <w:jc w:val="both"/>
      </w:pPr>
      <w:r>
        <w:rPr>
          <w:rFonts w:ascii="Times New Roman"/>
          <w:b w:val="false"/>
          <w:i w:val="false"/>
          <w:color w:val="000000"/>
          <w:sz w:val="28"/>
        </w:rPr>
        <w:t>
      15. Көрсетілетін қызметті алушының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p>
    <w:bookmarkEnd w:id="294"/>
    <w:bookmarkStart w:name="z304" w:id="295"/>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2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"Қауіпті өндірістік </w:t>
            </w:r>
            <w:r>
              <w:br/>
            </w:r>
            <w:r>
              <w:rPr>
                <w:rFonts w:ascii="Times New Roman"/>
                <w:b w:val="false"/>
                <w:i w:val="false"/>
                <w:color w:val="000000"/>
                <w:sz w:val="20"/>
              </w:rPr>
              <w:t xml:space="preserve">объектілерде қолданылатын </w:t>
            </w:r>
            <w:r>
              <w:br/>
            </w:r>
            <w:r>
              <w:rPr>
                <w:rFonts w:ascii="Times New Roman"/>
                <w:b w:val="false"/>
                <w:i w:val="false"/>
                <w:color w:val="000000"/>
                <w:sz w:val="20"/>
              </w:rPr>
              <w:t>технологияларды,</w:t>
            </w:r>
            <w:r>
              <w:br/>
            </w:r>
            <w:r>
              <w:rPr>
                <w:rFonts w:ascii="Times New Roman"/>
                <w:b w:val="false"/>
                <w:i w:val="false"/>
                <w:color w:val="000000"/>
                <w:sz w:val="20"/>
              </w:rPr>
              <w:t xml:space="preserve">техникалық құрылғыларды, </w:t>
            </w:r>
            <w:r>
              <w:br/>
            </w:r>
            <w:r>
              <w:rPr>
                <w:rFonts w:ascii="Times New Roman"/>
                <w:b w:val="false"/>
                <w:i w:val="false"/>
                <w:color w:val="000000"/>
                <w:sz w:val="20"/>
              </w:rPr>
              <w:t xml:space="preserve">материалдарды,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деректемелері</w:t>
            </w:r>
            <w:r>
              <w:br/>
            </w:r>
            <w:r>
              <w:rPr>
                <w:rFonts w:ascii="Times New Roman"/>
                <w:b w:val="false"/>
                <w:i w:val="false"/>
                <w:color w:val="000000"/>
                <w:sz w:val="20"/>
              </w:rPr>
              <w:t xml:space="preserve">(мекенжайы, ЖСН/БСН, </w:t>
            </w:r>
            <w:r>
              <w:br/>
            </w:r>
            <w:r>
              <w:rPr>
                <w:rFonts w:ascii="Times New Roman"/>
                <w:b w:val="false"/>
                <w:i w:val="false"/>
                <w:color w:val="000000"/>
                <w:sz w:val="20"/>
              </w:rPr>
              <w:t>телефоны және басқалар)</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 Индустриялық</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қауіпсіздік 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(бұдан әрі – Т.А.Ә.)</w:t>
            </w:r>
          </w:p>
        </w:tc>
      </w:tr>
    </w:tbl>
    <w:bookmarkStart w:name="z306" w:id="296"/>
    <w:p>
      <w:pPr>
        <w:spacing w:after="0"/>
        <w:ind w:left="0"/>
        <w:jc w:val="left"/>
      </w:pPr>
      <w:r>
        <w:rPr>
          <w:rFonts w:ascii="Times New Roman"/>
          <w:b/>
          <w:i w:val="false"/>
          <w:color w:val="000000"/>
        </w:rPr>
        <w:t xml:space="preserve">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беруге өтініш</w:t>
      </w:r>
    </w:p>
    <w:bookmarkEnd w:id="296"/>
    <w:p>
      <w:pPr>
        <w:spacing w:after="0"/>
        <w:ind w:left="0"/>
        <w:jc w:val="both"/>
      </w:pPr>
      <w:r>
        <w:rPr>
          <w:rFonts w:ascii="Times New Roman"/>
          <w:b w:val="false"/>
          <w:i w:val="false"/>
          <w:color w:val="000000"/>
          <w:sz w:val="28"/>
        </w:rPr>
        <w:t>
      ____________________________________________ "Азаматтық қорғау туралы" 2014</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жылғы 11 сәуірдегі Қазақстан Республикасы Заңының </w:t>
      </w:r>
      <w:r>
        <w:rPr>
          <w:rFonts w:ascii="Times New Roman"/>
          <w:b w:val="false"/>
          <w:i w:val="false"/>
          <w:color w:val="000000"/>
          <w:sz w:val="28"/>
        </w:rPr>
        <w:t>74-бабын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қауіпті өндірістік объектілерде қолданылатын мынадай: __________________________</w:t>
      </w:r>
    </w:p>
    <w:p>
      <w:pPr>
        <w:spacing w:after="0"/>
        <w:ind w:left="0"/>
        <w:jc w:val="both"/>
      </w:pPr>
      <w:r>
        <w:rPr>
          <w:rFonts w:ascii="Times New Roman"/>
          <w:b w:val="false"/>
          <w:i w:val="false"/>
          <w:color w:val="000000"/>
          <w:sz w:val="28"/>
        </w:rPr>
        <w:t xml:space="preserve">
      (технологиялардың, техникалық құрылғылардың, </w:t>
      </w:r>
    </w:p>
    <w:p>
      <w:pPr>
        <w:spacing w:after="0"/>
        <w:ind w:left="0"/>
        <w:jc w:val="both"/>
      </w:pPr>
      <w:r>
        <w:rPr>
          <w:rFonts w:ascii="Times New Roman"/>
          <w:b w:val="false"/>
          <w:i w:val="false"/>
          <w:color w:val="000000"/>
          <w:sz w:val="28"/>
        </w:rPr>
        <w:t xml:space="preserve">
                  материалдардың атауы) </w:t>
      </w:r>
    </w:p>
    <w:p>
      <w:pPr>
        <w:spacing w:after="0"/>
        <w:ind w:left="0"/>
        <w:jc w:val="both"/>
      </w:pPr>
      <w:r>
        <w:rPr>
          <w:rFonts w:ascii="Times New Roman"/>
          <w:b w:val="false"/>
          <w:i w:val="false"/>
          <w:color w:val="000000"/>
          <w:sz w:val="28"/>
        </w:rPr>
        <w:t xml:space="preserve">
      технологияларды, техникалық құрылғыларды, материалдарды, қауіпті техникалық </w:t>
      </w:r>
    </w:p>
    <w:p>
      <w:pPr>
        <w:spacing w:after="0"/>
        <w:ind w:left="0"/>
        <w:jc w:val="both"/>
      </w:pPr>
      <w:r>
        <w:rPr>
          <w:rFonts w:ascii="Times New Roman"/>
          <w:b w:val="false"/>
          <w:i w:val="false"/>
          <w:color w:val="000000"/>
          <w:sz w:val="28"/>
        </w:rPr>
        <w:t>
      құрылғыларды қолдануға рұқсат беруіңізді сұрайды.</w:t>
      </w:r>
    </w:p>
    <w:p>
      <w:pPr>
        <w:spacing w:after="0"/>
        <w:ind w:left="0"/>
        <w:jc w:val="both"/>
      </w:pPr>
      <w:r>
        <w:rPr>
          <w:rFonts w:ascii="Times New Roman"/>
          <w:b w:val="false"/>
          <w:i w:val="false"/>
          <w:color w:val="000000"/>
          <w:sz w:val="28"/>
        </w:rPr>
        <w:t>
      Қысқаша сипаттама: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(технологиялардың, техникалық құрылғылардың, материалдардың</w:t>
      </w:r>
    </w:p>
    <w:p>
      <w:pPr>
        <w:spacing w:after="0"/>
        <w:ind w:left="0"/>
        <w:jc w:val="both"/>
      </w:pPr>
      <w:r>
        <w:rPr>
          <w:rFonts w:ascii="Times New Roman"/>
          <w:b w:val="false"/>
          <w:i w:val="false"/>
          <w:color w:val="000000"/>
          <w:sz w:val="28"/>
        </w:rPr>
        <w:t>
      мақсаты туралы қысқаша ақпарат және оларды қолдану саласы көрсетіледі)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____________________________ ______________________________________</w:t>
      </w:r>
    </w:p>
    <w:p>
      <w:pPr>
        <w:spacing w:after="0"/>
        <w:ind w:left="0"/>
        <w:jc w:val="both"/>
      </w:pPr>
      <w:r>
        <w:rPr>
          <w:rFonts w:ascii="Times New Roman"/>
          <w:b w:val="false"/>
          <w:i w:val="false"/>
          <w:color w:val="000000"/>
          <w:sz w:val="28"/>
        </w:rPr>
        <w:t>
      (ұйым басшысының лауазымы) (ұйым басшының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 технологияларды,</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материалдарды, қауіпті </w:t>
            </w:r>
            <w:r>
              <w:br/>
            </w:r>
            <w:r>
              <w:rPr>
                <w:rFonts w:ascii="Times New Roman"/>
                <w:b w:val="false"/>
                <w:i w:val="false"/>
                <w:color w:val="000000"/>
                <w:sz w:val="20"/>
              </w:rPr>
              <w:t xml:space="preserve">техникалық құрылғыларды </w:t>
            </w:r>
            <w:r>
              <w:br/>
            </w:r>
            <w:r>
              <w:rPr>
                <w:rFonts w:ascii="Times New Roman"/>
                <w:b w:val="false"/>
                <w:i w:val="false"/>
                <w:color w:val="000000"/>
                <w:sz w:val="20"/>
              </w:rPr>
              <w:t>қолдануға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308" w:id="297"/>
    <w:p>
      <w:pPr>
        <w:spacing w:after="0"/>
        <w:ind w:left="0"/>
        <w:jc w:val="left"/>
      </w:pPr>
      <w:r>
        <w:rPr>
          <w:rFonts w:ascii="Times New Roman"/>
          <w:b/>
          <w:i w:val="false"/>
          <w:color w:val="000000"/>
        </w:rPr>
        <w:t xml:space="preserve"> Қауіпті өндірістік объектілерде қолданылатын технологиялардың, техникалық құрылғылардың, материалдардың, қауіпті техникалық құрылғылардың талаптарына сәйкестігі туралы сараптама қорытындысының құрамы</w:t>
      </w:r>
    </w:p>
    <w:bookmarkEnd w:id="297"/>
    <w:bookmarkStart w:name="z309" w:id="298"/>
    <w:p>
      <w:pPr>
        <w:spacing w:after="0"/>
        <w:ind w:left="0"/>
        <w:jc w:val="both"/>
      </w:pPr>
      <w:r>
        <w:rPr>
          <w:rFonts w:ascii="Times New Roman"/>
          <w:b w:val="false"/>
          <w:i w:val="false"/>
          <w:color w:val="000000"/>
          <w:sz w:val="28"/>
        </w:rPr>
        <w:t>
      1. Технологиялардың, техникалық құрылғылардың, материалдардың өнеркәсіптік қауіпсіздік талаптарына сәйкестігі туралы сараптама қорытындысы мыналарды:</w:t>
      </w:r>
    </w:p>
    <w:bookmarkEnd w:id="298"/>
    <w:bookmarkStart w:name="z310" w:id="299"/>
    <w:p>
      <w:pPr>
        <w:spacing w:after="0"/>
        <w:ind w:left="0"/>
        <w:jc w:val="both"/>
      </w:pPr>
      <w:r>
        <w:rPr>
          <w:rFonts w:ascii="Times New Roman"/>
          <w:b w:val="false"/>
          <w:i w:val="false"/>
          <w:color w:val="000000"/>
          <w:sz w:val="28"/>
        </w:rPr>
        <w:t>
      1) сараптама қорытындысының атауын;</w:t>
      </w:r>
    </w:p>
    <w:bookmarkEnd w:id="299"/>
    <w:bookmarkStart w:name="z311" w:id="300"/>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мәліметтерді және өнеркәсіптік қауіпсіздік сараптамасын жүргізген мамандар және өнеркәсіптік қауіпсіздік сараптамасын жүргізу құқығына аттестаттың болуы туралы мәліметті қамтитын кіріспе бөлігін;</w:t>
      </w:r>
    </w:p>
    <w:bookmarkEnd w:id="300"/>
    <w:bookmarkStart w:name="z312" w:id="301"/>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bookmarkEnd w:id="301"/>
    <w:bookmarkStart w:name="z313" w:id="302"/>
    <w:p>
      <w:pPr>
        <w:spacing w:after="0"/>
        <w:ind w:left="0"/>
        <w:jc w:val="both"/>
      </w:pPr>
      <w:r>
        <w:rPr>
          <w:rFonts w:ascii="Times New Roman"/>
          <w:b w:val="false"/>
          <w:i w:val="false"/>
          <w:color w:val="000000"/>
          <w:sz w:val="28"/>
        </w:rPr>
        <w:t>
      4) ұйым туралы деректерді;</w:t>
      </w:r>
    </w:p>
    <w:bookmarkEnd w:id="302"/>
    <w:bookmarkStart w:name="z314" w:id="303"/>
    <w:p>
      <w:pPr>
        <w:spacing w:after="0"/>
        <w:ind w:left="0"/>
        <w:jc w:val="both"/>
      </w:pPr>
      <w:r>
        <w:rPr>
          <w:rFonts w:ascii="Times New Roman"/>
          <w:b w:val="false"/>
          <w:i w:val="false"/>
          <w:color w:val="000000"/>
          <w:sz w:val="28"/>
        </w:rPr>
        <w:t>
      5) сараптама мақсатын;</w:t>
      </w:r>
    </w:p>
    <w:bookmarkEnd w:id="303"/>
    <w:bookmarkStart w:name="z315" w:id="304"/>
    <w:p>
      <w:pPr>
        <w:spacing w:after="0"/>
        <w:ind w:left="0"/>
        <w:jc w:val="both"/>
      </w:pPr>
      <w:r>
        <w:rPr>
          <w:rFonts w:ascii="Times New Roman"/>
          <w:b w:val="false"/>
          <w:i w:val="false"/>
          <w:color w:val="000000"/>
          <w:sz w:val="28"/>
        </w:rPr>
        <w:t>
      6) сараптама объектісіне байланысты сараптама процесінде қаралған құжаттар (жобалық, конструкторлық, пайдалану, жөндеу), сәйкестендіру үшін қажетті шығарылған жылы, дайындаушы мен елі, маркасы, моделі, типі, зауыт (сәйкестендіру) нөмірі немесе басқа да ақпаратты көрсете отырып, қауіпті өндірістік объектілерде қолданылатын технологиялар, техникалық құрылғылар және материалдар қауіпті техникалық құрылғылар туралы мәліметтерді;</w:t>
      </w:r>
    </w:p>
    <w:bookmarkEnd w:id="304"/>
    <w:bookmarkStart w:name="z316" w:id="305"/>
    <w:p>
      <w:pPr>
        <w:spacing w:after="0"/>
        <w:ind w:left="0"/>
        <w:jc w:val="both"/>
      </w:pPr>
      <w:r>
        <w:rPr>
          <w:rFonts w:ascii="Times New Roman"/>
          <w:b w:val="false"/>
          <w:i w:val="false"/>
          <w:color w:val="000000"/>
          <w:sz w:val="28"/>
        </w:rPr>
        <w:t>
      7) өнеркәсіптік қауіпсіздік сараптамасын жүргізу кезінде пайдаланылған жабдықтар туралы мәліметтерді;</w:t>
      </w:r>
    </w:p>
    <w:bookmarkEnd w:id="305"/>
    <w:bookmarkStart w:name="z317" w:id="306"/>
    <w:p>
      <w:pPr>
        <w:spacing w:after="0"/>
        <w:ind w:left="0"/>
        <w:jc w:val="both"/>
      </w:pPr>
      <w:r>
        <w:rPr>
          <w:rFonts w:ascii="Times New Roman"/>
          <w:b w:val="false"/>
          <w:i w:val="false"/>
          <w:color w:val="000000"/>
          <w:sz w:val="28"/>
        </w:rPr>
        <w:t>
      8) сараптама объектісіне қысқаша сипаттамасы мен мақсатын;</w:t>
      </w:r>
    </w:p>
    <w:bookmarkEnd w:id="306"/>
    <w:bookmarkStart w:name="z318" w:id="307"/>
    <w:p>
      <w:pPr>
        <w:spacing w:after="0"/>
        <w:ind w:left="0"/>
        <w:jc w:val="both"/>
      </w:pPr>
      <w:r>
        <w:rPr>
          <w:rFonts w:ascii="Times New Roman"/>
          <w:b w:val="false"/>
          <w:i w:val="false"/>
          <w:color w:val="000000"/>
          <w:sz w:val="28"/>
        </w:rPr>
        <w:t>
      9) жүргізілген сараптама нәтижелерін;</w:t>
      </w:r>
    </w:p>
    <w:bookmarkEnd w:id="307"/>
    <w:bookmarkStart w:name="z319" w:id="308"/>
    <w:p>
      <w:pPr>
        <w:spacing w:after="0"/>
        <w:ind w:left="0"/>
        <w:jc w:val="both"/>
      </w:pPr>
      <w:r>
        <w:rPr>
          <w:rFonts w:ascii="Times New Roman"/>
          <w:b w:val="false"/>
          <w:i w:val="false"/>
          <w:color w:val="000000"/>
          <w:sz w:val="28"/>
        </w:rPr>
        <w:t>
      10) негізделген қорытындысы, техникалық шешімдері мен іс-шаралары бойынша ұсыныстары бар қорытынды бөлігін;</w:t>
      </w:r>
    </w:p>
    <w:bookmarkEnd w:id="308"/>
    <w:bookmarkStart w:name="z320" w:id="309"/>
    <w:p>
      <w:pPr>
        <w:spacing w:after="0"/>
        <w:ind w:left="0"/>
        <w:jc w:val="both"/>
      </w:pPr>
      <w:r>
        <w:rPr>
          <w:rFonts w:ascii="Times New Roman"/>
          <w:b w:val="false"/>
          <w:i w:val="false"/>
          <w:color w:val="000000"/>
          <w:sz w:val="28"/>
        </w:rPr>
        <w:t>
      11) сараптама кезінде пайдаланылған нормативтік құқықтық, техникалық және әдістемелік құжаттама тізбесін, өнеркәсіптік қауіпсіздік мәселелері бойынша мамандардың білімін тексеру хаттамасының көшірмелерін, жүргізілген сынақтардың актілерін қамтитын қосымшаларды;</w:t>
      </w:r>
    </w:p>
    <w:bookmarkEnd w:id="309"/>
    <w:bookmarkStart w:name="z321" w:id="310"/>
    <w:p>
      <w:pPr>
        <w:spacing w:after="0"/>
        <w:ind w:left="0"/>
        <w:jc w:val="both"/>
      </w:pPr>
      <w:r>
        <w:rPr>
          <w:rFonts w:ascii="Times New Roman"/>
          <w:b w:val="false"/>
          <w:i w:val="false"/>
          <w:color w:val="000000"/>
          <w:sz w:val="28"/>
        </w:rPr>
        <w:t>
      12) зиянды және қауіпті өндірістік факторлардың өндірістік персоналға, халыққа, қоршаған ортаға әсер ету мүмкіндігі, олардың пайдалану процесіндегі, авария, оқыс-оқиғалар жағдайындағы зақымдау әсерінің деңгейі туралы мәліметтерді;</w:t>
      </w:r>
    </w:p>
    <w:bookmarkEnd w:id="310"/>
    <w:bookmarkStart w:name="z322" w:id="311"/>
    <w:p>
      <w:pPr>
        <w:spacing w:after="0"/>
        <w:ind w:left="0"/>
        <w:jc w:val="both"/>
      </w:pPr>
      <w:r>
        <w:rPr>
          <w:rFonts w:ascii="Times New Roman"/>
          <w:b w:val="false"/>
          <w:i w:val="false"/>
          <w:color w:val="000000"/>
          <w:sz w:val="28"/>
        </w:rPr>
        <w:t>
      13) сараптама нәтижесінде алынған деректердің Қазақстан Республикасындағы қолданыстағы нормаларға сәйкестігі туралы мәліметтерді қамтуы тиіс.</w:t>
      </w:r>
    </w:p>
    <w:bookmarkEnd w:id="311"/>
    <w:bookmarkStart w:name="z323" w:id="312"/>
    <w:p>
      <w:pPr>
        <w:spacing w:after="0"/>
        <w:ind w:left="0"/>
        <w:jc w:val="both"/>
      </w:pPr>
      <w:r>
        <w:rPr>
          <w:rFonts w:ascii="Times New Roman"/>
          <w:b w:val="false"/>
          <w:i w:val="false"/>
          <w:color w:val="000000"/>
          <w:sz w:val="28"/>
        </w:rPr>
        <w:t>
      2. Технологиялардың өнеркәсіптік қауіпсіздік талаптарына сәйкестігі туралы сараптама қорытындысы қосымша мыналарды:</w:t>
      </w:r>
    </w:p>
    <w:bookmarkEnd w:id="312"/>
    <w:bookmarkStart w:name="z324" w:id="313"/>
    <w:p>
      <w:pPr>
        <w:spacing w:after="0"/>
        <w:ind w:left="0"/>
        <w:jc w:val="both"/>
      </w:pPr>
      <w:r>
        <w:rPr>
          <w:rFonts w:ascii="Times New Roman"/>
          <w:b w:val="false"/>
          <w:i w:val="false"/>
          <w:color w:val="000000"/>
          <w:sz w:val="28"/>
        </w:rPr>
        <w:t>
      1) осы технология бойынша технологиялық процесті жүзеге асыру кезінде пайда болатын зиянды қауіпті өндірістік факторлар, олардың шекті мәні туралы мәліметтерді;</w:t>
      </w:r>
    </w:p>
    <w:bookmarkEnd w:id="313"/>
    <w:bookmarkStart w:name="z325" w:id="314"/>
    <w:p>
      <w:pPr>
        <w:spacing w:after="0"/>
        <w:ind w:left="0"/>
        <w:jc w:val="both"/>
      </w:pPr>
      <w:r>
        <w:rPr>
          <w:rFonts w:ascii="Times New Roman"/>
          <w:b w:val="false"/>
          <w:i w:val="false"/>
          <w:color w:val="000000"/>
          <w:sz w:val="28"/>
        </w:rPr>
        <w:t>
      2) зиянды және қауіпті өндірістік факторлардың шекті мәндерінің Қазақстан Республикасындағы қолданыстағы нормативтік көрсеткіштерге сәйкестігі туралы мәліметтерді;</w:t>
      </w:r>
    </w:p>
    <w:bookmarkEnd w:id="314"/>
    <w:bookmarkStart w:name="z326" w:id="315"/>
    <w:p>
      <w:pPr>
        <w:spacing w:after="0"/>
        <w:ind w:left="0"/>
        <w:jc w:val="both"/>
      </w:pPr>
      <w:r>
        <w:rPr>
          <w:rFonts w:ascii="Times New Roman"/>
          <w:b w:val="false"/>
          <w:i w:val="false"/>
          <w:color w:val="000000"/>
          <w:sz w:val="28"/>
        </w:rPr>
        <w:t>
      3) зиянды және қауіпті өндірістік факторлардың мәндерін рұқсат етілген параметрлерге дейін жеткізуді қамтамасыз ететін техникалық шаралар, олардың сенімділік деңгейі туралы мәліметтерді қамтуы тиіс.</w:t>
      </w:r>
    </w:p>
    <w:bookmarkEnd w:id="315"/>
    <w:bookmarkStart w:name="z327" w:id="316"/>
    <w:p>
      <w:pPr>
        <w:spacing w:after="0"/>
        <w:ind w:left="0"/>
        <w:jc w:val="both"/>
      </w:pPr>
      <w:r>
        <w:rPr>
          <w:rFonts w:ascii="Times New Roman"/>
          <w:b w:val="false"/>
          <w:i w:val="false"/>
          <w:color w:val="000000"/>
          <w:sz w:val="28"/>
        </w:rPr>
        <w:t>
      3. Техникалық құрылғылардың өнеркәсіптік қауіпсіздік талаптарына сәйкестігі туралы сараптама қорытындысы қосымша мыналарды:</w:t>
      </w:r>
    </w:p>
    <w:bookmarkEnd w:id="316"/>
    <w:bookmarkStart w:name="z328" w:id="317"/>
    <w:p>
      <w:pPr>
        <w:spacing w:after="0"/>
        <w:ind w:left="0"/>
        <w:jc w:val="both"/>
      </w:pPr>
      <w:r>
        <w:rPr>
          <w:rFonts w:ascii="Times New Roman"/>
          <w:b w:val="false"/>
          <w:i w:val="false"/>
          <w:color w:val="000000"/>
          <w:sz w:val="28"/>
        </w:rPr>
        <w:t>
      1) техникалық құрылғының жұмысы кезінде туындайтын барлық зиянды және қауіпті факторлардың шекті параметрлері туралы мәліметтерді;</w:t>
      </w:r>
    </w:p>
    <w:bookmarkEnd w:id="317"/>
    <w:bookmarkStart w:name="z329" w:id="318"/>
    <w:p>
      <w:pPr>
        <w:spacing w:after="0"/>
        <w:ind w:left="0"/>
        <w:jc w:val="both"/>
      </w:pPr>
      <w:r>
        <w:rPr>
          <w:rFonts w:ascii="Times New Roman"/>
          <w:b w:val="false"/>
          <w:i w:val="false"/>
          <w:color w:val="000000"/>
          <w:sz w:val="28"/>
        </w:rPr>
        <w:t>
      2) зиянды және қауіпті өндірістік факторлардың мәндерін рұқсат етілген параметрлерге дейін жеткізуді қамтамасыз ететін құрылымдық шешімдер, олардың сенімділік деңгейі туралы мәліметтерді қамтуы тиіс.</w:t>
      </w:r>
    </w:p>
    <w:bookmarkEnd w:id="318"/>
    <w:bookmarkStart w:name="z330" w:id="319"/>
    <w:p>
      <w:pPr>
        <w:spacing w:after="0"/>
        <w:ind w:left="0"/>
        <w:jc w:val="both"/>
      </w:pPr>
      <w:r>
        <w:rPr>
          <w:rFonts w:ascii="Times New Roman"/>
          <w:b w:val="false"/>
          <w:i w:val="false"/>
          <w:color w:val="000000"/>
          <w:sz w:val="28"/>
        </w:rPr>
        <w:t>
      4. Материалдардың өнеркәсіптік қауіпсіздік талаптарына сәйкестігі туралы сараптама қорытындысы қосымша мыналарды:</w:t>
      </w:r>
    </w:p>
    <w:bookmarkEnd w:id="319"/>
    <w:bookmarkStart w:name="z331" w:id="320"/>
    <w:p>
      <w:pPr>
        <w:spacing w:after="0"/>
        <w:ind w:left="0"/>
        <w:jc w:val="both"/>
      </w:pPr>
      <w:r>
        <w:rPr>
          <w:rFonts w:ascii="Times New Roman"/>
          <w:b w:val="false"/>
          <w:i w:val="false"/>
          <w:color w:val="000000"/>
          <w:sz w:val="28"/>
        </w:rPr>
        <w:t>
      1) осы материалды қолдану кезінде туындайтын зиянды және қауіпті өндірістік факторлардың шекті параметрлері туралы мәліметтерді;</w:t>
      </w:r>
    </w:p>
    <w:bookmarkEnd w:id="320"/>
    <w:bookmarkStart w:name="z332" w:id="321"/>
    <w:p>
      <w:pPr>
        <w:spacing w:after="0"/>
        <w:ind w:left="0"/>
        <w:jc w:val="both"/>
      </w:pPr>
      <w:r>
        <w:rPr>
          <w:rFonts w:ascii="Times New Roman"/>
          <w:b w:val="false"/>
          <w:i w:val="false"/>
          <w:color w:val="000000"/>
          <w:sz w:val="28"/>
        </w:rPr>
        <w:t>
      2) зиянды және қауіпті өндірістік факторлардың көрсеткіштерін рұқсат етілген деңгейге дейін жеткізуді қамтамасыз ететін техникалық шешімдер, олардың сенімділік деңгейі туралы мәліметтерді қамтуы тиіс.</w:t>
      </w:r>
    </w:p>
    <w:bookmarkEnd w:id="321"/>
    <w:bookmarkStart w:name="z333" w:id="322"/>
    <w:p>
      <w:pPr>
        <w:spacing w:after="0"/>
        <w:ind w:left="0"/>
        <w:jc w:val="both"/>
      </w:pPr>
      <w:r>
        <w:rPr>
          <w:rFonts w:ascii="Times New Roman"/>
          <w:b w:val="false"/>
          <w:i w:val="false"/>
          <w:color w:val="000000"/>
          <w:sz w:val="28"/>
        </w:rPr>
        <w:t>
      5. Сараптама қорытындысы өнеркәсіптік қауіпсіздік сараптамасын жүргізген күннен бастап бір жыл бойы қолданыста болады.</w:t>
      </w:r>
    </w:p>
    <w:bookmarkEnd w:id="322"/>
    <w:bookmarkStart w:name="z334" w:id="323"/>
    <w:p>
      <w:pPr>
        <w:spacing w:after="0"/>
        <w:ind w:left="0"/>
        <w:jc w:val="both"/>
      </w:pPr>
      <w:r>
        <w:rPr>
          <w:rFonts w:ascii="Times New Roman"/>
          <w:b w:val="false"/>
          <w:i w:val="false"/>
          <w:color w:val="000000"/>
          <w:sz w:val="28"/>
        </w:rPr>
        <w:t>
      Сараптама қорытындысына сараптама ұйымының басшысы қол қояды, сараптама ұйымының мөрімен расталады, тігілген беттердің санын көрсете отырып тігіледі.</w:t>
      </w:r>
    </w:p>
    <w:bookmarkEnd w:id="3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 технологияларды,</w:t>
            </w:r>
            <w:r>
              <w:br/>
            </w:r>
            <w:r>
              <w:rPr>
                <w:rFonts w:ascii="Times New Roman"/>
                <w:b w:val="false"/>
                <w:i w:val="false"/>
                <w:color w:val="000000"/>
                <w:sz w:val="20"/>
              </w:rPr>
              <w:t xml:space="preserve">техникалық құрылғыларды, </w:t>
            </w:r>
            <w:r>
              <w:br/>
            </w:r>
            <w:r>
              <w:rPr>
                <w:rFonts w:ascii="Times New Roman"/>
                <w:b w:val="false"/>
                <w:i w:val="false"/>
                <w:color w:val="000000"/>
                <w:sz w:val="20"/>
              </w:rPr>
              <w:t xml:space="preserve">материалдарды,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(болған жағдайда) (бұдан әрі</w:t>
            </w:r>
            <w:r>
              <w:br/>
            </w:r>
            <w:r>
              <w:rPr>
                <w:rFonts w:ascii="Times New Roman"/>
                <w:b w:val="false"/>
                <w:i w:val="false"/>
                <w:color w:val="000000"/>
                <w:sz w:val="20"/>
              </w:rPr>
              <w:t xml:space="preserve"> – Т.А.Ә.) немесе ұйымының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алушының мекенжайы)</w:t>
            </w:r>
          </w:p>
        </w:tc>
      </w:tr>
    </w:tbl>
    <w:bookmarkStart w:name="z336" w:id="324"/>
    <w:p>
      <w:pPr>
        <w:spacing w:after="0"/>
        <w:ind w:left="0"/>
        <w:jc w:val="left"/>
      </w:pPr>
      <w:r>
        <w:rPr>
          <w:rFonts w:ascii="Times New Roman"/>
          <w:b/>
          <w:i w:val="false"/>
          <w:color w:val="000000"/>
        </w:rPr>
        <w:t xml:space="preserve"> Құжаттарды қабылдаудан бас тарту туралы қолхат</w:t>
      </w:r>
    </w:p>
    <w:bookmarkEnd w:id="324"/>
    <w:bookmarkStart w:name="z337" w:id="32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bookmarkEnd w:id="325"/>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"Азаматтарға арналған </w:t>
      </w:r>
    </w:p>
    <w:p>
      <w:pPr>
        <w:spacing w:after="0"/>
        <w:ind w:left="0"/>
        <w:jc w:val="both"/>
      </w:pPr>
      <w:r>
        <w:rPr>
          <w:rFonts w:ascii="Times New Roman"/>
          <w:b w:val="false"/>
          <w:i w:val="false"/>
          <w:color w:val="000000"/>
          <w:sz w:val="28"/>
        </w:rPr>
        <w:t xml:space="preserve">
      үкімет" мемлекеттік корпорациясы" коммерциялық емес акционерлік қоғамы филиалының № </w:t>
      </w:r>
    </w:p>
    <w:p>
      <w:pPr>
        <w:spacing w:after="0"/>
        <w:ind w:left="0"/>
        <w:jc w:val="both"/>
      </w:pPr>
      <w:r>
        <w:rPr>
          <w:rFonts w:ascii="Times New Roman"/>
          <w:b w:val="false"/>
          <w:i w:val="false"/>
          <w:color w:val="000000"/>
          <w:sz w:val="28"/>
        </w:rPr>
        <w:t xml:space="preserve">
      ____ бөлімі (мекенжайы: ___________________________________) Сіздердің мемлекеттік </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xml:space="preserve">
      толық емес топтамасын ұсынбауларыңызға байланысты _________________________ </w:t>
      </w:r>
    </w:p>
    <w:p>
      <w:pPr>
        <w:spacing w:after="0"/>
        <w:ind w:left="0"/>
        <w:jc w:val="both"/>
      </w:pPr>
      <w:r>
        <w:rPr>
          <w:rFonts w:ascii="Times New Roman"/>
          <w:b w:val="false"/>
          <w:i w:val="false"/>
          <w:color w:val="000000"/>
          <w:sz w:val="28"/>
        </w:rPr>
        <w:t xml:space="preserve">
      мемлекеттік қызметті көрсетуге құжаттарды қабылдаудан бас тартады, </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министрiнiң міндетін </w:t>
            </w:r>
            <w:r>
              <w:br/>
            </w:r>
            <w:r>
              <w:rPr>
                <w:rFonts w:ascii="Times New Roman"/>
                <w:b w:val="false"/>
                <w:i w:val="false"/>
                <w:color w:val="000000"/>
                <w:sz w:val="20"/>
              </w:rPr>
              <w:t>атқарушының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924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511 бұйрығына</w:t>
            </w:r>
            <w:r>
              <w:br/>
            </w:r>
            <w:r>
              <w:rPr>
                <w:rFonts w:ascii="Times New Roman"/>
                <w:b w:val="false"/>
                <w:i w:val="false"/>
                <w:color w:val="000000"/>
                <w:sz w:val="20"/>
              </w:rPr>
              <w:t>4-қосымша</w:t>
            </w:r>
          </w:p>
        </w:tc>
      </w:tr>
    </w:tbl>
    <w:bookmarkStart w:name="z339" w:id="326"/>
    <w:p>
      <w:pPr>
        <w:spacing w:after="0"/>
        <w:ind w:left="0"/>
        <w:jc w:val="left"/>
      </w:pPr>
      <w:r>
        <w:rPr>
          <w:rFonts w:ascii="Times New Roman"/>
          <w:b/>
          <w:i w:val="false"/>
          <w:color w:val="000000"/>
        </w:rPr>
        <w:t xml:space="preserve"> "Жарылғыш заттар мен олардың негізінде жасалған бұйымдарды тұрақты қолдануға рұқсат беру" мемлекеттік көрсетілетін қызмет стандарты 1-тарау. Жалпы ережелер</w:t>
      </w:r>
    </w:p>
    <w:bookmarkEnd w:id="326"/>
    <w:bookmarkStart w:name="z340" w:id="327"/>
    <w:p>
      <w:pPr>
        <w:spacing w:after="0"/>
        <w:ind w:left="0"/>
        <w:jc w:val="both"/>
      </w:pPr>
      <w:r>
        <w:rPr>
          <w:rFonts w:ascii="Times New Roman"/>
          <w:b w:val="false"/>
          <w:i w:val="false"/>
          <w:color w:val="000000"/>
          <w:sz w:val="28"/>
        </w:rPr>
        <w:t>
      1. "Жарылғыш заттар мен олардың негізінде жасалған бұйымдарды тұрақты қолдануға рұқсат беру" мемлекеттік көрсетілетін қызметі (бұдан әрі – мемлекеттік көрсетілетін қызмет).</w:t>
      </w:r>
    </w:p>
    <w:bookmarkEnd w:id="327"/>
    <w:bookmarkStart w:name="z341" w:id="32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328"/>
    <w:bookmarkStart w:name="z342" w:id="329"/>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p>
    <w:bookmarkEnd w:id="329"/>
    <w:bookmarkStart w:name="z343" w:id="330"/>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www.egov.kz. "электронды үкімет" веб-порталы (бұдан әрі – портал) арқылы жүзеге асырылады.</w:t>
      </w:r>
    </w:p>
    <w:bookmarkEnd w:id="330"/>
    <w:bookmarkStart w:name="z344" w:id="331"/>
    <w:p>
      <w:pPr>
        <w:spacing w:after="0"/>
        <w:ind w:left="0"/>
        <w:jc w:val="left"/>
      </w:pPr>
      <w:r>
        <w:rPr>
          <w:rFonts w:ascii="Times New Roman"/>
          <w:b/>
          <w:i w:val="false"/>
          <w:color w:val="000000"/>
        </w:rPr>
        <w:t xml:space="preserve"> 2-тарау. Мемлекеттік қызмет көрсету тәртібі</w:t>
      </w:r>
    </w:p>
    <w:bookmarkEnd w:id="331"/>
    <w:bookmarkStart w:name="z345" w:id="332"/>
    <w:p>
      <w:pPr>
        <w:spacing w:after="0"/>
        <w:ind w:left="0"/>
        <w:jc w:val="both"/>
      </w:pPr>
      <w:r>
        <w:rPr>
          <w:rFonts w:ascii="Times New Roman"/>
          <w:b w:val="false"/>
          <w:i w:val="false"/>
          <w:color w:val="000000"/>
          <w:sz w:val="28"/>
        </w:rPr>
        <w:t>
      4. Мемлекеттік қызмет көрсету мерзімі:</w:t>
      </w:r>
    </w:p>
    <w:bookmarkEnd w:id="332"/>
    <w:p>
      <w:pPr>
        <w:spacing w:after="0"/>
        <w:ind w:left="0"/>
        <w:jc w:val="both"/>
      </w:pPr>
      <w:r>
        <w:rPr>
          <w:rFonts w:ascii="Times New Roman"/>
          <w:b w:val="false"/>
          <w:i w:val="false"/>
          <w:color w:val="000000"/>
          <w:sz w:val="28"/>
        </w:rPr>
        <w:t>
      порталға құжаттар топтамасын тапсырған сәттен бастап – 10 (он) жұмыс күні;</w:t>
      </w:r>
    </w:p>
    <w:bookmarkStart w:name="z346" w:id="33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333"/>
    <w:bookmarkStart w:name="z347" w:id="334"/>
    <w:p>
      <w:pPr>
        <w:spacing w:after="0"/>
        <w:ind w:left="0"/>
        <w:jc w:val="both"/>
      </w:pPr>
      <w:r>
        <w:rPr>
          <w:rFonts w:ascii="Times New Roman"/>
          <w:b w:val="false"/>
          <w:i w:val="false"/>
          <w:color w:val="000000"/>
          <w:sz w:val="28"/>
        </w:rPr>
        <w:t>
      Ұсынылған құжаттардың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bookmarkEnd w:id="334"/>
    <w:bookmarkStart w:name="z348" w:id="335"/>
    <w:p>
      <w:pPr>
        <w:spacing w:after="0"/>
        <w:ind w:left="0"/>
        <w:jc w:val="both"/>
      </w:pPr>
      <w:r>
        <w:rPr>
          <w:rFonts w:ascii="Times New Roman"/>
          <w:b w:val="false"/>
          <w:i w:val="false"/>
          <w:color w:val="000000"/>
          <w:sz w:val="28"/>
        </w:rPr>
        <w:t>
      5. Мемлекеттік қызмет көрсету нысаны: электрондық түрде (толығымен автоматтандырылған).</w:t>
      </w:r>
    </w:p>
    <w:bookmarkEnd w:id="335"/>
    <w:bookmarkStart w:name="z349" w:id="336"/>
    <w:p>
      <w:pPr>
        <w:spacing w:after="0"/>
        <w:ind w:left="0"/>
        <w:jc w:val="both"/>
      </w:pPr>
      <w:r>
        <w:rPr>
          <w:rFonts w:ascii="Times New Roman"/>
          <w:b w:val="false"/>
          <w:i w:val="false"/>
          <w:color w:val="000000"/>
          <w:sz w:val="28"/>
        </w:rPr>
        <w:t>
      6. Мемлекеттік қызмет көрсету нәтижесі – жарылғыш заттар мен олардың негізінде жасалған бұйымдарды тұрақты қолдануға рұқсат беру не осы мемлекеттік көрсетілетін қызмет стандартының 10-тармағында көзделген жағдайлар мен негіздер бойынша мемлекеттік қызмет көрсетуден бас тарту туралы дәлелді жауап.</w:t>
      </w:r>
    </w:p>
    <w:bookmarkEnd w:id="336"/>
    <w:bookmarkStart w:name="z350" w:id="337"/>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337"/>
    <w:bookmarkStart w:name="z351" w:id="338"/>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338"/>
    <w:bookmarkStart w:name="z352" w:id="339"/>
    <w:p>
      <w:pPr>
        <w:spacing w:after="0"/>
        <w:ind w:left="0"/>
        <w:jc w:val="both"/>
      </w:pPr>
      <w:r>
        <w:rPr>
          <w:rFonts w:ascii="Times New Roman"/>
          <w:b w:val="false"/>
          <w:i w:val="false"/>
          <w:color w:val="000000"/>
          <w:sz w:val="28"/>
        </w:rPr>
        <w:t>
      7. Мемлекеттік қызмет жеке және заңды тұлғаларға, сондай-ақ Қазақстан Республикасының резиденті емес заңды тұлғаға (бұдан әрі – көрсетілетін қызметті алушы) тегін көрсетіледі.</w:t>
      </w:r>
    </w:p>
    <w:bookmarkEnd w:id="339"/>
    <w:bookmarkStart w:name="z353" w:id="340"/>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bookmarkEnd w:id="340"/>
    <w:bookmarkStart w:name="z354" w:id="341"/>
    <w:p>
      <w:pPr>
        <w:spacing w:after="0"/>
        <w:ind w:left="0"/>
        <w:jc w:val="both"/>
      </w:pPr>
      <w:r>
        <w:rPr>
          <w:rFonts w:ascii="Times New Roman"/>
          <w:b w:val="false"/>
          <w:i w:val="false"/>
          <w:color w:val="000000"/>
          <w:sz w:val="28"/>
        </w:rPr>
        <w:t>
      9. Көрсетілетін қызметті алушы (не сенімхат бойынша оның өкілінің) жүгінген кезде мемлекеттік қызмет көрсету үшін қажетті құжаттар тізбесі:</w:t>
      </w:r>
    </w:p>
    <w:bookmarkEnd w:id="341"/>
    <w:bookmarkStart w:name="z355" w:id="342"/>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жарылғыш заттар мен олардың негізінде жасалған бұйымдарды ұдайы қолдануға рұқсат алуға өтініштің электрондық көшірмесі;</w:t>
      </w:r>
    </w:p>
    <w:bookmarkEnd w:id="342"/>
    <w:bookmarkStart w:name="z356" w:id="343"/>
    <w:p>
      <w:pPr>
        <w:spacing w:after="0"/>
        <w:ind w:left="0"/>
        <w:jc w:val="both"/>
      </w:pPr>
      <w:r>
        <w:rPr>
          <w:rFonts w:ascii="Times New Roman"/>
          <w:b w:val="false"/>
          <w:i w:val="false"/>
          <w:color w:val="000000"/>
          <w:sz w:val="28"/>
        </w:rPr>
        <w:t>
      2) аттестатталған (сараптамалық) ұйым және өнеркәсіптік қауіпсіздік саласындағы уәкілетті орган өткізген сынақта, өкілдер, дайындаушылар, әзірлеуші, ұйымдар құрамында өткізілген тәжірибелі партияны бақылау және қабылдау сынағы актісінің электрондық көшірмесі;</w:t>
      </w:r>
    </w:p>
    <w:bookmarkEnd w:id="343"/>
    <w:bookmarkStart w:name="z357" w:id="344"/>
    <w:p>
      <w:pPr>
        <w:spacing w:after="0"/>
        <w:ind w:left="0"/>
        <w:jc w:val="both"/>
      </w:pPr>
      <w:r>
        <w:rPr>
          <w:rFonts w:ascii="Times New Roman"/>
          <w:b w:val="false"/>
          <w:i w:val="false"/>
          <w:color w:val="000000"/>
          <w:sz w:val="28"/>
        </w:rPr>
        <w:t>
      3) жарылыс жұмыстары саласында сараптама жүргізу құқығы бар аттестатталған ұйымның жарылғыш заттар мен олардың негізінде жасалған бұйымдарды техникалық құжаттарында белгіленген, оның ішінде өнеркәсіптік қауіпсіздік талаптарына сәйкестігі туралы сараптамалық қорытындысының электрондық көшірмесі ұсынылады.</w:t>
      </w:r>
    </w:p>
    <w:bookmarkEnd w:id="344"/>
    <w:bookmarkStart w:name="z358" w:id="345"/>
    <w:p>
      <w:pPr>
        <w:spacing w:after="0"/>
        <w:ind w:left="0"/>
        <w:jc w:val="both"/>
      </w:pPr>
      <w:r>
        <w:rPr>
          <w:rFonts w:ascii="Times New Roman"/>
          <w:b w:val="false"/>
          <w:i w:val="false"/>
          <w:color w:val="000000"/>
          <w:sz w:val="28"/>
        </w:rPr>
        <w:t>
      Сараптамалық қорытынды осы мемлекеттік көрсетілетін қызмет стандартына 2-қосымшада көзделген талаптарды қамтуы тиіс. Сондай-ақ, бұйымдарды жасау мен пайдалану техникалық құжаттарында белгіленген, оның ішінде өнеркәсіптік қауіпсіздік талаптарына сәйкес болуы тиіс.</w:t>
      </w:r>
    </w:p>
    <w:bookmarkEnd w:id="345"/>
    <w:bookmarkStart w:name="z359" w:id="346"/>
    <w:p>
      <w:pPr>
        <w:spacing w:after="0"/>
        <w:ind w:left="0"/>
        <w:jc w:val="both"/>
      </w:pPr>
      <w:r>
        <w:rPr>
          <w:rFonts w:ascii="Times New Roman"/>
          <w:b w:val="false"/>
          <w:i w:val="false"/>
          <w:color w:val="000000"/>
          <w:sz w:val="28"/>
        </w:rPr>
        <w:t>
      Заңды тұлғаның мемлекеттік тіркелуі (қайта тіркелуі) туралы құжаттар мәліметтерін көрсетілетін қызметті беруші тиісті мемлекеттік ақпараттық жүйелерден "электрондық үкімет" шлюзі арқылы алады.</w:t>
      </w:r>
    </w:p>
    <w:bookmarkEnd w:id="346"/>
    <w:bookmarkStart w:name="z360" w:id="347"/>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тапсырғаннан кейін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End w:id="347"/>
    <w:bookmarkStart w:name="z361" w:id="348"/>
    <w:p>
      <w:pPr>
        <w:spacing w:after="0"/>
        <w:ind w:left="0"/>
        <w:jc w:val="both"/>
      </w:pPr>
      <w:r>
        <w:rPr>
          <w:rFonts w:ascii="Times New Roman"/>
          <w:b w:val="false"/>
          <w:i w:val="false"/>
          <w:color w:val="000000"/>
          <w:sz w:val="28"/>
        </w:rPr>
        <w:t>
      10. Мемлекеттік қызмет көрсетуден бас тарту үшін:</w:t>
      </w:r>
    </w:p>
    <w:bookmarkEnd w:id="348"/>
    <w:bookmarkStart w:name="z362" w:id="34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49"/>
    <w:bookmarkStart w:name="z363" w:id="35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Кеден одағының (КО ТР 028/2012) "Жарылғыш заттар және олар негізіндегі өнімдердің қауіпсіздігі туралы" техникалық регламентімен, "Азаматтық қорғау туралы" Қазақстан Республикасының 2014 жылғы 11 сәуірдегі Заңымен белгіленген талаптарға сәйкес келмеуі;</w:t>
      </w:r>
    </w:p>
    <w:bookmarkEnd w:id="350"/>
    <w:bookmarkStart w:name="z364" w:id="351"/>
    <w:p>
      <w:pPr>
        <w:spacing w:after="0"/>
        <w:ind w:left="0"/>
        <w:jc w:val="both"/>
      </w:pPr>
      <w:r>
        <w:rPr>
          <w:rFonts w:ascii="Times New Roman"/>
          <w:b w:val="false"/>
          <w:i w:val="false"/>
          <w:color w:val="000000"/>
          <w:sz w:val="28"/>
        </w:rPr>
        <w:t>
      3) көрсетілетін қызметті алушыға қатысты оның қызметіне немесе аталған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351"/>
    <w:bookmarkStart w:name="z365" w:id="35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әрекеттеріне (әрекетсіздіктеріне) шағымдану тәртібі</w:t>
      </w:r>
    </w:p>
    <w:bookmarkEnd w:id="352"/>
    <w:bookmarkStart w:name="z366" w:id="353"/>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әрекеттеріне (әрекетсіздіктеріне) шағымдану осы мемлекеттік көрсетілетін қызмет стандартының 13-тармағында көрсетілген мекенжайлар бойынша Министрлік басшысының атына шағым беріледі.</w:t>
      </w:r>
    </w:p>
    <w:bookmarkEnd w:id="353"/>
    <w:bookmarkStart w:name="z367" w:id="354"/>
    <w:p>
      <w:pPr>
        <w:spacing w:after="0"/>
        <w:ind w:left="0"/>
        <w:jc w:val="both"/>
      </w:pPr>
      <w:r>
        <w:rPr>
          <w:rFonts w:ascii="Times New Roman"/>
          <w:b w:val="false"/>
          <w:i w:val="false"/>
          <w:color w:val="000000"/>
          <w:sz w:val="28"/>
        </w:rPr>
        <w:t>
      Шағымдар жазбаша нысанда пошта бойынша Мемлекеттік корпорация көрсетілетін қызметті берушінің немесе кеңсесі арқылы қолма-қол, сондай-ақ портал арқылы беріледі.</w:t>
      </w:r>
    </w:p>
    <w:bookmarkEnd w:id="354"/>
    <w:bookmarkStart w:name="z368" w:id="355"/>
    <w:p>
      <w:pPr>
        <w:spacing w:after="0"/>
        <w:ind w:left="0"/>
        <w:jc w:val="both"/>
      </w:pPr>
      <w:r>
        <w:rPr>
          <w:rFonts w:ascii="Times New Roman"/>
          <w:b w:val="false"/>
          <w:i w:val="false"/>
          <w:color w:val="000000"/>
          <w:sz w:val="28"/>
        </w:rPr>
        <w:t>
      Көрсетілетін қызметті берушінің кеңсесінде шағымның қабылдану растамасы (мөртаңба, кіріс нөмірі және күні) шағымды қабылдаған адамның тегі және аты-жөні көрсетілген, мерзімі және берілген шағымға жауаптың алынған орнының көрсетілуі болып табылады.</w:t>
      </w:r>
    </w:p>
    <w:bookmarkEnd w:id="355"/>
    <w:bookmarkStart w:name="z369" w:id="356"/>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ол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bookmarkEnd w:id="356"/>
    <w:bookmarkStart w:name="z370" w:id="357"/>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bookmarkEnd w:id="357"/>
    <w:bookmarkStart w:name="z371" w:id="358"/>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 көрсету сапасын бағалау және бақылау жөніндегі уәкілетті органға жүгінуіне болады.</w:t>
      </w:r>
    </w:p>
    <w:bookmarkEnd w:id="358"/>
    <w:bookmarkStart w:name="z372" w:id="35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End w:id="359"/>
    <w:bookmarkStart w:name="z373" w:id="360"/>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60"/>
    <w:bookmarkStart w:name="z374" w:id="361"/>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көрсетудің ерекшеліктерін ескере отырып, қойылатын өзге талаптар</w:t>
      </w:r>
    </w:p>
    <w:bookmarkEnd w:id="361"/>
    <w:bookmarkStart w:name="z375" w:id="362"/>
    <w:p>
      <w:pPr>
        <w:spacing w:after="0"/>
        <w:ind w:left="0"/>
        <w:jc w:val="both"/>
      </w:pPr>
      <w:r>
        <w:rPr>
          <w:rFonts w:ascii="Times New Roman"/>
          <w:b w:val="false"/>
          <w:i w:val="false"/>
          <w:color w:val="000000"/>
          <w:sz w:val="28"/>
        </w:rPr>
        <w:t>
      13. Мемлекеттік қызмет көрсету орындарының мекенжайлары мына интернет-ресурстарда орналастырылған:</w:t>
      </w:r>
    </w:p>
    <w:bookmarkEnd w:id="362"/>
    <w:bookmarkStart w:name="z376" w:id="363"/>
    <w:p>
      <w:pPr>
        <w:spacing w:after="0"/>
        <w:ind w:left="0"/>
        <w:jc w:val="both"/>
      </w:pPr>
      <w:r>
        <w:rPr>
          <w:rFonts w:ascii="Times New Roman"/>
          <w:b w:val="false"/>
          <w:i w:val="false"/>
          <w:color w:val="000000"/>
          <w:sz w:val="28"/>
        </w:rPr>
        <w:t>
      1) Министрліктің - www.mid.gov.kz, "Мемлекеттік көрсетілетін қызметтер" бөлімінде;</w:t>
      </w:r>
    </w:p>
    <w:bookmarkEnd w:id="363"/>
    <w:bookmarkStart w:name="z377" w:id="364"/>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бөлімінде.</w:t>
      </w:r>
    </w:p>
    <w:bookmarkEnd w:id="364"/>
    <w:bookmarkStart w:name="z378" w:id="365"/>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365"/>
    <w:bookmarkStart w:name="z379" w:id="366"/>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p>
    <w:bookmarkEnd w:id="366"/>
    <w:bookmarkStart w:name="z380" w:id="367"/>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3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"Жарылғыш заттар мен </w:t>
            </w:r>
            <w:r>
              <w:br/>
            </w:r>
            <w:r>
              <w:rPr>
                <w:rFonts w:ascii="Times New Roman"/>
                <w:b w:val="false"/>
                <w:i w:val="false"/>
                <w:color w:val="000000"/>
                <w:sz w:val="20"/>
              </w:rPr>
              <w:t xml:space="preserve">олардың негізінде жасалған бұйымдарды ұдайы қолдануға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r>
              <w:br/>
            </w:r>
            <w:r>
              <w:rPr>
                <w:rFonts w:ascii="Times New Roman"/>
                <w:b w:val="false"/>
                <w:i w:val="false"/>
                <w:color w:val="000000"/>
                <w:sz w:val="20"/>
              </w:rPr>
              <w:t>Заңды тұлғаның реквизиттері</w:t>
            </w:r>
            <w:r>
              <w:br/>
            </w:r>
            <w:r>
              <w:rPr>
                <w:rFonts w:ascii="Times New Roman"/>
                <w:b w:val="false"/>
                <w:i w:val="false"/>
                <w:color w:val="000000"/>
                <w:sz w:val="20"/>
              </w:rPr>
              <w:t xml:space="preserve">(мекенжайы, ЖСН/БСН, </w:t>
            </w:r>
            <w:r>
              <w:br/>
            </w:r>
            <w:r>
              <w:rPr>
                <w:rFonts w:ascii="Times New Roman"/>
                <w:b w:val="false"/>
                <w:i w:val="false"/>
                <w:color w:val="000000"/>
                <w:sz w:val="20"/>
              </w:rPr>
              <w:t>телефоны және т.б.)</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w:t>
            </w:r>
            <w:r>
              <w:br/>
            </w:r>
            <w:r>
              <w:rPr>
                <w:rFonts w:ascii="Times New Roman"/>
                <w:b w:val="false"/>
                <w:i w:val="false"/>
                <w:color w:val="000000"/>
                <w:sz w:val="20"/>
              </w:rPr>
              <w:t xml:space="preserve">Индустриялық даму және </w:t>
            </w:r>
            <w:r>
              <w:br/>
            </w: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(бұдан әрі – Т.А.Ә.)</w:t>
            </w:r>
          </w:p>
        </w:tc>
      </w:tr>
    </w:tbl>
    <w:bookmarkStart w:name="z382" w:id="368"/>
    <w:p>
      <w:pPr>
        <w:spacing w:after="0"/>
        <w:ind w:left="0"/>
        <w:jc w:val="left"/>
      </w:pPr>
      <w:r>
        <w:rPr>
          <w:rFonts w:ascii="Times New Roman"/>
          <w:b/>
          <w:i w:val="false"/>
          <w:color w:val="000000"/>
        </w:rPr>
        <w:t xml:space="preserve"> Жарылғыш заттар мен олардың негізінде жасалған бұйымдарды ұдайы қолдануға рұқсат беруге Өтініш</w:t>
      </w:r>
    </w:p>
    <w:bookmarkEnd w:id="368"/>
    <w:p>
      <w:pPr>
        <w:spacing w:after="0"/>
        <w:ind w:left="0"/>
        <w:jc w:val="both"/>
      </w:pPr>
      <w:r>
        <w:rPr>
          <w:rFonts w:ascii="Times New Roman"/>
          <w:b w:val="false"/>
          <w:i w:val="false"/>
          <w:color w:val="000000"/>
          <w:sz w:val="28"/>
        </w:rPr>
        <w:t>
      ________________________________ Сізден ұсынылған құжаттар тізімін қарауды және</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_____________________________________ жарылыс заттар және олардың негізінде жасалған</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(жарылыс заттар және олардың негізінде жасалған атауы)</w:t>
      </w:r>
    </w:p>
    <w:p>
      <w:pPr>
        <w:spacing w:after="0"/>
        <w:ind w:left="0"/>
        <w:jc w:val="both"/>
      </w:pPr>
      <w:r>
        <w:rPr>
          <w:rFonts w:ascii="Times New Roman"/>
          <w:b w:val="false"/>
          <w:i w:val="false"/>
          <w:color w:val="000000"/>
          <w:sz w:val="28"/>
        </w:rPr>
        <w:t xml:space="preserve">
      _______________________________________________________________ бұйымдарды ұдайы </w:t>
      </w:r>
    </w:p>
    <w:p>
      <w:pPr>
        <w:spacing w:after="0"/>
        <w:ind w:left="0"/>
        <w:jc w:val="both"/>
      </w:pPr>
      <w:r>
        <w:rPr>
          <w:rFonts w:ascii="Times New Roman"/>
          <w:b w:val="false"/>
          <w:i w:val="false"/>
          <w:color w:val="000000"/>
          <w:sz w:val="28"/>
        </w:rPr>
        <w:t>
      қолдануға рұқсат беруді өтінеді.</w:t>
      </w:r>
    </w:p>
    <w:p>
      <w:pPr>
        <w:spacing w:after="0"/>
        <w:ind w:left="0"/>
        <w:jc w:val="both"/>
      </w:pPr>
      <w:r>
        <w:rPr>
          <w:rFonts w:ascii="Times New Roman"/>
          <w:b w:val="false"/>
          <w:i w:val="false"/>
          <w:color w:val="000000"/>
          <w:sz w:val="28"/>
        </w:rPr>
        <w:t>
      Техникалық шарттардың нөмірі (стандарттың) __________________________________</w:t>
      </w:r>
    </w:p>
    <w:p>
      <w:pPr>
        <w:spacing w:after="0"/>
        <w:ind w:left="0"/>
        <w:jc w:val="both"/>
      </w:pPr>
      <w:r>
        <w:rPr>
          <w:rFonts w:ascii="Times New Roman"/>
          <w:b w:val="false"/>
          <w:i w:val="false"/>
          <w:color w:val="000000"/>
          <w:sz w:val="28"/>
        </w:rPr>
        <w:t>
      Әзірлеуші _________________________________________________________________</w:t>
      </w:r>
    </w:p>
    <w:p>
      <w:pPr>
        <w:spacing w:after="0"/>
        <w:ind w:left="0"/>
        <w:jc w:val="both"/>
      </w:pPr>
      <w:r>
        <w:rPr>
          <w:rFonts w:ascii="Times New Roman"/>
          <w:b w:val="false"/>
          <w:i w:val="false"/>
          <w:color w:val="000000"/>
          <w:sz w:val="28"/>
        </w:rPr>
        <w:t>
      Өндіруші (өндірушілер) _____________________________________________________</w:t>
      </w:r>
    </w:p>
    <w:p>
      <w:pPr>
        <w:spacing w:after="0"/>
        <w:ind w:left="0"/>
        <w:jc w:val="both"/>
      </w:pPr>
      <w:r>
        <w:rPr>
          <w:rFonts w:ascii="Times New Roman"/>
          <w:b w:val="false"/>
          <w:i w:val="false"/>
          <w:color w:val="000000"/>
          <w:sz w:val="28"/>
        </w:rPr>
        <w:t>
      Оның (олардың) мемлекеттік тіркеу туралы куәлігі ______________________________</w:t>
      </w:r>
    </w:p>
    <w:p>
      <w:pPr>
        <w:spacing w:after="0"/>
        <w:ind w:left="0"/>
        <w:jc w:val="both"/>
      </w:pPr>
      <w:r>
        <w:rPr>
          <w:rFonts w:ascii="Times New Roman"/>
          <w:b w:val="false"/>
          <w:i w:val="false"/>
          <w:color w:val="000000"/>
          <w:sz w:val="28"/>
        </w:rPr>
        <w:t xml:space="preserve">
      Кеден одағының сыртқы экономикалық қызметінің тауарлық номенклатурасының </w:t>
      </w:r>
    </w:p>
    <w:p>
      <w:pPr>
        <w:spacing w:after="0"/>
        <w:ind w:left="0"/>
        <w:jc w:val="both"/>
      </w:pPr>
      <w:r>
        <w:rPr>
          <w:rFonts w:ascii="Times New Roman"/>
          <w:b w:val="false"/>
          <w:i w:val="false"/>
          <w:color w:val="000000"/>
          <w:sz w:val="28"/>
        </w:rPr>
        <w:t>
      коды ___________________________________________________________________________</w:t>
      </w:r>
    </w:p>
    <w:p>
      <w:pPr>
        <w:spacing w:after="0"/>
        <w:ind w:left="0"/>
        <w:jc w:val="both"/>
      </w:pPr>
      <w:r>
        <w:rPr>
          <w:rFonts w:ascii="Times New Roman"/>
          <w:b w:val="false"/>
          <w:i w:val="false"/>
          <w:color w:val="000000"/>
          <w:sz w:val="28"/>
        </w:rPr>
        <w:t>
      Көлік қауіптілігінің классы _______________________________________</w:t>
      </w:r>
    </w:p>
    <w:p>
      <w:pPr>
        <w:spacing w:after="0"/>
        <w:ind w:left="0"/>
        <w:jc w:val="both"/>
      </w:pPr>
      <w:r>
        <w:rPr>
          <w:rFonts w:ascii="Times New Roman"/>
          <w:b w:val="false"/>
          <w:i w:val="false"/>
          <w:color w:val="000000"/>
          <w:sz w:val="28"/>
        </w:rPr>
        <w:t>
      Көлік қауіптілігінің класс тармағы _________________________________</w:t>
      </w:r>
    </w:p>
    <w:p>
      <w:pPr>
        <w:spacing w:after="0"/>
        <w:ind w:left="0"/>
        <w:jc w:val="both"/>
      </w:pPr>
      <w:r>
        <w:rPr>
          <w:rFonts w:ascii="Times New Roman"/>
          <w:b w:val="false"/>
          <w:i w:val="false"/>
          <w:color w:val="000000"/>
          <w:sz w:val="28"/>
        </w:rPr>
        <w:t>
      Топ үйлесімділігі ________________________________________________</w:t>
      </w:r>
    </w:p>
    <w:p>
      <w:pPr>
        <w:spacing w:after="0"/>
        <w:ind w:left="0"/>
        <w:jc w:val="both"/>
      </w:pPr>
      <w:r>
        <w:rPr>
          <w:rFonts w:ascii="Times New Roman"/>
          <w:b w:val="false"/>
          <w:i w:val="false"/>
          <w:color w:val="000000"/>
          <w:sz w:val="28"/>
        </w:rPr>
        <w:t>
      Біріккен ұлттар ұйымының сериялық нөмірі _________________________</w:t>
      </w:r>
    </w:p>
    <w:p>
      <w:pPr>
        <w:spacing w:after="0"/>
        <w:ind w:left="0"/>
        <w:jc w:val="both"/>
      </w:pPr>
      <w:r>
        <w:rPr>
          <w:rFonts w:ascii="Times New Roman"/>
          <w:b w:val="false"/>
          <w:i w:val="false"/>
          <w:color w:val="000000"/>
          <w:sz w:val="28"/>
        </w:rPr>
        <w:t>
      Жедел шаралар коды _____________________________________________</w:t>
      </w:r>
    </w:p>
    <w:p>
      <w:pPr>
        <w:spacing w:after="0"/>
        <w:ind w:left="0"/>
        <w:jc w:val="both"/>
      </w:pPr>
      <w:r>
        <w:rPr>
          <w:rFonts w:ascii="Times New Roman"/>
          <w:b w:val="false"/>
          <w:i w:val="false"/>
          <w:color w:val="000000"/>
          <w:sz w:val="28"/>
        </w:rPr>
        <w:t>
      Тағайындауы, облысы және қолдану шарты 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xml:space="preserve">
      1) құжаттың электрондық көшірмесі түріндегі тәжірибелі партиядағы қабылдау </w:t>
      </w:r>
    </w:p>
    <w:p>
      <w:pPr>
        <w:spacing w:after="0"/>
        <w:ind w:left="0"/>
        <w:jc w:val="both"/>
      </w:pPr>
      <w:r>
        <w:rPr>
          <w:rFonts w:ascii="Times New Roman"/>
          <w:b w:val="false"/>
          <w:i w:val="false"/>
          <w:color w:val="000000"/>
          <w:sz w:val="28"/>
        </w:rPr>
        <w:t>
      сынақтары актісінің электрондық көшірмесі;</w:t>
      </w:r>
    </w:p>
    <w:p>
      <w:pPr>
        <w:spacing w:after="0"/>
        <w:ind w:left="0"/>
        <w:jc w:val="both"/>
      </w:pPr>
      <w:r>
        <w:rPr>
          <w:rFonts w:ascii="Times New Roman"/>
          <w:b w:val="false"/>
          <w:i w:val="false"/>
          <w:color w:val="000000"/>
          <w:sz w:val="28"/>
        </w:rPr>
        <w:t xml:space="preserve">
      2) құжаттың электрондық түріндегі жарылыс жұмыстары саласында сараптама жүргізу </w:t>
      </w:r>
    </w:p>
    <w:p>
      <w:pPr>
        <w:spacing w:after="0"/>
        <w:ind w:left="0"/>
        <w:jc w:val="both"/>
      </w:pPr>
      <w:r>
        <w:rPr>
          <w:rFonts w:ascii="Times New Roman"/>
          <w:b w:val="false"/>
          <w:i w:val="false"/>
          <w:color w:val="000000"/>
          <w:sz w:val="28"/>
        </w:rPr>
        <w:t xml:space="preserve">
      құқығына аттестатталған ұйымның жарылғыш заттар мен олардың негізінде жасалған </w:t>
      </w:r>
    </w:p>
    <w:p>
      <w:pPr>
        <w:spacing w:after="0"/>
        <w:ind w:left="0"/>
        <w:jc w:val="both"/>
      </w:pPr>
      <w:r>
        <w:rPr>
          <w:rFonts w:ascii="Times New Roman"/>
          <w:b w:val="false"/>
          <w:i w:val="false"/>
          <w:color w:val="000000"/>
          <w:sz w:val="28"/>
        </w:rPr>
        <w:t xml:space="preserve">
      бұйымдарды өнеркәсіптік қауіпсіздік талаптарына сәйкестігі туралы сараптамалық </w:t>
      </w:r>
    </w:p>
    <w:p>
      <w:pPr>
        <w:spacing w:after="0"/>
        <w:ind w:left="0"/>
        <w:jc w:val="both"/>
      </w:pPr>
      <w:r>
        <w:rPr>
          <w:rFonts w:ascii="Times New Roman"/>
          <w:b w:val="false"/>
          <w:i w:val="false"/>
          <w:color w:val="000000"/>
          <w:sz w:val="28"/>
        </w:rPr>
        <w:t>
      қорытындысының электрондық көшірмесі.</w:t>
      </w:r>
    </w:p>
    <w:p>
      <w:pPr>
        <w:spacing w:after="0"/>
        <w:ind w:left="0"/>
        <w:jc w:val="both"/>
      </w:pPr>
      <w:r>
        <w:rPr>
          <w:rFonts w:ascii="Times New Roman"/>
          <w:b w:val="false"/>
          <w:i w:val="false"/>
          <w:color w:val="000000"/>
          <w:sz w:val="28"/>
        </w:rPr>
        <w:t xml:space="preserve">
      Ақпараттық жүйелердегі заңмен қорғалатын құпияны қамтитын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____________________________ ______________________________________</w:t>
      </w:r>
    </w:p>
    <w:p>
      <w:pPr>
        <w:spacing w:after="0"/>
        <w:ind w:left="0"/>
        <w:jc w:val="both"/>
      </w:pPr>
      <w:r>
        <w:rPr>
          <w:rFonts w:ascii="Times New Roman"/>
          <w:b w:val="false"/>
          <w:i w:val="false"/>
          <w:color w:val="000000"/>
          <w:sz w:val="28"/>
        </w:rPr>
        <w:t>
      (ұйым басшысының лауазымы) (ұйым басшысының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ұдайы қолдануға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384" w:id="369"/>
    <w:p>
      <w:pPr>
        <w:spacing w:after="0"/>
        <w:ind w:left="0"/>
        <w:jc w:val="left"/>
      </w:pPr>
      <w:r>
        <w:rPr>
          <w:rFonts w:ascii="Times New Roman"/>
          <w:b/>
          <w:i w:val="false"/>
          <w:color w:val="000000"/>
        </w:rPr>
        <w:t xml:space="preserve"> Жарылғыш заттар мен олардың негізінде жасалған бұйымдардын өнеркәсіптік қауіпсіздік талаптарына сәйкестігі туралы сараптамалық қорытынсының құрамы</w:t>
      </w:r>
    </w:p>
    <w:bookmarkEnd w:id="369"/>
    <w:bookmarkStart w:name="z385" w:id="370"/>
    <w:p>
      <w:pPr>
        <w:spacing w:after="0"/>
        <w:ind w:left="0"/>
        <w:jc w:val="both"/>
      </w:pPr>
      <w:r>
        <w:rPr>
          <w:rFonts w:ascii="Times New Roman"/>
          <w:b w:val="false"/>
          <w:i w:val="false"/>
          <w:color w:val="000000"/>
          <w:sz w:val="28"/>
        </w:rPr>
        <w:t>
      1. Жарылғыш заттар мен олардың негізінде жасалған бұйымдардын өнеркәсіптік қауіпсіздік талаптарына сәйкестігі туралы сараптама қорытындысы мыналарды:</w:t>
      </w:r>
    </w:p>
    <w:bookmarkEnd w:id="370"/>
    <w:bookmarkStart w:name="z386" w:id="371"/>
    <w:p>
      <w:pPr>
        <w:spacing w:after="0"/>
        <w:ind w:left="0"/>
        <w:jc w:val="both"/>
      </w:pPr>
      <w:r>
        <w:rPr>
          <w:rFonts w:ascii="Times New Roman"/>
          <w:b w:val="false"/>
          <w:i w:val="false"/>
          <w:color w:val="000000"/>
          <w:sz w:val="28"/>
        </w:rPr>
        <w:t>
      1) сараптама қорытындысының атауын;</w:t>
      </w:r>
    </w:p>
    <w:bookmarkEnd w:id="371"/>
    <w:bookmarkStart w:name="z387" w:id="372"/>
    <w:p>
      <w:pPr>
        <w:spacing w:after="0"/>
        <w:ind w:left="0"/>
        <w:jc w:val="both"/>
      </w:pPr>
      <w:r>
        <w:rPr>
          <w:rFonts w:ascii="Times New Roman"/>
          <w:b w:val="false"/>
          <w:i w:val="false"/>
          <w:color w:val="000000"/>
          <w:sz w:val="28"/>
        </w:rPr>
        <w:t>
      2) сараптама жүргізу үшін негіздемені, сараптамалық ұйым туралы мәліметтерді және өнеркәсіптік қауіпсіздік сараптамасын жүргізген мамандар және өнеркәсіптік қауіпсіздік сараптамасын жүргізу құқығына аттестаттың болуы туралы мәліметті қамтитын кіріспе бөлігін;</w:t>
      </w:r>
    </w:p>
    <w:bookmarkEnd w:id="372"/>
    <w:bookmarkStart w:name="z388" w:id="373"/>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bookmarkEnd w:id="373"/>
    <w:bookmarkStart w:name="z389" w:id="374"/>
    <w:p>
      <w:pPr>
        <w:spacing w:after="0"/>
        <w:ind w:left="0"/>
        <w:jc w:val="both"/>
      </w:pPr>
      <w:r>
        <w:rPr>
          <w:rFonts w:ascii="Times New Roman"/>
          <w:b w:val="false"/>
          <w:i w:val="false"/>
          <w:color w:val="000000"/>
          <w:sz w:val="28"/>
        </w:rPr>
        <w:t>
      4) ұйым туралы деректерді;</w:t>
      </w:r>
    </w:p>
    <w:bookmarkEnd w:id="374"/>
    <w:bookmarkStart w:name="z390" w:id="375"/>
    <w:p>
      <w:pPr>
        <w:spacing w:after="0"/>
        <w:ind w:left="0"/>
        <w:jc w:val="both"/>
      </w:pPr>
      <w:r>
        <w:rPr>
          <w:rFonts w:ascii="Times New Roman"/>
          <w:b w:val="false"/>
          <w:i w:val="false"/>
          <w:color w:val="000000"/>
          <w:sz w:val="28"/>
        </w:rPr>
        <w:t>
      5) сараптама мақсатын;</w:t>
      </w:r>
    </w:p>
    <w:bookmarkEnd w:id="375"/>
    <w:bookmarkStart w:name="z391" w:id="376"/>
    <w:p>
      <w:pPr>
        <w:spacing w:after="0"/>
        <w:ind w:left="0"/>
        <w:jc w:val="both"/>
      </w:pPr>
      <w:r>
        <w:rPr>
          <w:rFonts w:ascii="Times New Roman"/>
          <w:b w:val="false"/>
          <w:i w:val="false"/>
          <w:color w:val="000000"/>
          <w:sz w:val="28"/>
        </w:rPr>
        <w:t>
      6) сараптама объектісіне байланысты сараптама процесінде қаралған, оның ішінде бақылау және қабылдау сынақтарының бағдарламалары мен әдістемеліктері, сәйкестендіруге қажетті шығарған зауыты мен елі, шифрі, нөмірі, маркасы немесе өзге ерекшелігін көрсете отырып құжаттар;</w:t>
      </w:r>
    </w:p>
    <w:bookmarkEnd w:id="376"/>
    <w:bookmarkStart w:name="z392" w:id="377"/>
    <w:p>
      <w:pPr>
        <w:spacing w:after="0"/>
        <w:ind w:left="0"/>
        <w:jc w:val="both"/>
      </w:pPr>
      <w:r>
        <w:rPr>
          <w:rFonts w:ascii="Times New Roman"/>
          <w:b w:val="false"/>
          <w:i w:val="false"/>
          <w:color w:val="000000"/>
          <w:sz w:val="28"/>
        </w:rPr>
        <w:t>
      7) өнеркәсіптік қауіпсіздік сараптамасын жүргізу кезінде пайдаланылған жабдықтар туралы мәліметтерді;</w:t>
      </w:r>
    </w:p>
    <w:bookmarkEnd w:id="377"/>
    <w:bookmarkStart w:name="z393" w:id="378"/>
    <w:p>
      <w:pPr>
        <w:spacing w:after="0"/>
        <w:ind w:left="0"/>
        <w:jc w:val="both"/>
      </w:pPr>
      <w:r>
        <w:rPr>
          <w:rFonts w:ascii="Times New Roman"/>
          <w:b w:val="false"/>
          <w:i w:val="false"/>
          <w:color w:val="000000"/>
          <w:sz w:val="28"/>
        </w:rPr>
        <w:t>
      8) сараптама объектісіне қысқаша сипаттамасы мен мақсатын;</w:t>
      </w:r>
    </w:p>
    <w:bookmarkEnd w:id="378"/>
    <w:bookmarkStart w:name="z394" w:id="379"/>
    <w:p>
      <w:pPr>
        <w:spacing w:after="0"/>
        <w:ind w:left="0"/>
        <w:jc w:val="both"/>
      </w:pPr>
      <w:r>
        <w:rPr>
          <w:rFonts w:ascii="Times New Roman"/>
          <w:b w:val="false"/>
          <w:i w:val="false"/>
          <w:color w:val="000000"/>
          <w:sz w:val="28"/>
        </w:rPr>
        <w:t>
      9) жүргізілген сараптама, жүргізілген сынау, оның ішінде жарылғыш заттардың оларды әзірлеу кезіндегі қауіпсіздігін бағалауға қажетті көрсеткіштер бойынша нәтижелерін;</w:t>
      </w:r>
    </w:p>
    <w:bookmarkEnd w:id="379"/>
    <w:bookmarkStart w:name="z395" w:id="380"/>
    <w:p>
      <w:pPr>
        <w:spacing w:after="0"/>
        <w:ind w:left="0"/>
        <w:jc w:val="both"/>
      </w:pPr>
      <w:r>
        <w:rPr>
          <w:rFonts w:ascii="Times New Roman"/>
          <w:b w:val="false"/>
          <w:i w:val="false"/>
          <w:color w:val="000000"/>
          <w:sz w:val="28"/>
        </w:rPr>
        <w:t>
      10) негізделген қорытындыларын, техникалық шешімдер мен шаралар бойынша ұсыныстарды, жарылыс заттарының және оның негізіндегі бұйымдардың атауын, жарылыс затын немесе оның негізіндегі бұйымды әзірлеуші мен жасаушы туралы мәліметтерді, олардың мемлекеттік тіркелуі туралы куәлік нөмірі, берілген күні, куәлік берген органның атауы), жарылыс затының немесе оның негізіндегі бұйымның техникалық шарттарының (стандартының) нөмірлерін, Кеден одағының сыртқы экономикалық қызметінің тауарлық номенклатурасының кодын, көлік қауіптілігінің санаты мен шағын санатын, сәйкестілік тобын, Біріккен ұлттар ұйымының сериялық нөмірін, шұғыл шаралар кодын, жарылыс заттарын немесе бұйымдарының белгіленуін, қолдану саласы мен шарттарын, қосымша талаптарды (қажет болған жағдайда);</w:t>
      </w:r>
    </w:p>
    <w:bookmarkEnd w:id="380"/>
    <w:bookmarkStart w:name="z396" w:id="381"/>
    <w:p>
      <w:pPr>
        <w:spacing w:after="0"/>
        <w:ind w:left="0"/>
        <w:jc w:val="both"/>
      </w:pPr>
      <w:r>
        <w:rPr>
          <w:rFonts w:ascii="Times New Roman"/>
          <w:b w:val="false"/>
          <w:i w:val="false"/>
          <w:color w:val="000000"/>
          <w:sz w:val="28"/>
        </w:rPr>
        <w:t>
      11) сараптама кезінде пайдаланылған нормативтік құқықтық актілерді, техникалық және әдістемелік құжаттама тізбесін, өнеркәсіптік қауіпсіздік мәселелері бойынша мамандардың білімін тексеру хаттамасының көшірмелерін, жүргізілген бақылау және қабылдау сынақтардың актілерін, бақылау және қабылдау сынақтарының бағдарламалары мен әдістемеліктерін қамтитын қосымшаларды;</w:t>
      </w:r>
    </w:p>
    <w:bookmarkEnd w:id="381"/>
    <w:bookmarkStart w:name="z397" w:id="382"/>
    <w:p>
      <w:pPr>
        <w:spacing w:after="0"/>
        <w:ind w:left="0"/>
        <w:jc w:val="both"/>
      </w:pPr>
      <w:r>
        <w:rPr>
          <w:rFonts w:ascii="Times New Roman"/>
          <w:b w:val="false"/>
          <w:i w:val="false"/>
          <w:color w:val="000000"/>
          <w:sz w:val="28"/>
        </w:rPr>
        <w:t>
      12) зиянды және қауіпті өндірістік факторлардың өндірістік персоналға, халыққа, қоршаған ортаға әсер ету мүмкіндігі, олардың пайдалану процесіндегі, авария, оқыс-оқиғалар жағдайындағы зақымдау әсерінің деңгейі туралы мәліметтерді.</w:t>
      </w:r>
    </w:p>
    <w:bookmarkEnd w:id="382"/>
    <w:bookmarkStart w:name="z398" w:id="383"/>
    <w:p>
      <w:pPr>
        <w:spacing w:after="0"/>
        <w:ind w:left="0"/>
        <w:jc w:val="both"/>
      </w:pPr>
      <w:r>
        <w:rPr>
          <w:rFonts w:ascii="Times New Roman"/>
          <w:b w:val="false"/>
          <w:i w:val="false"/>
          <w:color w:val="000000"/>
          <w:sz w:val="28"/>
        </w:rPr>
        <w:t>
      2. Сараптамалық қорытындысы өнеркәсіптік қауіпсіздік сараптамасын жүргізген күннен бастап бір жыл бойы қолданыста болады.</w:t>
      </w:r>
    </w:p>
    <w:bookmarkEnd w:id="383"/>
    <w:bookmarkStart w:name="z399" w:id="384"/>
    <w:p>
      <w:pPr>
        <w:spacing w:after="0"/>
        <w:ind w:left="0"/>
        <w:jc w:val="both"/>
      </w:pPr>
      <w:r>
        <w:rPr>
          <w:rFonts w:ascii="Times New Roman"/>
          <w:b w:val="false"/>
          <w:i w:val="false"/>
          <w:color w:val="000000"/>
          <w:sz w:val="28"/>
        </w:rPr>
        <w:t>
      Сараптамалық қорытындыға жарылыс жұмыстары саласында сараптама жүргізу құқығына аттестацияланған ұйымының басшысы қол қояды, сараптама ұйымының мөрімен расталады, тігілген беттердің санын көрсете отырып тігіледі.</w:t>
      </w:r>
    </w:p>
    <w:bookmarkEnd w:id="3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министрiнiң міндетін </w:t>
            </w:r>
            <w:r>
              <w:br/>
            </w:r>
            <w:r>
              <w:rPr>
                <w:rFonts w:ascii="Times New Roman"/>
                <w:b w:val="false"/>
                <w:i w:val="false"/>
                <w:color w:val="000000"/>
                <w:sz w:val="20"/>
              </w:rPr>
              <w:t>атқарушының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924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"Жарылыс жұмыстарын </w:t>
            </w:r>
            <w:r>
              <w:br/>
            </w:r>
            <w:r>
              <w:rPr>
                <w:rFonts w:ascii="Times New Roman"/>
                <w:b w:val="false"/>
                <w:i w:val="false"/>
                <w:color w:val="000000"/>
                <w:sz w:val="20"/>
              </w:rPr>
              <w:t xml:space="preserve">жүргізуге рұқсаттар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(жеке) тұлғаның </w:t>
            </w:r>
            <w:r>
              <w:br/>
            </w:r>
            <w:r>
              <w:rPr>
                <w:rFonts w:ascii="Times New Roman"/>
                <w:b w:val="false"/>
                <w:i w:val="false"/>
                <w:color w:val="000000"/>
                <w:sz w:val="20"/>
              </w:rPr>
              <w:t xml:space="preserve">деректемелері (мекенжайы, </w:t>
            </w:r>
            <w:r>
              <w:br/>
            </w:r>
            <w:r>
              <w:rPr>
                <w:rFonts w:ascii="Times New Roman"/>
                <w:b w:val="false"/>
                <w:i w:val="false"/>
                <w:color w:val="000000"/>
                <w:sz w:val="20"/>
              </w:rPr>
              <w:t>ЖСН/БСН, телефоны және т.б.)</w:t>
            </w:r>
            <w:r>
              <w:br/>
            </w:r>
            <w:r>
              <w:rPr>
                <w:rFonts w:ascii="Times New Roman"/>
                <w:b w:val="false"/>
                <w:i w:val="false"/>
                <w:color w:val="000000"/>
                <w:sz w:val="20"/>
              </w:rPr>
              <w:t>Қазақстан Республикасы ИДМ</w:t>
            </w:r>
            <w:r>
              <w:br/>
            </w:r>
            <w:r>
              <w:rPr>
                <w:rFonts w:ascii="Times New Roman"/>
                <w:b w:val="false"/>
                <w:i w:val="false"/>
                <w:color w:val="000000"/>
                <w:sz w:val="20"/>
              </w:rPr>
              <w:t xml:space="preserve">Индустриялық даму және </w:t>
            </w:r>
            <w:r>
              <w:br/>
            </w: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комитетінің аумақтық</w:t>
            </w:r>
            <w:r>
              <w:br/>
            </w:r>
            <w:r>
              <w:rPr>
                <w:rFonts w:ascii="Times New Roman"/>
                <w:b w:val="false"/>
                <w:i w:val="false"/>
                <w:color w:val="000000"/>
                <w:sz w:val="20"/>
              </w:rPr>
              <w:t xml:space="preserve">(облыстар, Астана, Алматы </w:t>
            </w:r>
            <w:r>
              <w:br/>
            </w:r>
            <w:r>
              <w:rPr>
                <w:rFonts w:ascii="Times New Roman"/>
                <w:b w:val="false"/>
                <w:i w:val="false"/>
                <w:color w:val="000000"/>
                <w:sz w:val="20"/>
              </w:rPr>
              <w:t xml:space="preserve">қалаларының) департамент </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(бұдан әрі – Т.А.Ә.)</w:t>
            </w:r>
            <w:r>
              <w:br/>
            </w:r>
          </w:p>
        </w:tc>
      </w:tr>
    </w:tbl>
    <w:bookmarkStart w:name="z401" w:id="385"/>
    <w:p>
      <w:pPr>
        <w:spacing w:after="0"/>
        <w:ind w:left="0"/>
        <w:jc w:val="left"/>
      </w:pPr>
      <w:r>
        <w:rPr>
          <w:rFonts w:ascii="Times New Roman"/>
          <w:b/>
          <w:i w:val="false"/>
          <w:color w:val="000000"/>
        </w:rPr>
        <w:t xml:space="preserve"> Жарылыс жұмыстарын жүргізуге рұқсат беруге  Өтініш</w:t>
      </w:r>
    </w:p>
    <w:bookmarkEnd w:id="385"/>
    <w:p>
      <w:pPr>
        <w:spacing w:after="0"/>
        <w:ind w:left="0"/>
        <w:jc w:val="both"/>
      </w:pPr>
      <w:r>
        <w:rPr>
          <w:rFonts w:ascii="Times New Roman"/>
          <w:b w:val="false"/>
          <w:i w:val="false"/>
          <w:color w:val="000000"/>
          <w:sz w:val="28"/>
        </w:rPr>
        <w:t>
      _________________________________________________ Сізден қарауды және</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__________________________________________________________мақсатында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(жарылыс жұмыстары жүргізілетін жердің атауы)</w:t>
      </w:r>
    </w:p>
    <w:p>
      <w:pPr>
        <w:spacing w:after="0"/>
        <w:ind w:left="0"/>
        <w:jc w:val="both"/>
      </w:pPr>
      <w:r>
        <w:rPr>
          <w:rFonts w:ascii="Times New Roman"/>
          <w:b w:val="false"/>
          <w:i w:val="false"/>
          <w:color w:val="000000"/>
          <w:sz w:val="28"/>
        </w:rPr>
        <w:t>
      жарылыс жұмыстарын жүргізуге рұқсат беруді сұрайды.</w:t>
      </w:r>
    </w:p>
    <w:p>
      <w:pPr>
        <w:spacing w:after="0"/>
        <w:ind w:left="0"/>
        <w:jc w:val="both"/>
      </w:pPr>
      <w:r>
        <w:rPr>
          <w:rFonts w:ascii="Times New Roman"/>
          <w:b w:val="false"/>
          <w:i w:val="false"/>
          <w:color w:val="000000"/>
          <w:sz w:val="28"/>
        </w:rPr>
        <w:t>
      Жарылыс жұмыстарына басшылық жасау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жарушының</w:t>
      </w:r>
    </w:p>
    <w:p>
      <w:pPr>
        <w:spacing w:after="0"/>
        <w:ind w:left="0"/>
        <w:jc w:val="both"/>
      </w:pPr>
      <w:r>
        <w:rPr>
          <w:rFonts w:ascii="Times New Roman"/>
          <w:b w:val="false"/>
          <w:i w:val="false"/>
          <w:color w:val="000000"/>
          <w:sz w:val="28"/>
        </w:rPr>
        <w:t>
       бірыңғай кітапшасының нөмірі, берілген күні)</w:t>
      </w:r>
    </w:p>
    <w:p>
      <w:pPr>
        <w:spacing w:after="0"/>
        <w:ind w:left="0"/>
        <w:jc w:val="both"/>
      </w:pPr>
      <w:r>
        <w:rPr>
          <w:rFonts w:ascii="Times New Roman"/>
          <w:b w:val="false"/>
          <w:i w:val="false"/>
          <w:color w:val="000000"/>
          <w:sz w:val="28"/>
        </w:rPr>
        <w:t>
      ___________________________________________________________ жүктелді.</w:t>
      </w:r>
    </w:p>
    <w:p>
      <w:pPr>
        <w:spacing w:after="0"/>
        <w:ind w:left="0"/>
        <w:jc w:val="both"/>
      </w:pPr>
      <w:r>
        <w:rPr>
          <w:rFonts w:ascii="Times New Roman"/>
          <w:b w:val="false"/>
          <w:i w:val="false"/>
          <w:color w:val="000000"/>
          <w:sz w:val="28"/>
        </w:rPr>
        <w:t>
      Жарылыс материалдарын сақтау орны______________________________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Салалық тиістілігі бойынша лицензияны беру күні мен нөмірі көрсетілсін (бірінші және </w:t>
      </w:r>
    </w:p>
    <w:p>
      <w:pPr>
        <w:spacing w:after="0"/>
        <w:ind w:left="0"/>
        <w:jc w:val="both"/>
      </w:pPr>
      <w:r>
        <w:rPr>
          <w:rFonts w:ascii="Times New Roman"/>
          <w:b w:val="false"/>
          <w:i w:val="false"/>
          <w:color w:val="000000"/>
          <w:sz w:val="28"/>
        </w:rPr>
        <w:t xml:space="preserve">
      екінші тармақтарда екі лицензияның болуы да міндетті); негізгі қызмет түрі лицензиялануға </w:t>
      </w:r>
    </w:p>
    <w:p>
      <w:pPr>
        <w:spacing w:after="0"/>
        <w:ind w:left="0"/>
        <w:jc w:val="both"/>
      </w:pPr>
      <w:r>
        <w:rPr>
          <w:rFonts w:ascii="Times New Roman"/>
          <w:b w:val="false"/>
          <w:i w:val="false"/>
          <w:color w:val="000000"/>
          <w:sz w:val="28"/>
        </w:rPr>
        <w:t>
      жатпайтын болса, 3-тармақта көрсетілген лицензияның болуы жеткілікті:</w:t>
      </w:r>
    </w:p>
    <w:bookmarkStart w:name="z402" w:id="386"/>
    <w:p>
      <w:pPr>
        <w:spacing w:after="0"/>
        <w:ind w:left="0"/>
        <w:jc w:val="both"/>
      </w:pPr>
      <w:r>
        <w:rPr>
          <w:rFonts w:ascii="Times New Roman"/>
          <w:b w:val="false"/>
          <w:i w:val="false"/>
          <w:color w:val="000000"/>
          <w:sz w:val="28"/>
        </w:rPr>
        <w:t>
      1. Мұнай және газ саласындағы тау-кен (пайдалы қазбаларды барлау, өндіру), мұнай-</w:t>
      </w:r>
    </w:p>
    <w:bookmarkEnd w:id="386"/>
    <w:p>
      <w:pPr>
        <w:spacing w:after="0"/>
        <w:ind w:left="0"/>
        <w:jc w:val="both"/>
      </w:pPr>
      <w:r>
        <w:rPr>
          <w:rFonts w:ascii="Times New Roman"/>
          <w:b w:val="false"/>
          <w:i w:val="false"/>
          <w:color w:val="000000"/>
          <w:sz w:val="28"/>
        </w:rPr>
        <w:t xml:space="preserve">
      химия өндірістерін жобалауға (технологиялық) және (немесе) пайдалануға, магистральдық газ </w:t>
      </w:r>
    </w:p>
    <w:p>
      <w:pPr>
        <w:spacing w:after="0"/>
        <w:ind w:left="0"/>
        <w:jc w:val="both"/>
      </w:pPr>
      <w:r>
        <w:rPr>
          <w:rFonts w:ascii="Times New Roman"/>
          <w:b w:val="false"/>
          <w:i w:val="false"/>
          <w:color w:val="000000"/>
          <w:sz w:val="28"/>
        </w:rPr>
        <w:t xml:space="preserve">
      құбырларын, мұнай құбырларын, мұнай өнiмдерi құбырларын пайдалануға лицензия, </w:t>
      </w:r>
    </w:p>
    <w:p>
      <w:pPr>
        <w:spacing w:after="0"/>
        <w:ind w:left="0"/>
        <w:jc w:val="both"/>
      </w:pPr>
      <w:r>
        <w:rPr>
          <w:rFonts w:ascii="Times New Roman"/>
          <w:b w:val="false"/>
          <w:i w:val="false"/>
          <w:color w:val="000000"/>
          <w:sz w:val="28"/>
        </w:rPr>
        <w:t xml:space="preserve">
      лицензияға мұнай; газ; газ конденсаты; айдау ұңғымаларындағы атқылау-жару жұмыстары </w:t>
      </w:r>
    </w:p>
    <w:p>
      <w:pPr>
        <w:spacing w:after="0"/>
        <w:ind w:left="0"/>
        <w:jc w:val="both"/>
      </w:pPr>
      <w:r>
        <w:rPr>
          <w:rFonts w:ascii="Times New Roman"/>
          <w:b w:val="false"/>
          <w:i w:val="false"/>
          <w:color w:val="000000"/>
          <w:sz w:val="28"/>
        </w:rPr>
        <w:t xml:space="preserve">
      қызметінің кіші түріне қосымшасымен және жарылғыш және пиротехникалық заттар мен олар </w:t>
      </w:r>
    </w:p>
    <w:p>
      <w:pPr>
        <w:spacing w:after="0"/>
        <w:ind w:left="0"/>
        <w:jc w:val="both"/>
      </w:pPr>
      <w:r>
        <w:rPr>
          <w:rFonts w:ascii="Times New Roman"/>
          <w:b w:val="false"/>
          <w:i w:val="false"/>
          <w:color w:val="000000"/>
          <w:sz w:val="28"/>
        </w:rPr>
        <w:t xml:space="preserve">
      қолданылып жасалған бұйымдарды (азаматтықты қоспағанда) әзірлеу, өндіру, сатып алу, </w:t>
      </w:r>
    </w:p>
    <w:p>
      <w:pPr>
        <w:spacing w:after="0"/>
        <w:ind w:left="0"/>
        <w:jc w:val="both"/>
      </w:pPr>
      <w:r>
        <w:rPr>
          <w:rFonts w:ascii="Times New Roman"/>
          <w:b w:val="false"/>
          <w:i w:val="false"/>
          <w:color w:val="000000"/>
          <w:sz w:val="28"/>
        </w:rPr>
        <w:t>
      өткізу, сақтау жөніндегі қызметті жүзеге асыруға лицензия.</w:t>
      </w:r>
    </w:p>
    <w:bookmarkStart w:name="z403" w:id="387"/>
    <w:p>
      <w:pPr>
        <w:spacing w:after="0"/>
        <w:ind w:left="0"/>
        <w:jc w:val="both"/>
      </w:pPr>
      <w:r>
        <w:rPr>
          <w:rFonts w:ascii="Times New Roman"/>
          <w:b w:val="false"/>
          <w:i w:val="false"/>
          <w:color w:val="000000"/>
          <w:sz w:val="28"/>
        </w:rPr>
        <w:t xml:space="preserve">
      2. Тау-кен және химия өндiрiстерiн пайдалану жөніндегі қызметті жүзеге асыруға </w:t>
      </w:r>
    </w:p>
    <w:bookmarkEnd w:id="387"/>
    <w:p>
      <w:pPr>
        <w:spacing w:after="0"/>
        <w:ind w:left="0"/>
        <w:jc w:val="both"/>
      </w:pPr>
      <w:r>
        <w:rPr>
          <w:rFonts w:ascii="Times New Roman"/>
          <w:b w:val="false"/>
          <w:i w:val="false"/>
          <w:color w:val="000000"/>
          <w:sz w:val="28"/>
        </w:rPr>
        <w:t xml:space="preserve">
      лицензия, лицензияға пайдалы қазбаларды өндіру үшін жару жұмыстарын жүргізу қызметінің </w:t>
      </w:r>
    </w:p>
    <w:p>
      <w:pPr>
        <w:spacing w:after="0"/>
        <w:ind w:left="0"/>
        <w:jc w:val="both"/>
      </w:pPr>
      <w:r>
        <w:rPr>
          <w:rFonts w:ascii="Times New Roman"/>
          <w:b w:val="false"/>
          <w:i w:val="false"/>
          <w:color w:val="000000"/>
          <w:sz w:val="28"/>
        </w:rPr>
        <w:t xml:space="preserve">
      кіші түріне қосымшасымен және жарылғыш және пиротехникалық заттар мен олар </w:t>
      </w:r>
    </w:p>
    <w:p>
      <w:pPr>
        <w:spacing w:after="0"/>
        <w:ind w:left="0"/>
        <w:jc w:val="both"/>
      </w:pPr>
      <w:r>
        <w:rPr>
          <w:rFonts w:ascii="Times New Roman"/>
          <w:b w:val="false"/>
          <w:i w:val="false"/>
          <w:color w:val="000000"/>
          <w:sz w:val="28"/>
        </w:rPr>
        <w:t xml:space="preserve">
      қолданылып жасалған бұйымдарды (азаматтықты қоспағанда) әзірлеу, өндіру, сатып алу, </w:t>
      </w:r>
    </w:p>
    <w:p>
      <w:pPr>
        <w:spacing w:after="0"/>
        <w:ind w:left="0"/>
        <w:jc w:val="both"/>
      </w:pPr>
      <w:r>
        <w:rPr>
          <w:rFonts w:ascii="Times New Roman"/>
          <w:b w:val="false"/>
          <w:i w:val="false"/>
          <w:color w:val="000000"/>
          <w:sz w:val="28"/>
        </w:rPr>
        <w:t>
      өткізу, сақтау жөніндегі қызметті жүзеге асыруға лицензия.</w:t>
      </w:r>
    </w:p>
    <w:bookmarkStart w:name="z404" w:id="388"/>
    <w:p>
      <w:pPr>
        <w:spacing w:after="0"/>
        <w:ind w:left="0"/>
        <w:jc w:val="both"/>
      </w:pPr>
      <w:r>
        <w:rPr>
          <w:rFonts w:ascii="Times New Roman"/>
          <w:b w:val="false"/>
          <w:i w:val="false"/>
          <w:color w:val="000000"/>
          <w:sz w:val="28"/>
        </w:rPr>
        <w:t xml:space="preserve">
      3. Лицензияға қызметтің кіші түрлеріне қосымшасымен жарылғыш және </w:t>
      </w:r>
    </w:p>
    <w:bookmarkEnd w:id="388"/>
    <w:p>
      <w:pPr>
        <w:spacing w:after="0"/>
        <w:ind w:left="0"/>
        <w:jc w:val="both"/>
      </w:pPr>
      <w:r>
        <w:rPr>
          <w:rFonts w:ascii="Times New Roman"/>
          <w:b w:val="false"/>
          <w:i w:val="false"/>
          <w:color w:val="000000"/>
          <w:sz w:val="28"/>
        </w:rPr>
        <w:t xml:space="preserve">
      пиротехникалық заттар мен олар қолданылып жасалған бұйымдарды (азаматтықты </w:t>
      </w:r>
    </w:p>
    <w:p>
      <w:pPr>
        <w:spacing w:after="0"/>
        <w:ind w:left="0"/>
        <w:jc w:val="both"/>
      </w:pPr>
      <w:r>
        <w:rPr>
          <w:rFonts w:ascii="Times New Roman"/>
          <w:b w:val="false"/>
          <w:i w:val="false"/>
          <w:color w:val="000000"/>
          <w:sz w:val="28"/>
        </w:rPr>
        <w:t xml:space="preserve">
      қоспағанда) әзірлеу, өндіру, сатып алу, өткізу, сақтау жөніндегі қызметті жүзеге асыруға </w:t>
      </w:r>
    </w:p>
    <w:p>
      <w:pPr>
        <w:spacing w:after="0"/>
        <w:ind w:left="0"/>
        <w:jc w:val="both"/>
      </w:pPr>
      <w:r>
        <w:rPr>
          <w:rFonts w:ascii="Times New Roman"/>
          <w:b w:val="false"/>
          <w:i w:val="false"/>
          <w:color w:val="000000"/>
          <w:sz w:val="28"/>
        </w:rPr>
        <w:t>
      лицензиясы:</w:t>
      </w:r>
    </w:p>
    <w:p>
      <w:pPr>
        <w:spacing w:after="0"/>
        <w:ind w:left="0"/>
        <w:jc w:val="both"/>
      </w:pPr>
      <w:r>
        <w:rPr>
          <w:rFonts w:ascii="Times New Roman"/>
          <w:b w:val="false"/>
          <w:i w:val="false"/>
          <w:color w:val="000000"/>
          <w:sz w:val="28"/>
        </w:rPr>
        <w:t xml:space="preserve">
      - жарылғыш және пиротехникалық заттар мен олар қолданылып жасалған бұйымдарды </w:t>
      </w:r>
    </w:p>
    <w:p>
      <w:pPr>
        <w:spacing w:after="0"/>
        <w:ind w:left="0"/>
        <w:jc w:val="both"/>
      </w:pPr>
      <w:r>
        <w:rPr>
          <w:rFonts w:ascii="Times New Roman"/>
          <w:b w:val="false"/>
          <w:i w:val="false"/>
          <w:color w:val="000000"/>
          <w:sz w:val="28"/>
        </w:rPr>
        <w:t>
      (азаматтықты қоспағанда) өзінің өндірістік қажеттілігі үшін сатып алу;</w:t>
      </w:r>
    </w:p>
    <w:p>
      <w:pPr>
        <w:spacing w:after="0"/>
        <w:ind w:left="0"/>
        <w:jc w:val="both"/>
      </w:pPr>
      <w:r>
        <w:rPr>
          <w:rFonts w:ascii="Times New Roman"/>
          <w:b w:val="false"/>
          <w:i w:val="false"/>
          <w:color w:val="000000"/>
          <w:sz w:val="28"/>
        </w:rPr>
        <w:t xml:space="preserve">
      - жарылғыш және пиротехникалық заттар мен олар қолданылып жасалған бұйымдарды </w:t>
      </w:r>
    </w:p>
    <w:p>
      <w:pPr>
        <w:spacing w:after="0"/>
        <w:ind w:left="0"/>
        <w:jc w:val="both"/>
      </w:pPr>
      <w:r>
        <w:rPr>
          <w:rFonts w:ascii="Times New Roman"/>
          <w:b w:val="false"/>
          <w:i w:val="false"/>
          <w:color w:val="000000"/>
          <w:sz w:val="28"/>
        </w:rPr>
        <w:t>
      (азаматтықты қоспағанда) сақтау.</w:t>
      </w:r>
    </w:p>
    <w:p>
      <w:pPr>
        <w:spacing w:after="0"/>
        <w:ind w:left="0"/>
        <w:jc w:val="both"/>
      </w:pPr>
      <w:r>
        <w:rPr>
          <w:rFonts w:ascii="Times New Roman"/>
          <w:b w:val="false"/>
          <w:i w:val="false"/>
          <w:color w:val="000000"/>
          <w:sz w:val="28"/>
        </w:rPr>
        <w:t xml:space="preserve">
      Ақпараттық жүйелердегі заңмен қорғалатын құпия болып табылатын ақпараттарды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 басшысының лауазымы) (ұйым басшысының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министрiнiң міндетін </w:t>
            </w:r>
            <w:r>
              <w:br/>
            </w:r>
            <w:r>
              <w:rPr>
                <w:rFonts w:ascii="Times New Roman"/>
                <w:b w:val="false"/>
                <w:i w:val="false"/>
                <w:color w:val="000000"/>
                <w:sz w:val="20"/>
              </w:rPr>
              <w:t>атқарушының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924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511 бұйрығына</w:t>
            </w:r>
            <w:r>
              <w:br/>
            </w:r>
            <w:r>
              <w:rPr>
                <w:rFonts w:ascii="Times New Roman"/>
                <w:b w:val="false"/>
                <w:i w:val="false"/>
                <w:color w:val="000000"/>
                <w:sz w:val="20"/>
              </w:rPr>
              <w:t>6-қосымша</w:t>
            </w:r>
          </w:p>
        </w:tc>
      </w:tr>
    </w:tbl>
    <w:bookmarkStart w:name="z406" w:id="389"/>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стандарты</w:t>
      </w:r>
    </w:p>
    <w:bookmarkEnd w:id="389"/>
    <w:bookmarkStart w:name="z407" w:id="390"/>
    <w:p>
      <w:pPr>
        <w:spacing w:after="0"/>
        <w:ind w:left="0"/>
        <w:jc w:val="left"/>
      </w:pPr>
      <w:r>
        <w:rPr>
          <w:rFonts w:ascii="Times New Roman"/>
          <w:b/>
          <w:i w:val="false"/>
          <w:color w:val="000000"/>
        </w:rPr>
        <w:t xml:space="preserve"> 1-тарау. Жалпы ережелер</w:t>
      </w:r>
    </w:p>
    <w:bookmarkEnd w:id="390"/>
    <w:bookmarkStart w:name="z408" w:id="391"/>
    <w:p>
      <w:pPr>
        <w:spacing w:after="0"/>
        <w:ind w:left="0"/>
        <w:jc w:val="both"/>
      </w:pPr>
      <w:r>
        <w:rPr>
          <w:rFonts w:ascii="Times New Roman"/>
          <w:b w:val="false"/>
          <w:i w:val="false"/>
          <w:color w:val="000000"/>
          <w:sz w:val="28"/>
        </w:rPr>
        <w:t>
      1.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қызметі (бұдан әрі – мемлекеттік көрсетілетін қызмет).</w:t>
      </w:r>
    </w:p>
    <w:bookmarkEnd w:id="391"/>
    <w:bookmarkStart w:name="z409" w:id="39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392"/>
    <w:bookmarkStart w:name="z410" w:id="393"/>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және Министрліктің Индустриялық даму және өнеркәсіптік қауіпсіздік комитетінің аумақтық департаменттері (бұдан әрі – көрсетілетін қызметті беруші) көрсетеді.</w:t>
      </w:r>
    </w:p>
    <w:bookmarkEnd w:id="393"/>
    <w:bookmarkStart w:name="z411" w:id="394"/>
    <w:p>
      <w:pPr>
        <w:spacing w:after="0"/>
        <w:ind w:left="0"/>
        <w:jc w:val="both"/>
      </w:pPr>
      <w:r>
        <w:rPr>
          <w:rFonts w:ascii="Times New Roman"/>
          <w:b w:val="false"/>
          <w:i w:val="false"/>
          <w:color w:val="000000"/>
          <w:sz w:val="28"/>
        </w:rPr>
        <w:t>
      Мемлекеттік көрсетлетін қызметті көрсету үшін өтінішті қабылдау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94"/>
    <w:bookmarkStart w:name="z412" w:id="395"/>
    <w:p>
      <w:pPr>
        <w:spacing w:after="0"/>
        <w:ind w:left="0"/>
        <w:jc w:val="both"/>
      </w:pPr>
      <w:r>
        <w:rPr>
          <w:rFonts w:ascii="Times New Roman"/>
          <w:b w:val="false"/>
          <w:i w:val="false"/>
          <w:color w:val="000000"/>
          <w:sz w:val="28"/>
        </w:rPr>
        <w:t xml:space="preserve">
      Нәтижені беру Мемлекеттік корпорация және www.egov.kz "электрондық үкіметтің" веб-порталы (бұдан әрі – портал) арқылы жүзеге асырылады. </w:t>
      </w:r>
    </w:p>
    <w:bookmarkEnd w:id="395"/>
    <w:bookmarkStart w:name="z413" w:id="396"/>
    <w:p>
      <w:pPr>
        <w:spacing w:after="0"/>
        <w:ind w:left="0"/>
        <w:jc w:val="left"/>
      </w:pPr>
      <w:r>
        <w:rPr>
          <w:rFonts w:ascii="Times New Roman"/>
          <w:b/>
          <w:i w:val="false"/>
          <w:color w:val="000000"/>
        </w:rPr>
        <w:t xml:space="preserve"> 2-тарау. Мемлекеттік қызмет көрсету тәртібі</w:t>
      </w:r>
    </w:p>
    <w:bookmarkEnd w:id="396"/>
    <w:bookmarkStart w:name="z414" w:id="397"/>
    <w:p>
      <w:pPr>
        <w:spacing w:after="0"/>
        <w:ind w:left="0"/>
        <w:jc w:val="both"/>
      </w:pPr>
      <w:r>
        <w:rPr>
          <w:rFonts w:ascii="Times New Roman"/>
          <w:b w:val="false"/>
          <w:i w:val="false"/>
          <w:color w:val="000000"/>
          <w:sz w:val="28"/>
        </w:rPr>
        <w:t>
      4. Мемлекеттік қызмет көрсету мерзімі:</w:t>
      </w:r>
    </w:p>
    <w:bookmarkEnd w:id="397"/>
    <w:bookmarkStart w:name="z415" w:id="398"/>
    <w:p>
      <w:pPr>
        <w:spacing w:after="0"/>
        <w:ind w:left="0"/>
        <w:jc w:val="both"/>
      </w:pPr>
      <w:r>
        <w:rPr>
          <w:rFonts w:ascii="Times New Roman"/>
          <w:b w:val="false"/>
          <w:i w:val="false"/>
          <w:color w:val="000000"/>
          <w:sz w:val="28"/>
        </w:rPr>
        <w:t>
      1) мемлекеттік көрсетілетін қызметті Индустриялық даму және өнеркәсіптік қауіпсіздік комитетінің аумақтық департаменттері арқылы алу үшін құжаттар топтамасын Мемлекеттік корпорацияға тапсырған сәттен бастап - 20 (жиырма) жұмыс күні;</w:t>
      </w:r>
    </w:p>
    <w:bookmarkEnd w:id="398"/>
    <w:bookmarkStart w:name="z416" w:id="399"/>
    <w:p>
      <w:pPr>
        <w:spacing w:after="0"/>
        <w:ind w:left="0"/>
        <w:jc w:val="both"/>
      </w:pPr>
      <w:r>
        <w:rPr>
          <w:rFonts w:ascii="Times New Roman"/>
          <w:b w:val="false"/>
          <w:i w:val="false"/>
          <w:color w:val="000000"/>
          <w:sz w:val="28"/>
        </w:rPr>
        <w:t>
      2) мемлекеттік көрсетілетін қызметті Индустриялық даму және өнеркәсіптік қауіпсіздік комитеті арқылы алу үшін Астана қаласында орналасқан Мемлекеттік корпорацияға құжаттар топтамасы берілген сәттен бастап – 20 (жиырма) жұмыс күні, басқа өңірлерден – 27 (жиырма жеті) жұмыс күні;</w:t>
      </w:r>
    </w:p>
    <w:bookmarkEnd w:id="399"/>
    <w:bookmarkStart w:name="z417" w:id="40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400"/>
    <w:bookmarkStart w:name="z418" w:id="401"/>
    <w:p>
      <w:pPr>
        <w:spacing w:after="0"/>
        <w:ind w:left="0"/>
        <w:jc w:val="both"/>
      </w:pPr>
      <w:r>
        <w:rPr>
          <w:rFonts w:ascii="Times New Roman"/>
          <w:b w:val="false"/>
          <w:i w:val="false"/>
          <w:color w:val="000000"/>
          <w:sz w:val="28"/>
        </w:rPr>
        <w:t>
      4) Мемлекеттік корпорацияға құжаттар топтамасын тапсыру үшін күтудің рұқсат етілген ең ұзақ уақыты – 15 (он бес) минут;</w:t>
      </w:r>
    </w:p>
    <w:bookmarkEnd w:id="401"/>
    <w:bookmarkStart w:name="z419" w:id="402"/>
    <w:p>
      <w:pPr>
        <w:spacing w:after="0"/>
        <w:ind w:left="0"/>
        <w:jc w:val="both"/>
      </w:pPr>
      <w:r>
        <w:rPr>
          <w:rFonts w:ascii="Times New Roman"/>
          <w:b w:val="false"/>
          <w:i w:val="false"/>
          <w:color w:val="000000"/>
          <w:sz w:val="28"/>
        </w:rPr>
        <w:t>
      5) Мемлекеттік корпорацияға жүгінген кезде қызмет көрсетудің рұқсат беретін ең ұзақ уақыты – 15 (он бес) минут.</w:t>
      </w:r>
    </w:p>
    <w:bookmarkEnd w:id="402"/>
    <w:bookmarkStart w:name="z420" w:id="403"/>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немесе қағаз түрде.</w:t>
      </w:r>
    </w:p>
    <w:bookmarkEnd w:id="403"/>
    <w:bookmarkStart w:name="z421" w:id="404"/>
    <w:p>
      <w:pPr>
        <w:spacing w:after="0"/>
        <w:ind w:left="0"/>
        <w:jc w:val="both"/>
      </w:pPr>
      <w:r>
        <w:rPr>
          <w:rFonts w:ascii="Times New Roman"/>
          <w:b w:val="false"/>
          <w:i w:val="false"/>
          <w:color w:val="000000"/>
          <w:sz w:val="28"/>
        </w:rPr>
        <w:t>
      6. Мемлекеттік қызмет көрсету нәтижесі – жобалық құжаттаманы келісу туралы оң шешім не осы мемлекеттік көрсетілетін қызмет стандартының 10-тармағында көзделген жағдайлар мен негіздер бойынша мемлекеттік қызмет көрсетуден бас тарту туралы дәлелді жауап.</w:t>
      </w:r>
    </w:p>
    <w:bookmarkEnd w:id="404"/>
    <w:bookmarkStart w:name="z422" w:id="405"/>
    <w:p>
      <w:pPr>
        <w:spacing w:after="0"/>
        <w:ind w:left="0"/>
        <w:jc w:val="both"/>
      </w:pPr>
      <w:r>
        <w:rPr>
          <w:rFonts w:ascii="Times New Roman"/>
          <w:b w:val="false"/>
          <w:i w:val="false"/>
          <w:color w:val="000000"/>
          <w:sz w:val="28"/>
        </w:rPr>
        <w:t>
      Мемлекеттік қызмет көрсету нәтижесін беру нысаны электронды түрде.</w:t>
      </w:r>
    </w:p>
    <w:bookmarkEnd w:id="405"/>
    <w:bookmarkStart w:name="z423" w:id="406"/>
    <w:p>
      <w:pPr>
        <w:spacing w:after="0"/>
        <w:ind w:left="0"/>
        <w:jc w:val="both"/>
      </w:pPr>
      <w:r>
        <w:rPr>
          <w:rFonts w:ascii="Times New Roman"/>
          <w:b w:val="false"/>
          <w:i w:val="false"/>
          <w:color w:val="000000"/>
          <w:sz w:val="28"/>
        </w:rPr>
        <w:t>
      Мемлекеттік корпорацияға мемлекеттік қызмет көрсету нәтижесін қағаз тасығышта алу үшін жүгінген жағдайда, мемлекеттік қызмет көрсету нәтижесі басып шығарылады.</w:t>
      </w:r>
    </w:p>
    <w:bookmarkEnd w:id="406"/>
    <w:bookmarkStart w:name="z424" w:id="407"/>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End w:id="407"/>
    <w:bookmarkStart w:name="z425" w:id="408"/>
    <w:p>
      <w:pPr>
        <w:spacing w:after="0"/>
        <w:ind w:left="0"/>
        <w:jc w:val="both"/>
      </w:pPr>
      <w:r>
        <w:rPr>
          <w:rFonts w:ascii="Times New Roman"/>
          <w:b w:val="false"/>
          <w:i w:val="false"/>
          <w:color w:val="000000"/>
          <w:sz w:val="28"/>
        </w:rPr>
        <w:t>
      7. Мемлекеттік қызмет жеке және заңды тұлғаларға (бұдан әрі – қызметті алушы) тегін көрсетіледі.</w:t>
      </w:r>
    </w:p>
    <w:bookmarkEnd w:id="408"/>
    <w:bookmarkStart w:name="z426" w:id="409"/>
    <w:p>
      <w:pPr>
        <w:spacing w:after="0"/>
        <w:ind w:left="0"/>
        <w:jc w:val="both"/>
      </w:pPr>
      <w:r>
        <w:rPr>
          <w:rFonts w:ascii="Times New Roman"/>
          <w:b w:val="false"/>
          <w:i w:val="false"/>
          <w:color w:val="000000"/>
          <w:sz w:val="28"/>
        </w:rPr>
        <w:t>
      8. Мемлекеттік корпорацияда жұмыс кестесі – Қазақстан Республикасының еңбек заңнамасына сәйкес демалыс және мереке күндерінен басқа, дүйсенбіден бастап сенбіні қоса алғанда белгіленген жұмыс кестесіне сәйкес түскі асқа үзіліссіз сағат 9.00-ден 20.00-ге дейін.</w:t>
      </w:r>
    </w:p>
    <w:bookmarkEnd w:id="409"/>
    <w:bookmarkStart w:name="z427" w:id="410"/>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жеделдетіп қызмет көрсетусіз "электрондық" кезек тәртібі жүзеге асырылады, электрондық кезекті портал арқылы броньдауға болады.</w:t>
      </w:r>
    </w:p>
    <w:bookmarkEnd w:id="410"/>
    <w:bookmarkStart w:name="z428" w:id="411"/>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корпорацияға жүгінген кезде мемлекеттік қызмет көрсету үшін қажетті құжаттар тізбесі:</w:t>
      </w:r>
    </w:p>
    <w:bookmarkEnd w:id="411"/>
    <w:bookmarkStart w:name="z429" w:id="412"/>
    <w:p>
      <w:pPr>
        <w:spacing w:after="0"/>
        <w:ind w:left="0"/>
        <w:jc w:val="both"/>
      </w:pPr>
      <w:r>
        <w:rPr>
          <w:rFonts w:ascii="Times New Roman"/>
          <w:b w:val="false"/>
          <w:i w:val="false"/>
          <w:color w:val="000000"/>
          <w:sz w:val="28"/>
        </w:rPr>
        <w:t>
      1) жеке басын куәландыратын құжат (тұлғаны сәйкестендіру үшін);</w:t>
      </w:r>
    </w:p>
    <w:bookmarkEnd w:id="412"/>
    <w:bookmarkStart w:name="z430" w:id="413"/>
    <w:p>
      <w:pPr>
        <w:spacing w:after="0"/>
        <w:ind w:left="0"/>
        <w:jc w:val="both"/>
      </w:pPr>
      <w:r>
        <w:rPr>
          <w:rFonts w:ascii="Times New Roman"/>
          <w:b w:val="false"/>
          <w:i w:val="false"/>
          <w:color w:val="000000"/>
          <w:sz w:val="28"/>
        </w:rPr>
        <w:t>
      2) осы мемлекеттік көрсетілетін қызмет стандартына 1-қосымшаға сәйкес жобалық құжаттаманы келісуге жіберу туралы өтініш;</w:t>
      </w:r>
    </w:p>
    <w:bookmarkEnd w:id="413"/>
    <w:bookmarkStart w:name="z431" w:id="414"/>
    <w:p>
      <w:pPr>
        <w:spacing w:after="0"/>
        <w:ind w:left="0"/>
        <w:jc w:val="both"/>
      </w:pPr>
      <w:r>
        <w:rPr>
          <w:rFonts w:ascii="Times New Roman"/>
          <w:b w:val="false"/>
          <w:i w:val="false"/>
          <w:color w:val="000000"/>
          <w:sz w:val="28"/>
        </w:rPr>
        <w:t>
      3) жобалық құжаттаманың электрондық көшірмесі.</w:t>
      </w:r>
    </w:p>
    <w:bookmarkEnd w:id="414"/>
    <w:bookmarkStart w:name="z432" w:id="415"/>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түпнұсқаларын электрондық көшірмелерімен салыстырып тексереді, содан кейін түпнұсқаларды көрсетілетін қызметті алушыға қайтарады.</w:t>
      </w:r>
    </w:p>
    <w:bookmarkEnd w:id="415"/>
    <w:bookmarkStart w:name="z433" w:id="416"/>
    <w:p>
      <w:pPr>
        <w:spacing w:after="0"/>
        <w:ind w:left="0"/>
        <w:jc w:val="both"/>
      </w:pPr>
      <w:r>
        <w:rPr>
          <w:rFonts w:ascii="Times New Roman"/>
          <w:b w:val="false"/>
          <w:i w:val="false"/>
          <w:color w:val="000000"/>
          <w:sz w:val="28"/>
        </w:rPr>
        <w:t>
      Заңды тұлғаның жеке басын куәландыратын, мемлекеттік тіркелу (қайта тіркелу) құжаттары туралы мәліметтерді көрсетілетін қызметті беруші тиісті мемлекеттік ақпараттық жүйеден "электрондық үкімет" шлюзі арқылы алады.</w:t>
      </w:r>
    </w:p>
    <w:bookmarkEnd w:id="416"/>
    <w:bookmarkStart w:name="z434" w:id="417"/>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Мемлекеттік корпорация қызметкері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bookmarkEnd w:id="417"/>
    <w:bookmarkStart w:name="z435" w:id="418"/>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тапсырған кезде тиісті құжаттарды қабылданғаны туралы қолхат беріледі.</w:t>
      </w:r>
    </w:p>
    <w:bookmarkEnd w:id="418"/>
    <w:bookmarkStart w:name="z436" w:id="419"/>
    <w:p>
      <w:pPr>
        <w:spacing w:after="0"/>
        <w:ind w:left="0"/>
        <w:jc w:val="both"/>
      </w:pPr>
      <w:r>
        <w:rPr>
          <w:rFonts w:ascii="Times New Roman"/>
          <w:b w:val="false"/>
          <w:i w:val="false"/>
          <w:color w:val="000000"/>
          <w:sz w:val="28"/>
        </w:rPr>
        <w:t>
      Мемлекеттік корпорация арқылы мемлекеттік қызмет көрсету нәтижелерін беру жеке басын куәландыратын құжатты (немесе оның өкілі нотариалды куәландырылған сенімхат) ұсынған кезде тиісті құжаттарды қабылдау туралы қолхаттың негізінде жүзеге асырылады.</w:t>
      </w:r>
    </w:p>
    <w:bookmarkEnd w:id="419"/>
    <w:bookmarkStart w:name="z437" w:id="420"/>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толық емес құжаттар топтамасын ұсынған жағдайда Мемлекеттік корпорация қызметкері осы мемлекеттік көрсетілетін қызмет стандартының 2-қосымшаға сәйкес нысан бойынша өтінішті қабылдаудан бас тарту туралы қолхат береді.</w:t>
      </w:r>
    </w:p>
    <w:bookmarkEnd w:id="420"/>
    <w:bookmarkStart w:name="z438" w:id="421"/>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оны одан әрі сақтау үшін көрсетілетін қызметті берушіге береді. Көрсетілетін қызметті алушы бір ай өтіп кеткеннен кейін өтініш білдірген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421"/>
    <w:bookmarkStart w:name="z439" w:id="422"/>
    <w:p>
      <w:pPr>
        <w:spacing w:after="0"/>
        <w:ind w:left="0"/>
        <w:jc w:val="both"/>
      </w:pPr>
      <w:r>
        <w:rPr>
          <w:rFonts w:ascii="Times New Roman"/>
          <w:b w:val="false"/>
          <w:i w:val="false"/>
          <w:color w:val="000000"/>
          <w:sz w:val="28"/>
        </w:rPr>
        <w:t>
      10. Мемлекеттік қызмет көрсетуден бас тарту үшін:</w:t>
      </w:r>
    </w:p>
    <w:bookmarkEnd w:id="422"/>
    <w:bookmarkStart w:name="z440" w:id="42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423"/>
    <w:bookmarkStart w:name="z441" w:id="424"/>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өнеркәсіптік қауіпсіздік саласындағы Қазақстан Республикасының нормативтік құқықтық актілерінде белгіленген талаптарға сәйкес келмеуі;</w:t>
      </w:r>
    </w:p>
    <w:bookmarkEnd w:id="424"/>
    <w:bookmarkStart w:name="z442" w:id="425"/>
    <w:p>
      <w:pPr>
        <w:spacing w:after="0"/>
        <w:ind w:left="0"/>
        <w:jc w:val="both"/>
      </w:pPr>
      <w:r>
        <w:rPr>
          <w:rFonts w:ascii="Times New Roman"/>
          <w:b w:val="false"/>
          <w:i w:val="false"/>
          <w:color w:val="000000"/>
          <w:sz w:val="28"/>
        </w:rPr>
        <w:t>
      3) көрсетілетін қызметті алушыға қатысты оның қызметіне немесе аталған мемлекеттік көрсетілетін қызметті алуды талап ететін жекелеген қызмет түрлеріне тыйым салу туралы соттың заңды күшіне енген шешімінің (үкімнің) болуы.</w:t>
      </w:r>
    </w:p>
    <w:bookmarkEnd w:id="425"/>
    <w:bookmarkStart w:name="z443" w:id="426"/>
    <w:p>
      <w:pPr>
        <w:spacing w:after="0"/>
        <w:ind w:left="0"/>
        <w:jc w:val="left"/>
      </w:pPr>
      <w:r>
        <w:rPr>
          <w:rFonts w:ascii="Times New Roman"/>
          <w:b/>
          <w:i w:val="false"/>
          <w:color w:val="000000"/>
        </w:rPr>
        <w:t xml:space="preserve"> 3-тарау. Көрсетілетін қызметті берушілердің, Мемлекеттік корпорациялардың және (немесе) оның лауазымды адамдарының . мемлекеттік қызметтерді көрсету мәселелері бойынша шешімдеріне, әрекеттеріне (әрекетсіздіктеріне) шағымдану тәртібі</w:t>
      </w:r>
    </w:p>
    <w:bookmarkEnd w:id="426"/>
    <w:bookmarkStart w:name="z444" w:id="427"/>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корпорациялардың және (немесе) оның қызметкерлерінің мемлекеттік қызмет көрсету мәселесі бойынша шешімдеріне, әрекеттеріне (әрекетсіздіктеріне) шағымдану осы мемлекеттік көрсетілетін қызмет стандартының 14-тармағында көрсетілген мекенжайлар бойынша Мемлекеттік корпорация басшысының атына немесе Министрлік басшысының атына шағым беріледі.</w:t>
      </w:r>
    </w:p>
    <w:bookmarkEnd w:id="427"/>
    <w:bookmarkStart w:name="z445" w:id="428"/>
    <w:p>
      <w:pPr>
        <w:spacing w:after="0"/>
        <w:ind w:left="0"/>
        <w:jc w:val="both"/>
      </w:pPr>
      <w:r>
        <w:rPr>
          <w:rFonts w:ascii="Times New Roman"/>
          <w:b w:val="false"/>
          <w:i w:val="false"/>
          <w:color w:val="000000"/>
          <w:sz w:val="28"/>
        </w:rPr>
        <w:t>
      Шағымдар жазбаша нысанда пошта арқылы немесе Мемлекеттік корпорацияның немесе көрсетілетін қызметті берушінің кеңсесі арқылы қолма-қол, сондай-ақ портал арқылы қабылданады.</w:t>
      </w:r>
    </w:p>
    <w:bookmarkEnd w:id="428"/>
    <w:bookmarkStart w:name="z446" w:id="429"/>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кеңсесінде шағымды қабылдаған адамның тегі мен аты-жөнін, берілген шағымға жауапты алу мерзімі мен орнын көрсете отырып, оны тіркеу (мөртабаны, кіріс нөмірі мен күні) болып табылады. </w:t>
      </w:r>
    </w:p>
    <w:bookmarkEnd w:id="429"/>
    <w:bookmarkStart w:name="z447" w:id="430"/>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 басшысына мемлекеттік көрсетілетін қызмет стандартының 14 және 16-тармақтарында көрсетілген мекенжайлар мен телефондар бойынша жіберіледі.</w:t>
      </w:r>
    </w:p>
    <w:bookmarkEnd w:id="430"/>
    <w:bookmarkStart w:name="z448" w:id="431"/>
    <w:p>
      <w:pPr>
        <w:spacing w:after="0"/>
        <w:ind w:left="0"/>
        <w:jc w:val="both"/>
      </w:pPr>
      <w:r>
        <w:rPr>
          <w:rFonts w:ascii="Times New Roman"/>
          <w:b w:val="false"/>
          <w:i w:val="false"/>
          <w:color w:val="000000"/>
          <w:sz w:val="28"/>
        </w:rPr>
        <w:t>
      Мемлекеттік корпорацияда қолма қол және пошта арқылы келіп түскен шағымның қабылданғанын растау оның тіркелуі болып табылады (мөртабан, кіріс нөмірі мен тіркеу күні шағымның немесе шағымға ілеспе хаттың екінші данасына қойылады).</w:t>
      </w:r>
    </w:p>
    <w:bookmarkEnd w:id="431"/>
    <w:bookmarkStart w:name="z449" w:id="432"/>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шағым туралы ақпарат қолжетімді болады, ол мемлекеттік органда оны өңдеу (жеткізу, тіркеу, орындау туралы белгілер, қарау немесе қараудан бас тарту туралы жауап) барысында жаңартылып тұрады.</w:t>
      </w:r>
    </w:p>
    <w:bookmarkEnd w:id="432"/>
    <w:bookmarkStart w:name="z450" w:id="433"/>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мекенжайына келіп түскен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bookmarkEnd w:id="433"/>
    <w:bookmarkStart w:name="z451" w:id="434"/>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 көрсету сапасын бағалау және бақылау жөніндегі уәкілетті органға шағым жасай алады.</w:t>
      </w:r>
    </w:p>
    <w:bookmarkEnd w:id="434"/>
    <w:bookmarkStart w:name="z452" w:id="435"/>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15 (он бес) жұмыс күні ішінде қаралады.</w:t>
      </w:r>
    </w:p>
    <w:bookmarkEnd w:id="435"/>
    <w:bookmarkStart w:name="z453" w:id="43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белгіленгін тәртіппен сотқа жүгінеді.</w:t>
      </w:r>
    </w:p>
    <w:bookmarkEnd w:id="436"/>
    <w:bookmarkStart w:name="z454" w:id="437"/>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көрсету ерекшеліктері ескеріле отырып, өзге де талаптар</w:t>
      </w:r>
    </w:p>
    <w:bookmarkEnd w:id="437"/>
    <w:bookmarkStart w:name="z455" w:id="438"/>
    <w:p>
      <w:pPr>
        <w:spacing w:after="0"/>
        <w:ind w:left="0"/>
        <w:jc w:val="both"/>
      </w:pPr>
      <w:r>
        <w:rPr>
          <w:rFonts w:ascii="Times New Roman"/>
          <w:b w:val="false"/>
          <w:i w:val="false"/>
          <w:color w:val="000000"/>
          <w:sz w:val="28"/>
        </w:rPr>
        <w:t>
      13. Тұрмыс-тіршілігін шектейтін организм функцияларының тұрақты бұзылуынан денсаулығы бұзылған көрсетілетін қызметті алушылардың мемлекеттік қызмет көрсету үшін құжаттарды қабылдау қажет болған жағдайда, Мемлекеттік корпорацияның қызметкері бірыңғай байланыс орталығы 1414, 8 800 080 7777 арқылы жүгіну жолымен тұрғылықты жеріне барып жүргізеді.</w:t>
      </w:r>
    </w:p>
    <w:bookmarkEnd w:id="438"/>
    <w:bookmarkStart w:name="z456" w:id="439"/>
    <w:p>
      <w:pPr>
        <w:spacing w:after="0"/>
        <w:ind w:left="0"/>
        <w:jc w:val="both"/>
      </w:pPr>
      <w:r>
        <w:rPr>
          <w:rFonts w:ascii="Times New Roman"/>
          <w:b w:val="false"/>
          <w:i w:val="false"/>
          <w:color w:val="000000"/>
          <w:sz w:val="28"/>
        </w:rPr>
        <w:t xml:space="preserve">
      14. Мемлекеттік қызмет көрсету орындарының мекенжайлары мынадай: </w:t>
      </w:r>
    </w:p>
    <w:bookmarkEnd w:id="439"/>
    <w:bookmarkStart w:name="z457" w:id="440"/>
    <w:p>
      <w:pPr>
        <w:spacing w:after="0"/>
        <w:ind w:left="0"/>
        <w:jc w:val="both"/>
      </w:pPr>
      <w:r>
        <w:rPr>
          <w:rFonts w:ascii="Times New Roman"/>
          <w:b w:val="false"/>
          <w:i w:val="false"/>
          <w:color w:val="000000"/>
          <w:sz w:val="28"/>
        </w:rPr>
        <w:t>
      1) Министрліктің www.mid.gov.kz, "Мемлекеттік көрсетілетін қызметтер" бөлімі;</w:t>
      </w:r>
    </w:p>
    <w:bookmarkEnd w:id="440"/>
    <w:bookmarkStart w:name="z458" w:id="441"/>
    <w:p>
      <w:pPr>
        <w:spacing w:after="0"/>
        <w:ind w:left="0"/>
        <w:jc w:val="both"/>
      </w:pPr>
      <w:r>
        <w:rPr>
          <w:rFonts w:ascii="Times New Roman"/>
          <w:b w:val="false"/>
          <w:i w:val="false"/>
          <w:color w:val="000000"/>
          <w:sz w:val="28"/>
        </w:rPr>
        <w:t>
      2) көрсетілетін қызметті берушінің www.comprom.gov.kz "Мемлекеттік көрсетілетін қызметтер" бөлімі;</w:t>
      </w:r>
    </w:p>
    <w:bookmarkEnd w:id="441"/>
    <w:bookmarkStart w:name="z459" w:id="442"/>
    <w:p>
      <w:pPr>
        <w:spacing w:after="0"/>
        <w:ind w:left="0"/>
        <w:jc w:val="both"/>
      </w:pPr>
      <w:r>
        <w:rPr>
          <w:rFonts w:ascii="Times New Roman"/>
          <w:b w:val="false"/>
          <w:i w:val="false"/>
          <w:color w:val="000000"/>
          <w:sz w:val="28"/>
        </w:rPr>
        <w:t>
      3) Мемлекеттік корпорацияның www.gov4c.kz. интернет-ресурстарында орналастырылған.</w:t>
      </w:r>
    </w:p>
    <w:bookmarkEnd w:id="442"/>
    <w:bookmarkStart w:name="z460" w:id="443"/>
    <w:p>
      <w:pPr>
        <w:spacing w:after="0"/>
        <w:ind w:left="0"/>
        <w:jc w:val="both"/>
      </w:pPr>
      <w:r>
        <w:rPr>
          <w:rFonts w:ascii="Times New Roman"/>
          <w:b w:val="false"/>
          <w:i w:val="false"/>
          <w:color w:val="000000"/>
          <w:sz w:val="28"/>
        </w:rPr>
        <w:t>
      15. Көрсетілетін қызметті алушының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p>
    <w:bookmarkEnd w:id="443"/>
    <w:bookmarkStart w:name="z461" w:id="444"/>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4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"Қауіпті өндірістік объектілерді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 xml:space="preserve">жаңғыртуға, консервациялауға </w:t>
            </w:r>
            <w:r>
              <w:br/>
            </w:r>
            <w:r>
              <w:rPr>
                <w:rFonts w:ascii="Times New Roman"/>
                <w:b w:val="false"/>
                <w:i w:val="false"/>
                <w:color w:val="000000"/>
                <w:sz w:val="20"/>
              </w:rPr>
              <w:t xml:space="preserve">және жоюға арналған жобалау </w:t>
            </w:r>
            <w:r>
              <w:br/>
            </w:r>
            <w:r>
              <w:rPr>
                <w:rFonts w:ascii="Times New Roman"/>
                <w:b w:val="false"/>
                <w:i w:val="false"/>
                <w:color w:val="000000"/>
                <w:sz w:val="20"/>
              </w:rPr>
              <w:t xml:space="preserve">құжаттамасын келісу"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(жеке) тұлғаның </w:t>
            </w:r>
            <w:r>
              <w:br/>
            </w:r>
            <w:r>
              <w:rPr>
                <w:rFonts w:ascii="Times New Roman"/>
                <w:b w:val="false"/>
                <w:i w:val="false"/>
                <w:color w:val="000000"/>
                <w:sz w:val="20"/>
              </w:rPr>
              <w:t xml:space="preserve">деректемелері (мекенжайы, </w:t>
            </w:r>
            <w:r>
              <w:br/>
            </w:r>
            <w:r>
              <w:rPr>
                <w:rFonts w:ascii="Times New Roman"/>
                <w:b w:val="false"/>
                <w:i w:val="false"/>
                <w:color w:val="000000"/>
                <w:sz w:val="20"/>
              </w:rPr>
              <w:t>ЖСН/БСН, телефоны және т.б.)</w:t>
            </w:r>
            <w:r>
              <w:br/>
            </w:r>
            <w:r>
              <w:rPr>
                <w:rFonts w:ascii="Times New Roman"/>
                <w:b w:val="false"/>
                <w:i w:val="false"/>
                <w:color w:val="000000"/>
                <w:sz w:val="20"/>
              </w:rPr>
              <w:t xml:space="preserve">Қазақстан Республикасы ИДМ </w:t>
            </w:r>
            <w:r>
              <w:br/>
            </w:r>
            <w:r>
              <w:rPr>
                <w:rFonts w:ascii="Times New Roman"/>
                <w:b w:val="false"/>
                <w:i w:val="false"/>
                <w:color w:val="000000"/>
                <w:sz w:val="20"/>
              </w:rPr>
              <w:t xml:space="preserve">Индустриялық даму және </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комитетінің төрағасы немесе</w:t>
            </w:r>
            <w:r>
              <w:br/>
            </w:r>
            <w:r>
              <w:rPr>
                <w:rFonts w:ascii="Times New Roman"/>
                <w:b w:val="false"/>
                <w:i w:val="false"/>
                <w:color w:val="000000"/>
                <w:sz w:val="20"/>
              </w:rPr>
              <w:t xml:space="preserve">Индустриялық даму және </w:t>
            </w:r>
            <w:r>
              <w:br/>
            </w: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комитеті және</w:t>
            </w:r>
            <w:r>
              <w:br/>
            </w:r>
            <w:r>
              <w:rPr>
                <w:rFonts w:ascii="Times New Roman"/>
                <w:b w:val="false"/>
                <w:i w:val="false"/>
                <w:color w:val="000000"/>
                <w:sz w:val="20"/>
              </w:rPr>
              <w:t xml:space="preserve">Министрліктің Индустриялық </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қауіпсіздік комитетінің</w:t>
            </w:r>
            <w:r>
              <w:br/>
            </w:r>
            <w:r>
              <w:rPr>
                <w:rFonts w:ascii="Times New Roman"/>
                <w:b w:val="false"/>
                <w:i w:val="false"/>
                <w:color w:val="000000"/>
                <w:sz w:val="20"/>
              </w:rPr>
              <w:t xml:space="preserve">аумақтық (облыстар, Астана, </w:t>
            </w:r>
            <w:r>
              <w:br/>
            </w:r>
            <w:r>
              <w:rPr>
                <w:rFonts w:ascii="Times New Roman"/>
                <w:b w:val="false"/>
                <w:i w:val="false"/>
                <w:color w:val="000000"/>
                <w:sz w:val="20"/>
              </w:rPr>
              <w:t xml:space="preserve">Алматы қалаларының) </w:t>
            </w:r>
            <w:r>
              <w:br/>
            </w:r>
            <w:r>
              <w:rPr>
                <w:rFonts w:ascii="Times New Roman"/>
                <w:b w:val="false"/>
                <w:i w:val="false"/>
                <w:color w:val="000000"/>
                <w:sz w:val="20"/>
              </w:rPr>
              <w:t>департамент басшысы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(бұдан әрі – Т.А.Ә.)</w:t>
            </w:r>
          </w:p>
        </w:tc>
      </w:tr>
    </w:tbl>
    <w:bookmarkStart w:name="z463" w:id="445"/>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келісуге өтініш</w:t>
      </w:r>
    </w:p>
    <w:bookmarkEnd w:id="44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(жеке) тұлғаның атауы)</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 xml:space="preserve">78-бабын </w:t>
      </w:r>
      <w:r>
        <w:rPr>
          <w:rFonts w:ascii="Times New Roman"/>
          <w:b w:val="false"/>
          <w:i w:val="false"/>
          <w:color w:val="000000"/>
          <w:sz w:val="28"/>
        </w:rPr>
        <w:t xml:space="preserve"> басшылыққа ала отырып, Сізге жобалық құжаттаманы келісуге жібереді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xml:space="preserve">
      Ақпараттық жүйелердегі заңмен қорғалатын құпия болып табылатын ақпараттарды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 басшысының лауазымы) (ұйым басшысының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"Қауіпті өндірістік объектілерді 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 xml:space="preserve">жаңғыртуға, консервациялауға </w:t>
            </w:r>
            <w:r>
              <w:br/>
            </w:r>
            <w:r>
              <w:rPr>
                <w:rFonts w:ascii="Times New Roman"/>
                <w:b w:val="false"/>
                <w:i w:val="false"/>
                <w:color w:val="000000"/>
                <w:sz w:val="20"/>
              </w:rPr>
              <w:t xml:space="preserve">және жоюға арналған жобалау </w:t>
            </w:r>
            <w:r>
              <w:br/>
            </w:r>
            <w:r>
              <w:rPr>
                <w:rFonts w:ascii="Times New Roman"/>
                <w:b w:val="false"/>
                <w:i w:val="false"/>
                <w:color w:val="000000"/>
                <w:sz w:val="20"/>
              </w:rPr>
              <w:t xml:space="preserve">құжаттамасын келісу"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болған 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65" w:id="446"/>
    <w:p>
      <w:pPr>
        <w:spacing w:after="0"/>
        <w:ind w:left="0"/>
        <w:jc w:val="left"/>
      </w:pPr>
      <w:r>
        <w:rPr>
          <w:rFonts w:ascii="Times New Roman"/>
          <w:b/>
          <w:i w:val="false"/>
          <w:color w:val="000000"/>
        </w:rPr>
        <w:t xml:space="preserve"> Құжаттарды қабылдаудан бас тарту туралы қолхат</w:t>
      </w:r>
    </w:p>
    <w:bookmarkEnd w:id="44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(мекенжайы:__________________________________) Сіздердің мемлекеттік көрсетілетін қызмет стандартында көзделген тізбеге сәйкес құжаттардың,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7) 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w:t>
      </w:r>
    </w:p>
    <w:p>
      <w:pPr>
        <w:spacing w:after="0"/>
        <w:ind w:left="0"/>
        <w:jc w:val="both"/>
      </w:pPr>
      <w:r>
        <w:rPr>
          <w:rFonts w:ascii="Times New Roman"/>
          <w:b w:val="false"/>
          <w:i w:val="false"/>
          <w:color w:val="000000"/>
          <w:sz w:val="28"/>
        </w:rPr>
        <w:t>
      9) …</w:t>
      </w:r>
    </w:p>
    <w:p>
      <w:pPr>
        <w:spacing w:after="0"/>
        <w:ind w:left="0"/>
        <w:jc w:val="both"/>
      </w:pPr>
      <w:r>
        <w:rPr>
          <w:rFonts w:ascii="Times New Roman"/>
          <w:b w:val="false"/>
          <w:i w:val="false"/>
          <w:color w:val="000000"/>
          <w:sz w:val="28"/>
        </w:rPr>
        <w:t xml:space="preserve">
      толық емес топтамасын ұсынбауларыңызға байланысты __________________________ </w:t>
      </w:r>
    </w:p>
    <w:p>
      <w:pPr>
        <w:spacing w:after="0"/>
        <w:ind w:left="0"/>
        <w:jc w:val="both"/>
      </w:pPr>
      <w:r>
        <w:rPr>
          <w:rFonts w:ascii="Times New Roman"/>
          <w:b w:val="false"/>
          <w:i w:val="false"/>
          <w:color w:val="000000"/>
          <w:sz w:val="28"/>
        </w:rPr>
        <w:t xml:space="preserve">
      мемлекеттік қызметті көрсетуге құжаттарды қабылдаудан бас тартады </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