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001d5" w14:textId="64001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(қайта сақтандыру) ұйымдарына, өзара сақтандыру қоғамдарына және Қазақстан Республикасының бейрезидент - сақтандыру (қайта сақтандыру) ұйымдарының филиалдарына арналған бухгалтерлік есептің үлгі шот жоспарын бекіту және Қазақстан Республикасының кейбір нормативтік құқықтық актілеріне бухгалтерлік есепті жүргізу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2017 жылғы 22 желтоқсандағы № 251 қаулысы. Қазақстан Республикасының Әділет министрлігінде 2018 жылғы 20 ақпанда № 16390 болып тіркелді.</w:t>
      </w:r>
    </w:p>
    <w:p>
      <w:pPr>
        <w:spacing w:after="0"/>
        <w:ind w:left="0"/>
        <w:jc w:val="both"/>
      </w:pPr>
      <w:r>
        <w:rPr>
          <w:rFonts w:ascii="Times New Roman"/>
          <w:b w:val="false"/>
          <w:i w:val="false"/>
          <w:color w:val="ff0000"/>
          <w:sz w:val="28"/>
        </w:rPr>
        <w:t xml:space="preserve">
      Ескерту. Тақырыбы жаңа редакцияда - ҚР Ұлттық Банкі Басқармасының 24.12.2024 </w:t>
      </w:r>
      <w:r>
        <w:rPr>
          <w:rFonts w:ascii="Times New Roman"/>
          <w:b w:val="false"/>
          <w:i w:val="false"/>
          <w:color w:val="ff0000"/>
          <w:sz w:val="28"/>
        </w:rPr>
        <w:t>№ 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Ұлттық Банкі туралы" Қазақстан Республикасы Заңының 15-бабы екінші бөлігінің 63) тармақшасына, "Бухгалтерлік есеп пен қаржылық есептілік туралы" Қазақстан Республикасы Заңының 20-бабы 6-тармағының 2) тармақшасына және "Мемлекеттік статистика туралы" Қазақстан Республикасы Заңының 16-бабы 3-тармағының 2) тармақшасына сәйкес Қазақстан Республикасы Ұлттық Банкінің Басқармасы 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24.12.2024 </w:t>
      </w:r>
      <w:r>
        <w:rPr>
          <w:rFonts w:ascii="Times New Roman"/>
          <w:b w:val="false"/>
          <w:i w:val="false"/>
          <w:color w:val="000000"/>
          <w:sz w:val="28"/>
        </w:rPr>
        <w:t>№ 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Сақтандыру (қайта сақтандыру) ұйымдарына, өзара сақтандыру қоғамдарына және Қазақстан Республикасының бейрезидент - сақтандыру (қайта сақтандыру) ұйымдарының филиалдарына арналған бухгалтерлік есептің үлгі шот жоспары;</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Ұлттық Банкі Басқармасының 24.12.2024 </w:t>
      </w:r>
      <w:r>
        <w:rPr>
          <w:rFonts w:ascii="Times New Roman"/>
          <w:b w:val="false"/>
          <w:i w:val="false"/>
          <w:color w:val="000000"/>
          <w:sz w:val="28"/>
        </w:rPr>
        <w:t>№ 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Республикасының бухгалтерлік есеп жүргізу мәселелері бойынша өзгерістер мен толықтырулар енгізілетін кейбір нормативтік құқықтық актілерінің тізбесі (бұдан әрі – Тізбе) бекітілсін.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Ұлттық Банкі Басқармасының 14.10.2019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21.09.2020 </w:t>
      </w:r>
      <w:r>
        <w:rPr>
          <w:rFonts w:ascii="Times New Roman"/>
          <w:b w:val="false"/>
          <w:i w:val="false"/>
          <w:color w:val="000000"/>
          <w:sz w:val="28"/>
        </w:rPr>
        <w:t>№ 108</w:t>
      </w:r>
      <w:r>
        <w:rPr>
          <w:rFonts w:ascii="Times New Roman"/>
          <w:b w:val="false"/>
          <w:i w:val="false"/>
          <w:color w:val="ff0000"/>
          <w:sz w:val="28"/>
        </w:rPr>
        <w:t xml:space="preserve"> (16.12.2020 бастап қолданысқа енгізіледі); 24.12.2024 </w:t>
      </w:r>
      <w:r>
        <w:rPr>
          <w:rFonts w:ascii="Times New Roman"/>
          <w:b w:val="false"/>
          <w:i w:val="false"/>
          <w:color w:val="000000"/>
          <w:sz w:val="28"/>
        </w:rPr>
        <w:t>№ 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2. Бухгалтерлік есеп департаменті (Рахметова С.К.) Қазақстан Республикасының заңнамасында белгіленген тәртіппен:</w:t>
      </w:r>
    </w:p>
    <w:bookmarkEnd w:id="4"/>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енгізу үшін жіберуді;</w:t>
      </w:r>
    </w:p>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w:t>
      </w:r>
    </w:p>
    <w:p>
      <w:pPr>
        <w:spacing w:after="0"/>
        <w:ind w:left="0"/>
        <w:jc w:val="both"/>
      </w:pPr>
      <w:r>
        <w:rPr>
          <w:rFonts w:ascii="Times New Roman"/>
          <w:b w:val="false"/>
          <w:i w:val="false"/>
          <w:color w:val="000000"/>
          <w:sz w:val="28"/>
        </w:rPr>
        <w:t>
      4) осы қаулы мемлекеттік тіркелгеннен кейін он жұмыс күні ішінде Заң департаментіне осы қаулының осы тармағының 2), 3) тармақшаларында және 3-тармағында көзделген іс-шаралардың орындалуы туралы мәліметтерді ұсынуды қамтамасыз етсін.</w:t>
      </w:r>
    </w:p>
    <w:bookmarkStart w:name="z7" w:id="5"/>
    <w:p>
      <w:pPr>
        <w:spacing w:after="0"/>
        <w:ind w:left="0"/>
        <w:jc w:val="both"/>
      </w:pPr>
      <w:r>
        <w:rPr>
          <w:rFonts w:ascii="Times New Roman"/>
          <w:b w:val="false"/>
          <w:i w:val="false"/>
          <w:color w:val="000000"/>
          <w:sz w:val="28"/>
        </w:rPr>
        <w:t>
      3.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5"/>
    <w:bookmarkStart w:name="z8" w:id="6"/>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Д.Т. Ғалиеваға жүктелсін.</w:t>
      </w:r>
    </w:p>
    <w:bookmarkEnd w:id="6"/>
    <w:bookmarkStart w:name="z9" w:id="7"/>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 xml:space="preserve">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министрлігі </w:t>
      </w:r>
    </w:p>
    <w:p>
      <w:pPr>
        <w:spacing w:after="0"/>
        <w:ind w:left="0"/>
        <w:jc w:val="both"/>
      </w:pPr>
      <w:r>
        <w:rPr>
          <w:rFonts w:ascii="Times New Roman"/>
          <w:b w:val="false"/>
          <w:i w:val="false"/>
          <w:color w:val="000000"/>
          <w:sz w:val="28"/>
        </w:rPr>
        <w:t>
      Статистика комитетінің Төрағасы</w:t>
      </w:r>
    </w:p>
    <w:p>
      <w:pPr>
        <w:spacing w:after="0"/>
        <w:ind w:left="0"/>
        <w:jc w:val="both"/>
      </w:pPr>
      <w:r>
        <w:rPr>
          <w:rFonts w:ascii="Times New Roman"/>
          <w:b w:val="false"/>
          <w:i w:val="false"/>
          <w:color w:val="000000"/>
          <w:sz w:val="28"/>
        </w:rPr>
        <w:t xml:space="preserve">
      _____________________ Н. Айдапкелов </w:t>
      </w:r>
    </w:p>
    <w:p>
      <w:pPr>
        <w:spacing w:after="0"/>
        <w:ind w:left="0"/>
        <w:jc w:val="both"/>
      </w:pPr>
      <w:r>
        <w:rPr>
          <w:rFonts w:ascii="Times New Roman"/>
          <w:b w:val="false"/>
          <w:i w:val="false"/>
          <w:color w:val="000000"/>
          <w:sz w:val="28"/>
        </w:rPr>
        <w:t>
      2018 жылғы 2 ақпан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xml:space="preserve">№ 251 қаулысына </w:t>
            </w:r>
            <w:r>
              <w:br/>
            </w:r>
            <w:r>
              <w:rPr>
                <w:rFonts w:ascii="Times New Roman"/>
                <w:b w:val="false"/>
                <w:i w:val="false"/>
                <w:color w:val="000000"/>
                <w:sz w:val="20"/>
              </w:rPr>
              <w:t>1-қосымша</w:t>
            </w:r>
          </w:p>
        </w:tc>
      </w:tr>
    </w:tbl>
    <w:bookmarkStart w:name="z11" w:id="8"/>
    <w:p>
      <w:pPr>
        <w:spacing w:after="0"/>
        <w:ind w:left="0"/>
        <w:jc w:val="left"/>
      </w:pPr>
      <w:r>
        <w:rPr>
          <w:rFonts w:ascii="Times New Roman"/>
          <w:b/>
          <w:i w:val="false"/>
          <w:color w:val="000000"/>
        </w:rPr>
        <w:t xml:space="preserve"> Сақтандыру (қайта сақтандыру) ұйымдарына, өзара сақтандыру қоғамдарына және Қазақстан Республикасының бейрезидент - сақтандыру (қайта сақтандыру) ұйымдарының филиалдарына арналған бухгалтерлік есептің үлгі шот жоспары</w:t>
      </w:r>
    </w:p>
    <w:bookmarkEnd w:id="8"/>
    <w:p>
      <w:pPr>
        <w:spacing w:after="0"/>
        <w:ind w:left="0"/>
        <w:jc w:val="both"/>
      </w:pPr>
      <w:r>
        <w:rPr>
          <w:rFonts w:ascii="Times New Roman"/>
          <w:b w:val="false"/>
          <w:i w:val="false"/>
          <w:color w:val="ff0000"/>
          <w:sz w:val="28"/>
        </w:rPr>
        <w:t xml:space="preserve">
      Ескерту. Тақырып жаңа редакцияда – ҚР Ұлттық Банкі Басқармасының 24.12.2024 </w:t>
      </w:r>
      <w:r>
        <w:rPr>
          <w:rFonts w:ascii="Times New Roman"/>
          <w:b w:val="false"/>
          <w:i w:val="false"/>
          <w:color w:val="ff0000"/>
          <w:sz w:val="28"/>
        </w:rPr>
        <w:t>№ 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1-тарау. Жалпы ережелер</w:t>
      </w:r>
    </w:p>
    <w:bookmarkStart w:name="z12" w:id="9"/>
    <w:p>
      <w:pPr>
        <w:spacing w:after="0"/>
        <w:ind w:left="0"/>
        <w:jc w:val="both"/>
      </w:pPr>
      <w:r>
        <w:rPr>
          <w:rFonts w:ascii="Times New Roman"/>
          <w:b w:val="false"/>
          <w:i w:val="false"/>
          <w:color w:val="000000"/>
          <w:sz w:val="28"/>
        </w:rPr>
        <w:t xml:space="preserve">
      1. Осы Сақтандыру (қайта сақтандыру) ұйымдарына, өзара сақтандыру қоғамдарына және Қазақстан Республикасының бейрезидент - сақтандыру (қайта сақтандыру) ұйымдарының филиалдарына арналған бухгалтерлік есептің үлгі шот жоспары (бұдан әрі – Шоттар жоспары)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63) тармақшасына, "Бухгалтерлік есеп пен қаржылық есептілік туралы" Қазақстан Республикасы Заңының 20-бабы </w:t>
      </w:r>
      <w:r>
        <w:rPr>
          <w:rFonts w:ascii="Times New Roman"/>
          <w:b w:val="false"/>
          <w:i w:val="false"/>
          <w:color w:val="000000"/>
          <w:sz w:val="28"/>
        </w:rPr>
        <w:t>6-тармағының</w:t>
      </w:r>
      <w:r>
        <w:rPr>
          <w:rFonts w:ascii="Times New Roman"/>
          <w:b w:val="false"/>
          <w:i w:val="false"/>
          <w:color w:val="000000"/>
          <w:sz w:val="28"/>
        </w:rPr>
        <w:t xml:space="preserve"> 2) тармақшасына, "Мемлекеттік статистика туралы" Қазақстан Республикасы Заңының </w:t>
      </w:r>
      <w:r>
        <w:rPr>
          <w:rFonts w:ascii="Times New Roman"/>
          <w:b w:val="false"/>
          <w:i w:val="false"/>
          <w:color w:val="000000"/>
          <w:sz w:val="28"/>
        </w:rPr>
        <w:t>16-бабы</w:t>
      </w:r>
      <w:r>
        <w:rPr>
          <w:rFonts w:ascii="Times New Roman"/>
          <w:b w:val="false"/>
          <w:i w:val="false"/>
          <w:color w:val="000000"/>
          <w:sz w:val="28"/>
        </w:rPr>
        <w:t xml:space="preserve"> 3-тармағының 2) тармақшасына сәйкес әзірленді және сақтандыру (қайта сақтандыру) ұйымдарының, өзара сақтандыру қоғамдарының (бұдан әрі - ұйымдар) қаржылық есептілікті жасау үшін бухгалтерлік есеп шоттарында құндық көрсеткішпен қаржылық есептілік элементтерін топтастыруға және ағымдағы көрсетуге және бухгалтерлік есеп деректері бойынша есептілікті жасау үшін бухгалтерлік есеп шоттарында Қазақстан Республикасының бейрезидент - сақтандыру (қайта сақтандыру) ұйымдарының филиалдары құндық көрсеткішпен бухгалтерлік есеп деректері бойынша есептілік элементтерін ағымдағы көрсетуге арналған.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24.12.2024 </w:t>
      </w:r>
      <w:r>
        <w:rPr>
          <w:rFonts w:ascii="Times New Roman"/>
          <w:b w:val="false"/>
          <w:i w:val="false"/>
          <w:color w:val="000000"/>
          <w:sz w:val="28"/>
        </w:rPr>
        <w:t>№ 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2. Шоттар жоспарында "Бухгалтерлік есеп пен қаржылық есептілік туралы" Қазақстан Республикасының Заңында және халықаралық қаржылық есептілік стандарттарында көзделген ұғымдар пайдаланылады.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17.09.2022 </w:t>
      </w:r>
      <w:r>
        <w:rPr>
          <w:rFonts w:ascii="Times New Roman"/>
          <w:b w:val="false"/>
          <w:i w:val="false"/>
          <w:color w:val="000000"/>
          <w:sz w:val="28"/>
        </w:rPr>
        <w:t>№ 82</w:t>
      </w:r>
      <w:r>
        <w:rPr>
          <w:rFonts w:ascii="Times New Roman"/>
          <w:b w:val="false"/>
          <w:i w:val="false"/>
          <w:color w:val="ff0000"/>
          <w:sz w:val="28"/>
        </w:rPr>
        <w:t xml:space="preserve"> (01.01.2023 ж. бастап қолданысқа енгізіледі) қаулысымен.</w:t>
      </w: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3. Шоттар жоспары бухгалтерлік есепте қаржы-шаруашылық операцияларын топтастыру схемасын білдіреді.</w:t>
      </w:r>
    </w:p>
    <w:bookmarkEnd w:id="11"/>
    <w:p>
      <w:pPr>
        <w:spacing w:after="0"/>
        <w:ind w:left="0"/>
        <w:jc w:val="both"/>
      </w:pPr>
      <w:r>
        <w:rPr>
          <w:rFonts w:ascii="Times New Roman"/>
          <w:b w:val="false"/>
          <w:i w:val="false"/>
          <w:color w:val="000000"/>
          <w:sz w:val="28"/>
        </w:rPr>
        <w:t xml:space="preserve">
      Шоттар жоспарында бухгалтерлік есептің синтетикалық шоттарының нөмірлері төрт және (немесе) алты белгіден тұрады. Нөмірдің бірінші цифры Шоттар жоспарының </w:t>
      </w:r>
      <w:r>
        <w:rPr>
          <w:rFonts w:ascii="Times New Roman"/>
          <w:b w:val="false"/>
          <w:i w:val="false"/>
          <w:color w:val="000000"/>
          <w:sz w:val="28"/>
        </w:rPr>
        <w:t>2-тарауының</w:t>
      </w:r>
      <w:r>
        <w:rPr>
          <w:rFonts w:ascii="Times New Roman"/>
          <w:b w:val="false"/>
          <w:i w:val="false"/>
          <w:color w:val="000000"/>
          <w:sz w:val="28"/>
        </w:rPr>
        <w:t xml:space="preserve"> параграфтарына тиесілігін, екіншісі цифры – топтарға тиесілігін, үшінші және төртінші цифрлары – синтетикалық шоттардың шағын топтарына тиесілігін көрсетеді, бесінші және алтыншы цифрлары қолданылатын шағын топтарды нақтылайды.</w:t>
      </w:r>
    </w:p>
    <w:bookmarkStart w:name="z15" w:id="12"/>
    <w:p>
      <w:pPr>
        <w:spacing w:after="0"/>
        <w:ind w:left="0"/>
        <w:jc w:val="both"/>
      </w:pPr>
      <w:r>
        <w:rPr>
          <w:rFonts w:ascii="Times New Roman"/>
          <w:b w:val="false"/>
          <w:i w:val="false"/>
          <w:color w:val="000000"/>
          <w:sz w:val="28"/>
        </w:rPr>
        <w:t>
      4. Операциялар мен оқиғалардың талдамалық есебін жүргізу тәртібін ұйымның лауазымды адамдары белгілейді, олар Қазақстан Республикасының заңнамалық актілеріне және құрылтай құжаттарға сәйкес ұйымның қажеттіліктерін негізге ала отырып ағымдағы басшылықты және істерді жүргізуді жүзеге асырады.</w:t>
      </w:r>
    </w:p>
    <w:bookmarkEnd w:id="12"/>
    <w:bookmarkStart w:name="z16" w:id="13"/>
    <w:p>
      <w:pPr>
        <w:spacing w:after="0"/>
        <w:ind w:left="0"/>
        <w:jc w:val="both"/>
      </w:pPr>
      <w:r>
        <w:rPr>
          <w:rFonts w:ascii="Times New Roman"/>
          <w:b w:val="false"/>
          <w:i w:val="false"/>
          <w:color w:val="000000"/>
          <w:sz w:val="28"/>
        </w:rPr>
        <w:t xml:space="preserve">
      5. Шоттар жоспарының 2-тарауының 1,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5-параграфтарында</w:t>
      </w:r>
      <w:r>
        <w:rPr>
          <w:rFonts w:ascii="Times New Roman"/>
          <w:b w:val="false"/>
          <w:i w:val="false"/>
          <w:color w:val="000000"/>
          <w:sz w:val="28"/>
        </w:rPr>
        <w:t xml:space="preserve"> көзделген шоттар ұйымның бухгалтерлік балансында көрсетіледі.</w:t>
      </w:r>
    </w:p>
    <w:bookmarkEnd w:id="13"/>
    <w:p>
      <w:pPr>
        <w:spacing w:after="0"/>
        <w:ind w:left="0"/>
        <w:jc w:val="both"/>
      </w:pPr>
      <w:r>
        <w:rPr>
          <w:rFonts w:ascii="Times New Roman"/>
          <w:b w:val="false"/>
          <w:i w:val="false"/>
          <w:color w:val="000000"/>
          <w:sz w:val="28"/>
        </w:rPr>
        <w:t xml:space="preserve">
      Шоттар жоспарының 2-тарауының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7-параграфтарында</w:t>
      </w:r>
      <w:r>
        <w:rPr>
          <w:rFonts w:ascii="Times New Roman"/>
          <w:b w:val="false"/>
          <w:i w:val="false"/>
          <w:color w:val="000000"/>
          <w:sz w:val="28"/>
        </w:rPr>
        <w:t xml:space="preserve"> көзделген шоттар ұйымның пайда және зиян туралы есебінде көрсетіледі.</w:t>
      </w:r>
    </w:p>
    <w:p>
      <w:pPr>
        <w:spacing w:after="0"/>
        <w:ind w:left="0"/>
        <w:jc w:val="both"/>
      </w:pPr>
      <w:r>
        <w:rPr>
          <w:rFonts w:ascii="Times New Roman"/>
          <w:b w:val="false"/>
          <w:i w:val="false"/>
          <w:color w:val="000000"/>
          <w:sz w:val="28"/>
        </w:rPr>
        <w:t xml:space="preserve">
      Шоттар жоспарының 2-тарауының </w:t>
      </w:r>
      <w:r>
        <w:rPr>
          <w:rFonts w:ascii="Times New Roman"/>
          <w:b w:val="false"/>
          <w:i w:val="false"/>
          <w:color w:val="000000"/>
          <w:sz w:val="28"/>
        </w:rPr>
        <w:t>8-параграфында</w:t>
      </w:r>
      <w:r>
        <w:rPr>
          <w:rFonts w:ascii="Times New Roman"/>
          <w:b w:val="false"/>
          <w:i w:val="false"/>
          <w:color w:val="000000"/>
          <w:sz w:val="28"/>
        </w:rPr>
        <w:t xml:space="preserve"> көзделген шоттар баланстан тыс шоттарға жатқызылады және ұйымның шартты және ықтимал талаптары мен міндеттемелерін есепке алуға арналған.</w:t>
      </w:r>
    </w:p>
    <w:p>
      <w:pPr>
        <w:spacing w:after="0"/>
        <w:ind w:left="0"/>
        <w:jc w:val="both"/>
      </w:pPr>
      <w:r>
        <w:rPr>
          <w:rFonts w:ascii="Times New Roman"/>
          <w:b w:val="false"/>
          <w:i w:val="false"/>
          <w:color w:val="000000"/>
          <w:sz w:val="28"/>
        </w:rPr>
        <w:t xml:space="preserve">
      Шоттар жоспарының 2-тарауының </w:t>
      </w:r>
      <w:r>
        <w:rPr>
          <w:rFonts w:ascii="Times New Roman"/>
          <w:b w:val="false"/>
          <w:i w:val="false"/>
          <w:color w:val="000000"/>
          <w:sz w:val="28"/>
        </w:rPr>
        <w:t>9-параграфында</w:t>
      </w:r>
      <w:r>
        <w:rPr>
          <w:rFonts w:ascii="Times New Roman"/>
          <w:b w:val="false"/>
          <w:i w:val="false"/>
          <w:color w:val="000000"/>
          <w:sz w:val="28"/>
        </w:rPr>
        <w:t xml:space="preserve"> көзделген шоттар баланстан тыс шоттарға жатқызылады және меморандум шоттары болып табылады.</w:t>
      </w:r>
    </w:p>
    <w:p>
      <w:pPr>
        <w:spacing w:after="0"/>
        <w:ind w:left="0"/>
        <w:jc w:val="both"/>
      </w:pPr>
      <w:r>
        <w:rPr>
          <w:rFonts w:ascii="Times New Roman"/>
          <w:b w:val="false"/>
          <w:i w:val="false"/>
          <w:color w:val="000000"/>
          <w:sz w:val="28"/>
        </w:rPr>
        <w:t>
      Шоттар жоспарының 2-тарауының 10-параграфында көзделген шоттар баланстан тыс шоттарға жатқызылады және инвестициялық басқарудағы клиенттердің активтерін есепке алуға арналған.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Банкі Басқармасының 27.08.2018 </w:t>
      </w:r>
      <w:r>
        <w:rPr>
          <w:rFonts w:ascii="Times New Roman"/>
          <w:b w:val="false"/>
          <w:i w:val="false"/>
          <w:color w:val="000000"/>
          <w:sz w:val="28"/>
        </w:rPr>
        <w:t>№ 185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7" w:id="14"/>
    <w:p>
      <w:pPr>
        <w:spacing w:after="0"/>
        <w:ind w:left="0"/>
        <w:jc w:val="left"/>
      </w:pPr>
      <w:r>
        <w:rPr>
          <w:rFonts w:ascii="Times New Roman"/>
          <w:b/>
          <w:i w:val="false"/>
          <w:color w:val="000000"/>
        </w:rPr>
        <w:t xml:space="preserve"> 2-тарау. Шоттар 1-параграф. Қысқа мерзімді активтер</w:t>
      </w:r>
    </w:p>
    <w:bookmarkEnd w:id="14"/>
    <w:p>
      <w:pPr>
        <w:spacing w:after="0"/>
        <w:ind w:left="0"/>
        <w:jc w:val="both"/>
      </w:pPr>
      <w:r>
        <w:rPr>
          <w:rFonts w:ascii="Times New Roman"/>
          <w:b w:val="false"/>
          <w:i w:val="false"/>
          <w:color w:val="ff0000"/>
          <w:sz w:val="28"/>
        </w:rPr>
        <w:t xml:space="preserve">
      Ескерту. 1-параграфқа өзгеріс енгізілді – ҚР Ұлттық Банкі Басқармасының 14.10.2019 </w:t>
      </w:r>
      <w:r>
        <w:rPr>
          <w:rFonts w:ascii="Times New Roman"/>
          <w:b w:val="false"/>
          <w:i w:val="false"/>
          <w:color w:val="ff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17.09.2022 </w:t>
      </w:r>
      <w:r>
        <w:rPr>
          <w:rFonts w:ascii="Times New Roman"/>
          <w:b w:val="false"/>
          <w:i w:val="false"/>
          <w:color w:val="ff0000"/>
          <w:sz w:val="28"/>
        </w:rPr>
        <w:t>№ 82</w:t>
      </w:r>
      <w:r>
        <w:rPr>
          <w:rFonts w:ascii="Times New Roman"/>
          <w:b w:val="false"/>
          <w:i w:val="false"/>
          <w:color w:val="ff0000"/>
          <w:sz w:val="28"/>
        </w:rPr>
        <w:t xml:space="preserve"> (01.01.2023 ж. бастап қолданысқа енгізіледі); 21.08.2023 </w:t>
      </w:r>
      <w:r>
        <w:rPr>
          <w:rFonts w:ascii="Times New Roman"/>
          <w:b w:val="false"/>
          <w:i w:val="false"/>
          <w:color w:val="ff0000"/>
          <w:sz w:val="28"/>
        </w:rPr>
        <w:t>№ 63</w:t>
      </w:r>
      <w:r>
        <w:rPr>
          <w:rFonts w:ascii="Times New Roman"/>
          <w:b w:val="false"/>
          <w:i w:val="false"/>
          <w:color w:val="ff0000"/>
          <w:sz w:val="28"/>
        </w:rPr>
        <w:t xml:space="preserve"> (01.12.2023 бастап қолданысқа енгізіледі); 24.12.2024 </w:t>
      </w:r>
      <w:r>
        <w:rPr>
          <w:rFonts w:ascii="Times New Roman"/>
          <w:b w:val="false"/>
          <w:i w:val="false"/>
          <w:color w:val="ff0000"/>
          <w:sz w:val="28"/>
        </w:rPr>
        <w:t>№ 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қаражаты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ақша қаражаты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ақша қаражаты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ақша қаражаты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 шығарған электрондық ақша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мен Ұлттық пошта операторы шығарған электрондық ақша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инвестициялар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берілген қарыздар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қысқа мерзімді қарыздар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бойынша клиенттердің мерзімі өткен берешегі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қысқа мерзімді қарыздар бойынша дисконт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қысқа мерзімді қарыздар бойынша сыйлықақы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қысқа мерзімді қаржы активтері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1120 01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қысқа мерзімді қаржы активтері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сатып алынған қысқа мерзімді қаржы активтері бойынша дисконт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сатып алынған қысқа мерзімді қаржы активтері бойынша сыйлықақы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қысқа мерзімді қаржы активтерінің әділ құнын оң түзету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қысқа мерзімді қаржы активтерінің әділ құнын теріс түзету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қысқа мерзімді қаржы активтері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қысқа мерзімді қаржы активтері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қысқа мерзімді қаржы активтері бойынша дисконт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қысқа мерзімді қаржы активтері бойынша сыйлықақы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қаржы активтері бойынша дисконт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қаржы активтері бойынша сыйлықақы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активтерінің әділ құнын оң түзету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активтерінің әділ құнын теріс түзету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қысқа мерзімді қаржылық инвестициялар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бір түнге орналастырылған қысқа мерзімді салымдар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ету бойынша қысқа мерзімді салымдар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салымдар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шартты салымдар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жинақ салымдары (бір жылға дейінгі)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шоттарда орналастырылған тазартылған бағалы металдар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қысқа мерзімді қаржылық инвестициялар бойынша мерзімі өткен берешек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қысқа мерзімді салымдар бойынша дисконт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қысқа мерзімді салымдар бойынша сыйлықақы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мерзімі өткен берешек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дебиторлық берешек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алушылардың және тапсырыс берушілердің қысқа мерзімді дебиторлық берешегі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 қысқа мерзімді дебиторлық берешегі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Қауымдасқан және бірлескен ұйымдардың қысқа мерзімді дебиторлық берешегі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Филиалдардың және құрылымдық бөлімшелердің қысқа мерзімді дебиторлық берешегі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қысқа мерзімді дебиторлық берешегі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дебиторлық берешек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 қысқа мерзімді сыйақы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сыйақы түрінде есептелген кірістер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бірлескен және қауымдасқан ұйымдарға инвестициялар бойынша есептелген кірістер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 бойынша сыйақы түрінде есептелген кірістер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ету бойынша салымдар бойынша сыйақы түрінде есептелген кірістер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мерзімді салымдар бойынша сыйақы түрінде есептелген кірістер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салымдар бойынша сыйақы түрінде есептелген кірістер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қарыздар бойынша сыйақы түрінде есептелген кірістер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қаржылық жалдау бойынша сыйақы түрінде есептелген кірістер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түрінде есептелген басқа да кірістер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түріндегі мерзімі өткен кірістер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жинақ салымдары бойынша сыйақы түрінде есептелген кіріс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жалға беруден есептелген кірістер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активтер және басқа да дебиторлық берешек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берілген қаржы активтері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мәмілесі бойынша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мәмілесі бойынша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мәмілелер бойынша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вексельдер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тұрақсыздық айыбы (айыппұл, өсімпұл)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дебиторлық берешек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қаржылық жалдау бойынша мерзімі өткен берешегі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актив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Ұсталатын қайта сақтандыру шарттары бойынша актив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Сақтанушылардан алынатын сақтандыру сыйлықақылары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сақтанушылардан алынатын сақтандыру сыйлықақылары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Делдалдардан алынатын сақтандыру сыйлықақылары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зиян үшін жауапты тұлғаға 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Сақтандырушыларға 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сақтандырушыларға 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қызметіне байланысты басқа да дебиторлық берешек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сақтандырушыға тікелей реттеу бойынша қойылатын талап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исламдық сақтандыру шарттары бойынша алынатын сақтандыру сыйлықақысы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ұйымының қорды басқару үшін исламдық сақтандыру қорына қойылатын талабы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міндеттемелерді орындау үшін исламдық сақтандыру қоры қаражатының жеткіліксіздігіне байланысты исламдық сақтандыру ұйымына қойылатын талап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күтілетін ақша ағынын ең жақсы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сақтандыру шарттары бойынша маржа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 бойынша қайта сақтандыру активі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сақтандыру шығыны бойынша қайта сақтандыру активінің күтілетін ақша ағынын ең жақсы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сақтандыру шығыны бойынша қайта сақтандыру активінің қаржылық емес тәуекеліне тәуекелдік түзету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шарттары бойынша маржа шығынын өтеу компоненті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талаптар бойынша резерв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 бойынша резервтер (провизиялар)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қарыздар бойынша резервтер (провизиялар)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қаржылық жалдау бойынша резервтер (провизиялар)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қаржы активтері бойынша резервтер (провизиялар)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салымдар бойынша резервтер (провизиялар)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ағымдағы шоттар бойынша резервтер (провизиялар)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берген қарыздардың құнсыздануына арналған резерв (провизия)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Аквизициялық ақша ағындары бойынша талаптар бойынша резервтер (провизиялар)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материалдар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өндіріс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қорлар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 есептен шығару бойынша резерв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тазартылған бағалы металдар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салық активтері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Өтелетін қосылған құн салығы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салықтар және бюджетке төленетін басқа да міндетті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салығы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салықтар және бюджетке төленетін міндетті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аударымдар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ұзақ мерзімді активтер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ұзақ мерзімді активтер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Сатуға арналған шығынға жазылатын топ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қысқа мерзімді активтер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қысқа мерзімді аванстар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берілген аванстар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қарыздар бойынша сыйақыны алдын ала төлеу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есеп айырысу (дивидендтер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кезеңдердің шығыстары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ұйымдарына төленген сақтандыру сыйлықақылары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ақысы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кезеңдердің басқа да шығыстары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аквизициялық шығыс бойынша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шарттарының тобына жататын басқа да ақша ағындары бойынша актив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болашақ ақша ағындарын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қысқа мерзімді активтер</w:t>
            </w:r>
          </w:p>
        </w:tc>
      </w:tr>
    </w:tbl>
    <w:bookmarkStart w:name="z19" w:id="15"/>
    <w:p>
      <w:pPr>
        <w:spacing w:after="0"/>
        <w:ind w:left="0"/>
        <w:jc w:val="left"/>
      </w:pPr>
      <w:r>
        <w:rPr>
          <w:rFonts w:ascii="Times New Roman"/>
          <w:b/>
          <w:i w:val="false"/>
          <w:color w:val="000000"/>
        </w:rPr>
        <w:t xml:space="preserve"> 2-параграф. Ұзақ мерзімді активтер</w:t>
      </w:r>
    </w:p>
    <w:bookmarkEnd w:id="15"/>
    <w:p>
      <w:pPr>
        <w:spacing w:after="0"/>
        <w:ind w:left="0"/>
        <w:jc w:val="both"/>
      </w:pPr>
      <w:r>
        <w:rPr>
          <w:rFonts w:ascii="Times New Roman"/>
          <w:b w:val="false"/>
          <w:i w:val="false"/>
          <w:color w:val="ff0000"/>
          <w:sz w:val="28"/>
        </w:rPr>
        <w:t xml:space="preserve">
      Ескерту. 2-параграфқа өзгеріс енгізілді – ҚР Ұлттық Банкі Басқармасының 14.10.2019 </w:t>
      </w:r>
      <w:r>
        <w:rPr>
          <w:rFonts w:ascii="Times New Roman"/>
          <w:b w:val="false"/>
          <w:i w:val="false"/>
          <w:color w:val="ff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17.09.2022 </w:t>
      </w:r>
      <w:r>
        <w:rPr>
          <w:rFonts w:ascii="Times New Roman"/>
          <w:b w:val="false"/>
          <w:i w:val="false"/>
          <w:color w:val="ff0000"/>
          <w:sz w:val="28"/>
        </w:rPr>
        <w:t>№ 82</w:t>
      </w:r>
      <w:r>
        <w:rPr>
          <w:rFonts w:ascii="Times New Roman"/>
          <w:b w:val="false"/>
          <w:i w:val="false"/>
          <w:color w:val="ff0000"/>
          <w:sz w:val="28"/>
        </w:rPr>
        <w:t xml:space="preserve"> (01.01.2023 ж. бастап қолданысқа енгізіледі); 24.12.2024 </w:t>
      </w:r>
      <w:r>
        <w:rPr>
          <w:rFonts w:ascii="Times New Roman"/>
          <w:b w:val="false"/>
          <w:i w:val="false"/>
          <w:color w:val="ff0000"/>
          <w:sz w:val="28"/>
        </w:rPr>
        <w:t>№ 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қаржылық инвестициялар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ұзақ мерзімді қарыздар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2010 21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Клиенттерге берілген ұзақ мерзімді қарыздар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2010 22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ұзақ мерзімді қарыздар бойынша дисконт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2010 23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ұзақ мерзімді қарыздар бойынша сыйлықақы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Амортизацияланған құны бойынша есепке алынатын ұзақ мерзімді қаржы активтері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Амортизацияланған құны бойынша есепке алынатын ұзақ мерзімді қаржы активтері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Амортизацияланған құны бойынша есепке алынатын, сатып алынған ұзақ мерзімді қаржы активтері бойынша дисконт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Амортизацияланған құны бойынша есепке алынатын, сатып алынған ұзақ мерзімді қаржы активтері бойынша сыйлықақы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жиынтық кіріс арқылы әділ құны бойынша есепке алынатын ұзақ мерзімді қаржы активтері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2030 01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жиынтық кіріс арқылы әділ құны бойынша есепке алынатын ұзақ мерзімді қаржы активтері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2030 02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жиынтық кіріс арқылы әділ құны бойынша есепке алынатын, сатып алынған ұзақ мерзімді қаржы активтері бойынша дисконт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2030 03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жиынтық кіріс арқылы әділ құны бойынша есепке алынатын, сатып алынған ұзақ мерзімді қаржы активтері бойынша сыйлықақы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2030 04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жиынтық кіріс арқылы әділ құны бойынша есепке алынатын ұзақ мерзімді қаржы активтерінің әділ құнын оң түзету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2030 05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жиынтық кіріс арқылы әділ құны бойынша есепке алынатын ұзақ мерзімді қаржы активтерінің әділ құнын теріс түзету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ұзақ мерзімді қаржылық инвестициялар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2040 01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 және банк операцияларының жекелеген түрлерін жүзеге асыратын ұйымдарда орналастырылған ұзақ мерзімді салымдар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2040 02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деңгейдегі банктерде және банк операцияларының жекелеген түрлерін жүзеге асыратын ұйымдарда орналастырылған ұзақ мерзімді шартты салымдар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жинақ салымдар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2040 06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шоттарда орналастырылған тазартылған бағалы металдар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2040 07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ұзақ мерзімді қаржылық инвестициялар бойынша мерзімі өткен берешек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2040 08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Орналастырылған ұзақ мерзімді салымдар бойынша дисконт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2040 09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Орналастырылған ұзақ мерзімді салымдар бойынша сыйлықақы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ұйымдарға инвестициялар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инвестициялар бойынша мерзімі өткен берешек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сақтандырудың күтілетін ақша ағындарын ең жақсы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шарттары бойынша маржа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 бойынша қайта сақтандыру активі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шарттары бойынша маржа зиянын өтеудің құрамдас бөлігі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болашақ ақша ағындарын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сақтандыру шығыны бойынша қайта сақтандыру активінің күтілетін ақша ағынын ең жақсы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сақтандыру шығыны бойынша қайта сақтандыру активінің қаржылық емес тәуекеліне тәуекелдік түзету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актив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дебиторлық берешек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алушылардың және тапсырыс берушілердің ұзақ мерзімді дебиторлық берешегі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Еншілес ұйымдардың ұзақ мерзімді дебиторлық берешегі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Қауымдасқан және бірлескен ұйымдардың ұзақ мерзімді дебиторлық берешегі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Филиалдардың және құрылымдық бөлімшелердің ұзақ мерзімді дебиторлық берешегі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Қызметкерлердің ұзақ мерзімді дебиторлық берешегі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2180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ұзақ мерзімді дебиторлық берешек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Фьючерс мәмілесі бойынша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мәмілелер бойынша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Үлестік қатысу әдісімен есепке алынатын инвестициялар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Үлестік қатысу әдісімен есепке алынатын инвестициялар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Жылжымайтын мүлікке инвестициялар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Жылжымайтын мүлікке инвестициялар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Жылжымайтын мүлікке инвестициялардың амортизациясы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Жылжымайтын мүлікке инвестициялардың құнсыздануынан болған зиян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құрал-жабдықтар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құрал-жабдықтар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 амортизациясы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2430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құрал-жабдықтардың құнсыздануынан болған зиян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құқығы нысанындағы активтер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құқығы нысанындағы активтер бойынша есептелген амортизация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құқығы нысанындағы активтер бойынша күрделі шығындар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құқығы нысанындағы активтер бойынша күрделі шығындар бойынша есептелген амортизация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Гудвилл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2720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Гудвилдің құнсыздануы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2730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материалдық емес активтер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2740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материалдық емес активтердің амортизациясы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2750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материалдық емес активтердің құнсыздануынан болған зиян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Кейінге қалдырылған салық активтері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Корпоративтік табыс салығы бойынша кейінге қалдырылған салық активтері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ұзақ мерзімді активтер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ұзақ мерзімді аванстар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2920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Болашақ кезеңдердің шығыстары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Аяқталмаған құрылыс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2940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ұзақ мерзімді активтер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2940 21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жалдау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2940 22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Клиенттердің қаржылық жалдау бойынша мерзімі өткен берешегі </w:t>
            </w:r>
          </w:p>
        </w:tc>
      </w:tr>
    </w:tbl>
    <w:bookmarkStart w:name="z18" w:id="16"/>
    <w:p>
      <w:pPr>
        <w:spacing w:after="0"/>
        <w:ind w:left="0"/>
        <w:jc w:val="left"/>
      </w:pPr>
      <w:r>
        <w:rPr>
          <w:rFonts w:ascii="Times New Roman"/>
          <w:b/>
          <w:i w:val="false"/>
          <w:color w:val="000000"/>
        </w:rPr>
        <w:t xml:space="preserve"> 3-параграф. Қысқа мерзімді міндеттемелер</w:t>
      </w:r>
    </w:p>
    <w:bookmarkEnd w:id="16"/>
    <w:p>
      <w:pPr>
        <w:spacing w:after="0"/>
        <w:ind w:left="0"/>
        <w:jc w:val="both"/>
      </w:pPr>
      <w:r>
        <w:rPr>
          <w:rFonts w:ascii="Times New Roman"/>
          <w:b w:val="false"/>
          <w:i w:val="false"/>
          <w:color w:val="ff0000"/>
          <w:sz w:val="28"/>
        </w:rPr>
        <w:t xml:space="preserve">
      Ескерту. 3-параграфқа өзгеріс енгізілді – ҚР Ұлттық Банкі Басқармасының 14.10.2019 </w:t>
      </w:r>
      <w:r>
        <w:rPr>
          <w:rFonts w:ascii="Times New Roman"/>
          <w:b w:val="false"/>
          <w:i w:val="false"/>
          <w:color w:val="ff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17.09.2022 </w:t>
      </w:r>
      <w:r>
        <w:rPr>
          <w:rFonts w:ascii="Times New Roman"/>
          <w:b w:val="false"/>
          <w:i w:val="false"/>
          <w:color w:val="ff0000"/>
          <w:sz w:val="28"/>
        </w:rPr>
        <w:t>№ 82</w:t>
      </w:r>
      <w:r>
        <w:rPr>
          <w:rFonts w:ascii="Times New Roman"/>
          <w:b w:val="false"/>
          <w:i w:val="false"/>
          <w:color w:val="ff0000"/>
          <w:sz w:val="28"/>
        </w:rPr>
        <w:t xml:space="preserve"> (01.01.2023 ж. бастап қолданысқа енгізіледі); 19.12.2022 </w:t>
      </w:r>
      <w:r>
        <w:rPr>
          <w:rFonts w:ascii="Times New Roman"/>
          <w:b w:val="false"/>
          <w:i w:val="false"/>
          <w:color w:val="ff0000"/>
          <w:sz w:val="28"/>
        </w:rPr>
        <w:t>№ 122</w:t>
      </w:r>
      <w:r>
        <w:rPr>
          <w:rFonts w:ascii="Times New Roman"/>
          <w:b w:val="false"/>
          <w:i w:val="false"/>
          <w:color w:val="ff0000"/>
          <w:sz w:val="28"/>
        </w:rPr>
        <w:t xml:space="preserve"> (01.01.2023 бастап қолданысқа енгізіледі); 21.08.2023 </w:t>
      </w:r>
      <w:r>
        <w:rPr>
          <w:rFonts w:ascii="Times New Roman"/>
          <w:b w:val="false"/>
          <w:i w:val="false"/>
          <w:color w:val="ff0000"/>
          <w:sz w:val="28"/>
        </w:rPr>
        <w:t>№ 63</w:t>
      </w:r>
      <w:r>
        <w:rPr>
          <w:rFonts w:ascii="Times New Roman"/>
          <w:b w:val="false"/>
          <w:i w:val="false"/>
          <w:color w:val="ff0000"/>
          <w:sz w:val="28"/>
        </w:rPr>
        <w:t xml:space="preserve"> (01.12.2023 бастап қолданысқа енгізіледі); 24.12.2024 </w:t>
      </w:r>
      <w:r>
        <w:rPr>
          <w:rFonts w:ascii="Times New Roman"/>
          <w:b w:val="false"/>
          <w:i w:val="false"/>
          <w:color w:val="ff0000"/>
          <w:sz w:val="28"/>
        </w:rPr>
        <w:t>№ 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мерзімді қаржылық міндеттемелер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мерзімді банктік қарыздар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деңгейдегі банктерді қоспағанда, заңды тұлғалардан алынған қысқа мерзімді қарыздар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3030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Қатысушылардың дивидендтері және кірістері бойынша қысқа мерзімді кредиторлық берешек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3040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қаржылық міндеттемелердің ағымдағы бөлігі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3050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қысқа мерзімді қаржылық міндеттемелер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3050 01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Үкіметінен алынған қысқа мерзімді қарыздар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3050 02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жергілікті атқарушы органдарынан алынған қысқа мерзімді қарыздар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3050 03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қағаздармен "РЕПО" операциялары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3050 05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қысқа мерзімді қарыздар бойынша сыйлықақы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3050 06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қысқа мерзімді қарыздар бойынша дисконт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Салықтар бойынша міндеттемелер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3110 01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Төленуі тиіс корпоративтік табыс салығы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3120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3130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3140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3150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3160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3170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салығы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3180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3190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заңнамасына сәйкес басқа да міндетті және ерікті төлемдер бойынша міндеттемелер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сақтандыру бойынша міндеттемелер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3220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аударымдары бойынша міндеттемелер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3230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заңнамасына сәйкес басқа міндетті төлемдер бойынша басқа да міндеттемелер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3240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заңнамасына сәйкес басқа ерікті төлемдер бойынша басқа да міндеттемелер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міндетті зейнетақы жарналары бойынша міндеттемелер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мерзімді кредиторлық берешек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Жеткізушілерге және мердігерлерге қысқа мерзімді кредиторлық берешек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3320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Еншілес ұйымдарға қысқа мерзімді кредиторлық берешек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3330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Қауымдасқан және бірлескен ұйымдарға қысқа мерзімді кредиторлық берешек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3340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Филиалдарға және құрылымдық бөлімшелерге қысқа мерзімді кредиторлық берешек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3350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бойынша қысқа мерзімді берешек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3360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Жалдау бойынша қысқа мерзімді берешек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3370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кредиторлық берешектің ағымдағы бөлігі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3380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сыйақы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3380 01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сыйақы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3380 02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қағаздармен "РЕПО" операциялары бойынша сыйақы түрінде есептелген шығыстар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міндеттемелер бойынша есептелген пайыздық шығыстар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3380 25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қарыздар бойынша сыйақы түрінде есептелген шығыстар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3380 26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қаржылық жалдау бойынша сыйақы түрінде есептелген шығыстар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3380 27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 түрінде есептелген басқа да шығыстар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3380 82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Брокерлік және дилерлік қызмет бойынша қызмет көрсету үшін есептелген комиссиялық шығыстар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3380 83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Кастодиандық қызмет көрсету бойынша қызмет көрсету үшін есептелген комиссиялық шығыстар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3380 84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нарығының өзге де кәсіби қатысушыларының есептелген комиссиялық шығыстары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қысқа мерзімді кредиторлық берешек және сақтандыру шарттары бойынша міндеттемелер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3390 01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Фьючерс мәмілесі бойынша міндеттемелер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3390 02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Форвард мәмілесі бойынша міндеттемелер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3390 03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Опцион мәмілесі бойынша міндеттемелер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3390 04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Спот мәмілесі бойынша міндеттемелер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3390 05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Своп мәмілесі бойынша міндеттемелер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3390 06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туынды қаржы құралдарымен мәмілелер бойынша міндеттемелер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3390 07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айыбын (айыппұл, өсімпұл) төлеу бойынша міндеттемелер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өтеудің қалған бөлігі бойынша ақша ағыны бойынша міндеттемелер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компоненті (сақтандыру (қайта сақтандыру) шарттарын өтеудің қалған бөлігі бойынша ақша ағыны бойынша міндеттемелер)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компоненті (сақтандыру (қайта сақтандыру) шарттарын өтеудің қалған бөлігі бойынша қаржылық емес тәуекелге тәуекелдік түзету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шарттарының тобына жататын аквизициялық ақша ағындары бойынша міндеттемелер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шарттарының тобына жататын басқа да ақша ағындары бойынша міндеттемелер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шығын бойынша сақтандыру (қайта сақтандыру) шарттары бойынша ақша ағыны бойынша міндеттемелер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сыйлықақылары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қайта сақтандыру шарттары бойынша сақтандыру сыйлықақылары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міндеттемелер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шығын бойынша қаржылық емес тәуекелге тәуекелдік түзету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Ұсталатын қайта сақтандыру шарттары бойынша міндеттемелер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маржа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3390 41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(қайта сақтандыру) қызметі бойынша делдалдармен есеп айырысу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3390 42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сақтандырушылармен есеп айырысу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3390 43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сақтанушылармен есеп айырысу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3390 44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Сақтанушылармен есеп айырысу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3390 45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сақтандырушыға регрестік талаптар мен зиянды өтеу бойынша есептелген шығыс (суброгация)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3390 46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төлемдеріне кепілдік беру қорына міндетті жарналарды төлеу бойынша міндеттемелер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3390 47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төлемдеріне кепілдік беру қорына төтенше жарналарды төлеу бойынша міндеттемелер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сақтандырушының пайда алушымен тікелей реттеу бойынша есеп айырысуы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3390 54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(қайта сақтандыру) қызметіне байланысты басқа да кредиторлық берешек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Ұсталатын қайта сақтандыру шарттары бойынша маржа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мерзімді бағалау міндеттемелері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мерзімді кепілдік беру міндеттемелері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Шағым-талап жұмысы бойынша қысқа мерзімді міндеттемелер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3430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Қызметкерлерге сыйақылар бойынша қысқа мерзімді бағалау міндеттемелері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3440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қысқа мерзімді бағалау міндеттемелері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қысқа мерзімді міндеттемелер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қысқа мерзімді аванстар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3510 01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қарыздар және орналастырылған салымдар бойынша алдын ала сыйақы төлеу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3510 41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 бойынша алынған аванстар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3520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Болашақ кезеңдердің кірістері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3530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Сатуға арналған, шығынға жазу тобының міндеттемелері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3540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қысқа мерзімді міндеттемелер </w:t>
            </w:r>
          </w:p>
        </w:tc>
      </w:tr>
    </w:tbl>
    <w:bookmarkStart w:name="z20" w:id="17"/>
    <w:p>
      <w:pPr>
        <w:spacing w:after="0"/>
        <w:ind w:left="0"/>
        <w:jc w:val="left"/>
      </w:pPr>
      <w:r>
        <w:rPr>
          <w:rFonts w:ascii="Times New Roman"/>
          <w:b/>
          <w:i w:val="false"/>
          <w:color w:val="000000"/>
        </w:rPr>
        <w:t xml:space="preserve"> 4-параграф. Ұзақ мерзімді міндеттемелер</w:t>
      </w:r>
    </w:p>
    <w:bookmarkEnd w:id="17"/>
    <w:p>
      <w:pPr>
        <w:spacing w:after="0"/>
        <w:ind w:left="0"/>
        <w:jc w:val="both"/>
      </w:pPr>
      <w:r>
        <w:rPr>
          <w:rFonts w:ascii="Times New Roman"/>
          <w:b w:val="false"/>
          <w:i w:val="false"/>
          <w:color w:val="ff0000"/>
          <w:sz w:val="28"/>
        </w:rPr>
        <w:t xml:space="preserve">
      Ескерту. 4-параграфқа өзгеріс енгізілді – ҚР Ұлттық Банкі Басқармасының 14.10.2019 </w:t>
      </w:r>
      <w:r>
        <w:rPr>
          <w:rFonts w:ascii="Times New Roman"/>
          <w:b w:val="false"/>
          <w:i w:val="false"/>
          <w:color w:val="ff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17.09.2022 </w:t>
      </w:r>
      <w:r>
        <w:rPr>
          <w:rFonts w:ascii="Times New Roman"/>
          <w:b w:val="false"/>
          <w:i w:val="false"/>
          <w:color w:val="ff0000"/>
          <w:sz w:val="28"/>
        </w:rPr>
        <w:t>№ 82</w:t>
      </w:r>
      <w:r>
        <w:rPr>
          <w:rFonts w:ascii="Times New Roman"/>
          <w:b w:val="false"/>
          <w:i w:val="false"/>
          <w:color w:val="ff0000"/>
          <w:sz w:val="28"/>
        </w:rPr>
        <w:t xml:space="preserve"> (01.01.2023 ж. бастап қолданысқа енгізіледі); 21.08.2023 </w:t>
      </w:r>
      <w:r>
        <w:rPr>
          <w:rFonts w:ascii="Times New Roman"/>
          <w:b w:val="false"/>
          <w:i w:val="false"/>
          <w:color w:val="ff0000"/>
          <w:sz w:val="28"/>
        </w:rPr>
        <w:t>№ 63</w:t>
      </w:r>
      <w:r>
        <w:rPr>
          <w:rFonts w:ascii="Times New Roman"/>
          <w:b w:val="false"/>
          <w:i w:val="false"/>
          <w:color w:val="ff0000"/>
          <w:sz w:val="28"/>
        </w:rPr>
        <w:t xml:space="preserve"> (01.12.2023 бастап қолданысқа енгізіледі); 24.12.2024 </w:t>
      </w:r>
      <w:r>
        <w:rPr>
          <w:rFonts w:ascii="Times New Roman"/>
          <w:b w:val="false"/>
          <w:i w:val="false"/>
          <w:color w:val="ff0000"/>
          <w:sz w:val="28"/>
        </w:rPr>
        <w:t>№ 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қаржылық міндеттемелер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банктік қарыздар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 қоспағанда, заңды тұлғалардан алынған ұзақ мерзімді қарыздар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ұзақ мерзімді қаржылық міндеттемелер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алынған ұзақ мерзімді қарыздар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жергілікті атқарушы органдарынан алынған ұзақ мерзімді қарыздар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деңгейдегі банктерден алынған қаржылық жалдау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заңды тұлғалардан алынған қаржылық жалдау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4030 07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Айналысқа шығарылған бағалы қағаздар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4030 08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Айналысқа шығарылған бағалы қағаздар бойынша дисконт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Айналысқа шығарылған бағалы қағаздар бойынша сыйлықақы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алынған бағалы қағаздар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алынған қарыздар бойынша сыйлықақы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алынған қарыздар бойынша дисконт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басқарушы холдингтен алынған ұзақ мерзімді қарыздар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4030 96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бағалы қағаздар бойынша резервтік қор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міндеттемелер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өтеудің қалған бөлігі бойынша күтілетін ақша ағынын ең жақсы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маржа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компоненті (сақтандыру (қайта сақтандыру) шарттарын өтеудің қалған бөлігі бойынша күтілетін ақша ағынын ең жақсы бағалау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компоненті (сақтандыру (қайта сақтандыру) шарттарын өтеудің қалған бөлігі бойынша қаржылық емес тәуекелге тәуекелдік түзету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Ұсталатын қайта сақтандыру шарттары бойынша маржа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сыйлықақылары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қайта сақтандыру шарттары бойынша сақтандыру сыйлықақылары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міндеттемелер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шығын бойынша сақтандыру (қайта сақтандыру) шарттары бойынша ақша ағыны бойынша міндеттемелер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шығын бойынша қаржылық емес тәуекелге тәуекелдік түзету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Ұсталатын қайта сақтандыру шарттарын өтеудің қалған бөлігі бойынша ақша ағыны бойынша міндеттемелер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кредиторлық берешек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Жеткізушілерге және мердігерлерге ұзақ мерзімді кредиторлық берешек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Еншілес ұйымдарға ұзақ мерзімді кредиторлық берешек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Қауымдасқан және бірлескен ұйымдарға ұзақ мерзімді кредиторлық берешек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Филиалдарға және құрылымдық бөлімшелерге ұзақ мерзімді кредиторлық берешек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міндеттемелер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ұзақ мерзімді кредиторлық берешек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Фьючерс мәмілесі бойынша міндеттемелер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міндеттемелер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міндеттемелер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міндеттемелер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мәмілелер бойынша міндеттемелер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бағалау міндеттемелері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кепілдік міндеттемелер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Шағым-талап жұмысы бойынша ұзақ мерзімді бағалау міндеттемелері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Қызметкерлерге сыйақылар бойынша ұзақ мерзімді бағалау міндеттемелері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ұзақ мерзімді бағалау міндеттемелері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Кейінге қалдырылған салық міндеттемелері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Корпоративтік табыс салығы бойынша кейінге қалдырылған салық міндеттемелері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ұзақ мерзімді міндеттемелер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ұзақ мерзімді аванстар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Болашақ кезеңдердің кірістері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ұзақ мерзімді міндеттемелер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 бойынша міндеттемелер</w:t>
            </w:r>
          </w:p>
        </w:tc>
      </w:tr>
    </w:tbl>
    <w:bookmarkStart w:name="z21" w:id="18"/>
    <w:p>
      <w:pPr>
        <w:spacing w:after="0"/>
        <w:ind w:left="0"/>
        <w:jc w:val="left"/>
      </w:pPr>
      <w:r>
        <w:rPr>
          <w:rFonts w:ascii="Times New Roman"/>
          <w:b/>
          <w:i w:val="false"/>
          <w:color w:val="000000"/>
        </w:rPr>
        <w:t xml:space="preserve"> 5-параграф. Капитал және резервтер</w:t>
      </w:r>
    </w:p>
    <w:bookmarkEnd w:id="18"/>
    <w:p>
      <w:pPr>
        <w:spacing w:after="0"/>
        <w:ind w:left="0"/>
        <w:jc w:val="both"/>
      </w:pPr>
      <w:r>
        <w:rPr>
          <w:rFonts w:ascii="Times New Roman"/>
          <w:b w:val="false"/>
          <w:i w:val="false"/>
          <w:color w:val="ff0000"/>
          <w:sz w:val="28"/>
        </w:rPr>
        <w:t xml:space="preserve">
      Ескерту. 5-параграфқа өзгеріс енгізілді – ҚР Ұлттық Банкі Басқармасының 14.10.2019 </w:t>
      </w:r>
      <w:r>
        <w:rPr>
          <w:rFonts w:ascii="Times New Roman"/>
          <w:b w:val="false"/>
          <w:i w:val="false"/>
          <w:color w:val="ff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17.09.2022 </w:t>
      </w:r>
      <w:r>
        <w:rPr>
          <w:rFonts w:ascii="Times New Roman"/>
          <w:b w:val="false"/>
          <w:i w:val="false"/>
          <w:color w:val="ff0000"/>
          <w:sz w:val="28"/>
        </w:rPr>
        <w:t>№ 82</w:t>
      </w:r>
      <w:r>
        <w:rPr>
          <w:rFonts w:ascii="Times New Roman"/>
          <w:b w:val="false"/>
          <w:i w:val="false"/>
          <w:color w:val="ff0000"/>
          <w:sz w:val="28"/>
        </w:rPr>
        <w:t xml:space="preserve"> (01.01.2023 ж. бастап қолданысқа енгізіледі); 24.12.2024 </w:t>
      </w:r>
      <w:r>
        <w:rPr>
          <w:rFonts w:ascii="Times New Roman"/>
          <w:b w:val="false"/>
          <w:i w:val="false"/>
          <w:color w:val="ff0000"/>
          <w:sz w:val="28"/>
        </w:rPr>
        <w:t>№ 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5020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5030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және пайлар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алынған меншікті үлестік құралдар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меншікті үлестік құралдар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Эмиссиялық кіріс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Эмиссиялық кіріс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төленген капитал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 құжаттарында белгіленген резервтік капитал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құқығы нысанындағы негізгі құрал-жабдықтарды және активтерді қайта бағалау резерві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5430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қайта бағалауға арналған резерв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5440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жиынтық кіріс арқылы әділ құны бойынша есепке алынатын қаржы активтерін қайта бағалауға арналған резерв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5450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активтерді қайта бағалауға арналған резерв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5460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резервтер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қаржылық тәуекел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қарыздарды қайта бағалауға арналған резерв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бағалы қағаздар бойынша күтілетін және қолда бар кредиттік зиянға арналған бағалау резервтері (провизиялар)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қарыздар бойынша күтілетін және қолда бар кредиттік зиянға арналған бағалау резервтері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Көзделмеген тәуекелдер резерві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Тұрақтандыру резерві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 (өтелмеген зиян)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5520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жылдардағы бөлінбеген пайда (өтелмеген зиян)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жылдағы бөлінбеген пайда (өтелмеген зиян)</w:t>
            </w:r>
          </w:p>
        </w:tc>
      </w:tr>
    </w:tbl>
    <w:bookmarkStart w:name="z22" w:id="19"/>
    <w:p>
      <w:pPr>
        <w:spacing w:after="0"/>
        <w:ind w:left="0"/>
        <w:jc w:val="left"/>
      </w:pPr>
      <w:r>
        <w:rPr>
          <w:rFonts w:ascii="Times New Roman"/>
          <w:b/>
          <w:i w:val="false"/>
          <w:color w:val="000000"/>
        </w:rPr>
        <w:t xml:space="preserve"> 6-параграф. Кірістер</w:t>
      </w:r>
    </w:p>
    <w:bookmarkEnd w:id="19"/>
    <w:p>
      <w:pPr>
        <w:spacing w:after="0"/>
        <w:ind w:left="0"/>
        <w:jc w:val="both"/>
      </w:pPr>
      <w:r>
        <w:rPr>
          <w:rFonts w:ascii="Times New Roman"/>
          <w:b w:val="false"/>
          <w:i w:val="false"/>
          <w:color w:val="ff0000"/>
          <w:sz w:val="28"/>
        </w:rPr>
        <w:t xml:space="preserve">
      Ескерту. 6-параграфқа өзгеріс енгізілді – ҚР Ұлттық Банкі Басқармасының 14.10.2019 </w:t>
      </w:r>
      <w:r>
        <w:rPr>
          <w:rFonts w:ascii="Times New Roman"/>
          <w:b w:val="false"/>
          <w:i w:val="false"/>
          <w:color w:val="ff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17.09.2022 </w:t>
      </w:r>
      <w:r>
        <w:rPr>
          <w:rFonts w:ascii="Times New Roman"/>
          <w:b w:val="false"/>
          <w:i w:val="false"/>
          <w:color w:val="ff0000"/>
          <w:sz w:val="28"/>
        </w:rPr>
        <w:t>№ 82</w:t>
      </w:r>
      <w:r>
        <w:rPr>
          <w:rFonts w:ascii="Times New Roman"/>
          <w:b w:val="false"/>
          <w:i w:val="false"/>
          <w:color w:val="ff0000"/>
          <w:sz w:val="28"/>
        </w:rPr>
        <w:t xml:space="preserve"> (01.01.2023 ж. бастап қолданысқа енгізіледі); 21.08.2023 </w:t>
      </w:r>
      <w:r>
        <w:rPr>
          <w:rFonts w:ascii="Times New Roman"/>
          <w:b w:val="false"/>
          <w:i w:val="false"/>
          <w:color w:val="ff0000"/>
          <w:sz w:val="28"/>
        </w:rPr>
        <w:t>№ 63</w:t>
      </w:r>
      <w:r>
        <w:rPr>
          <w:rFonts w:ascii="Times New Roman"/>
          <w:b w:val="false"/>
          <w:i w:val="false"/>
          <w:color w:val="ff0000"/>
          <w:sz w:val="28"/>
        </w:rPr>
        <w:t xml:space="preserve"> (01.12.2023 бастап қолданысқа енгізіледі); 24.12.2024 </w:t>
      </w:r>
      <w:r>
        <w:rPr>
          <w:rFonts w:ascii="Times New Roman"/>
          <w:b w:val="false"/>
          <w:i w:val="false"/>
          <w:color w:val="ff0000"/>
          <w:sz w:val="28"/>
        </w:rPr>
        <w:t>№ 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өткізуден және қызмет көрсетуден кірістер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өткізуден және қызмет көрсетуден кіріс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6020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өнімді қайтару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6030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Бағадан және сатудан болатын жеңілдіктер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Қаржыландырудан түсетін кірістер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кірістер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алуға байланысты кірістер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Айналысқа шығарылған бағалы қағаздар бойынша сыйлықақы амортизациясына байланысты кірістер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алынған бағалы қағаздар бойынша дисконт амортизациясына байланысты кірістер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6110 04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сыйақы алуға байланысты кірістер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6110 05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Орналастырылған салымдар бойынша дисконт амортизациясы бойынша кірістер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6110 07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қарыздар бойынша дисконт амортизациясы бойынша кірістер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6110 08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қарыздар бойынша сыйлықақы амортизациясы бойынша кірістер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6110 28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шоттар бойынша сыйақы алуға байланысты кірістер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6110 29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салымдары бойынша сыйақы алуға байланысты кірістер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6110 30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Мерзімді салымдар бойынша сыйақы алуға байланысты кірістер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6110 31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 салымдар бойынша сыйақы алуға байланысты кірістер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6110 32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бойынша сыйақы алуға байланысты кірістер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 алуға байланысты басқа да кірістер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салымдары бойынша сыйақы алуға байланысты кірістер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6110 41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сақтандыру шарттары бойынша комиссиялық кірістер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6120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 бойынша кірістер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6130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жалдаудан түскен кірістер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6140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Жылжымайтын мүлікке инвестициялармен операциялардан түскен кірістер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6150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құралдарының әділ құнын өзгертуден түскен кірістер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есепке алынатын бағалы қағаздар құнының өзгеруінен түскен кірістер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6150 03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бағалы қағаздар бойынша кіріс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6150 04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қаржы құралдарының әділ құнының өзгеруінен түскен кірістер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6160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Қаржыландырудан түскен басқа да кірістер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кірістер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Активтерді шығынға жазудан түскен кірістер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6220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Өтеусіз алынған активтерден түскен кірістер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6230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субсидиялардан түскен кірістер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6240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Құнсызданудан болған зиянды қалпына келтіруден түскен кірістер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6240 01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және амортизацияланған құны бойынша есепке алынатын бағалы қағаздар бойынша құрылған резервтерді (провизияларды) қалпына келтіруден (жоюдан) кіріс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6240 02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деңгейдегі банктерде және банк операцияларының жекелеген түрлерін жүзеге асыратын ұйымдарда орналастырылған салымдар бойынша құрылған резервтерді (провизияларды) қалпына келтіруден (жоюдан) түскен кірістер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6240 03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дебиторлық берешек бойынша құрылған резервтерді (провизияларды) қалпына келтіруден (жоюдан) түскен кірістер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ағымдағы шоттар бойынша құрылған резервтерді (провизияларды) қалпына келтіруден (жоюдан) түскен кірістер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6240 21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қарыздар бойынша құрылған резервтерді (провизияларды) қалпына келтіруден (жоюдан) түскен кірістер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6240 22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Клиенттерге берілген қаржылық жалдау бойынша құрылған резервтерді (провизияларды) қалпына келтіруден (жоюдан) түскен кірістер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6240 23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 міндеттемелер бойынша құрылған резервтерді (провизияларды) қалпына келтіруден (жоюдан) түскен кірістер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Аквизициялық ақша ағындарының құнсыздануы бойынша резервтерді (провизияларды) қалпына келтіруден (жоюдан) түскен кіріс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Исламдық бағалы қағаздар бойынша резервтік қорды қалпына келтіруден (жоюдан) түскен кірістер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6250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Бағамдық айырмадан түскен кірістер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6250 02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түскен кірістер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6260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Операциялық жалдаудан түскен кірістер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6280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кірістер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6280 01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металдарды сатудан түскен кірістер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6280 02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валютасын сатып алу-сатудан түскен кіріс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металдарды қайта бағалаудан түскен кірістер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қайта бағалаудан түскен кірістер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6280 07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кірістер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6280 08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Тұрақсыздық айыбы (айыппұл, өсімпұл)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6280 09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қағаздарды сатып алу-сатудан түскен кірістер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шарттары бойынша кіріс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Зиянның құрауышы бойынша шығысты түзету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бойынша қаржылық кіріс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түзетуді азайтудан кіріс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маржа амортизациясынан түсетін кіріс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6280 40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(қайта сақтандыру) қызметіне байланысты кірістер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6280 41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түсімі (сақтандырудан кіріс)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сақтандырудан кіріс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 бойынша қайта сақтандыру активін қалыптастырудан кіріс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6280 42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сақтандырушының сақтандыру төлемдерін өтеуіне байланысты кірістер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6280 43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Регрестік талаптар мен зиянды өтеуге байланысты кіріс (суброгация)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6280 44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қызметінен түскен басқа да кірістер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қорын басқарудан исламдық сақтандыру ұйымының комиссиялық кірісі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6290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Туынды қаржы құралдарымен мәмілелер бойынша кірістер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6290 09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мәмілелері бойынша кірістер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6290 10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мәмілелері бойынша кірістер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6290 11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мәмілелері бойынша кірістер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6290 13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мәмілелері бойынша кірістер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6290 14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туынды қаржы құралдарымен мәмілелер бойынша кірістер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Тоқтатылатын қызметке байланысты кірістер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Тоқтатылатын қызметке байланысты кірістер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Ұйымдардың үлестік қатысу әдісі бойынша есепке алынатын пайдасының үлесі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Қауымдасқан ұйымдар пайдасының үлесі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6420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ұйымдар пайдасының үлесі</w:t>
            </w:r>
          </w:p>
        </w:tc>
      </w:tr>
    </w:tbl>
    <w:bookmarkStart w:name="z23" w:id="20"/>
    <w:p>
      <w:pPr>
        <w:spacing w:after="0"/>
        <w:ind w:left="0"/>
        <w:jc w:val="left"/>
      </w:pPr>
      <w:r>
        <w:rPr>
          <w:rFonts w:ascii="Times New Roman"/>
          <w:b/>
          <w:i w:val="false"/>
          <w:color w:val="000000"/>
        </w:rPr>
        <w:t xml:space="preserve"> 7-параграф. Шығыстар</w:t>
      </w:r>
    </w:p>
    <w:bookmarkEnd w:id="20"/>
    <w:p>
      <w:pPr>
        <w:spacing w:after="0"/>
        <w:ind w:left="0"/>
        <w:jc w:val="both"/>
      </w:pPr>
      <w:r>
        <w:rPr>
          <w:rFonts w:ascii="Times New Roman"/>
          <w:b w:val="false"/>
          <w:i w:val="false"/>
          <w:color w:val="ff0000"/>
          <w:sz w:val="28"/>
        </w:rPr>
        <w:t xml:space="preserve">
      Ескерту. 7-параграфқа өзгеріс енгізілді – ҚР Ұлттық Банкі Басқармасының 14.10.2019 </w:t>
      </w:r>
      <w:r>
        <w:rPr>
          <w:rFonts w:ascii="Times New Roman"/>
          <w:b w:val="false"/>
          <w:i w:val="false"/>
          <w:color w:val="ff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17.09.2022 </w:t>
      </w:r>
      <w:r>
        <w:rPr>
          <w:rFonts w:ascii="Times New Roman"/>
          <w:b w:val="false"/>
          <w:i w:val="false"/>
          <w:color w:val="ff0000"/>
          <w:sz w:val="28"/>
        </w:rPr>
        <w:t>№ 82</w:t>
      </w:r>
      <w:r>
        <w:rPr>
          <w:rFonts w:ascii="Times New Roman"/>
          <w:b w:val="false"/>
          <w:i w:val="false"/>
          <w:color w:val="ff0000"/>
          <w:sz w:val="28"/>
        </w:rPr>
        <w:t xml:space="preserve"> (01.01.2023 ж. бастап қолданысқа енгізіледі); 19.12.2022 </w:t>
      </w:r>
      <w:r>
        <w:rPr>
          <w:rFonts w:ascii="Times New Roman"/>
          <w:b w:val="false"/>
          <w:i w:val="false"/>
          <w:color w:val="ff0000"/>
          <w:sz w:val="28"/>
        </w:rPr>
        <w:t>№ 122</w:t>
      </w:r>
      <w:r>
        <w:rPr>
          <w:rFonts w:ascii="Times New Roman"/>
          <w:b w:val="false"/>
          <w:i w:val="false"/>
          <w:color w:val="ff0000"/>
          <w:sz w:val="28"/>
        </w:rPr>
        <w:t xml:space="preserve"> (01.01.2023 бастап қолданысқа енгізіледі); 27.11.2023 </w:t>
      </w:r>
      <w:r>
        <w:rPr>
          <w:rFonts w:ascii="Times New Roman"/>
          <w:b w:val="false"/>
          <w:i w:val="false"/>
          <w:color w:val="ff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24.12.2024 </w:t>
      </w:r>
      <w:r>
        <w:rPr>
          <w:rFonts w:ascii="Times New Roman"/>
          <w:b w:val="false"/>
          <w:i w:val="false"/>
          <w:color w:val="ff0000"/>
          <w:sz w:val="28"/>
        </w:rPr>
        <w:t>№ 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Өткізілген өнімдердің және көрсетілген қызметтің өзіндік құны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өнімнің және көрсетілген қызметтердің өзіндік құны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өткізу және қызмет көрсету бойынша шығыстар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өткізу және қызмет көрсету бойынша шығыстар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төленетін басқа да міндетті төлемдер бойынша шығыс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7220 01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және әлеуметтік төлемдер бойынша шығыс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7220 02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бойынша шығыстар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7220 03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 бойынша шығыстар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7220 04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 салығы бойынша шығыстар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7220 05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 алымдар және бюджетке төленетін міндетті төлемдер бойынша шығыстар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Қаржыландыруға арналған шығыстар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бойынша шығыстар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7310 01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Айналысқа шығарылған бағалы қағаздар бойынша сыйақы төлеуге байланысты шығыстар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7310 02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алынған бағалы қағаздар бойынша сыйлықақы амортизациясына байланысты шығыстар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7310 03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дисконт амортизациясына байланысты шығыстар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7310 04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 бойынша сыйақы төлеуге байланысты шығыстар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7310 05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 (айыппұл, өсімпұл)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7310 07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қарыздар бойынша дисконт амортизациясы бойынша шығыстар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7310 09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бойынша сыйлықақы амортизациясы бойынша шығыстар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7310 10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 сыйлықақы амортизациясы бойынша шығыстар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7310 24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қарыздар бойынша сыйақы төлеуге байланысты шығыстар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 төлеуге байланысты басқа да шығыстар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7320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 бойынша пайыздар төлеуге арналған шығыстар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7330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құралдарының әділ құнының өзгеруінен болған шығыстар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7340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Қаржыландыруға арналған басқа да шығыстар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міндеттемелер бойынша пайыздық шығыстар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шығынға жазу бойынша шығыстар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7420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құнсыздануынан болған шығыстар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7430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шығыстар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7430 02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болған шығыстар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7440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Резервті құру және үмітсіз талаптарды есептен шығару бойынша шығыстар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және амортизацияланған құны бойынша есепке алынатын бағалы қағаздар бойынша резервтерді (провизияларды) қалыптастыру бойынша шығыс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7440 02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 резервтерді (провизияларды) қалыптастыру бойынша шығыстар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7440 03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дебиторлық берешек бойынша резервтерді (провизияларды) қалыптастыру бойынша шығыстар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ағымдағы шоттар бойынша резервтер (провизиялар) қалыптастыру бойынша шығыстар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7440 21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қарыздар бойынша резервтерді (провизияларды) қалыптастыру бойынша шығыстар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7440 22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қаржылық жалдау бойынша резервтерді (провизияларды) қалыптастыру бойынша шығыстар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7440 23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 міндеттемелер бойынша резервтерді (провизияларды) қалыптастыру бойынша шығыстар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Аквизициялық ақша ағындарының құнсыздануы бойынша резервтерді (провизияларды) қалыптастыру бойынша шығыс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бағалы қағаздар бойынша резервтік қорды қалыптастыру бойынша шығыстар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7450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жалдау бойынша шығыстар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7470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7470 01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металдардың баланстық құны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7470 02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валютасын сатып алу-сату бойынша шығыстар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есепке алынатын бағалы қағаздар құнының өзгеруінен болған шығыстар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бағалы қағаздар бойынша шығыс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7470 07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металдарды қайта бағалаудан шығыстар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7470 08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қайта бағалаудан болған шығыстар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7470 09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7470 10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болған шығыстар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Зиянның құрауышы түріндегі сақтандыру шығысы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бойынша қаржылық шығыс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түзетуді азайту бойынша шығыс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 түріндегі сақтандыру шығысы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Аквизициялық шығыс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шарттары бойынша маржаның амортизациясы түріндегі шығыс.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күтілетін ақша ағындарын ең жақсы бағалау амортизациясы бойынша шығыс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ақша ағыны бойынша міндеттемелердің шығын компоненті түріндегі шығыс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7470 40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қызметіне байланысты шығыстар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7470 41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бойынша сақтандыру шығысы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7470 42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бойынша сақтандыру төлемдерін жүзеге асыру бойынша шығыстар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7470 43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 реттеу бойынша шығыстар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7470 44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сақтандырушыға регрестік талаптар мен зиянды өтеу бойынша шығыс (суброгация)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7470 45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бойынша комиссиялық сыйақы төлеу бойынша шығыстар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7470 46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төлемдеріне кепілдік беру қорына міндетті жарналар төлеу бойынша шығыстар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7470 47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төлемдеріне кепілдік беру қорына төтенше жарналар төлеу бойынша шығыстар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7470 48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брокерлері көрсеткен қызмет үшін ақы төлеу бойынша шығыстар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7470 49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Актуарийлер көрсеткен қызмет үшін ақы төлеу бойынша шығыстар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7470 50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7470 81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 биржасы көрсеткен қызмет үшін комиссиялық шығыстар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7470 82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Брокерлік және дилерлік қызмет бойынша көрсетілген қызмет үшін комиссиялық шығыстар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7470 83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Кастодиандық қызмет бойынша көрсетілген қызмет үшін комиссиялық шығыстар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7470 84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нарығының өзге де кәсіби қатысушыларының комиссиялық шығыстары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7480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Туынды қаржы құралдарымен операциялар бойынша шығыстар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7480 09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мәмілелері бойынша шығыстар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7480 10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мәмілелері бойынша шығыстар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7480 11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мәмілелері бойынша шығыстар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7480 13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мәмілелері бойынша шығыстар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7480 14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мәмілелер бойынша шығыстар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шығыстар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құқығы түріндегі негізгі құралдар мен активтердің амортизациясы бойынша шығыстар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құқығы нысанындағы активтер бойынша күрделі шығындардың амортизациясы бойынша шығыстар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инвестициялардың амортизациясы бойынша шығыстар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және бағалау активтерінің амортизациясы бойынша шығыстар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материалдық емес активтердің амортизациясы бойынша шығыстар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Тоқтатылатын қызметке байланысты шығыстар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Тоқтатылатын қызметке байланысты шығыстар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үлестік қатысу әдісімен есепке алынатын зиянындағы үлес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Қауымдасқан ұйымдардың зиянындағы үлес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7620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Бірлескен ұйымдардың зиянындағы үлес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шығыстар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шығыстар</w:t>
            </w:r>
          </w:p>
        </w:tc>
      </w:tr>
    </w:tbl>
    <w:bookmarkStart w:name="z24" w:id="21"/>
    <w:p>
      <w:pPr>
        <w:spacing w:after="0"/>
        <w:ind w:left="0"/>
        <w:jc w:val="left"/>
      </w:pPr>
      <w:r>
        <w:rPr>
          <w:rFonts w:ascii="Times New Roman"/>
          <w:b/>
          <w:i w:val="false"/>
          <w:color w:val="000000"/>
        </w:rPr>
        <w:t xml:space="preserve"> 8-параграф. Шартты және ықтимал талаптар мен міндеттемелер</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Кепілдіктер бойынша талаптар шоттары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8120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Қабылданған кепілдіктер бойынша ықтимал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8130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сақтандыру төлемдеріне кепілдік беру туралы заңнамасына сәйкес шартты төтенше жарналар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Берілетін қарыздар бойынша шартты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8220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 қарыздар алу бойынша шартты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Туынды қаржы құралдары бойынша талаптар шоттары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8300 01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 бойынша шартты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8300 02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фьючерстерін сатып алу бойынша шартты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8300 03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фьючерстерін сату бойынша шартты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8300 04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пайыздық своп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8300 05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Өзгермелі пайыздық своп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8300 06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опцион "колл" мәмілелері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8300 07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опцион "пут" мәмілелері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8300 08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опцион "пут" мәмілелері - контршот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8300 09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опцион "колл" мәмілелері - контршот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8300 10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Болашақтағы сыйақы туралы сатып алынған келісім - контршот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8300 11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Болашақтағы сыйақы туралы іске асырылған келісім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8300 12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 бойынша шартты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Кепілдіктер бойынша міндеттемелер шоттары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кепілдіктер бойынша талаптарды ықтимал азайту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сақтандыру төлемдеріне кепілдік беру туралы заңнамасы бойынша шартты міндеттемелер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 қарыздар беру (алу) бойынша міндеттемелер шоттары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 қарыздар беру бойынша шартты міндеттемелер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 қарыздар бойынша шартты міндеттемелер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 бойынша міндеттемелер шоттары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8600 01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сату бойынша шартты міндеттемелер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8600 02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фьючерстерін сатып алу бойынша шартты міндеттемелер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8600 03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фьючерстерін сату бойынша шартты міндеттемелер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8600 04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Өзгермелі пайыздық своп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8600 05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пайыздық своп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8600 06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опцион "колл" мәмілелері - контршот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8600 07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опцион "пут" мәмілелері - контршот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8600 08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опцион "пут" мәмілелері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8600 09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опцион "колл" мәмілелері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8600 10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Болашақтағы сыйақы туралы сатып алынған келісім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8600 11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Болашақтағы сыйақы туралы іске асырылған келісім - контршот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8600 12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 бойынша шартты міндеттемелер</w:t>
            </w:r>
          </w:p>
        </w:tc>
      </w:tr>
    </w:tbl>
    <w:bookmarkStart w:name="z27" w:id="22"/>
    <w:p>
      <w:pPr>
        <w:spacing w:after="0"/>
        <w:ind w:left="0"/>
        <w:jc w:val="left"/>
      </w:pPr>
      <w:r>
        <w:rPr>
          <w:rFonts w:ascii="Times New Roman"/>
          <w:b/>
          <w:i w:val="false"/>
          <w:color w:val="000000"/>
        </w:rPr>
        <w:t xml:space="preserve"> 9-параграф. Меморандум шоттары</w:t>
      </w:r>
    </w:p>
    <w:bookmarkEnd w:id="22"/>
    <w:p>
      <w:pPr>
        <w:spacing w:after="0"/>
        <w:ind w:left="0"/>
        <w:jc w:val="both"/>
      </w:pPr>
      <w:r>
        <w:rPr>
          <w:rFonts w:ascii="Times New Roman"/>
          <w:b w:val="false"/>
          <w:i w:val="false"/>
          <w:color w:val="ff0000"/>
          <w:sz w:val="28"/>
        </w:rPr>
        <w:t xml:space="preserve">
      Ескерту. 9-параграфқа өзгеріс енгізілді - ҚР Ұлттық Банкі Басқармасының 21.08.2023 </w:t>
      </w:r>
      <w:r>
        <w:rPr>
          <w:rFonts w:ascii="Times New Roman"/>
          <w:b w:val="false"/>
          <w:i w:val="false"/>
          <w:color w:val="ff0000"/>
          <w:sz w:val="28"/>
        </w:rPr>
        <w:t>№ 63</w:t>
      </w:r>
      <w:r>
        <w:rPr>
          <w:rFonts w:ascii="Times New Roman"/>
          <w:b w:val="false"/>
          <w:i w:val="false"/>
          <w:color w:val="ff0000"/>
          <w:sz w:val="28"/>
        </w:rPr>
        <w:t xml:space="preserve"> (01.12.2023 бастап қолданысқа енгізіледі); 24.12.2024 </w:t>
      </w:r>
      <w:r>
        <w:rPr>
          <w:rFonts w:ascii="Times New Roman"/>
          <w:b w:val="false"/>
          <w:i w:val="false"/>
          <w:color w:val="ff0000"/>
          <w:sz w:val="28"/>
        </w:rPr>
        <w:t>№ 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Меморандум шоттары – активтер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берілген машиналар, жабдықтар, көлік және басқа да құрал-жабдықтар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8720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бөліп төленіп өткізілетін негізгі құрал-жабдықтар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8740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Инкассоға жіберілген құжаттар мен құндылықтар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8750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Міндеттемелерді қамтамасыз етуге (кепілге) берілген мүлік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Оригинаторға сенімгерлік басқаруға берілген акциялар (қатысу үлестері)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8770 01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клиенттердің ақшалай қаражатын есепке алу шоты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ақша ағыны бойынша міндеттемелер шығынының құрауышы түріндегі шығыс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шығынның құрауышы түріндегі сақтандыру шығысы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қаржылық емес тәуекелге тәуекелді түзету түріндегі сақтандыру шығысы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аквизициялық шығыс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сақтандыру қызметіне байланысты шығыс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бойынша сақтандыру шығысы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бойынша қаржылық шығыс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бойынша қаржылық кіріс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8790 04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қорын басқару үшін комиссиялық шығыс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Меморандум шоттары - пассивтер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Жалға қабылданған машиналар, жабдықтар, көлік және басқа да құрал-жабдықтар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8830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Клиенттің міндеттемесін қамтамасыз етуге (кепілге) қабылданған мүлік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ақша ағыны бойынша міндеттемелер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қаржылық емес тәуекелге тәуекелді түзету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Шығынның құрауышы (исламдық сақтандыру шарттары бойынша ақша ағыны бойынша міндеттемелер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Шығынның құрауышы (исламдық сақтандыру ұйымдары үшін қаржылық емес тәуекелге тәуекелді түзету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тобына жататын аквизициялық ақша ағыны бойынша міндеттемелер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тобына жататын басқа да ақша ағыны бойынша міндеттемелер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туындаған шығын бойынша міндеттемелер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сақтандыру сыйлықақысы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туындаған шығын бойынша қаржылық емес тәуекелге тәуекелдік түзету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күтілетін ақша ағынын ең жақсы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маржа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шығынның құрауышы (күтілетін ақша ағынын ең жақсы бағалау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сақтандыру сыйлықақысы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қайта сақтандыру активі бойынша күтілетін ақша ағынын ең жақсы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Ұсталатын исламдық қайта сақтандыру шарттары бойынша маржа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қаржылық емес тәуекелге тәуекелдік түзету бойынша қайта сақтандыру активі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Исламдық сақтандыру ұйымдары үшін туындаған сақтандыру шығыны бойынша қайта сақтандыру активінің күтілетін ақша ағынын ең жақсы бағалау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туындаған сақтандыру шығыны бойынша қайта сақтандыру активінің қаржылық емес тәуекеліне тәуекелдік түзету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8860 01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басқа да жиынтық кіріс арқылы әділ құны бойынша есепке алынатын қарыздарды қайта бағалауға арналған резерв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8860 02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басқа да жиынтық кіріс арқылы әділ құны бойынша есепке алынатын бағалы қағаздар бойынша күтілетін және орын алған кредиттік шығынға бағалау резервтері (провизиялар)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8860 03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басқа да жиынтық кіріс арқылы әділ құны бойынша есепке алынатын қарыздар бойынша күтілетін және орын алған кредиттік шығынға бағалау резервтері (провизиялар)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аквизициялық ақша ағынының құнсыздануы бойынша резервтерді (провизияларды) қалпына келтіруден (жоюдан) кіріс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шығынның құрауышы бойынша шығысты түзету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қаржылық емес тәуекелге тәуекелді түзетуді азайтудан кіріс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маржаның амортизациясынан кіріс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түсімі (исламдық сақтандырудан кіріс)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Меморандум шоттары - басқалары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8920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 мемлекеттер және шетел банктері ашқан кредиттік желілер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8930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Әртүрлі құндылықтар мен құжаттар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8940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Жіберілген және есебіне берілген әртүрлі құндылықтар мен құжаттар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8950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Сақтаудағы тазартылған балалы металдар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8960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Сақтаудағы акциялар және басқа бағалы қағаздар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8970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 шоты</w:t>
            </w:r>
          </w:p>
        </w:tc>
      </w:tr>
    </w:tbl>
    <w:bookmarkStart w:name="z309" w:id="23"/>
    <w:p>
      <w:pPr>
        <w:spacing w:after="0"/>
        <w:ind w:left="0"/>
        <w:jc w:val="left"/>
      </w:pPr>
      <w:r>
        <w:rPr>
          <w:rFonts w:ascii="Times New Roman"/>
          <w:b/>
          <w:i w:val="false"/>
          <w:color w:val="000000"/>
        </w:rPr>
        <w:t xml:space="preserve"> 10-параграф. Клиенттердің инвестициялық басқарудағы активтері</w:t>
      </w:r>
    </w:p>
    <w:bookmarkEnd w:id="23"/>
    <w:p>
      <w:pPr>
        <w:spacing w:after="0"/>
        <w:ind w:left="0"/>
        <w:jc w:val="both"/>
      </w:pPr>
      <w:r>
        <w:rPr>
          <w:rFonts w:ascii="Times New Roman"/>
          <w:b w:val="false"/>
          <w:i w:val="false"/>
          <w:color w:val="ff0000"/>
          <w:sz w:val="28"/>
        </w:rPr>
        <w:t xml:space="preserve">
      Ескерту. 2-тарау 10-параграфпен толықтырылды – ҚР Ұлттық Банкі Басқармасының 27.08.2018 </w:t>
      </w:r>
      <w:r>
        <w:rPr>
          <w:rFonts w:ascii="Times New Roman"/>
          <w:b w:val="false"/>
          <w:i w:val="false"/>
          <w:color w:val="ff0000"/>
          <w:sz w:val="28"/>
        </w:rPr>
        <w:t>№ 185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Банкі Басқармасының 14.10.2019 </w:t>
      </w:r>
      <w:r>
        <w:rPr>
          <w:rFonts w:ascii="Times New Roman"/>
          <w:b w:val="false"/>
          <w:i w:val="false"/>
          <w:color w:val="ff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Капиталға инвестициялар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1800 08</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арналған шоттар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талаптар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мәмілелер бойынша талаптар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қағаздармен "кері РЕПО" операциялары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1810 01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1820 01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арналған шоттар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1820 02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міндеттемелер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1820 03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мәмілелер бойынша міндеттемелер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1820 04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Клиенттен активтердің түсуі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(дивиденд) түріндегі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алу-сатудан болған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әділ құны бойынша қайта бағалаудан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1830 08</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мәмілелерді қайта бағалаудан болған кіріс</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активтерін алу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сыйақылар төлеу бойынша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алу-сатудан болған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әділ құны бойынша қайта бағалаудан болған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1840 08</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мәмілелерді қайта бағалаудан болған шығыс</w:t>
            </w:r>
          </w:p>
        </w:tc>
      </w:tr>
    </w:tbl>
    <w:bookmarkStart w:name="z25" w:id="24"/>
    <w:p>
      <w:pPr>
        <w:spacing w:after="0"/>
        <w:ind w:left="0"/>
        <w:jc w:val="left"/>
      </w:pPr>
      <w:r>
        <w:rPr>
          <w:rFonts w:ascii="Times New Roman"/>
          <w:b/>
          <w:i w:val="false"/>
          <w:color w:val="000000"/>
        </w:rPr>
        <w:t xml:space="preserve"> 3. Шоттардың сипаттамасы</w:t>
      </w:r>
    </w:p>
    <w:bookmarkEnd w:id="24"/>
    <w:bookmarkStart w:name="z26" w:id="25"/>
    <w:p>
      <w:pPr>
        <w:spacing w:after="0"/>
        <w:ind w:left="0"/>
        <w:jc w:val="left"/>
      </w:pPr>
      <w:r>
        <w:rPr>
          <w:rFonts w:ascii="Times New Roman"/>
          <w:b/>
          <w:i w:val="false"/>
          <w:color w:val="000000"/>
        </w:rPr>
        <w:t xml:space="preserve"> 1-параграф. Баланстық шоттар 1010 "Кассадағы ақша қаражаты" (актив).</w:t>
      </w:r>
    </w:p>
    <w:bookmarkEnd w:id="25"/>
    <w:p>
      <w:pPr>
        <w:spacing w:after="0"/>
        <w:ind w:left="0"/>
        <w:jc w:val="both"/>
      </w:pPr>
      <w:r>
        <w:rPr>
          <w:rFonts w:ascii="Times New Roman"/>
          <w:b w:val="false"/>
          <w:i w:val="false"/>
          <w:color w:val="ff0000"/>
          <w:sz w:val="28"/>
        </w:rPr>
        <w:t xml:space="preserve">
      Ескерту. 1-параграфқа өзгеріс енгізілді – ҚР Ұлттық Банкі Басқармасының 14.10.2019 </w:t>
      </w:r>
      <w:r>
        <w:rPr>
          <w:rFonts w:ascii="Times New Roman"/>
          <w:b w:val="false"/>
          <w:i w:val="false"/>
          <w:color w:val="ff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17.09.2022 </w:t>
      </w:r>
      <w:r>
        <w:rPr>
          <w:rFonts w:ascii="Times New Roman"/>
          <w:b w:val="false"/>
          <w:i w:val="false"/>
          <w:color w:val="ff0000"/>
          <w:sz w:val="28"/>
        </w:rPr>
        <w:t>№ 82</w:t>
      </w:r>
      <w:r>
        <w:rPr>
          <w:rFonts w:ascii="Times New Roman"/>
          <w:b w:val="false"/>
          <w:i w:val="false"/>
          <w:color w:val="ff0000"/>
          <w:sz w:val="28"/>
        </w:rPr>
        <w:t xml:space="preserve"> (01.01.2023 ж. бастап қолданысқа енгізіледі); 19.12.2022 </w:t>
      </w:r>
      <w:r>
        <w:rPr>
          <w:rFonts w:ascii="Times New Roman"/>
          <w:b w:val="false"/>
          <w:i w:val="false"/>
          <w:color w:val="ff0000"/>
          <w:sz w:val="28"/>
        </w:rPr>
        <w:t>№ 122</w:t>
      </w:r>
      <w:r>
        <w:rPr>
          <w:rFonts w:ascii="Times New Roman"/>
          <w:b w:val="false"/>
          <w:i w:val="false"/>
          <w:color w:val="ff0000"/>
          <w:sz w:val="28"/>
        </w:rPr>
        <w:t xml:space="preserve"> (01.01.2023 бастап қолданысқа енгізіледі); 21.08.2023 </w:t>
      </w:r>
      <w:r>
        <w:rPr>
          <w:rFonts w:ascii="Times New Roman"/>
          <w:b w:val="false"/>
          <w:i w:val="false"/>
          <w:color w:val="ff0000"/>
          <w:sz w:val="28"/>
        </w:rPr>
        <w:t>№ 63</w:t>
      </w:r>
      <w:r>
        <w:rPr>
          <w:rFonts w:ascii="Times New Roman"/>
          <w:b w:val="false"/>
          <w:i w:val="false"/>
          <w:color w:val="ff0000"/>
          <w:sz w:val="28"/>
        </w:rPr>
        <w:t xml:space="preserve"> (01.12.2023 бастап қолданысқа енгізіледі); 27.11.2023 </w:t>
      </w:r>
      <w:r>
        <w:rPr>
          <w:rFonts w:ascii="Times New Roman"/>
          <w:b w:val="false"/>
          <w:i w:val="false"/>
          <w:color w:val="ff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24.12.2024 </w:t>
      </w:r>
      <w:r>
        <w:rPr>
          <w:rFonts w:ascii="Times New Roman"/>
          <w:b w:val="false"/>
          <w:i w:val="false"/>
          <w:color w:val="ff0000"/>
          <w:sz w:val="28"/>
        </w:rPr>
        <w:t>№ 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p>
      <w:pPr>
        <w:spacing w:after="0"/>
        <w:ind w:left="0"/>
        <w:jc w:val="both"/>
      </w:pPr>
      <w:r>
        <w:rPr>
          <w:rFonts w:ascii="Times New Roman"/>
          <w:b w:val="false"/>
          <w:i w:val="false"/>
          <w:color w:val="000000"/>
          <w:sz w:val="28"/>
        </w:rPr>
        <w:t>
      Мақсаты: ұйымның кассасындағы ұлттық және шетел валюталарындағы ақша сомаларын есепке алу.</w:t>
      </w:r>
    </w:p>
    <w:p>
      <w:pPr>
        <w:spacing w:after="0"/>
        <w:ind w:left="0"/>
        <w:jc w:val="both"/>
      </w:pPr>
      <w:r>
        <w:rPr>
          <w:rFonts w:ascii="Times New Roman"/>
          <w:b w:val="false"/>
          <w:i w:val="false"/>
          <w:color w:val="000000"/>
          <w:sz w:val="28"/>
        </w:rPr>
        <w:t>
      Шоттың дебеті бойынша ұйымның кассасына түскен ұлттық және шетел валютасындағы ақша сомалары жазылады.</w:t>
      </w:r>
    </w:p>
    <w:p>
      <w:pPr>
        <w:spacing w:after="0"/>
        <w:ind w:left="0"/>
        <w:jc w:val="both"/>
      </w:pPr>
      <w:r>
        <w:rPr>
          <w:rFonts w:ascii="Times New Roman"/>
          <w:b w:val="false"/>
          <w:i w:val="false"/>
          <w:color w:val="000000"/>
          <w:sz w:val="28"/>
        </w:rPr>
        <w:t>
      Шоттың кредиті бойынша ұйымның кассасынан ұлттық және шетел валюталарындағы ақша сомаларын есептен шығару жазылады.</w:t>
      </w:r>
    </w:p>
    <w:p>
      <w:pPr>
        <w:spacing w:after="0"/>
        <w:ind w:left="0"/>
        <w:jc w:val="both"/>
      </w:pPr>
      <w:r>
        <w:rPr>
          <w:rFonts w:ascii="Times New Roman"/>
          <w:b w:val="false"/>
          <w:i w:val="false"/>
          <w:color w:val="000000"/>
          <w:sz w:val="28"/>
        </w:rPr>
        <w:t>
      1020 "Жолдағы ақша қаражаты" (актив).</w:t>
      </w:r>
    </w:p>
    <w:p>
      <w:pPr>
        <w:spacing w:after="0"/>
        <w:ind w:left="0"/>
        <w:jc w:val="both"/>
      </w:pPr>
      <w:r>
        <w:rPr>
          <w:rFonts w:ascii="Times New Roman"/>
          <w:b w:val="false"/>
          <w:i w:val="false"/>
          <w:color w:val="000000"/>
          <w:sz w:val="28"/>
        </w:rPr>
        <w:t>
      Мақсаты: жолдағы ұлттық және шетел валюталарындағы ақша сомаларын есепке алу.</w:t>
      </w:r>
    </w:p>
    <w:p>
      <w:pPr>
        <w:spacing w:after="0"/>
        <w:ind w:left="0"/>
        <w:jc w:val="both"/>
      </w:pPr>
      <w:r>
        <w:rPr>
          <w:rFonts w:ascii="Times New Roman"/>
          <w:b w:val="false"/>
          <w:i w:val="false"/>
          <w:color w:val="000000"/>
          <w:sz w:val="28"/>
        </w:rPr>
        <w:t>
      Шоттың дебеті бойынша жолдағы ақша сомасы жазылады.</w:t>
      </w:r>
    </w:p>
    <w:p>
      <w:pPr>
        <w:spacing w:after="0"/>
        <w:ind w:left="0"/>
        <w:jc w:val="both"/>
      </w:pPr>
      <w:r>
        <w:rPr>
          <w:rFonts w:ascii="Times New Roman"/>
          <w:b w:val="false"/>
          <w:i w:val="false"/>
          <w:color w:val="000000"/>
          <w:sz w:val="28"/>
        </w:rPr>
        <w:t>
      Шоттың кредиті бойынша алушыдан қолма-қол ақшаның алынғаны және ақшаның банк шотына есепке алынғаны туралы растама алғаннан кейін ақша сомасын есептен шығару жазылады.</w:t>
      </w:r>
    </w:p>
    <w:p>
      <w:pPr>
        <w:spacing w:after="0"/>
        <w:ind w:left="0"/>
        <w:jc w:val="both"/>
      </w:pPr>
      <w:r>
        <w:rPr>
          <w:rFonts w:ascii="Times New Roman"/>
          <w:b w:val="false"/>
          <w:i w:val="false"/>
          <w:color w:val="000000"/>
          <w:sz w:val="28"/>
        </w:rPr>
        <w:t>
      1030 "Ағымдағы шоттардағы ақша қаражаты" (актив).</w:t>
      </w:r>
    </w:p>
    <w:p>
      <w:pPr>
        <w:spacing w:after="0"/>
        <w:ind w:left="0"/>
        <w:jc w:val="both"/>
      </w:pPr>
      <w:r>
        <w:rPr>
          <w:rFonts w:ascii="Times New Roman"/>
          <w:b w:val="false"/>
          <w:i w:val="false"/>
          <w:color w:val="000000"/>
          <w:sz w:val="28"/>
        </w:rPr>
        <w:t>
      Мақсаты: ұйымның ағымдағы шоттарындағы ұлттық және шетел валюталарындағы ақша сомаларын есепке алу.</w:t>
      </w:r>
    </w:p>
    <w:p>
      <w:pPr>
        <w:spacing w:after="0"/>
        <w:ind w:left="0"/>
        <w:jc w:val="both"/>
      </w:pPr>
      <w:r>
        <w:rPr>
          <w:rFonts w:ascii="Times New Roman"/>
          <w:b w:val="false"/>
          <w:i w:val="false"/>
          <w:color w:val="000000"/>
          <w:sz w:val="28"/>
        </w:rPr>
        <w:t>
      Шоттың дебеті бойынша ұйымның ағымдағы шотындағы ақша сомасы жазылады.</w:t>
      </w:r>
    </w:p>
    <w:p>
      <w:pPr>
        <w:spacing w:after="0"/>
        <w:ind w:left="0"/>
        <w:jc w:val="both"/>
      </w:pPr>
      <w:r>
        <w:rPr>
          <w:rFonts w:ascii="Times New Roman"/>
          <w:b w:val="false"/>
          <w:i w:val="false"/>
          <w:color w:val="000000"/>
          <w:sz w:val="28"/>
        </w:rPr>
        <w:t>
      Шоттың кредиті бойынша ұйымның ағымдағы шотынан ақша сомасын олар мақсаты бойынша пайдаланылған кезде есептен шығару жазылады.</w:t>
      </w:r>
    </w:p>
    <w:p>
      <w:pPr>
        <w:spacing w:after="0"/>
        <w:ind w:left="0"/>
        <w:jc w:val="both"/>
      </w:pPr>
      <w:r>
        <w:rPr>
          <w:rFonts w:ascii="Times New Roman"/>
          <w:b w:val="false"/>
          <w:i w:val="false"/>
          <w:color w:val="000000"/>
          <w:sz w:val="28"/>
        </w:rPr>
        <w:t>
      1060 01 "Басқа да ақшалай қаражат" (актив).</w:t>
      </w:r>
    </w:p>
    <w:p>
      <w:pPr>
        <w:spacing w:after="0"/>
        <w:ind w:left="0"/>
        <w:jc w:val="both"/>
      </w:pPr>
      <w:r>
        <w:rPr>
          <w:rFonts w:ascii="Times New Roman"/>
          <w:b w:val="false"/>
          <w:i w:val="false"/>
          <w:color w:val="000000"/>
          <w:sz w:val="28"/>
        </w:rPr>
        <w:t>
      Мақсаты: № 1010, 1020 және 1030 баланстық шоттарда есепке алынбаған ұлттық және шетел валюталарындағы басқа да ақшалай қаражаттың сомасын есепке алу.</w:t>
      </w:r>
    </w:p>
    <w:p>
      <w:pPr>
        <w:spacing w:after="0"/>
        <w:ind w:left="0"/>
        <w:jc w:val="both"/>
      </w:pPr>
      <w:r>
        <w:rPr>
          <w:rFonts w:ascii="Times New Roman"/>
          <w:b w:val="false"/>
          <w:i w:val="false"/>
          <w:color w:val="000000"/>
          <w:sz w:val="28"/>
        </w:rPr>
        <w:t>
      Шоттың дебеті бойынша уақытша және кездейсоқ сипаты бар, туындаған сәтте басқа баланстық шоттар бойынша жүргізілмейтін ақша сомасы жазылады.</w:t>
      </w:r>
    </w:p>
    <w:p>
      <w:pPr>
        <w:spacing w:after="0"/>
        <w:ind w:left="0"/>
        <w:jc w:val="both"/>
      </w:pPr>
      <w:r>
        <w:rPr>
          <w:rFonts w:ascii="Times New Roman"/>
          <w:b w:val="false"/>
          <w:i w:val="false"/>
          <w:color w:val="000000"/>
          <w:sz w:val="28"/>
        </w:rPr>
        <w:t>
      Шоттың кредиті бойынша ақша сомасы есептен шығарылған кезде жазылады.</w:t>
      </w:r>
    </w:p>
    <w:p>
      <w:pPr>
        <w:spacing w:after="0"/>
        <w:ind w:left="0"/>
        <w:jc w:val="both"/>
      </w:pPr>
      <w:r>
        <w:rPr>
          <w:rFonts w:ascii="Times New Roman"/>
          <w:b w:val="false"/>
          <w:i w:val="false"/>
          <w:color w:val="000000"/>
          <w:sz w:val="28"/>
        </w:rPr>
        <w:t>
      1071 "Қазақстан Республикасының Ұлттық Банкі шығарған электрондық ақша" (актив).</w:t>
      </w:r>
    </w:p>
    <w:p>
      <w:pPr>
        <w:spacing w:after="0"/>
        <w:ind w:left="0"/>
        <w:jc w:val="both"/>
      </w:pPr>
      <w:r>
        <w:rPr>
          <w:rFonts w:ascii="Times New Roman"/>
          <w:b w:val="false"/>
          <w:i w:val="false"/>
          <w:color w:val="000000"/>
          <w:sz w:val="28"/>
        </w:rPr>
        <w:t>
      Шоттың мақсаты: Қазақстан Республикасының Ұлттық Банкі шығарған электрондық ақша сомасын есепке алу.</w:t>
      </w:r>
    </w:p>
    <w:p>
      <w:pPr>
        <w:spacing w:after="0"/>
        <w:ind w:left="0"/>
        <w:jc w:val="both"/>
      </w:pPr>
      <w:r>
        <w:rPr>
          <w:rFonts w:ascii="Times New Roman"/>
          <w:b w:val="false"/>
          <w:i w:val="false"/>
          <w:color w:val="000000"/>
          <w:sz w:val="28"/>
        </w:rPr>
        <w:t>
      Шоттың дебеті бойынша Қазақстан Республикасының Ұлттық Банкі шығарған электрондық ақша сомасы жазылады.</w:t>
      </w:r>
    </w:p>
    <w:p>
      <w:pPr>
        <w:spacing w:after="0"/>
        <w:ind w:left="0"/>
        <w:jc w:val="both"/>
      </w:pPr>
      <w:r>
        <w:rPr>
          <w:rFonts w:ascii="Times New Roman"/>
          <w:b w:val="false"/>
          <w:i w:val="false"/>
          <w:color w:val="000000"/>
          <w:sz w:val="28"/>
        </w:rPr>
        <w:t>
      Шоттың кредиті бойынша Қазақстан Республикасының Ұлттық Банкі шығарған электрондық ақша сомасын есептен шығару жазылады.</w:t>
      </w:r>
    </w:p>
    <w:p>
      <w:pPr>
        <w:spacing w:after="0"/>
        <w:ind w:left="0"/>
        <w:jc w:val="both"/>
      </w:pPr>
      <w:r>
        <w:rPr>
          <w:rFonts w:ascii="Times New Roman"/>
          <w:b w:val="false"/>
          <w:i w:val="false"/>
          <w:color w:val="000000"/>
          <w:sz w:val="28"/>
        </w:rPr>
        <w:t>
      1072 "Банктер мен Ұлттық пошта операторы шығарған электрондық ақша" (актив).</w:t>
      </w:r>
    </w:p>
    <w:p>
      <w:pPr>
        <w:spacing w:after="0"/>
        <w:ind w:left="0"/>
        <w:jc w:val="both"/>
      </w:pPr>
      <w:r>
        <w:rPr>
          <w:rFonts w:ascii="Times New Roman"/>
          <w:b w:val="false"/>
          <w:i w:val="false"/>
          <w:color w:val="000000"/>
          <w:sz w:val="28"/>
        </w:rPr>
        <w:t>
      Шоттың мақсаты: банктер мен Ұлттық пошта операторы шығарған электрондық ақша сомасын есепке алу.</w:t>
      </w:r>
    </w:p>
    <w:p>
      <w:pPr>
        <w:spacing w:after="0"/>
        <w:ind w:left="0"/>
        <w:jc w:val="both"/>
      </w:pPr>
      <w:r>
        <w:rPr>
          <w:rFonts w:ascii="Times New Roman"/>
          <w:b w:val="false"/>
          <w:i w:val="false"/>
          <w:color w:val="000000"/>
          <w:sz w:val="28"/>
        </w:rPr>
        <w:t>
      Шоттың дебеті бойынша банктер мен Ұлттық пошта операторы шығарған электрондық ақша сомасы жазылады.</w:t>
      </w:r>
    </w:p>
    <w:p>
      <w:pPr>
        <w:spacing w:after="0"/>
        <w:ind w:left="0"/>
        <w:jc w:val="both"/>
      </w:pPr>
      <w:r>
        <w:rPr>
          <w:rFonts w:ascii="Times New Roman"/>
          <w:b w:val="false"/>
          <w:i w:val="false"/>
          <w:color w:val="000000"/>
          <w:sz w:val="28"/>
        </w:rPr>
        <w:t>
      Шоттың кредиті бойынша банктер мен Ұлттық пошта операторы шығарған электрондық ақша сомасын есептен шығару жазылады.</w:t>
      </w:r>
    </w:p>
    <w:p>
      <w:pPr>
        <w:spacing w:after="0"/>
        <w:ind w:left="0"/>
        <w:jc w:val="both"/>
      </w:pPr>
      <w:r>
        <w:rPr>
          <w:rFonts w:ascii="Times New Roman"/>
          <w:b w:val="false"/>
          <w:i w:val="false"/>
          <w:color w:val="000000"/>
          <w:sz w:val="28"/>
        </w:rPr>
        <w:t>
      1110 21 "Клиенттерге берілген қысқа мерзімді қарыздар" (актив).</w:t>
      </w:r>
    </w:p>
    <w:p>
      <w:pPr>
        <w:spacing w:after="0"/>
        <w:ind w:left="0"/>
        <w:jc w:val="both"/>
      </w:pPr>
      <w:r>
        <w:rPr>
          <w:rFonts w:ascii="Times New Roman"/>
          <w:b w:val="false"/>
          <w:i w:val="false"/>
          <w:color w:val="000000"/>
          <w:sz w:val="28"/>
        </w:rPr>
        <w:t>
      Мақсаты: клиенттерге бір жылға дейінгі өтеу мерзімімен берілген қарыздардың сомаларын есепке алу.</w:t>
      </w:r>
    </w:p>
    <w:p>
      <w:pPr>
        <w:spacing w:after="0"/>
        <w:ind w:left="0"/>
        <w:jc w:val="both"/>
      </w:pPr>
      <w:r>
        <w:rPr>
          <w:rFonts w:ascii="Times New Roman"/>
          <w:b w:val="false"/>
          <w:i w:val="false"/>
          <w:color w:val="000000"/>
          <w:sz w:val="28"/>
        </w:rPr>
        <w:t>
      Шоттың дебеті бойынша клиентке берілген қысқа мерзімді қарыздың сомасы жазылады.</w:t>
      </w:r>
    </w:p>
    <w:p>
      <w:pPr>
        <w:spacing w:after="0"/>
        <w:ind w:left="0"/>
        <w:jc w:val="both"/>
      </w:pPr>
      <w:r>
        <w:rPr>
          <w:rFonts w:ascii="Times New Roman"/>
          <w:b w:val="false"/>
          <w:i w:val="false"/>
          <w:color w:val="000000"/>
          <w:sz w:val="28"/>
        </w:rPr>
        <w:t>
      Шоттың кредиті бойынша қысқа мерзімді қарыздың сомаларын оны клиент өтеген немесе төлем мерзімі өтіп кеткен кезде есептен шығару жазылады.</w:t>
      </w:r>
    </w:p>
    <w:p>
      <w:pPr>
        <w:spacing w:after="0"/>
        <w:ind w:left="0"/>
        <w:jc w:val="both"/>
      </w:pPr>
      <w:r>
        <w:rPr>
          <w:rFonts w:ascii="Times New Roman"/>
          <w:b w:val="false"/>
          <w:i w:val="false"/>
          <w:color w:val="000000"/>
          <w:sz w:val="28"/>
        </w:rPr>
        <w:t>
      1110 22 "Берілген қарыздар бойынша клиенттердің мерзімі өткен берешегі" (актив).</w:t>
      </w:r>
    </w:p>
    <w:p>
      <w:pPr>
        <w:spacing w:after="0"/>
        <w:ind w:left="0"/>
        <w:jc w:val="both"/>
      </w:pPr>
      <w:r>
        <w:rPr>
          <w:rFonts w:ascii="Times New Roman"/>
          <w:b w:val="false"/>
          <w:i w:val="false"/>
          <w:color w:val="000000"/>
          <w:sz w:val="28"/>
        </w:rPr>
        <w:t>
      Мақсаты: клиентке берілген қарыздар бойынша мерзімі өткен берешектің сомаларын есепке алу.</w:t>
      </w:r>
    </w:p>
    <w:p>
      <w:pPr>
        <w:spacing w:after="0"/>
        <w:ind w:left="0"/>
        <w:jc w:val="both"/>
      </w:pPr>
      <w:r>
        <w:rPr>
          <w:rFonts w:ascii="Times New Roman"/>
          <w:b w:val="false"/>
          <w:i w:val="false"/>
          <w:color w:val="000000"/>
          <w:sz w:val="28"/>
        </w:rPr>
        <w:t>
      Шоттың дебеті бойынша клиентке берілген қарыз бойынша мерзімі өткен берешектің сомасы жазылады.</w:t>
      </w:r>
    </w:p>
    <w:p>
      <w:pPr>
        <w:spacing w:after="0"/>
        <w:ind w:left="0"/>
        <w:jc w:val="both"/>
      </w:pPr>
      <w:r>
        <w:rPr>
          <w:rFonts w:ascii="Times New Roman"/>
          <w:b w:val="false"/>
          <w:i w:val="false"/>
          <w:color w:val="000000"/>
          <w:sz w:val="28"/>
        </w:rPr>
        <w:t>
      Шоттың кредиті бойынша клиентке берілген қарыз бойынша мерзімі өткен берешектің сомалары оны клиент өтеген немесе ұйымның балансынан есептен шығарған кезде есептен шығару жазылады.</w:t>
      </w:r>
    </w:p>
    <w:p>
      <w:pPr>
        <w:spacing w:after="0"/>
        <w:ind w:left="0"/>
        <w:jc w:val="both"/>
      </w:pPr>
      <w:r>
        <w:rPr>
          <w:rFonts w:ascii="Times New Roman"/>
          <w:b w:val="false"/>
          <w:i w:val="false"/>
          <w:color w:val="000000"/>
          <w:sz w:val="28"/>
        </w:rPr>
        <w:t>
      1110 23 "Берілген қысқа мерзімді қарыздар бойынша дисконт" (контрактив).</w:t>
      </w:r>
    </w:p>
    <w:p>
      <w:pPr>
        <w:spacing w:after="0"/>
        <w:ind w:left="0"/>
        <w:jc w:val="both"/>
      </w:pPr>
      <w:r>
        <w:rPr>
          <w:rFonts w:ascii="Times New Roman"/>
          <w:b w:val="false"/>
          <w:i w:val="false"/>
          <w:color w:val="000000"/>
          <w:sz w:val="28"/>
        </w:rPr>
        <w:t>
      Мақсаты: қарызды өтеу сомасының нақты берілген қысқа мерзімді қарыздың сомасынан асып кету түріндегі дисконттың сомаларын (мәміле бойынша шығындарды қосқанда), тиімді пайыздық мөлшерлеме әдісін пайдалана отырып пайыздық кірістерді тануға байланысты түзету сомаларын, нарықтық емес пайыздық мөлшерлемесі бойынша қысқа мерзімді қарыз беруге байланысты түзету сомаларын есепке алу.</w:t>
      </w:r>
    </w:p>
    <w:p>
      <w:pPr>
        <w:spacing w:after="0"/>
        <w:ind w:left="0"/>
        <w:jc w:val="both"/>
      </w:pPr>
      <w:r>
        <w:rPr>
          <w:rFonts w:ascii="Times New Roman"/>
          <w:b w:val="false"/>
          <w:i w:val="false"/>
          <w:color w:val="000000"/>
          <w:sz w:val="28"/>
        </w:rPr>
        <w:t>
      Шоттың кредиті бойынша қарызды өтеу сомасының нақты берілген қысқа мерзімді қарыздың сомасынан асып кету түрінде дисконттың сомасы, тиімді тиімді пайыздық мөлшерлеме әдісін пайдалана отырып пайыздық кірістерді тануға байланысты түзету сомасы, нарықтық емес пайыз мөлшерлемесі бойынша қысқа мерзімді қарыз беруге байланысты түзету сомасы жазылады.</w:t>
      </w:r>
    </w:p>
    <w:p>
      <w:pPr>
        <w:spacing w:after="0"/>
        <w:ind w:left="0"/>
        <w:jc w:val="both"/>
      </w:pPr>
      <w:r>
        <w:rPr>
          <w:rFonts w:ascii="Times New Roman"/>
          <w:b w:val="false"/>
          <w:i w:val="false"/>
          <w:color w:val="000000"/>
          <w:sz w:val="28"/>
        </w:rPr>
        <w:t>
      Шоттың дебеті бойынша берілген қысқа мерзімді қарыз бойынша амортизация сомасы және (немесе) дисконтты есептен шығару жазылады.</w:t>
      </w:r>
    </w:p>
    <w:p>
      <w:pPr>
        <w:spacing w:after="0"/>
        <w:ind w:left="0"/>
        <w:jc w:val="both"/>
      </w:pPr>
      <w:r>
        <w:rPr>
          <w:rFonts w:ascii="Times New Roman"/>
          <w:b w:val="false"/>
          <w:i w:val="false"/>
          <w:color w:val="000000"/>
          <w:sz w:val="28"/>
        </w:rPr>
        <w:t>
      1110 24 "Берілген қысқа мерзімді қарыздар бойынша сыйлықақы" (актив).</w:t>
      </w:r>
    </w:p>
    <w:p>
      <w:pPr>
        <w:spacing w:after="0"/>
        <w:ind w:left="0"/>
        <w:jc w:val="both"/>
      </w:pPr>
      <w:r>
        <w:rPr>
          <w:rFonts w:ascii="Times New Roman"/>
          <w:b w:val="false"/>
          <w:i w:val="false"/>
          <w:color w:val="000000"/>
          <w:sz w:val="28"/>
        </w:rPr>
        <w:t>
      Мақсаты: нақты берілген қысқа мерзімді қарыз сомасының (мәміле бойынша шығындарды қосқанда) қарызды өтеу сомасынан (сыйлықақы) асып кету сомаларын, тиімді пайыздық мөлшерлеме әдісін пайдалана отырып пайыздық кірістерді тануға байланысты түзету сомаларын есепке алу.</w:t>
      </w:r>
    </w:p>
    <w:p>
      <w:pPr>
        <w:spacing w:after="0"/>
        <w:ind w:left="0"/>
        <w:jc w:val="both"/>
      </w:pPr>
      <w:r>
        <w:rPr>
          <w:rFonts w:ascii="Times New Roman"/>
          <w:b w:val="false"/>
          <w:i w:val="false"/>
          <w:color w:val="000000"/>
          <w:sz w:val="28"/>
        </w:rPr>
        <w:t>
      Шоттың дебеті бойынша нақты берілген қысқа мерзімді қарыз сомасының (мәміле бойынша шығындарды қосқанда) қарызды өтеу сомасынан (сыйлықақы) асып кету сомасы, тиімді пайыздық мөлшерлеме әдісін пайдалана отырып пайыздық кірістерді тануға байланысты түзету сомалары жазылады.</w:t>
      </w:r>
    </w:p>
    <w:p>
      <w:pPr>
        <w:spacing w:after="0"/>
        <w:ind w:left="0"/>
        <w:jc w:val="both"/>
      </w:pPr>
      <w:r>
        <w:rPr>
          <w:rFonts w:ascii="Times New Roman"/>
          <w:b w:val="false"/>
          <w:i w:val="false"/>
          <w:color w:val="000000"/>
          <w:sz w:val="28"/>
        </w:rPr>
        <w:t>
      Шоттың кредиті бойынша берілген қысқа мерзімді қарыз бойынша амортизация сомасы және (немесе) сыйлықақы есептен шығару жазылады.</w:t>
      </w:r>
    </w:p>
    <w:p>
      <w:pPr>
        <w:spacing w:after="0"/>
        <w:ind w:left="0"/>
        <w:jc w:val="both"/>
      </w:pPr>
      <w:r>
        <w:rPr>
          <w:rFonts w:ascii="Times New Roman"/>
          <w:b w:val="false"/>
          <w:i w:val="false"/>
          <w:color w:val="000000"/>
          <w:sz w:val="28"/>
        </w:rPr>
        <w:t>
      1120 01 "Өзгерістері пайда немесе зиян құрамында көрсетілетін әділ құны бойынша есепке алынатын қысқа мерзімді қаржы активтері" (актив).</w:t>
      </w:r>
    </w:p>
    <w:p>
      <w:pPr>
        <w:spacing w:after="0"/>
        <w:ind w:left="0"/>
        <w:jc w:val="both"/>
      </w:pPr>
      <w:r>
        <w:rPr>
          <w:rFonts w:ascii="Times New Roman"/>
          <w:b w:val="false"/>
          <w:i w:val="false"/>
          <w:color w:val="000000"/>
          <w:sz w:val="28"/>
        </w:rPr>
        <w:t>
      Мақсаты: өзгерістері пайда немесе зиян құрамында көрсетілетін әділ құны бойынша есепке алынатын қысқа мерзімді қаржы активтерінің номиналды құнын есепке алу.</w:t>
      </w:r>
    </w:p>
    <w:p>
      <w:pPr>
        <w:spacing w:after="0"/>
        <w:ind w:left="0"/>
        <w:jc w:val="both"/>
      </w:pPr>
      <w:r>
        <w:rPr>
          <w:rFonts w:ascii="Times New Roman"/>
          <w:b w:val="false"/>
          <w:i w:val="false"/>
          <w:color w:val="000000"/>
          <w:sz w:val="28"/>
        </w:rPr>
        <w:t>
      Шоттың дебеті бойынша өзгерістері пайда немесе зиян құрамында көрсетілетін әділ құны бойынша есепке алынатын қысқа мерзімді қаржы активінің номиналды құны жазылады.</w:t>
      </w:r>
    </w:p>
    <w:p>
      <w:pPr>
        <w:spacing w:after="0"/>
        <w:ind w:left="0"/>
        <w:jc w:val="both"/>
      </w:pPr>
      <w:r>
        <w:rPr>
          <w:rFonts w:ascii="Times New Roman"/>
          <w:b w:val="false"/>
          <w:i w:val="false"/>
          <w:color w:val="000000"/>
          <w:sz w:val="28"/>
        </w:rPr>
        <w:t>
      Шоттың кредиті бойынша қысқа мерзімді қаржы активін сату, басқа санатқа ауыстыру, сондай-ақ төлемді кешіктіру кезінде оның номиналды құнын есептен шығару жазылады.</w:t>
      </w:r>
    </w:p>
    <w:p>
      <w:pPr>
        <w:spacing w:after="0"/>
        <w:ind w:left="0"/>
        <w:jc w:val="both"/>
      </w:pPr>
      <w:r>
        <w:rPr>
          <w:rFonts w:ascii="Times New Roman"/>
          <w:b w:val="false"/>
          <w:i w:val="false"/>
          <w:color w:val="000000"/>
          <w:sz w:val="28"/>
        </w:rPr>
        <w:t>
      1120 02 "Өзгерістері пайданың немесе зиянның құрамында көрсетілетін әділ құн бойынша есепке алынатын сатып алынған қысқа мерзімді қаржы активтері бойынша дисконт" (контрактив).</w:t>
      </w:r>
    </w:p>
    <w:p>
      <w:pPr>
        <w:spacing w:after="0"/>
        <w:ind w:left="0"/>
        <w:jc w:val="both"/>
      </w:pPr>
      <w:r>
        <w:rPr>
          <w:rFonts w:ascii="Times New Roman"/>
          <w:b w:val="false"/>
          <w:i w:val="false"/>
          <w:color w:val="000000"/>
          <w:sz w:val="28"/>
        </w:rPr>
        <w:t>
      Мақсаты: өзгерістері пайданың немесе зиянның құрамында көрсетілетін әділ құны бойынша есепке алынатын қысқа мерзімді қаржы активтерінің номиналдық құнының оларды сатып алу құнынан (дисконт) асып кету сомаларын, тиімді пайыздық мөлшерлеме әдісін пайдалана отырып пайыздық кірістерді тануға байланысты түзету сомаларын, нарықтық емес пайыз мөлшерлемесі бойынша қысқа мерзімді қаржы активтерін сатып алуға байланысты түзету сомаларын есепке алу.</w:t>
      </w:r>
    </w:p>
    <w:p>
      <w:pPr>
        <w:spacing w:after="0"/>
        <w:ind w:left="0"/>
        <w:jc w:val="both"/>
      </w:pPr>
      <w:r>
        <w:rPr>
          <w:rFonts w:ascii="Times New Roman"/>
          <w:b w:val="false"/>
          <w:i w:val="false"/>
          <w:color w:val="000000"/>
          <w:sz w:val="28"/>
        </w:rPr>
        <w:t>
      Шоттың кредиті бойынша өзгерістері пайданың немесе зиянның құрамында көрсетілетін әділ құны бойынша есепке алынатын қысқа мерзімді қаржы активінің номиналдық құнының оны сатып алу құнынан (дисконт) асып кету сомасы, тиімді пайыздық мөлшерлеме әдісін пайдалана отырып пайыздық кірістерді тануға байланысты түзету сомасы, нарықтық емес пайыз мөлшерлемесі бойынша қысқа мерзімді қаржы активін сатып алуға байланысты түзету сомасы жазылады.</w:t>
      </w:r>
    </w:p>
    <w:p>
      <w:pPr>
        <w:spacing w:after="0"/>
        <w:ind w:left="0"/>
        <w:jc w:val="both"/>
      </w:pPr>
      <w:r>
        <w:rPr>
          <w:rFonts w:ascii="Times New Roman"/>
          <w:b w:val="false"/>
          <w:i w:val="false"/>
          <w:color w:val="000000"/>
          <w:sz w:val="28"/>
        </w:rPr>
        <w:t>
      Шоттың дебеті бойынша өзгерістері пайданың немесе зиянның құрамында көрсетілетін әділ құны бойынша есепке алынатын қысқа мерзімді қаржы активі бойынша амортизация сомасы және (немесе)дисконт есептен шығару жазылады.</w:t>
      </w:r>
    </w:p>
    <w:p>
      <w:pPr>
        <w:spacing w:after="0"/>
        <w:ind w:left="0"/>
        <w:jc w:val="both"/>
      </w:pPr>
      <w:r>
        <w:rPr>
          <w:rFonts w:ascii="Times New Roman"/>
          <w:b w:val="false"/>
          <w:i w:val="false"/>
          <w:color w:val="000000"/>
          <w:sz w:val="28"/>
        </w:rPr>
        <w:t>
      1120 03 "Өзгерістері пайданың немесе зиянның құрамында көрсетілетін әділ құн бойынша есепке алынатын сатып алынған қысқа мерзімді қаржы активтері бойынша сыйлықақы" (актив).</w:t>
      </w:r>
    </w:p>
    <w:p>
      <w:pPr>
        <w:spacing w:after="0"/>
        <w:ind w:left="0"/>
        <w:jc w:val="both"/>
      </w:pPr>
      <w:r>
        <w:rPr>
          <w:rFonts w:ascii="Times New Roman"/>
          <w:b w:val="false"/>
          <w:i w:val="false"/>
          <w:color w:val="000000"/>
          <w:sz w:val="28"/>
        </w:rPr>
        <w:t>
      Мақсаты: өзгерістері пайданың немесе зиянның құрамында көрсетілетін әділ құн бойынша есепке алынатын қысқа мерзімді қаржы активтің сатып алу құны оның номиналдық құнынан (сыйлықақы) асып кету сомаларын, тиімді пайыздық мөлшерлеме әдісін пайдалана отырып пайыздық кірістерді тануға байланысты түзету сомаларын есепке алу.</w:t>
      </w:r>
    </w:p>
    <w:p>
      <w:pPr>
        <w:spacing w:after="0"/>
        <w:ind w:left="0"/>
        <w:jc w:val="both"/>
      </w:pPr>
      <w:r>
        <w:rPr>
          <w:rFonts w:ascii="Times New Roman"/>
          <w:b w:val="false"/>
          <w:i w:val="false"/>
          <w:color w:val="000000"/>
          <w:sz w:val="28"/>
        </w:rPr>
        <w:t>
      Шоттың дебеті бойынша өзгерістері пайданың немесе зиянның құрамында көрсетілетін әділ құн бойынша есепке алынатын қысқа мерзімді қаржы активін сатып алу құнының оның номиналдық құнынан (сыйлықақы) асып кету сомасы, тиімді пайыздық мөлшерлеме әдісін пайдалана отырып пайыздық кірістерді тануға байланысты түзету сомасы жазылады.</w:t>
      </w:r>
    </w:p>
    <w:p>
      <w:pPr>
        <w:spacing w:after="0"/>
        <w:ind w:left="0"/>
        <w:jc w:val="both"/>
      </w:pPr>
      <w:r>
        <w:rPr>
          <w:rFonts w:ascii="Times New Roman"/>
          <w:b w:val="false"/>
          <w:i w:val="false"/>
          <w:color w:val="000000"/>
          <w:sz w:val="28"/>
        </w:rPr>
        <w:t>
      Шоттың кредиті бойынша өзгерістері пайданың немесе зиянның құрамында көрсетілетін әділ құн бойынша есепке алынатын қысқа мерзімді қаржы активтін сатып алу бойынша амортизация сомасы және (немесе) сыйлықақыны есептен шығару жазылады.</w:t>
      </w:r>
    </w:p>
    <w:p>
      <w:pPr>
        <w:spacing w:after="0"/>
        <w:ind w:left="0"/>
        <w:jc w:val="both"/>
      </w:pPr>
      <w:r>
        <w:rPr>
          <w:rFonts w:ascii="Times New Roman"/>
          <w:b w:val="false"/>
          <w:i w:val="false"/>
          <w:color w:val="000000"/>
          <w:sz w:val="28"/>
        </w:rPr>
        <w:t>
      1120 04 "Өзгерістері пайданың немесе зиянның құрамында көрсетілетін әділ құн бойынша есепке алынатын қысқа мерзімді қаржы активтерінің әділ құнын оң түзету" (актив).</w:t>
      </w:r>
    </w:p>
    <w:p>
      <w:pPr>
        <w:spacing w:after="0"/>
        <w:ind w:left="0"/>
        <w:jc w:val="both"/>
      </w:pPr>
      <w:r>
        <w:rPr>
          <w:rFonts w:ascii="Times New Roman"/>
          <w:b w:val="false"/>
          <w:i w:val="false"/>
          <w:color w:val="000000"/>
          <w:sz w:val="28"/>
        </w:rPr>
        <w:t>
      Мақсаты: өзгерістері пайданың немесе зиянның құрамында көрсетілетін әділ құн бойынша есепке алынатын қысқа мерзімді қаржы активтерінің әділ құнын оң түзету сомаларын есепке алу.</w:t>
      </w:r>
    </w:p>
    <w:p>
      <w:pPr>
        <w:spacing w:after="0"/>
        <w:ind w:left="0"/>
        <w:jc w:val="both"/>
      </w:pPr>
      <w:r>
        <w:rPr>
          <w:rFonts w:ascii="Times New Roman"/>
          <w:b w:val="false"/>
          <w:i w:val="false"/>
          <w:color w:val="000000"/>
          <w:sz w:val="28"/>
        </w:rPr>
        <w:t>
      Шоттың дебеті бойынша өзгерістері пайданың немесе зиянның құрамында көрсетілетін әділ құн бойынша есепке алынатын қысқа мерзімді қаржы активінің әділ құнын оң түзету сомасы жазылады.</w:t>
      </w:r>
    </w:p>
    <w:p>
      <w:pPr>
        <w:spacing w:after="0"/>
        <w:ind w:left="0"/>
        <w:jc w:val="both"/>
      </w:pPr>
      <w:r>
        <w:rPr>
          <w:rFonts w:ascii="Times New Roman"/>
          <w:b w:val="false"/>
          <w:i w:val="false"/>
          <w:color w:val="000000"/>
          <w:sz w:val="28"/>
        </w:rPr>
        <w:t>
      Шоттың кредиті бойынша өзгерістері пайданың немесе зиянның құрамында көрсетілетін әділ құн бойынша есепке алынатын қысқа мерзімді қаржы активінің әділ құнын оң түзету сомаларын есептен шығару жазылады.</w:t>
      </w:r>
    </w:p>
    <w:p>
      <w:pPr>
        <w:spacing w:after="0"/>
        <w:ind w:left="0"/>
        <w:jc w:val="both"/>
      </w:pPr>
      <w:r>
        <w:rPr>
          <w:rFonts w:ascii="Times New Roman"/>
          <w:b w:val="false"/>
          <w:i w:val="false"/>
          <w:color w:val="000000"/>
          <w:sz w:val="28"/>
        </w:rPr>
        <w:t>
      1120 05 "Өзгерістері пайданың немесе зиянның құрамында көрсетілетін әділ құн бойынша есепке алынатын қысқа мерзімді қаржы активтерінің әділ құнын теріс түзету" (контрактив).</w:t>
      </w:r>
    </w:p>
    <w:p>
      <w:pPr>
        <w:spacing w:after="0"/>
        <w:ind w:left="0"/>
        <w:jc w:val="both"/>
      </w:pPr>
      <w:r>
        <w:rPr>
          <w:rFonts w:ascii="Times New Roman"/>
          <w:b w:val="false"/>
          <w:i w:val="false"/>
          <w:color w:val="000000"/>
          <w:sz w:val="28"/>
        </w:rPr>
        <w:t>
      Мақсаты: өзгерістері пайданың немесе зиянның құрамында көрсетілетін әділ құн бойынша есепке алынатын қысқа мерзімді қаржы активтерінің әділ құнын теріс түзету сомаларын есепке алу.</w:t>
      </w:r>
    </w:p>
    <w:p>
      <w:pPr>
        <w:spacing w:after="0"/>
        <w:ind w:left="0"/>
        <w:jc w:val="both"/>
      </w:pPr>
      <w:r>
        <w:rPr>
          <w:rFonts w:ascii="Times New Roman"/>
          <w:b w:val="false"/>
          <w:i w:val="false"/>
          <w:color w:val="000000"/>
          <w:sz w:val="28"/>
        </w:rPr>
        <w:t>
      Шоттың кредиті бойынша өзгерістері пайданың немесе зиянның құрамында көрсетілетін әділ құн бойынша есепке алынатын қысқа мерзімді қаржы активінің әділ құнын теріс түзету сомасы жазылады.</w:t>
      </w:r>
    </w:p>
    <w:p>
      <w:pPr>
        <w:spacing w:after="0"/>
        <w:ind w:left="0"/>
        <w:jc w:val="both"/>
      </w:pPr>
      <w:r>
        <w:rPr>
          <w:rFonts w:ascii="Times New Roman"/>
          <w:b w:val="false"/>
          <w:i w:val="false"/>
          <w:color w:val="000000"/>
          <w:sz w:val="28"/>
        </w:rPr>
        <w:t>
      Шоттың дебеті бойынша өзгерістері пайданың немесе зиянның құрамында көрсетілетін әділ құн бойынша есепке алынатын қысқа мерзімді қаржы активінің әділ құнын теріс түзету сомаларын есептен шығару жазылады.</w:t>
      </w:r>
    </w:p>
    <w:p>
      <w:pPr>
        <w:spacing w:after="0"/>
        <w:ind w:left="0"/>
        <w:jc w:val="both"/>
      </w:pPr>
      <w:r>
        <w:rPr>
          <w:rFonts w:ascii="Times New Roman"/>
          <w:b w:val="false"/>
          <w:i w:val="false"/>
          <w:color w:val="000000"/>
          <w:sz w:val="28"/>
        </w:rPr>
        <w:t>
      1130 01 "Амортизацияланған құны бойынша есепке алынатын қысқа мерзімді қаржы активтері" (актив).</w:t>
      </w:r>
    </w:p>
    <w:p>
      <w:pPr>
        <w:spacing w:after="0"/>
        <w:ind w:left="0"/>
        <w:jc w:val="both"/>
      </w:pPr>
      <w:r>
        <w:rPr>
          <w:rFonts w:ascii="Times New Roman"/>
          <w:b w:val="false"/>
          <w:i w:val="false"/>
          <w:color w:val="000000"/>
          <w:sz w:val="28"/>
        </w:rPr>
        <w:t>
      Мақсаты: ұйым сатып алған және амортизацияланған құны бойынша есепке алынатын қысқа мерзімді қаржы активтерінің номиналдық құнын есепке алу.</w:t>
      </w:r>
    </w:p>
    <w:p>
      <w:pPr>
        <w:spacing w:after="0"/>
        <w:ind w:left="0"/>
        <w:jc w:val="both"/>
      </w:pPr>
      <w:r>
        <w:rPr>
          <w:rFonts w:ascii="Times New Roman"/>
          <w:b w:val="false"/>
          <w:i w:val="false"/>
          <w:color w:val="000000"/>
          <w:sz w:val="28"/>
        </w:rPr>
        <w:t>
      Шоттың дебеті бойынша ұйым сатып алған және амортизацияланған құны бойынша есепке алынатын қысқа мерзімді қаржы активінің номиналдық құны жазылады.</w:t>
      </w:r>
    </w:p>
    <w:p>
      <w:pPr>
        <w:spacing w:after="0"/>
        <w:ind w:left="0"/>
        <w:jc w:val="both"/>
      </w:pPr>
      <w:r>
        <w:rPr>
          <w:rFonts w:ascii="Times New Roman"/>
          <w:b w:val="false"/>
          <w:i w:val="false"/>
          <w:color w:val="000000"/>
          <w:sz w:val="28"/>
        </w:rPr>
        <w:t>
      Шоттың кредиті бойынша ұйым сатып алған қысқа мерзімді қаржы активінің номиналдық құнын өтеу, басқа санатқа ауыстыру, сондай-ақ төлем мерзімі өткен кезде есептен шығару жазылады.</w:t>
      </w:r>
    </w:p>
    <w:p>
      <w:pPr>
        <w:spacing w:after="0"/>
        <w:ind w:left="0"/>
        <w:jc w:val="both"/>
      </w:pPr>
      <w:r>
        <w:rPr>
          <w:rFonts w:ascii="Times New Roman"/>
          <w:b w:val="false"/>
          <w:i w:val="false"/>
          <w:color w:val="000000"/>
          <w:sz w:val="28"/>
        </w:rPr>
        <w:t>
      1130 02 "Амортизацияланған құны бойынша есепке алынатын, сатып алынған қысқа мерзімді қаржы активтері бойынша дисконт" (контрактив).</w:t>
      </w:r>
    </w:p>
    <w:p>
      <w:pPr>
        <w:spacing w:after="0"/>
        <w:ind w:left="0"/>
        <w:jc w:val="both"/>
      </w:pPr>
      <w:r>
        <w:rPr>
          <w:rFonts w:ascii="Times New Roman"/>
          <w:b w:val="false"/>
          <w:i w:val="false"/>
          <w:color w:val="000000"/>
          <w:sz w:val="28"/>
        </w:rPr>
        <w:t>
      Мақсаты: амортизацияланған құны бойынша есепке алынатын қысқа мерзімді қаржы активтерінің номиналдық құнының оларды сатып алу құнынан (дисконт) асып түсу сомасын, тиімді пайыздық мөлшерлеме әдісін пайдалана отырып пайыздық кірісті тануға байланысты түзету сомасын, нарықтық емес мөлшерлеме бойынша қаржы активтерін сатып алуға байланысты түзету сомасын есепке алу.</w:t>
      </w:r>
    </w:p>
    <w:p>
      <w:pPr>
        <w:spacing w:after="0"/>
        <w:ind w:left="0"/>
        <w:jc w:val="both"/>
      </w:pPr>
      <w:r>
        <w:rPr>
          <w:rFonts w:ascii="Times New Roman"/>
          <w:b w:val="false"/>
          <w:i w:val="false"/>
          <w:color w:val="000000"/>
          <w:sz w:val="28"/>
        </w:rPr>
        <w:t>
      Шоттың кредиті бойынша амортизацияланған құны бойынша есепке алынатын қысқа мерзімді қаржы активінің номиналдық құнының оны сатып алу құнынан (дисконт) асып түсу сомасы, тиімді пайыздық мөлшерлеме әдісін пайдалана отырып, пайыздық кірісті тануға байланысты түзету сомасы, нарықтық емес мөлшерлеме бойынша қаржы активтерін сатып алуға байланысты түзету сомасы жазылады.</w:t>
      </w:r>
    </w:p>
    <w:p>
      <w:pPr>
        <w:spacing w:after="0"/>
        <w:ind w:left="0"/>
        <w:jc w:val="both"/>
      </w:pPr>
      <w:r>
        <w:rPr>
          <w:rFonts w:ascii="Times New Roman"/>
          <w:b w:val="false"/>
          <w:i w:val="false"/>
          <w:color w:val="000000"/>
          <w:sz w:val="28"/>
        </w:rPr>
        <w:t>
      Шоттың дебеті бойынша амортизацияланған құны бойынша есепке алынатын, сатып алынған қысқа мерзімді қаржы активі бойынша амортизация сомасы және (немесе) дисконтты есептен шығару жазылады.</w:t>
      </w:r>
    </w:p>
    <w:p>
      <w:pPr>
        <w:spacing w:after="0"/>
        <w:ind w:left="0"/>
        <w:jc w:val="both"/>
      </w:pPr>
      <w:r>
        <w:rPr>
          <w:rFonts w:ascii="Times New Roman"/>
          <w:b w:val="false"/>
          <w:i w:val="false"/>
          <w:color w:val="000000"/>
          <w:sz w:val="28"/>
        </w:rPr>
        <w:t>
      1130 03 "Амортизацияланған құны бойынша есепке алынатын сатып алынған қысқа мерзімді қаржы активтері бойынша сыйлықақы" (актив).</w:t>
      </w:r>
    </w:p>
    <w:p>
      <w:pPr>
        <w:spacing w:after="0"/>
        <w:ind w:left="0"/>
        <w:jc w:val="both"/>
      </w:pPr>
      <w:r>
        <w:rPr>
          <w:rFonts w:ascii="Times New Roman"/>
          <w:b w:val="false"/>
          <w:i w:val="false"/>
          <w:color w:val="000000"/>
          <w:sz w:val="28"/>
        </w:rPr>
        <w:t>
      Мақсаты: амортизацияланған құны бойынша есепке алынатын қысқа мерзімді қаржы активтерін сатып алу құнының олардың номиналдық құнынан (сыйлықақы) асып түсу сомасын, тиімді пайыздық мөлшерлеме әдісін пайдалана отырып, пайыздық кірісті тануға байланысты түзету сомасын есепке алу.</w:t>
      </w:r>
    </w:p>
    <w:p>
      <w:pPr>
        <w:spacing w:after="0"/>
        <w:ind w:left="0"/>
        <w:jc w:val="both"/>
      </w:pPr>
      <w:r>
        <w:rPr>
          <w:rFonts w:ascii="Times New Roman"/>
          <w:b w:val="false"/>
          <w:i w:val="false"/>
          <w:color w:val="000000"/>
          <w:sz w:val="28"/>
        </w:rPr>
        <w:t>
      Шоттың дебеті бойынша амортизацияланған құны бойынша есепке алынатын қысқа мерзімді қаржы активін сатып алу құнының оның номиналдық құнынан (сыйлықақы) асып түсу сомасы, тиімді пайыздық мөлшерлеме әдісін пайдалана отырып, пайыздық кірісті тануға байланысты түзету сомасы жазылады.</w:t>
      </w:r>
    </w:p>
    <w:p>
      <w:pPr>
        <w:spacing w:after="0"/>
        <w:ind w:left="0"/>
        <w:jc w:val="both"/>
      </w:pPr>
      <w:r>
        <w:rPr>
          <w:rFonts w:ascii="Times New Roman"/>
          <w:b w:val="false"/>
          <w:i w:val="false"/>
          <w:color w:val="000000"/>
          <w:sz w:val="28"/>
        </w:rPr>
        <w:t>
      Шоттың кредиті бойынша амортизацияланған құны бойынша есепке алынатын, сатып алынған қысқа мерзімді қаржы активі бойынша амортизация сомасы және (немесе) сыйлықақыны есептен шығару жазылады.</w:t>
      </w:r>
    </w:p>
    <w:p>
      <w:pPr>
        <w:spacing w:after="0"/>
        <w:ind w:left="0"/>
        <w:jc w:val="both"/>
      </w:pPr>
      <w:r>
        <w:rPr>
          <w:rFonts w:ascii="Times New Roman"/>
          <w:b w:val="false"/>
          <w:i w:val="false"/>
          <w:color w:val="000000"/>
          <w:sz w:val="28"/>
        </w:rPr>
        <w:t>
      1140 01 "Басқа да жиынтық кіріс арқылы әділ құны бойынша есепке алынатын қысқа мерзімді қаржы активтері" (актив).</w:t>
      </w:r>
    </w:p>
    <w:p>
      <w:pPr>
        <w:spacing w:after="0"/>
        <w:ind w:left="0"/>
        <w:jc w:val="both"/>
      </w:pPr>
      <w:r>
        <w:rPr>
          <w:rFonts w:ascii="Times New Roman"/>
          <w:b w:val="false"/>
          <w:i w:val="false"/>
          <w:color w:val="000000"/>
          <w:sz w:val="28"/>
        </w:rPr>
        <w:t>
      Мақсаты: басқа да жиынтық кіріс арқылы әділ құны бойынша есепке алынатын қысқа мерзімді қаржы активтерінің номиналдық құнын есепке алу.</w:t>
      </w:r>
    </w:p>
    <w:p>
      <w:pPr>
        <w:spacing w:after="0"/>
        <w:ind w:left="0"/>
        <w:jc w:val="both"/>
      </w:pPr>
      <w:r>
        <w:rPr>
          <w:rFonts w:ascii="Times New Roman"/>
          <w:b w:val="false"/>
          <w:i w:val="false"/>
          <w:color w:val="000000"/>
          <w:sz w:val="28"/>
        </w:rPr>
        <w:t>
      Шоттың дебеті бойынша басқа да жиынтық кіріс арқылы әділ құны бойынша есепке алынатын қысқа мерзімді қаржы активтерінің номиналдық құны жазылады.</w:t>
      </w:r>
    </w:p>
    <w:p>
      <w:pPr>
        <w:spacing w:after="0"/>
        <w:ind w:left="0"/>
        <w:jc w:val="both"/>
      </w:pPr>
      <w:r>
        <w:rPr>
          <w:rFonts w:ascii="Times New Roman"/>
          <w:b w:val="false"/>
          <w:i w:val="false"/>
          <w:color w:val="000000"/>
          <w:sz w:val="28"/>
        </w:rPr>
        <w:t>
      Шоттың кредиті бойынша басқа да жиынтық кіріс арқылы әділ құны бойынша есепке алынатын қысқа мерзімді қаржы активтерінің номиналдық құнын өткізу, қаржы активтерінің басқа санатына ауыстыру, сондай-ақ төлем мерзімі өткен кезде есептен шығару жазылады.</w:t>
      </w:r>
    </w:p>
    <w:p>
      <w:pPr>
        <w:spacing w:after="0"/>
        <w:ind w:left="0"/>
        <w:jc w:val="both"/>
      </w:pPr>
      <w:r>
        <w:rPr>
          <w:rFonts w:ascii="Times New Roman"/>
          <w:b w:val="false"/>
          <w:i w:val="false"/>
          <w:color w:val="000000"/>
          <w:sz w:val="28"/>
        </w:rPr>
        <w:t>
      1140 02 "Басқа да жиынтық кіріс арқылы әділ құны бойынша есепке алынатын сатып алынған қаржы активтері бойынша дисконт" (контрактив).</w:t>
      </w:r>
    </w:p>
    <w:p>
      <w:pPr>
        <w:spacing w:after="0"/>
        <w:ind w:left="0"/>
        <w:jc w:val="both"/>
      </w:pPr>
      <w:r>
        <w:rPr>
          <w:rFonts w:ascii="Times New Roman"/>
          <w:b w:val="false"/>
          <w:i w:val="false"/>
          <w:color w:val="000000"/>
          <w:sz w:val="28"/>
        </w:rPr>
        <w:t>
      Мақсаты: басқа да жиынтық кіріс арқылы әділ құны бойынша есепке алынатын, сатып алынған қаржы активтерінің номиналдық құнының оларды сатып алу құнынан (дисконт) асып түсу сомасын, тиімді пайыздық мөлшерлеме әдісін пайдалана отырып пайыздық кірісті тануға байланысты түзету сомасын, нарықтық емес мөлшерлеме бойынша қаржы активтерін сатып алуға байланысты түзету сомасын есепке алу.</w:t>
      </w:r>
    </w:p>
    <w:p>
      <w:pPr>
        <w:spacing w:after="0"/>
        <w:ind w:left="0"/>
        <w:jc w:val="both"/>
      </w:pPr>
      <w:r>
        <w:rPr>
          <w:rFonts w:ascii="Times New Roman"/>
          <w:b w:val="false"/>
          <w:i w:val="false"/>
          <w:color w:val="000000"/>
          <w:sz w:val="28"/>
        </w:rPr>
        <w:t>
      Шоттың кредиті бойынша басқа да жиынтық кіріс арқылы әділ құны бойынша есепке алынатын қаржы активтерінің номиналдық құнының оны сатып алу құнынан (дисконт) асып түсу сомасы, тиімді пайыздық мөлшерлеме әдісін пайдалана отырып пайыздық кірісті тануға байланысты түзету сомасы, нарықтық емес мөлшерлеме бойынша қаржы активтерін сатып алуға байланысты түзету сомасы жазылады.</w:t>
      </w:r>
    </w:p>
    <w:p>
      <w:pPr>
        <w:spacing w:after="0"/>
        <w:ind w:left="0"/>
        <w:jc w:val="both"/>
      </w:pPr>
      <w:r>
        <w:rPr>
          <w:rFonts w:ascii="Times New Roman"/>
          <w:b w:val="false"/>
          <w:i w:val="false"/>
          <w:color w:val="000000"/>
          <w:sz w:val="28"/>
        </w:rPr>
        <w:t>
      Шоттың дебеті бойынша басқа да жиынтық кіріс арқылы әділ құны бойынша есепке алынатын, сатып алынған қаржы активтері бойынша амортизация сомасы және (немесе) дисконтты есептен шығару жазылады.</w:t>
      </w:r>
    </w:p>
    <w:p>
      <w:pPr>
        <w:spacing w:after="0"/>
        <w:ind w:left="0"/>
        <w:jc w:val="both"/>
      </w:pPr>
      <w:r>
        <w:rPr>
          <w:rFonts w:ascii="Times New Roman"/>
          <w:b w:val="false"/>
          <w:i w:val="false"/>
          <w:color w:val="000000"/>
          <w:sz w:val="28"/>
        </w:rPr>
        <w:t>
      1140 03 "Басқа да жиынтық кіріс арқылы әділ құны бойынша есепке алынатын, сатып алынған қаржы активтері бойынша сыйлықақы" (актив).</w:t>
      </w:r>
    </w:p>
    <w:p>
      <w:pPr>
        <w:spacing w:after="0"/>
        <w:ind w:left="0"/>
        <w:jc w:val="both"/>
      </w:pPr>
      <w:r>
        <w:rPr>
          <w:rFonts w:ascii="Times New Roman"/>
          <w:b w:val="false"/>
          <w:i w:val="false"/>
          <w:color w:val="000000"/>
          <w:sz w:val="28"/>
        </w:rPr>
        <w:t>
      Мақсаты: басқа да жиынтық кіріс арқылы әділ құны бойынша есепке алынатын қаржы активтерін сатып алу құнының олардың номиналдық құнынан (сыйлықақы) асып түсу сомасын, тиімді пайыздық мөлшерлеме әдісін пайдалана отырып, пайыздық кірісті тануға байланысты түзету сомасын есепке алу.</w:t>
      </w:r>
    </w:p>
    <w:p>
      <w:pPr>
        <w:spacing w:after="0"/>
        <w:ind w:left="0"/>
        <w:jc w:val="both"/>
      </w:pPr>
      <w:r>
        <w:rPr>
          <w:rFonts w:ascii="Times New Roman"/>
          <w:b w:val="false"/>
          <w:i w:val="false"/>
          <w:color w:val="000000"/>
          <w:sz w:val="28"/>
        </w:rPr>
        <w:t>
      Шоттың дебеті бойынша басқа да жиынтық кіріс арқылы әділ құны бойынша есепке алынатын қаржы активтерін сатып алу құнының оның номиналдық құнынан (сыйлықақы) асып түсу сомасы, тиімді пайыздық мөлшерлеме әдісін пайдалана отырып пайыздық кірісті тануға байланысты түзету сомасы жазылады.</w:t>
      </w:r>
    </w:p>
    <w:p>
      <w:pPr>
        <w:spacing w:after="0"/>
        <w:ind w:left="0"/>
        <w:jc w:val="both"/>
      </w:pPr>
      <w:r>
        <w:rPr>
          <w:rFonts w:ascii="Times New Roman"/>
          <w:b w:val="false"/>
          <w:i w:val="false"/>
          <w:color w:val="000000"/>
          <w:sz w:val="28"/>
        </w:rPr>
        <w:t>
      Шоттың кредиті бойынша басқа да жиынтық кіріс арқылы әділ құны бойынша есепке алынатын сатып алынған қаржы активтері бойынша амортизация сомасы және (немесе) сыйлықақыны есептен шығару жазылады.</w:t>
      </w:r>
    </w:p>
    <w:p>
      <w:pPr>
        <w:spacing w:after="0"/>
        <w:ind w:left="0"/>
        <w:jc w:val="both"/>
      </w:pPr>
      <w:r>
        <w:rPr>
          <w:rFonts w:ascii="Times New Roman"/>
          <w:b w:val="false"/>
          <w:i w:val="false"/>
          <w:color w:val="000000"/>
          <w:sz w:val="28"/>
        </w:rPr>
        <w:t>
      1140 04 "Басқа да жиынтық кіріс арқылы әділ құны бойынша есепке алынатын қаржы активтерінің әділ құнын оң түзету" (актив).</w:t>
      </w:r>
    </w:p>
    <w:p>
      <w:pPr>
        <w:spacing w:after="0"/>
        <w:ind w:left="0"/>
        <w:jc w:val="both"/>
      </w:pPr>
      <w:r>
        <w:rPr>
          <w:rFonts w:ascii="Times New Roman"/>
          <w:b w:val="false"/>
          <w:i w:val="false"/>
          <w:color w:val="000000"/>
          <w:sz w:val="28"/>
        </w:rPr>
        <w:t>
      Мақсаты: басқа да жиынтық кіріс арқылы әділ құны бойынша есепке алынатын қаржы активтерінің әділ құнын оң түзету сомасын есепке алу.</w:t>
      </w:r>
    </w:p>
    <w:p>
      <w:pPr>
        <w:spacing w:after="0"/>
        <w:ind w:left="0"/>
        <w:jc w:val="both"/>
      </w:pPr>
      <w:r>
        <w:rPr>
          <w:rFonts w:ascii="Times New Roman"/>
          <w:b w:val="false"/>
          <w:i w:val="false"/>
          <w:color w:val="000000"/>
          <w:sz w:val="28"/>
        </w:rPr>
        <w:t>
      Шоттың дебеті бойынша басқа да жиынтық кіріс арқылы әділ құны бойынша есепке алынатын қаржы активтерінің әділ құнын оң түзету сомасы жазылады.</w:t>
      </w:r>
    </w:p>
    <w:p>
      <w:pPr>
        <w:spacing w:after="0"/>
        <w:ind w:left="0"/>
        <w:jc w:val="both"/>
      </w:pPr>
      <w:r>
        <w:rPr>
          <w:rFonts w:ascii="Times New Roman"/>
          <w:b w:val="false"/>
          <w:i w:val="false"/>
          <w:color w:val="000000"/>
          <w:sz w:val="28"/>
        </w:rPr>
        <w:t>
      Шоттың кредиті бойынша басқа да жиынтық кіріс арқылы әділ құны бойынша есепке алынатын қаржы активтерінің әділ құнын оң түзету сомасын есептен шығару жазылады.</w:t>
      </w:r>
    </w:p>
    <w:p>
      <w:pPr>
        <w:spacing w:after="0"/>
        <w:ind w:left="0"/>
        <w:jc w:val="both"/>
      </w:pPr>
      <w:r>
        <w:rPr>
          <w:rFonts w:ascii="Times New Roman"/>
          <w:b w:val="false"/>
          <w:i w:val="false"/>
          <w:color w:val="000000"/>
          <w:sz w:val="28"/>
        </w:rPr>
        <w:t>
      1140 05 "Басқа да жиынтық кіріс арқылы әділ құны бойынша есепке алынатын қаржы активтерінің әділ құнын теріс түзету" (контрактив).</w:t>
      </w:r>
    </w:p>
    <w:p>
      <w:pPr>
        <w:spacing w:after="0"/>
        <w:ind w:left="0"/>
        <w:jc w:val="both"/>
      </w:pPr>
      <w:r>
        <w:rPr>
          <w:rFonts w:ascii="Times New Roman"/>
          <w:b w:val="false"/>
          <w:i w:val="false"/>
          <w:color w:val="000000"/>
          <w:sz w:val="28"/>
        </w:rPr>
        <w:t>
      Мақсаты: басқа да жиынтық кіріс арқылы әділ құны бойынша есепке алынатын қаржы активтерінің әділ құнын теріс түзету сомасын есепке алу.</w:t>
      </w:r>
    </w:p>
    <w:p>
      <w:pPr>
        <w:spacing w:after="0"/>
        <w:ind w:left="0"/>
        <w:jc w:val="both"/>
      </w:pPr>
      <w:r>
        <w:rPr>
          <w:rFonts w:ascii="Times New Roman"/>
          <w:b w:val="false"/>
          <w:i w:val="false"/>
          <w:color w:val="000000"/>
          <w:sz w:val="28"/>
        </w:rPr>
        <w:t>
      Шоттың кредиті бойынша басқа да жиынтық кіріс арқылы әділ құны бойынша есепке алынатын қаржы активтерінің әділ құнын теріс түзету сомасы жазылады.</w:t>
      </w:r>
    </w:p>
    <w:p>
      <w:pPr>
        <w:spacing w:after="0"/>
        <w:ind w:left="0"/>
        <w:jc w:val="both"/>
      </w:pPr>
      <w:r>
        <w:rPr>
          <w:rFonts w:ascii="Times New Roman"/>
          <w:b w:val="false"/>
          <w:i w:val="false"/>
          <w:color w:val="000000"/>
          <w:sz w:val="28"/>
        </w:rPr>
        <w:t>
      Шоттың дебеті бойынша басқа да жиынтық кіріс арқылы әділ құны бойынша есепке алынатын қаржы активтерінің әділ құнын теріс түзету сомасын есептен шығару жазылады.</w:t>
      </w:r>
    </w:p>
    <w:p>
      <w:pPr>
        <w:spacing w:after="0"/>
        <w:ind w:left="0"/>
        <w:jc w:val="both"/>
      </w:pPr>
      <w:r>
        <w:rPr>
          <w:rFonts w:ascii="Times New Roman"/>
          <w:b w:val="false"/>
          <w:i w:val="false"/>
          <w:color w:val="000000"/>
          <w:sz w:val="28"/>
        </w:rPr>
        <w:t>
      1150 01 "Бағалы қағаздармен "кері РЕПО" операциялары" (актив).</w:t>
      </w:r>
    </w:p>
    <w:p>
      <w:pPr>
        <w:spacing w:after="0"/>
        <w:ind w:left="0"/>
        <w:jc w:val="both"/>
      </w:pPr>
      <w:r>
        <w:rPr>
          <w:rFonts w:ascii="Times New Roman"/>
          <w:b w:val="false"/>
          <w:i w:val="false"/>
          <w:color w:val="000000"/>
          <w:sz w:val="28"/>
        </w:rPr>
        <w:t>
      Мақсаты: бағалы қағаздарды болашақта келісілген баға бойынша сатушыға қайтару міндеттемесімен операцияны ашу күні кепіл ретінде алынған бағалы қағаздармен "кері РЕПО" операциялары бойынша талаптардың сомаларын есепке алу.</w:t>
      </w:r>
    </w:p>
    <w:p>
      <w:pPr>
        <w:spacing w:after="0"/>
        <w:ind w:left="0"/>
        <w:jc w:val="both"/>
      </w:pPr>
      <w:r>
        <w:rPr>
          <w:rFonts w:ascii="Times New Roman"/>
          <w:b w:val="false"/>
          <w:i w:val="false"/>
          <w:color w:val="000000"/>
          <w:sz w:val="28"/>
        </w:rPr>
        <w:t>
      Шоттың дебеті бойынша операцияны ашу күні бағалы қағаздармен "кері РЕПО" операциялары бойынша талаптардың сомасы жазылады.</w:t>
      </w:r>
    </w:p>
    <w:p>
      <w:pPr>
        <w:spacing w:after="0"/>
        <w:ind w:left="0"/>
        <w:jc w:val="both"/>
      </w:pPr>
      <w:r>
        <w:rPr>
          <w:rFonts w:ascii="Times New Roman"/>
          <w:b w:val="false"/>
          <w:i w:val="false"/>
          <w:color w:val="000000"/>
          <w:sz w:val="28"/>
        </w:rPr>
        <w:t>
      Шоттың кредиті бойынша "кері РЕПО" операциялары бойынша талаптардың сомаларын операцияны жабу немесе жою кезінде есептен шығару жазылады.</w:t>
      </w:r>
    </w:p>
    <w:p>
      <w:pPr>
        <w:spacing w:after="0"/>
        <w:ind w:left="0"/>
        <w:jc w:val="both"/>
      </w:pPr>
      <w:r>
        <w:rPr>
          <w:rFonts w:ascii="Times New Roman"/>
          <w:b w:val="false"/>
          <w:i w:val="false"/>
          <w:color w:val="000000"/>
          <w:sz w:val="28"/>
        </w:rPr>
        <w:t>
      1150 02 "Екінші деңгейдегі банктерде және банк операцияларының жекелеген түрлерін жүзеге асыратын ұйымдарда бір түнге орналастырылған қысқа мерзімді салымдар" (актив).</w:t>
      </w:r>
    </w:p>
    <w:p>
      <w:pPr>
        <w:spacing w:after="0"/>
        <w:ind w:left="0"/>
        <w:jc w:val="both"/>
      </w:pPr>
      <w:r>
        <w:rPr>
          <w:rFonts w:ascii="Times New Roman"/>
          <w:b w:val="false"/>
          <w:i w:val="false"/>
          <w:color w:val="000000"/>
          <w:sz w:val="28"/>
        </w:rPr>
        <w:t>
      Мақсаты: екінші деңгейдегі банктерде және банк операцияларының жекелеген түрлерін жүзеге асыратын ұйымдарда орналастырылған салымдардың сомаларын салым орналастырылған күннен кейінгі жұмыс күні басталғанға дейін есепке алу.</w:t>
      </w:r>
    </w:p>
    <w:p>
      <w:pPr>
        <w:spacing w:after="0"/>
        <w:ind w:left="0"/>
        <w:jc w:val="both"/>
      </w:pPr>
      <w:r>
        <w:rPr>
          <w:rFonts w:ascii="Times New Roman"/>
          <w:b w:val="false"/>
          <w:i w:val="false"/>
          <w:color w:val="000000"/>
          <w:sz w:val="28"/>
        </w:rPr>
        <w:t>
      Шоттың дебеті бойынша екінші деңгейдегі банкке не банк операцияларының жекелеген түрлерін жүзеге асыратын ұйымға бір түнге орналастырылған салымның сомасы жазылады.</w:t>
      </w:r>
    </w:p>
    <w:p>
      <w:pPr>
        <w:spacing w:after="0"/>
        <w:ind w:left="0"/>
        <w:jc w:val="both"/>
      </w:pPr>
      <w:r>
        <w:rPr>
          <w:rFonts w:ascii="Times New Roman"/>
          <w:b w:val="false"/>
          <w:i w:val="false"/>
          <w:color w:val="000000"/>
          <w:sz w:val="28"/>
        </w:rPr>
        <w:t>
      Шоттың кредиті бойынша орналастырылған салымның сомасын оны ұйымға қайтарған немесе төлем мерзімі өтіп кеткен кезде есептен шығару жазылады.</w:t>
      </w:r>
    </w:p>
    <w:p>
      <w:pPr>
        <w:spacing w:after="0"/>
        <w:ind w:left="0"/>
        <w:jc w:val="both"/>
      </w:pPr>
      <w:r>
        <w:rPr>
          <w:rFonts w:ascii="Times New Roman"/>
          <w:b w:val="false"/>
          <w:i w:val="false"/>
          <w:color w:val="000000"/>
          <w:sz w:val="28"/>
        </w:rPr>
        <w:t>
      1150 03 "Екінші деңгейдегі банктерде және банк операцияларының жекелеген түрлерін жүзеге асыратын ұйымдарда орналастырылған талап ету бойынша қысқа мерзімді салымдар" (актив).</w:t>
      </w:r>
    </w:p>
    <w:p>
      <w:pPr>
        <w:spacing w:after="0"/>
        <w:ind w:left="0"/>
        <w:jc w:val="both"/>
      </w:pPr>
      <w:r>
        <w:rPr>
          <w:rFonts w:ascii="Times New Roman"/>
          <w:b w:val="false"/>
          <w:i w:val="false"/>
          <w:color w:val="000000"/>
          <w:sz w:val="28"/>
        </w:rPr>
        <w:t>
      Мақсаты: екінші деңгейдегі банктерде және банк операцияларының жекелеген түрлерін жүзеге асыратын ұйымдарда орналастырылған талап ету бойынша салымдардың сомаларын есепке алу.</w:t>
      </w:r>
    </w:p>
    <w:p>
      <w:pPr>
        <w:spacing w:after="0"/>
        <w:ind w:left="0"/>
        <w:jc w:val="both"/>
      </w:pPr>
      <w:r>
        <w:rPr>
          <w:rFonts w:ascii="Times New Roman"/>
          <w:b w:val="false"/>
          <w:i w:val="false"/>
          <w:color w:val="000000"/>
          <w:sz w:val="28"/>
        </w:rPr>
        <w:t>
      Шоттың дебеті бойынша екінші деңгейдегі банкке және банк операцияларының жекелеген түрлерін жүзеге асыратын ұйымға орналастырылған талап ету бойынша салымның сомасы жазылады.</w:t>
      </w:r>
    </w:p>
    <w:p>
      <w:pPr>
        <w:spacing w:after="0"/>
        <w:ind w:left="0"/>
        <w:jc w:val="both"/>
      </w:pPr>
      <w:r>
        <w:rPr>
          <w:rFonts w:ascii="Times New Roman"/>
          <w:b w:val="false"/>
          <w:i w:val="false"/>
          <w:color w:val="000000"/>
          <w:sz w:val="28"/>
        </w:rPr>
        <w:t>
      Шоттың кредиті бойынша орналастырылған салымның сомаларын оны ұйымға қайтарған немесе төлем мерзімі өткен кезде есептен шығару жазылады.</w:t>
      </w:r>
    </w:p>
    <w:p>
      <w:pPr>
        <w:spacing w:after="0"/>
        <w:ind w:left="0"/>
        <w:jc w:val="both"/>
      </w:pPr>
      <w:r>
        <w:rPr>
          <w:rFonts w:ascii="Times New Roman"/>
          <w:b w:val="false"/>
          <w:i w:val="false"/>
          <w:color w:val="000000"/>
          <w:sz w:val="28"/>
        </w:rPr>
        <w:t xml:space="preserve">
      1150 04 "Екінші деңгейдегі банктерде және банк операцияларының жекелеген түрлерін жүзеге асыратын ұйымдарда орналастырылған қысқа мерзімді салымдар" (актив). </w:t>
      </w:r>
    </w:p>
    <w:p>
      <w:pPr>
        <w:spacing w:after="0"/>
        <w:ind w:left="0"/>
        <w:jc w:val="both"/>
      </w:pPr>
      <w:r>
        <w:rPr>
          <w:rFonts w:ascii="Times New Roman"/>
          <w:b w:val="false"/>
          <w:i w:val="false"/>
          <w:color w:val="000000"/>
          <w:sz w:val="28"/>
        </w:rPr>
        <w:t>
      Мақсаты: банктерде және банк операцияларының жекелеген түрлерін жүзеге асыратын ұйымдарда орналастырылған, бір жылға дейінгі өтеу мерзімі бар салымдардың сомаларын есепке алу.</w:t>
      </w:r>
    </w:p>
    <w:p>
      <w:pPr>
        <w:spacing w:after="0"/>
        <w:ind w:left="0"/>
        <w:jc w:val="both"/>
      </w:pPr>
      <w:r>
        <w:rPr>
          <w:rFonts w:ascii="Times New Roman"/>
          <w:b w:val="false"/>
          <w:i w:val="false"/>
          <w:color w:val="000000"/>
          <w:sz w:val="28"/>
        </w:rPr>
        <w:t xml:space="preserve">
      Шоттың дебеті бойынша банкке және банк операцияларының жекелеген түрлерін жүзеге асыратын ұйымға орналастырылған қысқа мерзімді салымның сомасы жазылады. </w:t>
      </w:r>
    </w:p>
    <w:p>
      <w:pPr>
        <w:spacing w:after="0"/>
        <w:ind w:left="0"/>
        <w:jc w:val="both"/>
      </w:pPr>
      <w:r>
        <w:rPr>
          <w:rFonts w:ascii="Times New Roman"/>
          <w:b w:val="false"/>
          <w:i w:val="false"/>
          <w:color w:val="000000"/>
          <w:sz w:val="28"/>
        </w:rPr>
        <w:t>
      Шоттың кредиті бойынша орналастырылған қысқа мерзімді салымның сомаларын оны ұйымға қайтарған немесе төлем мерзімі өткен кезде есептен шығару жазылады.</w:t>
      </w:r>
    </w:p>
    <w:p>
      <w:pPr>
        <w:spacing w:after="0"/>
        <w:ind w:left="0"/>
        <w:jc w:val="both"/>
      </w:pPr>
      <w:r>
        <w:rPr>
          <w:rFonts w:ascii="Times New Roman"/>
          <w:b w:val="false"/>
          <w:i w:val="false"/>
          <w:color w:val="000000"/>
          <w:sz w:val="28"/>
        </w:rPr>
        <w:t>
      1150 05 "Екінші деңгейдегі банктерде және банк операцияларының жекелеген түрлерін жүзеге асыратын ұйымдарда орналастырылған қысқа мерзімді шартты салымдар" (актив).</w:t>
      </w:r>
    </w:p>
    <w:p>
      <w:pPr>
        <w:spacing w:after="0"/>
        <w:ind w:left="0"/>
        <w:jc w:val="both"/>
      </w:pPr>
      <w:r>
        <w:rPr>
          <w:rFonts w:ascii="Times New Roman"/>
          <w:b w:val="false"/>
          <w:i w:val="false"/>
          <w:color w:val="000000"/>
          <w:sz w:val="28"/>
        </w:rPr>
        <w:t>
      Мақсаты: екінші деңгейдегі банктерде және банк операцияларының жекелеген түрлерін жүзеге асыратын ұйымдарда орналастырылған шартты салымдардың сомаларын есепке алу.</w:t>
      </w:r>
    </w:p>
    <w:p>
      <w:pPr>
        <w:spacing w:after="0"/>
        <w:ind w:left="0"/>
        <w:jc w:val="both"/>
      </w:pPr>
      <w:r>
        <w:rPr>
          <w:rFonts w:ascii="Times New Roman"/>
          <w:b w:val="false"/>
          <w:i w:val="false"/>
          <w:color w:val="000000"/>
          <w:sz w:val="28"/>
        </w:rPr>
        <w:t>
      Шоттың дебеті бойынша екінші деңгейдегі банкке және банк операцияларының жекелеген түрлерін жүзеге асыратын ұйымға орналастырылған шартты салымның сомасы жазылады.</w:t>
      </w:r>
    </w:p>
    <w:p>
      <w:pPr>
        <w:spacing w:after="0"/>
        <w:ind w:left="0"/>
        <w:jc w:val="both"/>
      </w:pPr>
      <w:r>
        <w:rPr>
          <w:rFonts w:ascii="Times New Roman"/>
          <w:b w:val="false"/>
          <w:i w:val="false"/>
          <w:color w:val="000000"/>
          <w:sz w:val="28"/>
        </w:rPr>
        <w:t>
      Шоттың кредиті бойынша орналастырылған шартты салымның сомаларын оны ұйымға қайтарған немесе төлем мерзімі өткен кезде есептен шығару жазылады.</w:t>
      </w:r>
    </w:p>
    <w:p>
      <w:pPr>
        <w:spacing w:after="0"/>
        <w:ind w:left="0"/>
        <w:jc w:val="both"/>
      </w:pPr>
      <w:r>
        <w:rPr>
          <w:rFonts w:ascii="Times New Roman"/>
          <w:b w:val="false"/>
          <w:i w:val="false"/>
          <w:color w:val="000000"/>
          <w:sz w:val="28"/>
        </w:rPr>
        <w:t>
      1150 06 "Екінші деңгейдегі банктерде және банк операцияларының жекелеген түрлерін жүзеге асыратын ұйымдарда орналастырылған қысқа мерзімді жинақ салымдары (бір жылға дейінгі)" (актив).</w:t>
      </w:r>
    </w:p>
    <w:p>
      <w:pPr>
        <w:spacing w:after="0"/>
        <w:ind w:left="0"/>
        <w:jc w:val="both"/>
      </w:pPr>
      <w:r>
        <w:rPr>
          <w:rFonts w:ascii="Times New Roman"/>
          <w:b w:val="false"/>
          <w:i w:val="false"/>
          <w:color w:val="000000"/>
          <w:sz w:val="28"/>
        </w:rPr>
        <w:t>
      Мақсаты: екінші деңгейдегі банктерде және банк операцияларының жекелеген түрлерін жүзеге асыратын ұйымдарда бір жылға дейінгі мерзімге орналастырылған қысқа мерзімді жинақ салымдарының сомаларын есепке алу.</w:t>
      </w:r>
    </w:p>
    <w:p>
      <w:pPr>
        <w:spacing w:after="0"/>
        <w:ind w:left="0"/>
        <w:jc w:val="both"/>
      </w:pPr>
      <w:r>
        <w:rPr>
          <w:rFonts w:ascii="Times New Roman"/>
          <w:b w:val="false"/>
          <w:i w:val="false"/>
          <w:color w:val="000000"/>
          <w:sz w:val="28"/>
        </w:rPr>
        <w:t>
      Шоттың дебеті бойынша екінші деңгейдегі банкте не банк операцияларының жекелеген түрлерін жүзеге асыратын ұйымда орналастырылған қысқа мерзімді жинақ салымның сомасы жазылады.</w:t>
      </w:r>
    </w:p>
    <w:p>
      <w:pPr>
        <w:spacing w:after="0"/>
        <w:ind w:left="0"/>
        <w:jc w:val="both"/>
      </w:pPr>
      <w:r>
        <w:rPr>
          <w:rFonts w:ascii="Times New Roman"/>
          <w:b w:val="false"/>
          <w:i w:val="false"/>
          <w:color w:val="000000"/>
          <w:sz w:val="28"/>
        </w:rPr>
        <w:t>
      Шоттың кредиті бойынша орналастырылған қысқа мерзімді жинақ салымның сомалары есептен шығару жазылады.</w:t>
      </w:r>
    </w:p>
    <w:p>
      <w:pPr>
        <w:spacing w:after="0"/>
        <w:ind w:left="0"/>
        <w:jc w:val="both"/>
      </w:pPr>
      <w:r>
        <w:rPr>
          <w:rFonts w:ascii="Times New Roman"/>
          <w:b w:val="false"/>
          <w:i w:val="false"/>
          <w:color w:val="000000"/>
          <w:sz w:val="28"/>
        </w:rPr>
        <w:t>
      1150 09 "Металл шоттарда орналастырылған тазартылған бағалы металдар" (актив).</w:t>
      </w:r>
    </w:p>
    <w:p>
      <w:pPr>
        <w:spacing w:after="0"/>
        <w:ind w:left="0"/>
        <w:jc w:val="both"/>
      </w:pPr>
      <w:r>
        <w:rPr>
          <w:rFonts w:ascii="Times New Roman"/>
          <w:b w:val="false"/>
          <w:i w:val="false"/>
          <w:color w:val="000000"/>
          <w:sz w:val="28"/>
        </w:rPr>
        <w:t>
      Мақсаты: ұйымның металл шоттарында орналастырылған тазартылған бағалы металлдардың құнын есепке алу.</w:t>
      </w:r>
    </w:p>
    <w:p>
      <w:pPr>
        <w:spacing w:after="0"/>
        <w:ind w:left="0"/>
        <w:jc w:val="both"/>
      </w:pPr>
      <w:r>
        <w:rPr>
          <w:rFonts w:ascii="Times New Roman"/>
          <w:b w:val="false"/>
          <w:i w:val="false"/>
          <w:color w:val="000000"/>
          <w:sz w:val="28"/>
        </w:rPr>
        <w:t>
      Шоттың дебеті бойынша ұйымның металл шоттарында орналастырылған тазартылған бағалы металлдардың құны жазылады.</w:t>
      </w:r>
    </w:p>
    <w:p>
      <w:pPr>
        <w:spacing w:after="0"/>
        <w:ind w:left="0"/>
        <w:jc w:val="both"/>
      </w:pPr>
      <w:r>
        <w:rPr>
          <w:rFonts w:ascii="Times New Roman"/>
          <w:b w:val="false"/>
          <w:i w:val="false"/>
          <w:color w:val="000000"/>
          <w:sz w:val="28"/>
        </w:rPr>
        <w:t>
      Шоттың кредиті бойынша ұйымның металл шоттарында орналастырылған тазартылған бағалы металлдардың құнын олар қайтарылған кезде есептен шығару жазылады.</w:t>
      </w:r>
    </w:p>
    <w:p>
      <w:pPr>
        <w:spacing w:after="0"/>
        <w:ind w:left="0"/>
        <w:jc w:val="both"/>
      </w:pPr>
      <w:r>
        <w:rPr>
          <w:rFonts w:ascii="Times New Roman"/>
          <w:b w:val="false"/>
          <w:i w:val="false"/>
          <w:color w:val="000000"/>
          <w:sz w:val="28"/>
        </w:rPr>
        <w:t>
      1150 10 "Басқа да қысқа мерзімді қаржылық инвестициялар бойынша мерзімі өткен берешек" (актив).</w:t>
      </w:r>
    </w:p>
    <w:p>
      <w:pPr>
        <w:spacing w:after="0"/>
        <w:ind w:left="0"/>
        <w:jc w:val="both"/>
      </w:pPr>
      <w:r>
        <w:rPr>
          <w:rFonts w:ascii="Times New Roman"/>
          <w:b w:val="false"/>
          <w:i w:val="false"/>
          <w:color w:val="000000"/>
          <w:sz w:val="28"/>
        </w:rPr>
        <w:t>
      Мақсаты: басқа да қысқа мерзімді қаржылық инвестициялар бойынша мерзімі өткен берешектің сомаларын есепке алу.</w:t>
      </w:r>
    </w:p>
    <w:p>
      <w:pPr>
        <w:spacing w:after="0"/>
        <w:ind w:left="0"/>
        <w:jc w:val="both"/>
      </w:pPr>
      <w:r>
        <w:rPr>
          <w:rFonts w:ascii="Times New Roman"/>
          <w:b w:val="false"/>
          <w:i w:val="false"/>
          <w:color w:val="000000"/>
          <w:sz w:val="28"/>
        </w:rPr>
        <w:t>
      Шоттың дебеті бойынша басқа да қысқа мерзімді қаржылық инвестициялар бойынша мерзімі өткен берешектің сомасы жазылады.</w:t>
      </w:r>
    </w:p>
    <w:p>
      <w:pPr>
        <w:spacing w:after="0"/>
        <w:ind w:left="0"/>
        <w:jc w:val="both"/>
      </w:pPr>
      <w:r>
        <w:rPr>
          <w:rFonts w:ascii="Times New Roman"/>
          <w:b w:val="false"/>
          <w:i w:val="false"/>
          <w:color w:val="000000"/>
          <w:sz w:val="28"/>
        </w:rPr>
        <w:t>
      Шоттың кредиті бойынша басқа да қысқа мерзімді қаржылық инвестициялар бойынша мерзімі өткен берешектің сомаларын есептен шығару жазылады.</w:t>
      </w:r>
    </w:p>
    <w:p>
      <w:pPr>
        <w:spacing w:after="0"/>
        <w:ind w:left="0"/>
        <w:jc w:val="both"/>
      </w:pPr>
      <w:r>
        <w:rPr>
          <w:rFonts w:ascii="Times New Roman"/>
          <w:b w:val="false"/>
          <w:i w:val="false"/>
          <w:color w:val="000000"/>
          <w:sz w:val="28"/>
        </w:rPr>
        <w:t>
      1150 11 "Орналастырылған қысқа мерзімді салымдар бойынша дисконт" (контрактив).</w:t>
      </w:r>
    </w:p>
    <w:p>
      <w:pPr>
        <w:spacing w:after="0"/>
        <w:ind w:left="0"/>
        <w:jc w:val="both"/>
      </w:pPr>
      <w:r>
        <w:rPr>
          <w:rFonts w:ascii="Times New Roman"/>
          <w:b w:val="false"/>
          <w:i w:val="false"/>
          <w:color w:val="000000"/>
          <w:sz w:val="28"/>
        </w:rPr>
        <w:t>
      Мақсаты: орналастырылған қысқа мерзімді салымдар бойынша қайтарылған ақша сомасының салымдар бойынша нақты орналастырылған ақша сомасынан асқан сомаларды есепке алу (дисконт).</w:t>
      </w:r>
    </w:p>
    <w:p>
      <w:pPr>
        <w:spacing w:after="0"/>
        <w:ind w:left="0"/>
        <w:jc w:val="both"/>
      </w:pPr>
      <w:r>
        <w:rPr>
          <w:rFonts w:ascii="Times New Roman"/>
          <w:b w:val="false"/>
          <w:i w:val="false"/>
          <w:color w:val="000000"/>
          <w:sz w:val="28"/>
        </w:rPr>
        <w:t>
      Шоттың кредиті бойынша орналастырылған қысқа мерзімді салым бойынша қайтарылған ақша сомасының салым бойынша нақты орналастырылған ақша сомасынан асқан сомасы жазылады (дисконт).</w:t>
      </w:r>
    </w:p>
    <w:p>
      <w:pPr>
        <w:spacing w:after="0"/>
        <w:ind w:left="0"/>
        <w:jc w:val="both"/>
      </w:pPr>
      <w:r>
        <w:rPr>
          <w:rFonts w:ascii="Times New Roman"/>
          <w:b w:val="false"/>
          <w:i w:val="false"/>
          <w:color w:val="000000"/>
          <w:sz w:val="28"/>
        </w:rPr>
        <w:t>
      Шоттың дебеті бойынша орналастырылған қысқа мерзімді салым бойынша дисконт амортизациясының сомасы № 6110 05 баланстық шотпен байланыстыра отырып жазылады.</w:t>
      </w:r>
    </w:p>
    <w:p>
      <w:pPr>
        <w:spacing w:after="0"/>
        <w:ind w:left="0"/>
        <w:jc w:val="both"/>
      </w:pPr>
      <w:r>
        <w:rPr>
          <w:rFonts w:ascii="Times New Roman"/>
          <w:b w:val="false"/>
          <w:i w:val="false"/>
          <w:color w:val="000000"/>
          <w:sz w:val="28"/>
        </w:rPr>
        <w:t>
      1150 12 "Орналастырылған қысқа мерзімді салымдар бойынша сыйлықақы" (актив).</w:t>
      </w:r>
    </w:p>
    <w:p>
      <w:pPr>
        <w:spacing w:after="0"/>
        <w:ind w:left="0"/>
        <w:jc w:val="both"/>
      </w:pPr>
      <w:r>
        <w:rPr>
          <w:rFonts w:ascii="Times New Roman"/>
          <w:b w:val="false"/>
          <w:i w:val="false"/>
          <w:color w:val="000000"/>
          <w:sz w:val="28"/>
        </w:rPr>
        <w:t>
      Мақсаты: қысқа мерзімді салымдар бойынша нақты орналастырылған ақша сомасының (мәміле бойынша шығындарды қосқанда) салымдар бойынша қайтарылған ақша сомасынан асатын сомаларын есепке алу (сыйлықақы).</w:t>
      </w:r>
    </w:p>
    <w:p>
      <w:pPr>
        <w:spacing w:after="0"/>
        <w:ind w:left="0"/>
        <w:jc w:val="both"/>
      </w:pPr>
      <w:r>
        <w:rPr>
          <w:rFonts w:ascii="Times New Roman"/>
          <w:b w:val="false"/>
          <w:i w:val="false"/>
          <w:color w:val="000000"/>
          <w:sz w:val="28"/>
        </w:rPr>
        <w:t>
      Шоттың дебеті бойынша қысқа мерзімді салымдар бойынша нақты орналастырылған ақша сомасының (мәміле бойынша шығындарды қосқанда) салымдар бойынша қайтарылған ақша сомасынан асатын сомасы жазылады (сыйлықақы).</w:t>
      </w:r>
    </w:p>
    <w:p>
      <w:pPr>
        <w:spacing w:after="0"/>
        <w:ind w:left="0"/>
        <w:jc w:val="both"/>
      </w:pPr>
      <w:r>
        <w:rPr>
          <w:rFonts w:ascii="Times New Roman"/>
          <w:b w:val="false"/>
          <w:i w:val="false"/>
          <w:color w:val="000000"/>
          <w:sz w:val="28"/>
        </w:rPr>
        <w:t>
      Шоттың кредиті бойынша қысқа мерзімді салымдар бойынша сыйлықақы амортизациясының сомасы № 7310 10 баланстық шотпен байланыстыра отырып жазылады.</w:t>
      </w:r>
    </w:p>
    <w:p>
      <w:pPr>
        <w:spacing w:after="0"/>
        <w:ind w:left="0"/>
        <w:jc w:val="both"/>
      </w:pPr>
      <w:r>
        <w:rPr>
          <w:rFonts w:ascii="Times New Roman"/>
          <w:b w:val="false"/>
          <w:i w:val="false"/>
          <w:color w:val="000000"/>
          <w:sz w:val="28"/>
        </w:rPr>
        <w:t>
      1160 "Бағалы қағаздар бойынша мерзімі өткен берешек" (актив).</w:t>
      </w:r>
    </w:p>
    <w:p>
      <w:pPr>
        <w:spacing w:after="0"/>
        <w:ind w:left="0"/>
        <w:jc w:val="both"/>
      </w:pPr>
      <w:r>
        <w:rPr>
          <w:rFonts w:ascii="Times New Roman"/>
          <w:b w:val="false"/>
          <w:i w:val="false"/>
          <w:color w:val="000000"/>
          <w:sz w:val="28"/>
        </w:rPr>
        <w:t>
      Мақсаты: ұйым сатып алған бағалы қағаздар бойынша мерзімі өткен берешектің сомаларын есепке алу.</w:t>
      </w:r>
    </w:p>
    <w:p>
      <w:pPr>
        <w:spacing w:after="0"/>
        <w:ind w:left="0"/>
        <w:jc w:val="both"/>
      </w:pPr>
      <w:r>
        <w:rPr>
          <w:rFonts w:ascii="Times New Roman"/>
          <w:b w:val="false"/>
          <w:i w:val="false"/>
          <w:color w:val="000000"/>
          <w:sz w:val="28"/>
        </w:rPr>
        <w:t>
      Шоттың дебеті бойынша ұйым сатып алған бағалы қағаздар бойынша мерзімі өткен берешектің сомасы жазылады.</w:t>
      </w:r>
    </w:p>
    <w:p>
      <w:pPr>
        <w:spacing w:after="0"/>
        <w:ind w:left="0"/>
        <w:jc w:val="both"/>
      </w:pPr>
      <w:r>
        <w:rPr>
          <w:rFonts w:ascii="Times New Roman"/>
          <w:b w:val="false"/>
          <w:i w:val="false"/>
          <w:color w:val="000000"/>
          <w:sz w:val="28"/>
        </w:rPr>
        <w:t>
      Шоттың кредиті бойынша сатып алынған бағалы қағаздар бойынша мерзімі өткен берешектің сомаларын оларды эмитенттер өтеген (қарсы агент төлеген) немесе ұйымның балансынан есептен шығарған кезде есептен шығару жазылады.</w:t>
      </w:r>
    </w:p>
    <w:p>
      <w:pPr>
        <w:spacing w:after="0"/>
        <w:ind w:left="0"/>
        <w:jc w:val="both"/>
      </w:pPr>
      <w:r>
        <w:rPr>
          <w:rFonts w:ascii="Times New Roman"/>
          <w:b w:val="false"/>
          <w:i w:val="false"/>
          <w:color w:val="000000"/>
          <w:sz w:val="28"/>
        </w:rPr>
        <w:t>
      1210 "Сатып алушылардың және тапсырыс берушілердің қысқа мерзімді дебиторлық берешегі" (актив).</w:t>
      </w:r>
    </w:p>
    <w:p>
      <w:pPr>
        <w:spacing w:after="0"/>
        <w:ind w:left="0"/>
        <w:jc w:val="both"/>
      </w:pPr>
      <w:r>
        <w:rPr>
          <w:rFonts w:ascii="Times New Roman"/>
          <w:b w:val="false"/>
          <w:i w:val="false"/>
          <w:color w:val="000000"/>
          <w:sz w:val="28"/>
        </w:rPr>
        <w:t>
      Мақсаты: ұйымның тиеп жіберілген дайын өнім (тауарлар), орындалған жұмыстар және көрсетілген қызметтер үшін ақы төлеуге ұсынылған бастапқы құжаттар бойынша сатып алушыларға және тапсырыс берушілерге талаптарының сомаларын есепке алу.</w:t>
      </w:r>
    </w:p>
    <w:p>
      <w:pPr>
        <w:spacing w:after="0"/>
        <w:ind w:left="0"/>
        <w:jc w:val="both"/>
      </w:pPr>
      <w:r>
        <w:rPr>
          <w:rFonts w:ascii="Times New Roman"/>
          <w:b w:val="false"/>
          <w:i w:val="false"/>
          <w:color w:val="000000"/>
          <w:sz w:val="28"/>
        </w:rPr>
        <w:t>
      Шоттың дебеті бойынша ұйымның тиеп жіберілген дайын өнім (тауарлар), орындалған жұмыстар және көрсетілген қызметтер үшін ақы төлеуге ұсынылған бастапқы құжаттар бойынша сатып алушыға не тапсырыс берушіге талаптарының сомасы жазылады.</w:t>
      </w:r>
    </w:p>
    <w:p>
      <w:pPr>
        <w:spacing w:after="0"/>
        <w:ind w:left="0"/>
        <w:jc w:val="both"/>
      </w:pPr>
      <w:r>
        <w:rPr>
          <w:rFonts w:ascii="Times New Roman"/>
          <w:b w:val="false"/>
          <w:i w:val="false"/>
          <w:color w:val="000000"/>
          <w:sz w:val="28"/>
        </w:rPr>
        <w:t>
      Шоттың кредиті бойынша алушының не тапсырыс берушінің дебиторлық берешегінің сомаларын олар осы берешекті өтеген немесе оны ұйымның балансынан шығарған кезде есептен шығару жазылады.</w:t>
      </w:r>
    </w:p>
    <w:p>
      <w:pPr>
        <w:spacing w:after="0"/>
        <w:ind w:left="0"/>
        <w:jc w:val="both"/>
      </w:pPr>
      <w:r>
        <w:rPr>
          <w:rFonts w:ascii="Times New Roman"/>
          <w:b w:val="false"/>
          <w:i w:val="false"/>
          <w:color w:val="000000"/>
          <w:sz w:val="28"/>
        </w:rPr>
        <w:t>
      1220 "Еншілес ұйымдардың қысқа мерзімді дебиторлық берешегі" (актив).</w:t>
      </w:r>
    </w:p>
    <w:p>
      <w:pPr>
        <w:spacing w:after="0"/>
        <w:ind w:left="0"/>
        <w:jc w:val="both"/>
      </w:pPr>
      <w:r>
        <w:rPr>
          <w:rFonts w:ascii="Times New Roman"/>
          <w:b w:val="false"/>
          <w:i w:val="false"/>
          <w:color w:val="000000"/>
          <w:sz w:val="28"/>
        </w:rPr>
        <w:t>
      Мақсаты: еншілес ұйымның орындалған жұмыстар және көрсетілген қызметтер бойынша ұйым алдындағы қысқа мерзімді дебиторлық берешегінің сомаларын есепке алу.</w:t>
      </w:r>
    </w:p>
    <w:p>
      <w:pPr>
        <w:spacing w:after="0"/>
        <w:ind w:left="0"/>
        <w:jc w:val="both"/>
      </w:pPr>
      <w:r>
        <w:rPr>
          <w:rFonts w:ascii="Times New Roman"/>
          <w:b w:val="false"/>
          <w:i w:val="false"/>
          <w:color w:val="000000"/>
          <w:sz w:val="28"/>
        </w:rPr>
        <w:t>
      Шоттың дебеті бойынша еншілес ұйымның қысқа мерзімді дебиторлық берешегінің сомасы жазылады.</w:t>
      </w:r>
    </w:p>
    <w:p>
      <w:pPr>
        <w:spacing w:after="0"/>
        <w:ind w:left="0"/>
        <w:jc w:val="both"/>
      </w:pPr>
      <w:r>
        <w:rPr>
          <w:rFonts w:ascii="Times New Roman"/>
          <w:b w:val="false"/>
          <w:i w:val="false"/>
          <w:color w:val="000000"/>
          <w:sz w:val="28"/>
        </w:rPr>
        <w:t>
      Шоттың кредиті бойынша еншілес ұйымның қысқа мерзімді дебиторлық берешегінің сомаларын олар осы берешекті өтеген немесе оны ұйымның балансынан шығарған кезде есептен шығару жазылады.</w:t>
      </w:r>
    </w:p>
    <w:p>
      <w:pPr>
        <w:spacing w:after="0"/>
        <w:ind w:left="0"/>
        <w:jc w:val="both"/>
      </w:pPr>
      <w:r>
        <w:rPr>
          <w:rFonts w:ascii="Times New Roman"/>
          <w:b w:val="false"/>
          <w:i w:val="false"/>
          <w:color w:val="000000"/>
          <w:sz w:val="28"/>
        </w:rPr>
        <w:t>
      1230 "Қауымдасқан және бірлескен ұйымдардың қысқа мерзімді дебиторлық берешегі" (актив).</w:t>
      </w:r>
    </w:p>
    <w:p>
      <w:pPr>
        <w:spacing w:after="0"/>
        <w:ind w:left="0"/>
        <w:jc w:val="both"/>
      </w:pPr>
      <w:r>
        <w:rPr>
          <w:rFonts w:ascii="Times New Roman"/>
          <w:b w:val="false"/>
          <w:i w:val="false"/>
          <w:color w:val="000000"/>
          <w:sz w:val="28"/>
        </w:rPr>
        <w:t>
      Мақсаты: ұйымның қауымдасқан және бірлескен ұйымдарға қысқа мерзімді дебиторлық берешегінің сомаларын есепке алу.</w:t>
      </w:r>
    </w:p>
    <w:p>
      <w:pPr>
        <w:spacing w:after="0"/>
        <w:ind w:left="0"/>
        <w:jc w:val="both"/>
      </w:pPr>
      <w:r>
        <w:rPr>
          <w:rFonts w:ascii="Times New Roman"/>
          <w:b w:val="false"/>
          <w:i w:val="false"/>
          <w:color w:val="000000"/>
          <w:sz w:val="28"/>
        </w:rPr>
        <w:t>
      Шоттың дебеті бойынша қауымдасқан не бірлескен ұйымның қысқа мерзімді дебиторлық берешегінің сомасы жазылады.</w:t>
      </w:r>
    </w:p>
    <w:p>
      <w:pPr>
        <w:spacing w:after="0"/>
        <w:ind w:left="0"/>
        <w:jc w:val="both"/>
      </w:pPr>
      <w:r>
        <w:rPr>
          <w:rFonts w:ascii="Times New Roman"/>
          <w:b w:val="false"/>
          <w:i w:val="false"/>
          <w:color w:val="000000"/>
          <w:sz w:val="28"/>
        </w:rPr>
        <w:t>
      Шоттың кредиті бойынша қауымдасқан не бірлескен ұйымның қысқа мерзімді дебиторлық берешегінің сомалары ол өтелген немесе ұйымның балансынан шығарылған кезде есептен шығару жазылады.</w:t>
      </w:r>
    </w:p>
    <w:p>
      <w:pPr>
        <w:spacing w:after="0"/>
        <w:ind w:left="0"/>
        <w:jc w:val="both"/>
      </w:pPr>
      <w:r>
        <w:rPr>
          <w:rFonts w:ascii="Times New Roman"/>
          <w:b w:val="false"/>
          <w:i w:val="false"/>
          <w:color w:val="000000"/>
          <w:sz w:val="28"/>
        </w:rPr>
        <w:t>
      1240 "Филиалдардың және құрылымдық бөлімшелердің қысқа мерзімді дебиторлық берешегі" (актив).</w:t>
      </w:r>
    </w:p>
    <w:p>
      <w:pPr>
        <w:spacing w:after="0"/>
        <w:ind w:left="0"/>
        <w:jc w:val="both"/>
      </w:pPr>
      <w:r>
        <w:rPr>
          <w:rFonts w:ascii="Times New Roman"/>
          <w:b w:val="false"/>
          <w:i w:val="false"/>
          <w:color w:val="000000"/>
          <w:sz w:val="28"/>
        </w:rPr>
        <w:t>
      Мақсаты: ұйымның филиалдарға не құрылымдық бөлімшелерге қысқа мерзімді талаптарының сомаларын есепке алу.</w:t>
      </w:r>
    </w:p>
    <w:p>
      <w:pPr>
        <w:spacing w:after="0"/>
        <w:ind w:left="0"/>
        <w:jc w:val="both"/>
      </w:pPr>
      <w:r>
        <w:rPr>
          <w:rFonts w:ascii="Times New Roman"/>
          <w:b w:val="false"/>
          <w:i w:val="false"/>
          <w:color w:val="000000"/>
          <w:sz w:val="28"/>
        </w:rPr>
        <w:t>
      Шоттың дебеті бойынша ұйым филиалының не құрылымдық бөлімшесінің қысқа мерзімді дебиторлық берешегінің сомалары жазылады.</w:t>
      </w:r>
    </w:p>
    <w:p>
      <w:pPr>
        <w:spacing w:after="0"/>
        <w:ind w:left="0"/>
        <w:jc w:val="both"/>
      </w:pPr>
      <w:r>
        <w:rPr>
          <w:rFonts w:ascii="Times New Roman"/>
          <w:b w:val="false"/>
          <w:i w:val="false"/>
          <w:color w:val="000000"/>
          <w:sz w:val="28"/>
        </w:rPr>
        <w:t>
      Шоттың кредиті бойынша ұйым филиалының не құрылымдық бөлімшесінің қысқа мерзімді дебиторлық берешегінің сомаларын ол өтелген немесе ұйымның балансынан шығарылған кезде есептен шығару жазылады.</w:t>
      </w:r>
    </w:p>
    <w:p>
      <w:pPr>
        <w:spacing w:after="0"/>
        <w:ind w:left="0"/>
        <w:jc w:val="both"/>
      </w:pPr>
      <w:r>
        <w:rPr>
          <w:rFonts w:ascii="Times New Roman"/>
          <w:b w:val="false"/>
          <w:i w:val="false"/>
          <w:color w:val="000000"/>
          <w:sz w:val="28"/>
        </w:rPr>
        <w:t>
      1250 "Қызметкерлердің қысқа мерзімді дебиторлық берешегі" (актив).</w:t>
      </w:r>
    </w:p>
    <w:p>
      <w:pPr>
        <w:spacing w:after="0"/>
        <w:ind w:left="0"/>
        <w:jc w:val="both"/>
      </w:pPr>
      <w:r>
        <w:rPr>
          <w:rFonts w:ascii="Times New Roman"/>
          <w:b w:val="false"/>
          <w:i w:val="false"/>
          <w:color w:val="000000"/>
          <w:sz w:val="28"/>
        </w:rPr>
        <w:t>
      Мақсаты: қызметкерлердің ұйым өз қызметкерлеріне еңбекке ақы төлеу (қызмет көрсету), іссапар және активтерді сатып алу үшін есебіне берілген басқа шығыстар бойынша төлеген аванстық төлемдер бойынша қысқа мерзімді дебиторлық берешегінің сомаларын, сондай-ақ ұйымға қызметкерлер келтірген материалдық зиянды (кем шығу, талан-тараж, бүліну және басқалары) өтеу жөніндегі талаптардың сомаларын есепке алу.</w:t>
      </w:r>
    </w:p>
    <w:p>
      <w:pPr>
        <w:spacing w:after="0"/>
        <w:ind w:left="0"/>
        <w:jc w:val="both"/>
      </w:pPr>
      <w:r>
        <w:rPr>
          <w:rFonts w:ascii="Times New Roman"/>
          <w:b w:val="false"/>
          <w:i w:val="false"/>
          <w:color w:val="000000"/>
          <w:sz w:val="28"/>
        </w:rPr>
        <w:t>
      Шоттың дебеті бойынша қызметкердің ұйым алдындағы қысқа мерзімді дебиторлық берешегінің сомасы жазылады.</w:t>
      </w:r>
    </w:p>
    <w:p>
      <w:pPr>
        <w:spacing w:after="0"/>
        <w:ind w:left="0"/>
        <w:jc w:val="both"/>
      </w:pPr>
      <w:r>
        <w:rPr>
          <w:rFonts w:ascii="Times New Roman"/>
          <w:b w:val="false"/>
          <w:i w:val="false"/>
          <w:color w:val="000000"/>
          <w:sz w:val="28"/>
        </w:rPr>
        <w:t>
      Шоттың кредиті бойынша қызметкердің ұйым алдындағы қысқа мерзімді дебиторлық берешегінің сомаларын оның өтелуіне немесе ұйымның балансынан шығарылуына қарай есептен шығару жазылады.</w:t>
      </w:r>
    </w:p>
    <w:p>
      <w:pPr>
        <w:spacing w:after="0"/>
        <w:ind w:left="0"/>
        <w:jc w:val="both"/>
      </w:pPr>
      <w:r>
        <w:rPr>
          <w:rFonts w:ascii="Times New Roman"/>
          <w:b w:val="false"/>
          <w:i w:val="false"/>
          <w:color w:val="000000"/>
          <w:sz w:val="28"/>
        </w:rPr>
        <w:t xml:space="preserve">
      1260 "Жалдау бойынша қысқа мерзімді дебиторлық берешек" (актив). </w:t>
      </w:r>
    </w:p>
    <w:p>
      <w:pPr>
        <w:spacing w:after="0"/>
        <w:ind w:left="0"/>
        <w:jc w:val="both"/>
      </w:pPr>
      <w:r>
        <w:rPr>
          <w:rFonts w:ascii="Times New Roman"/>
          <w:b w:val="false"/>
          <w:i w:val="false"/>
          <w:color w:val="000000"/>
          <w:sz w:val="28"/>
        </w:rPr>
        <w:t>
      Мақсаты: клиенттерге берілген операциялық жалдау бойынша қысқа мерзімді дебиторлық берешектің сомаларын есепке алу.</w:t>
      </w:r>
    </w:p>
    <w:p>
      <w:pPr>
        <w:spacing w:after="0"/>
        <w:ind w:left="0"/>
        <w:jc w:val="both"/>
      </w:pPr>
      <w:r>
        <w:rPr>
          <w:rFonts w:ascii="Times New Roman"/>
          <w:b w:val="false"/>
          <w:i w:val="false"/>
          <w:color w:val="000000"/>
          <w:sz w:val="28"/>
        </w:rPr>
        <w:t>
      Шоттың дебеті бойынша клиентке берілген операциялық жалдау бойынша қысқа мерзімді дебиторлық берешектің сомасы жазылады.</w:t>
      </w:r>
    </w:p>
    <w:p>
      <w:pPr>
        <w:spacing w:after="0"/>
        <w:ind w:left="0"/>
        <w:jc w:val="both"/>
      </w:pPr>
      <w:r>
        <w:rPr>
          <w:rFonts w:ascii="Times New Roman"/>
          <w:b w:val="false"/>
          <w:i w:val="false"/>
          <w:color w:val="000000"/>
          <w:sz w:val="28"/>
        </w:rPr>
        <w:t>
      Шоттың кредиті бойынша берілген жалдау бойынша қысқа мерзімді дебиторлық берешектің сомаларын оны клиент өтеген немесе төлем мерзімі өткен кезде есептен шығару жазылады.</w:t>
      </w:r>
    </w:p>
    <w:p>
      <w:pPr>
        <w:spacing w:after="0"/>
        <w:ind w:left="0"/>
        <w:jc w:val="both"/>
      </w:pPr>
      <w:r>
        <w:rPr>
          <w:rFonts w:ascii="Times New Roman"/>
          <w:b w:val="false"/>
          <w:i w:val="false"/>
          <w:color w:val="000000"/>
          <w:sz w:val="28"/>
        </w:rPr>
        <w:t>
      1270 01 "Сатып алынған бағалы қағаздар бойынша сыйақы түрінде есептелген кірістер" (актив).</w:t>
      </w:r>
    </w:p>
    <w:p>
      <w:pPr>
        <w:spacing w:after="0"/>
        <w:ind w:left="0"/>
        <w:jc w:val="both"/>
      </w:pPr>
      <w:r>
        <w:rPr>
          <w:rFonts w:ascii="Times New Roman"/>
          <w:b w:val="false"/>
          <w:i w:val="false"/>
          <w:color w:val="000000"/>
          <w:sz w:val="28"/>
        </w:rPr>
        <w:t>
      Мақсаты: ұйым сатып алған бағалы қағаздар бойынша сыйақы (купон) түрінде есептелген кірістердің сомаларын есепке алу.</w:t>
      </w:r>
    </w:p>
    <w:p>
      <w:pPr>
        <w:spacing w:after="0"/>
        <w:ind w:left="0"/>
        <w:jc w:val="both"/>
      </w:pPr>
      <w:r>
        <w:rPr>
          <w:rFonts w:ascii="Times New Roman"/>
          <w:b w:val="false"/>
          <w:i w:val="false"/>
          <w:color w:val="000000"/>
          <w:sz w:val="28"/>
        </w:rPr>
        <w:t>
      Шоттың дебеті бойынша ұйым сатып алған бағалы қағаздар бойынша сыйақы (купон) түрінде есептелген кірістердің сомасы жазылады.</w:t>
      </w:r>
    </w:p>
    <w:p>
      <w:pPr>
        <w:spacing w:after="0"/>
        <w:ind w:left="0"/>
        <w:jc w:val="both"/>
      </w:pPr>
      <w:r>
        <w:rPr>
          <w:rFonts w:ascii="Times New Roman"/>
          <w:b w:val="false"/>
          <w:i w:val="false"/>
          <w:color w:val="000000"/>
          <w:sz w:val="28"/>
        </w:rPr>
        <w:t>
      Шоттың кредиті бойынша сатып алынған бағалы қағаздар бойынша сыйақы (купон) түрінде есептелген кірістердің сомаларын кірістер алынған кезде есептен шығару жазылады.</w:t>
      </w:r>
    </w:p>
    <w:p>
      <w:pPr>
        <w:spacing w:after="0"/>
        <w:ind w:left="0"/>
        <w:jc w:val="both"/>
      </w:pPr>
      <w:r>
        <w:rPr>
          <w:rFonts w:ascii="Times New Roman"/>
          <w:b w:val="false"/>
          <w:i w:val="false"/>
          <w:color w:val="000000"/>
          <w:sz w:val="28"/>
        </w:rPr>
        <w:t>
      1270 02 "Бағалы қағаздармен "кері РЕПО" операциялары бойынша сыйақы түрінде есептелген кірістер" (актив).</w:t>
      </w:r>
    </w:p>
    <w:p>
      <w:pPr>
        <w:spacing w:after="0"/>
        <w:ind w:left="0"/>
        <w:jc w:val="both"/>
      </w:pPr>
      <w:r>
        <w:rPr>
          <w:rFonts w:ascii="Times New Roman"/>
          <w:b w:val="false"/>
          <w:i w:val="false"/>
          <w:color w:val="000000"/>
          <w:sz w:val="28"/>
        </w:rPr>
        <w:t>
      Мақсаты: бағалы қағаздарды болашақта келісілген баға бойынша сатушыға қайтару міндеттемесімен операцияны ашу күні кепіл ретінде алынған бағалы қағаздармен "кері РЕПО" операциялары бойынша сыйақы түрінде есептелген кірістердің сомаларын есепке алу.</w:t>
      </w:r>
    </w:p>
    <w:p>
      <w:pPr>
        <w:spacing w:after="0"/>
        <w:ind w:left="0"/>
        <w:jc w:val="both"/>
      </w:pPr>
      <w:r>
        <w:rPr>
          <w:rFonts w:ascii="Times New Roman"/>
          <w:b w:val="false"/>
          <w:i w:val="false"/>
          <w:color w:val="000000"/>
          <w:sz w:val="28"/>
        </w:rPr>
        <w:t>
      Шоттың дебеті бойынша операцияны ашу күні бағалы қағаздармен "кері РЕПО" операциялары бойынша сыйақы түрінде есептелген кірістердің сомасы жазылады.</w:t>
      </w:r>
    </w:p>
    <w:p>
      <w:pPr>
        <w:spacing w:after="0"/>
        <w:ind w:left="0"/>
        <w:jc w:val="both"/>
      </w:pPr>
      <w:r>
        <w:rPr>
          <w:rFonts w:ascii="Times New Roman"/>
          <w:b w:val="false"/>
          <w:i w:val="false"/>
          <w:color w:val="000000"/>
          <w:sz w:val="28"/>
        </w:rPr>
        <w:t>
      Шоттың кредиті бойынша бағалы қағаздармен "кері РЕПО" операциялары бойынша сыйақы түрінде есептелген кірістердің сомаларын оларды төлеу немесе операцияны жою кезінде есептен шығару жазылады.</w:t>
      </w:r>
    </w:p>
    <w:p>
      <w:pPr>
        <w:spacing w:after="0"/>
        <w:ind w:left="0"/>
        <w:jc w:val="both"/>
      </w:pPr>
      <w:r>
        <w:rPr>
          <w:rFonts w:ascii="Times New Roman"/>
          <w:b w:val="false"/>
          <w:i w:val="false"/>
          <w:color w:val="000000"/>
          <w:sz w:val="28"/>
        </w:rPr>
        <w:t xml:space="preserve">
      1270 03 "Еншілес, бірлескен және қауымдасқан ұйымдарға инвестициялар бойынша есептелген кірістер" (актив). </w:t>
      </w:r>
    </w:p>
    <w:p>
      <w:pPr>
        <w:spacing w:after="0"/>
        <w:ind w:left="0"/>
        <w:jc w:val="both"/>
      </w:pPr>
      <w:r>
        <w:rPr>
          <w:rFonts w:ascii="Times New Roman"/>
          <w:b w:val="false"/>
          <w:i w:val="false"/>
          <w:color w:val="000000"/>
          <w:sz w:val="28"/>
        </w:rPr>
        <w:t>
      Мақсаты: еншілес, бірлескен және қауымдасқан ұйымдарға инвестициялар бойынша есептелген кірістердің сомаларын есепке алу.</w:t>
      </w:r>
    </w:p>
    <w:p>
      <w:pPr>
        <w:spacing w:after="0"/>
        <w:ind w:left="0"/>
        <w:jc w:val="both"/>
      </w:pPr>
      <w:r>
        <w:rPr>
          <w:rFonts w:ascii="Times New Roman"/>
          <w:b w:val="false"/>
          <w:i w:val="false"/>
          <w:color w:val="000000"/>
          <w:sz w:val="28"/>
        </w:rPr>
        <w:t>
      Шоттың дебеті бойынша еншілес, бірлескен және қауымдасқан ұйымдарға инвестициялар бойынша есептелген кірістердің сомасы жазылады.</w:t>
      </w:r>
    </w:p>
    <w:p>
      <w:pPr>
        <w:spacing w:after="0"/>
        <w:ind w:left="0"/>
        <w:jc w:val="both"/>
      </w:pPr>
      <w:r>
        <w:rPr>
          <w:rFonts w:ascii="Times New Roman"/>
          <w:b w:val="false"/>
          <w:i w:val="false"/>
          <w:color w:val="000000"/>
          <w:sz w:val="28"/>
        </w:rPr>
        <w:t>
      Шоттың кредиті бойынша еншілес, бірлескен және қауымдасқан ұйымдарға инвестициялар бойынша есептелген кірістердің сомаларын оларды төлеген немесе мерзімі өткен кезде есептен шығару жазылады.</w:t>
      </w:r>
    </w:p>
    <w:p>
      <w:pPr>
        <w:spacing w:after="0"/>
        <w:ind w:left="0"/>
        <w:jc w:val="both"/>
      </w:pPr>
      <w:r>
        <w:rPr>
          <w:rFonts w:ascii="Times New Roman"/>
          <w:b w:val="false"/>
          <w:i w:val="false"/>
          <w:color w:val="000000"/>
          <w:sz w:val="28"/>
        </w:rPr>
        <w:t>
      1270 04 "Алдыңғы ұстаушылар бағалы қағаздар бойынша есептеген сыйақы" (актив).</w:t>
      </w:r>
    </w:p>
    <w:p>
      <w:pPr>
        <w:spacing w:after="0"/>
        <w:ind w:left="0"/>
        <w:jc w:val="both"/>
      </w:pPr>
      <w:r>
        <w:rPr>
          <w:rFonts w:ascii="Times New Roman"/>
          <w:b w:val="false"/>
          <w:i w:val="false"/>
          <w:color w:val="000000"/>
          <w:sz w:val="28"/>
        </w:rPr>
        <w:t>
      Мақсаты: бағалы қағаздар бойынша оларды ұйым сатып алғанға дейін алдыңғы ұстаушылар есептеген сыйақының сомаларын есепке алу.</w:t>
      </w:r>
    </w:p>
    <w:p>
      <w:pPr>
        <w:spacing w:after="0"/>
        <w:ind w:left="0"/>
        <w:jc w:val="both"/>
      </w:pPr>
      <w:r>
        <w:rPr>
          <w:rFonts w:ascii="Times New Roman"/>
          <w:b w:val="false"/>
          <w:i w:val="false"/>
          <w:color w:val="000000"/>
          <w:sz w:val="28"/>
        </w:rPr>
        <w:t>
      Шоттың дебеті бойынша бағалы қағаздар бойынша оларды ұйым сатып алғанға дейін алдыңғы ұстаушы есептеген сыйақының сомасы жазылады.</w:t>
      </w:r>
    </w:p>
    <w:p>
      <w:pPr>
        <w:spacing w:after="0"/>
        <w:ind w:left="0"/>
        <w:jc w:val="both"/>
      </w:pPr>
      <w:r>
        <w:rPr>
          <w:rFonts w:ascii="Times New Roman"/>
          <w:b w:val="false"/>
          <w:i w:val="false"/>
          <w:color w:val="000000"/>
          <w:sz w:val="28"/>
        </w:rPr>
        <w:t>
      Шоттың кредиті бойынша бағалы қағаздар бойынша алдыңғы ұстаушы есептеген сыйақының сомаларын оларды алған кезде есептен шығару жазылады.</w:t>
      </w:r>
    </w:p>
    <w:p>
      <w:pPr>
        <w:spacing w:after="0"/>
        <w:ind w:left="0"/>
        <w:jc w:val="both"/>
      </w:pPr>
      <w:r>
        <w:rPr>
          <w:rFonts w:ascii="Times New Roman"/>
          <w:b w:val="false"/>
          <w:i w:val="false"/>
          <w:color w:val="000000"/>
          <w:sz w:val="28"/>
        </w:rPr>
        <w:t>
      1270 21 "Ағымдағы шоттар бойынша сыйақы түрінде есептелген кірістер" (актив).</w:t>
      </w:r>
    </w:p>
    <w:p>
      <w:pPr>
        <w:spacing w:after="0"/>
        <w:ind w:left="0"/>
        <w:jc w:val="both"/>
      </w:pPr>
      <w:r>
        <w:rPr>
          <w:rFonts w:ascii="Times New Roman"/>
          <w:b w:val="false"/>
          <w:i w:val="false"/>
          <w:color w:val="000000"/>
          <w:sz w:val="28"/>
        </w:rPr>
        <w:t>
      Мақсаты: ұйымның клиенттердің ағымдағы шоттары бойынша есептелген, осы кезеңге жатқызылған, түсуі болашақта күтілетін кірістерінің сомаларын есепке алу.</w:t>
      </w:r>
    </w:p>
    <w:p>
      <w:pPr>
        <w:spacing w:after="0"/>
        <w:ind w:left="0"/>
        <w:jc w:val="both"/>
      </w:pPr>
      <w:r>
        <w:rPr>
          <w:rFonts w:ascii="Times New Roman"/>
          <w:b w:val="false"/>
          <w:i w:val="false"/>
          <w:color w:val="000000"/>
          <w:sz w:val="28"/>
        </w:rPr>
        <w:t>
      Шоттың дебеті бойынша клиенттің ағымдағы шоты бойынша есептелген кірістерінің сомасы жазылады.</w:t>
      </w:r>
    </w:p>
    <w:p>
      <w:pPr>
        <w:spacing w:after="0"/>
        <w:ind w:left="0"/>
        <w:jc w:val="both"/>
      </w:pPr>
      <w:r>
        <w:rPr>
          <w:rFonts w:ascii="Times New Roman"/>
          <w:b w:val="false"/>
          <w:i w:val="false"/>
          <w:color w:val="000000"/>
          <w:sz w:val="28"/>
        </w:rPr>
        <w:t>
      Шоттың кредиті бойынша клиенттің ағымдағы шоты бойынша есептелген кірістерінің сомаларын оларды төлеген немесе төлеу мерзімі өткен кезде есептен шығару жазылады.</w:t>
      </w:r>
    </w:p>
    <w:p>
      <w:pPr>
        <w:spacing w:after="0"/>
        <w:ind w:left="0"/>
        <w:jc w:val="both"/>
      </w:pPr>
      <w:r>
        <w:rPr>
          <w:rFonts w:ascii="Times New Roman"/>
          <w:b w:val="false"/>
          <w:i w:val="false"/>
          <w:color w:val="000000"/>
          <w:sz w:val="28"/>
        </w:rPr>
        <w:t>
      1270 22 "Екінші деңгейдегі банктерде және банк операцияларының жекелеген түрлерін жүзеге асыратын ұйымдарда орналастырылған талап ету бойынша салымдар бойынша сыйақы түрінде есептелген кірістер" (актив).</w:t>
      </w:r>
    </w:p>
    <w:p>
      <w:pPr>
        <w:spacing w:after="0"/>
        <w:ind w:left="0"/>
        <w:jc w:val="both"/>
      </w:pPr>
      <w:r>
        <w:rPr>
          <w:rFonts w:ascii="Times New Roman"/>
          <w:b w:val="false"/>
          <w:i w:val="false"/>
          <w:color w:val="000000"/>
          <w:sz w:val="28"/>
        </w:rPr>
        <w:t>
      Мақсаты: ұйымның екінші деңгейдегі банктерде және банк операцияларының жекелеген түрлерін жүзеге асыратын ұйымдарда орналастырылған талап ету бойынша салымдар бойынша сыйақы түрінде есептелген кірістерінің сомаларын есепке алу.</w:t>
      </w:r>
    </w:p>
    <w:p>
      <w:pPr>
        <w:spacing w:after="0"/>
        <w:ind w:left="0"/>
        <w:jc w:val="both"/>
      </w:pPr>
      <w:r>
        <w:rPr>
          <w:rFonts w:ascii="Times New Roman"/>
          <w:b w:val="false"/>
          <w:i w:val="false"/>
          <w:color w:val="000000"/>
          <w:sz w:val="28"/>
        </w:rPr>
        <w:t>
      Шоттың дебеті бойынша екінші деңгейдегі банктерде және банк операцияларының жекелеген түрлерін жүзеге асыратын ұйымдарда орналастырылған талап ету бойынша салым бойынша сыйақы түрінде есептелген кірістердің сомасы жазылады.</w:t>
      </w:r>
    </w:p>
    <w:p>
      <w:pPr>
        <w:spacing w:after="0"/>
        <w:ind w:left="0"/>
        <w:jc w:val="both"/>
      </w:pPr>
      <w:r>
        <w:rPr>
          <w:rFonts w:ascii="Times New Roman"/>
          <w:b w:val="false"/>
          <w:i w:val="false"/>
          <w:color w:val="000000"/>
          <w:sz w:val="28"/>
        </w:rPr>
        <w:t>
      Шоттың кредиті бойынша орналастырылған талап ету бойынша салымы бойынша сыйақы түрінде есептелген кірістердің сомаларын оларды екінші деңгейдегі банк не банк операцияларының жекелеген түрлерін жүзеге асыратын ұйым төлеген немесе төлеу мерзімі өткен кезде есептен шығару жазылады.</w:t>
      </w:r>
    </w:p>
    <w:p>
      <w:pPr>
        <w:spacing w:after="0"/>
        <w:ind w:left="0"/>
        <w:jc w:val="both"/>
      </w:pPr>
      <w:r>
        <w:rPr>
          <w:rFonts w:ascii="Times New Roman"/>
          <w:b w:val="false"/>
          <w:i w:val="false"/>
          <w:color w:val="000000"/>
          <w:sz w:val="28"/>
        </w:rPr>
        <w:t>
      1270 23 "Екінші деңгейдегі банктерде және банк операцияларының жекелеген түрлерін жүзеге асыратын ұйымдарда орналастырылған мерзімді салымдар бойынша сыйақы түрінде есептелген кірістер" (актив).</w:t>
      </w:r>
    </w:p>
    <w:p>
      <w:pPr>
        <w:spacing w:after="0"/>
        <w:ind w:left="0"/>
        <w:jc w:val="both"/>
      </w:pPr>
      <w:r>
        <w:rPr>
          <w:rFonts w:ascii="Times New Roman"/>
          <w:b w:val="false"/>
          <w:i w:val="false"/>
          <w:color w:val="000000"/>
          <w:sz w:val="28"/>
        </w:rPr>
        <w:t>
      Мақсаты: ұйымның екінші деңгейдегі банктерде және банк операцияларының жекелеген түрлерін жүзеге асыратын ұйымдарда орналастырылған мерзімді салымдар бойынша сыйақы түрінде есептелген кірістерінің сомаларын есепке алу.</w:t>
      </w:r>
    </w:p>
    <w:p>
      <w:pPr>
        <w:spacing w:after="0"/>
        <w:ind w:left="0"/>
        <w:jc w:val="both"/>
      </w:pPr>
      <w:r>
        <w:rPr>
          <w:rFonts w:ascii="Times New Roman"/>
          <w:b w:val="false"/>
          <w:i w:val="false"/>
          <w:color w:val="000000"/>
          <w:sz w:val="28"/>
        </w:rPr>
        <w:t>
      Шоттың дебеті бойынша екінші деңгейдегі банкте не банк операцияларының жекелеген түрлерін жүзеге асыратын ұйымда орналастырылған мерзімді салым бойынша сыйақы түрінде есептелген кірістердің сомасы жазылады.</w:t>
      </w:r>
    </w:p>
    <w:p>
      <w:pPr>
        <w:spacing w:after="0"/>
        <w:ind w:left="0"/>
        <w:jc w:val="both"/>
      </w:pPr>
      <w:r>
        <w:rPr>
          <w:rFonts w:ascii="Times New Roman"/>
          <w:b w:val="false"/>
          <w:i w:val="false"/>
          <w:color w:val="000000"/>
          <w:sz w:val="28"/>
        </w:rPr>
        <w:t>
      Шоттың кредиті бойынша орналастырылған мерзімді салым бойынша сыйақы түрінде есептелген кірістердің сомаларын оларды екінші деңгейдегі банк не банк операцияларының жекелеген түрлерін жүзеге асыратын ұйым төлеген немесе төлеу мерзімі өткен кезде есептен шығару жазылады.</w:t>
      </w:r>
    </w:p>
    <w:p>
      <w:pPr>
        <w:spacing w:after="0"/>
        <w:ind w:left="0"/>
        <w:jc w:val="both"/>
      </w:pPr>
      <w:r>
        <w:rPr>
          <w:rFonts w:ascii="Times New Roman"/>
          <w:b w:val="false"/>
          <w:i w:val="false"/>
          <w:color w:val="000000"/>
          <w:sz w:val="28"/>
        </w:rPr>
        <w:t>
      1270 24 "Екінші деңгейдегі банктерде және банк операцияларының жекелеген түрлерін жүзеге асыратын ұйымдарда орналастырылған шартты салымдар бойынша сыйақы түрінде есептелген кірістер" (актив).</w:t>
      </w:r>
    </w:p>
    <w:p>
      <w:pPr>
        <w:spacing w:after="0"/>
        <w:ind w:left="0"/>
        <w:jc w:val="both"/>
      </w:pPr>
      <w:r>
        <w:rPr>
          <w:rFonts w:ascii="Times New Roman"/>
          <w:b w:val="false"/>
          <w:i w:val="false"/>
          <w:color w:val="000000"/>
          <w:sz w:val="28"/>
        </w:rPr>
        <w:t>
      Мақсаты: ұйымның екінші деңгейдегі банктерде және банк операцияларының жекелеген түрлерін жүзеге асыратын ұйымдарда орналастырылған шартты салымдар бойынша сыйақы түрінде есептелген кірістерінің сомаларын есепке алу.</w:t>
      </w:r>
    </w:p>
    <w:p>
      <w:pPr>
        <w:spacing w:after="0"/>
        <w:ind w:left="0"/>
        <w:jc w:val="both"/>
      </w:pPr>
      <w:r>
        <w:rPr>
          <w:rFonts w:ascii="Times New Roman"/>
          <w:b w:val="false"/>
          <w:i w:val="false"/>
          <w:color w:val="000000"/>
          <w:sz w:val="28"/>
        </w:rPr>
        <w:t>
      Шоттың дебеті бойынша екінші деңгейдегі банкте не банк операцияларының жекелеген түрлерін жүзеге асыратын ұйымда орналастырылған шартты салым бойынша сыйақы түрінде есептелген кірістердің сомасы жазылады.</w:t>
      </w:r>
    </w:p>
    <w:p>
      <w:pPr>
        <w:spacing w:after="0"/>
        <w:ind w:left="0"/>
        <w:jc w:val="both"/>
      </w:pPr>
      <w:r>
        <w:rPr>
          <w:rFonts w:ascii="Times New Roman"/>
          <w:b w:val="false"/>
          <w:i w:val="false"/>
          <w:color w:val="000000"/>
          <w:sz w:val="28"/>
        </w:rPr>
        <w:t>
      Шоттың кредиті бойынша орналастырылған шартты салым бойынша сыйақы түрінде есептелген кірістердің сомаларын оларды банк төлеген немесе төлеу мерзімі өткен кезде есептен шығару жазылады.</w:t>
      </w:r>
    </w:p>
    <w:p>
      <w:pPr>
        <w:spacing w:after="0"/>
        <w:ind w:left="0"/>
        <w:jc w:val="both"/>
      </w:pPr>
      <w:r>
        <w:rPr>
          <w:rFonts w:ascii="Times New Roman"/>
          <w:b w:val="false"/>
          <w:i w:val="false"/>
          <w:color w:val="000000"/>
          <w:sz w:val="28"/>
        </w:rPr>
        <w:t>
      1270 25 "Клиенттерге берілген қарыздар бойынша сыйақы түрінде есептелген кірістер" (актив).</w:t>
      </w:r>
    </w:p>
    <w:p>
      <w:pPr>
        <w:spacing w:after="0"/>
        <w:ind w:left="0"/>
        <w:jc w:val="both"/>
      </w:pPr>
      <w:r>
        <w:rPr>
          <w:rFonts w:ascii="Times New Roman"/>
          <w:b w:val="false"/>
          <w:i w:val="false"/>
          <w:color w:val="000000"/>
          <w:sz w:val="28"/>
        </w:rPr>
        <w:t>
      Мақсаты: ұйымның клиенттерге берілген қарыздар бойынша сыйақы түрінде есептелген кірістерінің сомаларын есепке алу.</w:t>
      </w:r>
    </w:p>
    <w:p>
      <w:pPr>
        <w:spacing w:after="0"/>
        <w:ind w:left="0"/>
        <w:jc w:val="both"/>
      </w:pPr>
      <w:r>
        <w:rPr>
          <w:rFonts w:ascii="Times New Roman"/>
          <w:b w:val="false"/>
          <w:i w:val="false"/>
          <w:color w:val="000000"/>
          <w:sz w:val="28"/>
        </w:rPr>
        <w:t>
      Шоттың дебеті бойынша клиентке берілген қарыз бойынша сыйақы түрінде есептелген кірістердің сомасы жазылады.</w:t>
      </w:r>
    </w:p>
    <w:p>
      <w:pPr>
        <w:spacing w:after="0"/>
        <w:ind w:left="0"/>
        <w:jc w:val="both"/>
      </w:pPr>
      <w:r>
        <w:rPr>
          <w:rFonts w:ascii="Times New Roman"/>
          <w:b w:val="false"/>
          <w:i w:val="false"/>
          <w:color w:val="000000"/>
          <w:sz w:val="28"/>
        </w:rPr>
        <w:t>
      Шоттың кредиті бойынша берілген қарыз бойынша сыйақы түрінде есептелген кірістердің сомаларын оларды клиент төлеген немесе төлеу мерзімі өткен кезде есептен шығару жазылады.</w:t>
      </w:r>
    </w:p>
    <w:p>
      <w:pPr>
        <w:spacing w:after="0"/>
        <w:ind w:left="0"/>
        <w:jc w:val="both"/>
      </w:pPr>
      <w:r>
        <w:rPr>
          <w:rFonts w:ascii="Times New Roman"/>
          <w:b w:val="false"/>
          <w:i w:val="false"/>
          <w:color w:val="000000"/>
          <w:sz w:val="28"/>
        </w:rPr>
        <w:t>
      1270 26 "Клиенттерге берілген қаржылық жалдау бойынша сыйақы түрінде есептелген кірістер" (актив).</w:t>
      </w:r>
    </w:p>
    <w:p>
      <w:pPr>
        <w:spacing w:after="0"/>
        <w:ind w:left="0"/>
        <w:jc w:val="both"/>
      </w:pPr>
      <w:r>
        <w:rPr>
          <w:rFonts w:ascii="Times New Roman"/>
          <w:b w:val="false"/>
          <w:i w:val="false"/>
          <w:color w:val="000000"/>
          <w:sz w:val="28"/>
        </w:rPr>
        <w:t>
      Мақсаты: ұйымның клиенттерге берілген қаржылық жалдау бойынша сыйақы түрінде есептелген кірістерінің сомаларын есепке алу.</w:t>
      </w:r>
    </w:p>
    <w:p>
      <w:pPr>
        <w:spacing w:after="0"/>
        <w:ind w:left="0"/>
        <w:jc w:val="both"/>
      </w:pPr>
      <w:r>
        <w:rPr>
          <w:rFonts w:ascii="Times New Roman"/>
          <w:b w:val="false"/>
          <w:i w:val="false"/>
          <w:color w:val="000000"/>
          <w:sz w:val="28"/>
        </w:rPr>
        <w:t>
      Шоттың дебеті бойынша клиентке берілген қаржылық жалдау бойынша сыйақы түрінде есептелген кірістердің сомасы жазылады.</w:t>
      </w:r>
    </w:p>
    <w:p>
      <w:pPr>
        <w:spacing w:after="0"/>
        <w:ind w:left="0"/>
        <w:jc w:val="both"/>
      </w:pPr>
      <w:r>
        <w:rPr>
          <w:rFonts w:ascii="Times New Roman"/>
          <w:b w:val="false"/>
          <w:i w:val="false"/>
          <w:color w:val="000000"/>
          <w:sz w:val="28"/>
        </w:rPr>
        <w:t>
      Шоттың кредиті бойынша берілген қаржылық жалдау бойынша сыйақы түрінде есептелген кірістердің сомаларын оларды клиент төлеген немесе төлеу мерзімі өткен кезде есептен шығару жазылады.</w:t>
      </w:r>
    </w:p>
    <w:p>
      <w:pPr>
        <w:spacing w:after="0"/>
        <w:ind w:left="0"/>
        <w:jc w:val="both"/>
      </w:pPr>
      <w:r>
        <w:rPr>
          <w:rFonts w:ascii="Times New Roman"/>
          <w:b w:val="false"/>
          <w:i w:val="false"/>
          <w:color w:val="000000"/>
          <w:sz w:val="28"/>
        </w:rPr>
        <w:t>
      1270 28 "Сыйақы түрінде есептелген басқа да кірістер" (актив).</w:t>
      </w:r>
    </w:p>
    <w:p>
      <w:pPr>
        <w:spacing w:after="0"/>
        <w:ind w:left="0"/>
        <w:jc w:val="both"/>
      </w:pPr>
      <w:r>
        <w:rPr>
          <w:rFonts w:ascii="Times New Roman"/>
          <w:b w:val="false"/>
          <w:i w:val="false"/>
          <w:color w:val="000000"/>
          <w:sz w:val="28"/>
        </w:rPr>
        <w:t>
      Мақсаты: ұйымның сыйақы түрінде басқа да есептелген кірістерінің сомаларын есепке алу.</w:t>
      </w:r>
    </w:p>
    <w:p>
      <w:pPr>
        <w:spacing w:after="0"/>
        <w:ind w:left="0"/>
        <w:jc w:val="both"/>
      </w:pPr>
      <w:r>
        <w:rPr>
          <w:rFonts w:ascii="Times New Roman"/>
          <w:b w:val="false"/>
          <w:i w:val="false"/>
          <w:color w:val="000000"/>
          <w:sz w:val="28"/>
        </w:rPr>
        <w:t>
      Шоттың дебеті бойынша сыйақы түрінде басқа да есептелген кірістердің сомасы жазылады.</w:t>
      </w:r>
    </w:p>
    <w:p>
      <w:pPr>
        <w:spacing w:after="0"/>
        <w:ind w:left="0"/>
        <w:jc w:val="both"/>
      </w:pPr>
      <w:r>
        <w:rPr>
          <w:rFonts w:ascii="Times New Roman"/>
          <w:b w:val="false"/>
          <w:i w:val="false"/>
          <w:color w:val="000000"/>
          <w:sz w:val="28"/>
        </w:rPr>
        <w:t>
      Шоттың кредиті бойынша сыйақы түрінде есептелген басқа да кірістердің сомаларын оларды клиент төлеген немесе төлеу мерзімі өткен кезде есептен шығару жазылады.</w:t>
      </w:r>
    </w:p>
    <w:p>
      <w:pPr>
        <w:spacing w:after="0"/>
        <w:ind w:left="0"/>
        <w:jc w:val="both"/>
      </w:pPr>
      <w:r>
        <w:rPr>
          <w:rFonts w:ascii="Times New Roman"/>
          <w:b w:val="false"/>
          <w:i w:val="false"/>
          <w:color w:val="000000"/>
          <w:sz w:val="28"/>
        </w:rPr>
        <w:t>
      1270 29 "Сыйақы түріндегі мерзімі өткен кірістер" (актив).</w:t>
      </w:r>
    </w:p>
    <w:p>
      <w:pPr>
        <w:spacing w:after="0"/>
        <w:ind w:left="0"/>
        <w:jc w:val="both"/>
      </w:pPr>
      <w:r>
        <w:rPr>
          <w:rFonts w:ascii="Times New Roman"/>
          <w:b w:val="false"/>
          <w:i w:val="false"/>
          <w:color w:val="000000"/>
          <w:sz w:val="28"/>
        </w:rPr>
        <w:t>
      Мақсаты: ұйымның сыйақы түріндегі мерзімі өткен кірісінің сомаларын есепке алу.</w:t>
      </w:r>
    </w:p>
    <w:p>
      <w:pPr>
        <w:spacing w:after="0"/>
        <w:ind w:left="0"/>
        <w:jc w:val="both"/>
      </w:pPr>
      <w:r>
        <w:rPr>
          <w:rFonts w:ascii="Times New Roman"/>
          <w:b w:val="false"/>
          <w:i w:val="false"/>
          <w:color w:val="000000"/>
          <w:sz w:val="28"/>
        </w:rPr>
        <w:t>
      Шоттың дебеті бойынша № 1270 21 – 1270 28 аралығындағы баланстық шоттар бойынша сыйақы түріндегі мерзімі өткен кірістің сомасы жазылады.</w:t>
      </w:r>
    </w:p>
    <w:p>
      <w:pPr>
        <w:spacing w:after="0"/>
        <w:ind w:left="0"/>
        <w:jc w:val="both"/>
      </w:pPr>
      <w:r>
        <w:rPr>
          <w:rFonts w:ascii="Times New Roman"/>
          <w:b w:val="false"/>
          <w:i w:val="false"/>
          <w:color w:val="000000"/>
          <w:sz w:val="28"/>
        </w:rPr>
        <w:t>
      Шоттың кредиті бойынша сыйақы түріндегі мерзімі өткен кірістің сомаларын оларды клиент төлеген немесе ұйымның балансынан есептен шығарған кезде есептен шығару жазылады.</w:t>
      </w:r>
    </w:p>
    <w:p>
      <w:pPr>
        <w:spacing w:after="0"/>
        <w:ind w:left="0"/>
        <w:jc w:val="both"/>
      </w:pPr>
      <w:r>
        <w:rPr>
          <w:rFonts w:ascii="Times New Roman"/>
          <w:b w:val="false"/>
          <w:i w:val="false"/>
          <w:color w:val="000000"/>
          <w:sz w:val="28"/>
        </w:rPr>
        <w:t>
      1270 30 "Екінші деңгейдегі банктерде және банк операцияларының жекелеген түрлерін жүзеге асыратын ұйымдарда орналастырылған жинақ салымдары бойынша сыйақы түріндегі есептелген кіріс" (актив).</w:t>
      </w:r>
    </w:p>
    <w:p>
      <w:pPr>
        <w:spacing w:after="0"/>
        <w:ind w:left="0"/>
        <w:jc w:val="both"/>
      </w:pPr>
      <w:r>
        <w:rPr>
          <w:rFonts w:ascii="Times New Roman"/>
          <w:b w:val="false"/>
          <w:i w:val="false"/>
          <w:color w:val="000000"/>
          <w:sz w:val="28"/>
        </w:rPr>
        <w:t>
      Мақсаты: Екінші деңгейдегі банктерде және банк операцияларының жекелеген түрлерін жүзеге асыратын ұйымдарда орналастырылған жинақ салымдары бойынша сыйақы түрінде ұйымның есептелген кірісінің сомасын есепке алу.</w:t>
      </w:r>
    </w:p>
    <w:p>
      <w:pPr>
        <w:spacing w:after="0"/>
        <w:ind w:left="0"/>
        <w:jc w:val="both"/>
      </w:pPr>
      <w:r>
        <w:rPr>
          <w:rFonts w:ascii="Times New Roman"/>
          <w:b w:val="false"/>
          <w:i w:val="false"/>
          <w:color w:val="000000"/>
          <w:sz w:val="28"/>
        </w:rPr>
        <w:t>
      Шоттың дебеті бойынша екінші деңгейдегі банкте не банк операцияларының жекелеген түрлерін жүзеге асыратын ұйымда орналастырылған жинақ салымы бойынша сыйақы түріндегі есептелген кірістің сомасы жазылады.</w:t>
      </w:r>
    </w:p>
    <w:p>
      <w:pPr>
        <w:spacing w:after="0"/>
        <w:ind w:left="0"/>
        <w:jc w:val="both"/>
      </w:pPr>
      <w:r>
        <w:rPr>
          <w:rFonts w:ascii="Times New Roman"/>
          <w:b w:val="false"/>
          <w:i w:val="false"/>
          <w:color w:val="000000"/>
          <w:sz w:val="28"/>
        </w:rPr>
        <w:t>
      Шоттың кредиті бойынша орналастырылған жинақ салымы бойынша сыйақы түрінде есептелген кірістің сомасын ол төленген кезде немесе екінші деңгейдегі банк немесе банк операцияларының жекелеген түрлерін жүзеге асыратын ұйым төлеуді кешіктірген кезде есептен шығару жазылады.</w:t>
      </w:r>
    </w:p>
    <w:p>
      <w:pPr>
        <w:spacing w:after="0"/>
        <w:ind w:left="0"/>
        <w:jc w:val="both"/>
      </w:pPr>
      <w:r>
        <w:rPr>
          <w:rFonts w:ascii="Times New Roman"/>
          <w:b w:val="false"/>
          <w:i w:val="false"/>
          <w:color w:val="000000"/>
          <w:sz w:val="28"/>
        </w:rPr>
        <w:t>
      1270 91 "Мүлікті жалға беруден есептелген кірістер" (актив).</w:t>
      </w:r>
    </w:p>
    <w:p>
      <w:pPr>
        <w:spacing w:after="0"/>
        <w:ind w:left="0"/>
        <w:jc w:val="both"/>
      </w:pPr>
      <w:r>
        <w:rPr>
          <w:rFonts w:ascii="Times New Roman"/>
          <w:b w:val="false"/>
          <w:i w:val="false"/>
          <w:color w:val="000000"/>
          <w:sz w:val="28"/>
        </w:rPr>
        <w:t>
      Мақсаты: мүлікті жалға беруден есептелген кірістердің сомаларын есепке алу.</w:t>
      </w:r>
    </w:p>
    <w:p>
      <w:pPr>
        <w:spacing w:after="0"/>
        <w:ind w:left="0"/>
        <w:jc w:val="both"/>
      </w:pPr>
      <w:r>
        <w:rPr>
          <w:rFonts w:ascii="Times New Roman"/>
          <w:b w:val="false"/>
          <w:i w:val="false"/>
          <w:color w:val="000000"/>
          <w:sz w:val="28"/>
        </w:rPr>
        <w:t>
      Шоттың дебеті бойынша мүлікті жалға беруден есептелген кірістердің сомасы жазылады.</w:t>
      </w:r>
    </w:p>
    <w:p>
      <w:pPr>
        <w:spacing w:after="0"/>
        <w:ind w:left="0"/>
        <w:jc w:val="both"/>
      </w:pPr>
      <w:r>
        <w:rPr>
          <w:rFonts w:ascii="Times New Roman"/>
          <w:b w:val="false"/>
          <w:i w:val="false"/>
          <w:color w:val="000000"/>
          <w:sz w:val="28"/>
        </w:rPr>
        <w:t>
      Шоттың кредиті бойынша мүлікті жалға беруден есептелген кірістердің сомалары олар төленген не төлеу мерзімі өткен кезде есептен шығару жазылады.</w:t>
      </w:r>
    </w:p>
    <w:p>
      <w:pPr>
        <w:spacing w:after="0"/>
        <w:ind w:left="0"/>
        <w:jc w:val="both"/>
      </w:pPr>
      <w:r>
        <w:rPr>
          <w:rFonts w:ascii="Times New Roman"/>
          <w:b w:val="false"/>
          <w:i w:val="false"/>
          <w:color w:val="000000"/>
          <w:sz w:val="28"/>
        </w:rPr>
        <w:t>
      1280 01 "Сенімгерлік басқаруға берілген қаржы активтері" (актив).</w:t>
      </w:r>
    </w:p>
    <w:p>
      <w:pPr>
        <w:spacing w:after="0"/>
        <w:ind w:left="0"/>
        <w:jc w:val="both"/>
      </w:pPr>
      <w:r>
        <w:rPr>
          <w:rFonts w:ascii="Times New Roman"/>
          <w:b w:val="false"/>
          <w:i w:val="false"/>
          <w:color w:val="000000"/>
          <w:sz w:val="28"/>
        </w:rPr>
        <w:t>
      Мақсаты: ұйым сенімгерлік басқаруға берген ақша сомаларын, тазартылған бағалы металдардың және бағалы қағаздардың құнын есепке алу.</w:t>
      </w:r>
    </w:p>
    <w:p>
      <w:pPr>
        <w:spacing w:after="0"/>
        <w:ind w:left="0"/>
        <w:jc w:val="both"/>
      </w:pPr>
      <w:r>
        <w:rPr>
          <w:rFonts w:ascii="Times New Roman"/>
          <w:b w:val="false"/>
          <w:i w:val="false"/>
          <w:color w:val="000000"/>
          <w:sz w:val="28"/>
        </w:rPr>
        <w:t>
      Шоттың дебеті бойынша сенімгерлік басқаруға берілген ақша сомасы, тазартылған бағалы металдардың және бағалы қағаздардың құны жазылады.</w:t>
      </w:r>
    </w:p>
    <w:p>
      <w:pPr>
        <w:spacing w:after="0"/>
        <w:ind w:left="0"/>
        <w:jc w:val="both"/>
      </w:pPr>
      <w:r>
        <w:rPr>
          <w:rFonts w:ascii="Times New Roman"/>
          <w:b w:val="false"/>
          <w:i w:val="false"/>
          <w:color w:val="000000"/>
          <w:sz w:val="28"/>
        </w:rPr>
        <w:t>
      Шоттың кредиті бойынша сенімгерлік басқаруға берілген ақша сомаларын, тазартылған бағалы металдардың және бағалы қағаздардың құнын оларды ұйым қайтарған немесе ұйымның балансынан шығарылған кезде есептен шығару жазылады.</w:t>
      </w:r>
    </w:p>
    <w:p>
      <w:pPr>
        <w:spacing w:after="0"/>
        <w:ind w:left="0"/>
        <w:jc w:val="both"/>
      </w:pPr>
      <w:r>
        <w:rPr>
          <w:rFonts w:ascii="Times New Roman"/>
          <w:b w:val="false"/>
          <w:i w:val="false"/>
          <w:color w:val="000000"/>
          <w:sz w:val="28"/>
        </w:rPr>
        <w:t>
      1280 02 "Фьючерс мәмілесі бойынша талаптар" (актив).</w:t>
      </w:r>
    </w:p>
    <w:p>
      <w:pPr>
        <w:spacing w:after="0"/>
        <w:ind w:left="0"/>
        <w:jc w:val="both"/>
      </w:pPr>
      <w:r>
        <w:rPr>
          <w:rFonts w:ascii="Times New Roman"/>
          <w:b w:val="false"/>
          <w:i w:val="false"/>
          <w:color w:val="000000"/>
          <w:sz w:val="28"/>
        </w:rPr>
        <w:t>
      Мақсаты: фьючерс мәмілесін жасау нәтижесінде туындаған талаптардың сомаларын есепке алу.</w:t>
      </w:r>
    </w:p>
    <w:p>
      <w:pPr>
        <w:spacing w:after="0"/>
        <w:ind w:left="0"/>
        <w:jc w:val="both"/>
      </w:pPr>
      <w:r>
        <w:rPr>
          <w:rFonts w:ascii="Times New Roman"/>
          <w:b w:val="false"/>
          <w:i w:val="false"/>
          <w:color w:val="000000"/>
          <w:sz w:val="28"/>
        </w:rPr>
        <w:t>
      Шоттың дебеті бойынша фьючерс мәмілесін жасау нәтижесінде туындаған талаптардың сомасы, сондай-ақ оң қайта бағалау сомасы жазылады.</w:t>
      </w:r>
    </w:p>
    <w:p>
      <w:pPr>
        <w:spacing w:after="0"/>
        <w:ind w:left="0"/>
        <w:jc w:val="both"/>
      </w:pPr>
      <w:r>
        <w:rPr>
          <w:rFonts w:ascii="Times New Roman"/>
          <w:b w:val="false"/>
          <w:i w:val="false"/>
          <w:color w:val="000000"/>
          <w:sz w:val="28"/>
        </w:rPr>
        <w:t>
      Шоттың кредиті бойынша туындаған талаптардың сомаларын оларды клиент төлеген немесе баланстан есептен шығарылған кезде, сондай-ақ теріс қайта бағалау сомасын есептен шығару жазылады.</w:t>
      </w:r>
    </w:p>
    <w:p>
      <w:pPr>
        <w:spacing w:after="0"/>
        <w:ind w:left="0"/>
        <w:jc w:val="both"/>
      </w:pPr>
      <w:r>
        <w:rPr>
          <w:rFonts w:ascii="Times New Roman"/>
          <w:b w:val="false"/>
          <w:i w:val="false"/>
          <w:color w:val="000000"/>
          <w:sz w:val="28"/>
        </w:rPr>
        <w:t>
      1280 03 "Форвард мәмілесі бойынша талаптар" (актив).</w:t>
      </w:r>
    </w:p>
    <w:p>
      <w:pPr>
        <w:spacing w:after="0"/>
        <w:ind w:left="0"/>
        <w:jc w:val="both"/>
      </w:pPr>
      <w:r>
        <w:rPr>
          <w:rFonts w:ascii="Times New Roman"/>
          <w:b w:val="false"/>
          <w:i w:val="false"/>
          <w:color w:val="000000"/>
          <w:sz w:val="28"/>
        </w:rPr>
        <w:t>
      Мақсаты: форвард мәмілесін жасау нәтижесінде туындаған талаптардың сомаларын есепке алу.</w:t>
      </w:r>
    </w:p>
    <w:p>
      <w:pPr>
        <w:spacing w:after="0"/>
        <w:ind w:left="0"/>
        <w:jc w:val="both"/>
      </w:pPr>
      <w:r>
        <w:rPr>
          <w:rFonts w:ascii="Times New Roman"/>
          <w:b w:val="false"/>
          <w:i w:val="false"/>
          <w:color w:val="000000"/>
          <w:sz w:val="28"/>
        </w:rPr>
        <w:t>
      Шоттың дебеті бойынша форвард мәмілесін жасау нәтижесінде туындаған талаптардың сомалары, сондай-ақ оң қайта бағалау сомалары жазылады.</w:t>
      </w:r>
    </w:p>
    <w:p>
      <w:pPr>
        <w:spacing w:after="0"/>
        <w:ind w:left="0"/>
        <w:jc w:val="both"/>
      </w:pPr>
      <w:r>
        <w:rPr>
          <w:rFonts w:ascii="Times New Roman"/>
          <w:b w:val="false"/>
          <w:i w:val="false"/>
          <w:color w:val="000000"/>
          <w:sz w:val="28"/>
        </w:rPr>
        <w:t>
      Шоттың кредиті бойынша туындаған талаптардың сомаларын оларды клиент төлеген немесе баланстан есептен шығарылған кезде, сондай-ақ теріс қайта бағалау сомасын есептен шығару жазылады.</w:t>
      </w:r>
    </w:p>
    <w:p>
      <w:pPr>
        <w:spacing w:after="0"/>
        <w:ind w:left="0"/>
        <w:jc w:val="both"/>
      </w:pPr>
      <w:r>
        <w:rPr>
          <w:rFonts w:ascii="Times New Roman"/>
          <w:b w:val="false"/>
          <w:i w:val="false"/>
          <w:color w:val="000000"/>
          <w:sz w:val="28"/>
        </w:rPr>
        <w:t>
      1280 04 "Опцион мәмілесі бойынша талаптар" (актив).</w:t>
      </w:r>
    </w:p>
    <w:p>
      <w:pPr>
        <w:spacing w:after="0"/>
        <w:ind w:left="0"/>
        <w:jc w:val="both"/>
      </w:pPr>
      <w:r>
        <w:rPr>
          <w:rFonts w:ascii="Times New Roman"/>
          <w:b w:val="false"/>
          <w:i w:val="false"/>
          <w:color w:val="000000"/>
          <w:sz w:val="28"/>
        </w:rPr>
        <w:t>
      Мақсаты: опцион мәмілесін жасау нәтижесінде туындаған талаптардың сомаларын есепке алу.</w:t>
      </w:r>
    </w:p>
    <w:p>
      <w:pPr>
        <w:spacing w:after="0"/>
        <w:ind w:left="0"/>
        <w:jc w:val="both"/>
      </w:pPr>
      <w:r>
        <w:rPr>
          <w:rFonts w:ascii="Times New Roman"/>
          <w:b w:val="false"/>
          <w:i w:val="false"/>
          <w:color w:val="000000"/>
          <w:sz w:val="28"/>
        </w:rPr>
        <w:t>
      Шоттың дебеті бойынша опцион мәмілесін жасау нәтижесінде туындаған талаптардың сомалары, сондай-ақ оң қайта бағалау сомалары жазылады.</w:t>
      </w:r>
    </w:p>
    <w:p>
      <w:pPr>
        <w:spacing w:after="0"/>
        <w:ind w:left="0"/>
        <w:jc w:val="both"/>
      </w:pPr>
      <w:r>
        <w:rPr>
          <w:rFonts w:ascii="Times New Roman"/>
          <w:b w:val="false"/>
          <w:i w:val="false"/>
          <w:color w:val="000000"/>
          <w:sz w:val="28"/>
        </w:rPr>
        <w:t>
      Шоттың кредиті бойынша туындаған талаптардың сомаларын оларды клиент төлеген немесе баланстан есептен шығарылған кезде, сондай-ақ теріс қайта бағалау сомасын есептен шығару жүргізіледі.</w:t>
      </w:r>
    </w:p>
    <w:p>
      <w:pPr>
        <w:spacing w:after="0"/>
        <w:ind w:left="0"/>
        <w:jc w:val="both"/>
      </w:pPr>
      <w:r>
        <w:rPr>
          <w:rFonts w:ascii="Times New Roman"/>
          <w:b w:val="false"/>
          <w:i w:val="false"/>
          <w:color w:val="000000"/>
          <w:sz w:val="28"/>
        </w:rPr>
        <w:t>
      1280 05 "Спот мәмілесі бойынша талаптар" (актив).</w:t>
      </w:r>
    </w:p>
    <w:p>
      <w:pPr>
        <w:spacing w:after="0"/>
        <w:ind w:left="0"/>
        <w:jc w:val="both"/>
      </w:pPr>
      <w:r>
        <w:rPr>
          <w:rFonts w:ascii="Times New Roman"/>
          <w:b w:val="false"/>
          <w:i w:val="false"/>
          <w:color w:val="000000"/>
          <w:sz w:val="28"/>
        </w:rPr>
        <w:t>
      Мақсаты: спот мәмілесін жасау нәтижесінде туындаған талаптардың сомаларын есепке алу.</w:t>
      </w:r>
    </w:p>
    <w:p>
      <w:pPr>
        <w:spacing w:after="0"/>
        <w:ind w:left="0"/>
        <w:jc w:val="both"/>
      </w:pPr>
      <w:r>
        <w:rPr>
          <w:rFonts w:ascii="Times New Roman"/>
          <w:b w:val="false"/>
          <w:i w:val="false"/>
          <w:color w:val="000000"/>
          <w:sz w:val="28"/>
        </w:rPr>
        <w:t>
      Шоттың дебеті бойынша спот мәмілесін жасау нәтижесінде туындаған талаптардың сомалары, сондай-ақ оң қайта бағалау сомалары жазылады.</w:t>
      </w:r>
    </w:p>
    <w:p>
      <w:pPr>
        <w:spacing w:after="0"/>
        <w:ind w:left="0"/>
        <w:jc w:val="both"/>
      </w:pPr>
      <w:r>
        <w:rPr>
          <w:rFonts w:ascii="Times New Roman"/>
          <w:b w:val="false"/>
          <w:i w:val="false"/>
          <w:color w:val="000000"/>
          <w:sz w:val="28"/>
        </w:rPr>
        <w:t>
      Шоттың кредиті бойынша туындаған талаптардың сомаларын оларды қарсы әріптес төлеген немесе спот мәмілесінің күші жойылған кезде, сондай-ақ теріс қайта бағалау сомасын есептен шығару жазылады.</w:t>
      </w:r>
    </w:p>
    <w:p>
      <w:pPr>
        <w:spacing w:after="0"/>
        <w:ind w:left="0"/>
        <w:jc w:val="both"/>
      </w:pPr>
      <w:r>
        <w:rPr>
          <w:rFonts w:ascii="Times New Roman"/>
          <w:b w:val="false"/>
          <w:i w:val="false"/>
          <w:color w:val="000000"/>
          <w:sz w:val="28"/>
        </w:rPr>
        <w:t>
      1280 06 "Своп мәмілесі бойынша талаптар" (актив).</w:t>
      </w:r>
    </w:p>
    <w:p>
      <w:pPr>
        <w:spacing w:after="0"/>
        <w:ind w:left="0"/>
        <w:jc w:val="both"/>
      </w:pPr>
      <w:r>
        <w:rPr>
          <w:rFonts w:ascii="Times New Roman"/>
          <w:b w:val="false"/>
          <w:i w:val="false"/>
          <w:color w:val="000000"/>
          <w:sz w:val="28"/>
        </w:rPr>
        <w:t>
      Мақсаты: своп мәмілесін жасау нәтижесінде туындаған талаптардың сомаларын есепке алу.</w:t>
      </w:r>
    </w:p>
    <w:p>
      <w:pPr>
        <w:spacing w:after="0"/>
        <w:ind w:left="0"/>
        <w:jc w:val="both"/>
      </w:pPr>
      <w:r>
        <w:rPr>
          <w:rFonts w:ascii="Times New Roman"/>
          <w:b w:val="false"/>
          <w:i w:val="false"/>
          <w:color w:val="000000"/>
          <w:sz w:val="28"/>
        </w:rPr>
        <w:t>
      Шоттың дебеті бойынша своп мәмілесін жасау нәтижесінде туындаған талаптардың сомалары, сондай-ақ оң қайта бағалау сомасы жазылады.</w:t>
      </w:r>
    </w:p>
    <w:p>
      <w:pPr>
        <w:spacing w:after="0"/>
        <w:ind w:left="0"/>
        <w:jc w:val="both"/>
      </w:pPr>
      <w:r>
        <w:rPr>
          <w:rFonts w:ascii="Times New Roman"/>
          <w:b w:val="false"/>
          <w:i w:val="false"/>
          <w:color w:val="000000"/>
          <w:sz w:val="28"/>
        </w:rPr>
        <w:t>
      Шоттың кредиті бойынша туындаған талаптардың сомаларын оларды қарсы әріптес төлеген немесе спот мәмілесінің күші жойылған кезде, сондай-ақ теріс қайта бағалау сомасын есептен шығару жүргізіледі.</w:t>
      </w:r>
    </w:p>
    <w:p>
      <w:pPr>
        <w:spacing w:after="0"/>
        <w:ind w:left="0"/>
        <w:jc w:val="both"/>
      </w:pPr>
      <w:r>
        <w:rPr>
          <w:rFonts w:ascii="Times New Roman"/>
          <w:b w:val="false"/>
          <w:i w:val="false"/>
          <w:color w:val="000000"/>
          <w:sz w:val="28"/>
        </w:rPr>
        <w:t>
      1280 07 "Басқа да туынды қаржы құралдарымен мәмілелер бойынша талаптар" (актив).</w:t>
      </w:r>
    </w:p>
    <w:p>
      <w:pPr>
        <w:spacing w:after="0"/>
        <w:ind w:left="0"/>
        <w:jc w:val="both"/>
      </w:pPr>
      <w:r>
        <w:rPr>
          <w:rFonts w:ascii="Times New Roman"/>
          <w:b w:val="false"/>
          <w:i w:val="false"/>
          <w:color w:val="000000"/>
          <w:sz w:val="28"/>
        </w:rPr>
        <w:t>
      Мақсаты: басқа да туынды қаржы құралдарымен мәмілелер жасау нәтижесінде туындаған талаптардың сомаларын есепке алу.</w:t>
      </w:r>
    </w:p>
    <w:p>
      <w:pPr>
        <w:spacing w:after="0"/>
        <w:ind w:left="0"/>
        <w:jc w:val="both"/>
      </w:pPr>
      <w:r>
        <w:rPr>
          <w:rFonts w:ascii="Times New Roman"/>
          <w:b w:val="false"/>
          <w:i w:val="false"/>
          <w:color w:val="000000"/>
          <w:sz w:val="28"/>
        </w:rPr>
        <w:t>
      Шоттың дебеті бойынша басқа да туынды қаржы құралдарымен мәмілелер жасау нәтижесінде туындаған талаптардың сомалары, сондай-ақ оң қайта бағалау сомалары жазылады.</w:t>
      </w:r>
    </w:p>
    <w:p>
      <w:pPr>
        <w:spacing w:after="0"/>
        <w:ind w:left="0"/>
        <w:jc w:val="both"/>
      </w:pPr>
      <w:r>
        <w:rPr>
          <w:rFonts w:ascii="Times New Roman"/>
          <w:b w:val="false"/>
          <w:i w:val="false"/>
          <w:color w:val="000000"/>
          <w:sz w:val="28"/>
        </w:rPr>
        <w:t>
      Шоттың кредиті бойынша туындаған талаптардың сомаларын оларды қарсы әріптес төлеген немесе басқа да туынды қаржы құралдарымен мәмілелердің күші жойылған кезде, сондай-ақ теріс қайта бағалау сомасын есептен шығару жазылады.</w:t>
      </w:r>
    </w:p>
    <w:p>
      <w:pPr>
        <w:spacing w:after="0"/>
        <w:ind w:left="0"/>
        <w:jc w:val="both"/>
      </w:pPr>
      <w:r>
        <w:rPr>
          <w:rFonts w:ascii="Times New Roman"/>
          <w:b w:val="false"/>
          <w:i w:val="false"/>
          <w:color w:val="000000"/>
          <w:sz w:val="28"/>
        </w:rPr>
        <w:t>
      1280 08 "Алынған вексельдер" (актив).</w:t>
      </w:r>
    </w:p>
    <w:p>
      <w:pPr>
        <w:spacing w:after="0"/>
        <w:ind w:left="0"/>
        <w:jc w:val="both"/>
      </w:pPr>
      <w:r>
        <w:rPr>
          <w:rFonts w:ascii="Times New Roman"/>
          <w:b w:val="false"/>
          <w:i w:val="false"/>
          <w:color w:val="000000"/>
          <w:sz w:val="28"/>
        </w:rPr>
        <w:t>
      Мақсаты: сатып алушылардың және тапсырыс берушілердің дайын өнімді (тауарларды) тиеп жібергені, орындалған жұмыстар және көрсетілген қызметтер үшін берешегін қамтамасыз ету ретінде ұйым алған вексельдердің құнын есепке алу.</w:t>
      </w:r>
    </w:p>
    <w:p>
      <w:pPr>
        <w:spacing w:after="0"/>
        <w:ind w:left="0"/>
        <w:jc w:val="both"/>
      </w:pPr>
      <w:r>
        <w:rPr>
          <w:rFonts w:ascii="Times New Roman"/>
          <w:b w:val="false"/>
          <w:i w:val="false"/>
          <w:color w:val="000000"/>
          <w:sz w:val="28"/>
        </w:rPr>
        <w:t>
      Шоттың дебеті бойынша ұйым алған вексельдердің құны жазылады.</w:t>
      </w:r>
    </w:p>
    <w:p>
      <w:pPr>
        <w:spacing w:after="0"/>
        <w:ind w:left="0"/>
        <w:jc w:val="both"/>
      </w:pPr>
      <w:r>
        <w:rPr>
          <w:rFonts w:ascii="Times New Roman"/>
          <w:b w:val="false"/>
          <w:i w:val="false"/>
          <w:color w:val="000000"/>
          <w:sz w:val="28"/>
        </w:rPr>
        <w:t>
      Шоттың кредиті бойынша алынған вексельдердің құнын оларды сатып алушы не тапсырыс беруші төлеген немесе индоссолау кезінде есептен шығару жазылады.</w:t>
      </w:r>
    </w:p>
    <w:p>
      <w:pPr>
        <w:spacing w:after="0"/>
        <w:ind w:left="0"/>
        <w:jc w:val="both"/>
      </w:pPr>
      <w:r>
        <w:rPr>
          <w:rFonts w:ascii="Times New Roman"/>
          <w:b w:val="false"/>
          <w:i w:val="false"/>
          <w:color w:val="000000"/>
          <w:sz w:val="28"/>
        </w:rPr>
        <w:t>
      1280 09 "Есептелген тұрақсыздық айыбы (айыппұл, өсімпұл)" (актив).</w:t>
      </w:r>
    </w:p>
    <w:p>
      <w:pPr>
        <w:spacing w:after="0"/>
        <w:ind w:left="0"/>
        <w:jc w:val="both"/>
      </w:pPr>
      <w:r>
        <w:rPr>
          <w:rFonts w:ascii="Times New Roman"/>
          <w:b w:val="false"/>
          <w:i w:val="false"/>
          <w:color w:val="000000"/>
          <w:sz w:val="28"/>
        </w:rPr>
        <w:t>
      Мақсаты: есептелген тұрақсыздық айыбының (айыппұлдың, өсімпұлдың) сомасын есепке алу.</w:t>
      </w:r>
    </w:p>
    <w:p>
      <w:pPr>
        <w:spacing w:after="0"/>
        <w:ind w:left="0"/>
        <w:jc w:val="both"/>
      </w:pPr>
      <w:r>
        <w:rPr>
          <w:rFonts w:ascii="Times New Roman"/>
          <w:b w:val="false"/>
          <w:i w:val="false"/>
          <w:color w:val="000000"/>
          <w:sz w:val="28"/>
        </w:rPr>
        <w:t>
      Шоттың дебеті бойынша есептелген тұрақсыздық айыбының (айыппұлдың, өсімпұлдың) сомасы жазылады.</w:t>
      </w:r>
    </w:p>
    <w:p>
      <w:pPr>
        <w:spacing w:after="0"/>
        <w:ind w:left="0"/>
        <w:jc w:val="both"/>
      </w:pPr>
      <w:r>
        <w:rPr>
          <w:rFonts w:ascii="Times New Roman"/>
          <w:b w:val="false"/>
          <w:i w:val="false"/>
          <w:color w:val="000000"/>
          <w:sz w:val="28"/>
        </w:rPr>
        <w:t>
      Шоттың кредиті бойынша есептелген тұрақсыздық айыбының (айыппұлдың, өсімпұлдың) сомасын оны алған немесе ұйымның балансынан есептен шығарған кезде есептен шығару жазылады.</w:t>
      </w:r>
    </w:p>
    <w:p>
      <w:pPr>
        <w:spacing w:after="0"/>
        <w:ind w:left="0"/>
        <w:jc w:val="both"/>
      </w:pPr>
      <w:r>
        <w:rPr>
          <w:rFonts w:ascii="Times New Roman"/>
          <w:b w:val="false"/>
          <w:i w:val="false"/>
          <w:color w:val="000000"/>
          <w:sz w:val="28"/>
        </w:rPr>
        <w:t>
      1280 10 "Басқа да дебиторлық берешек" (актив).</w:t>
      </w:r>
    </w:p>
    <w:p>
      <w:pPr>
        <w:spacing w:after="0"/>
        <w:ind w:left="0"/>
        <w:jc w:val="both"/>
      </w:pPr>
      <w:r>
        <w:rPr>
          <w:rFonts w:ascii="Times New Roman"/>
          <w:b w:val="false"/>
          <w:i w:val="false"/>
          <w:color w:val="000000"/>
          <w:sz w:val="28"/>
        </w:rPr>
        <w:t>
      Мақсаты: шаруашылық және өзге қызмет бойынша, сондай-ақ уақытша және кездейсоқ сипаты бар дебиторлық берешектің сомаларын; мақсаты анықталмаған, туындаған сәтте басқа баланстық шоттар бойынша жазылмайтын дебиторлық берешектің сомаларын есепке алу.</w:t>
      </w:r>
    </w:p>
    <w:p>
      <w:pPr>
        <w:spacing w:after="0"/>
        <w:ind w:left="0"/>
        <w:jc w:val="both"/>
      </w:pPr>
      <w:r>
        <w:rPr>
          <w:rFonts w:ascii="Times New Roman"/>
          <w:b w:val="false"/>
          <w:i w:val="false"/>
          <w:color w:val="000000"/>
          <w:sz w:val="28"/>
        </w:rPr>
        <w:t>
      Шоттың дебеті бойынша шаруашылық және өзге қызмет бойынша, сондай-ақ уақытша және кездейсоқ сипаты бар дебиторлық берешектің сомасы; мақсаты анықталмаған, туындаған сәтте басқа баланстық шоттар бойынша жазылмайтын дебиторлық берешектің сомасы жазылады.</w:t>
      </w:r>
    </w:p>
    <w:p>
      <w:pPr>
        <w:spacing w:after="0"/>
        <w:ind w:left="0"/>
        <w:jc w:val="both"/>
      </w:pPr>
      <w:r>
        <w:rPr>
          <w:rFonts w:ascii="Times New Roman"/>
          <w:b w:val="false"/>
          <w:i w:val="false"/>
          <w:color w:val="000000"/>
          <w:sz w:val="28"/>
        </w:rPr>
        <w:t>
      Шоттың кредиті бойынша басқа да дебиторлық берешектің сомалары өтелген немесе ұйымның балансынан есептен шығарылған кезде жазылады.</w:t>
      </w:r>
    </w:p>
    <w:p>
      <w:pPr>
        <w:spacing w:after="0"/>
        <w:ind w:left="0"/>
        <w:jc w:val="both"/>
      </w:pPr>
      <w:r>
        <w:rPr>
          <w:rFonts w:ascii="Times New Roman"/>
          <w:b w:val="false"/>
          <w:i w:val="false"/>
          <w:color w:val="000000"/>
          <w:sz w:val="28"/>
        </w:rPr>
        <w:t>
      1280 21 "Қаржылық жалдау" (актив).</w:t>
      </w:r>
    </w:p>
    <w:p>
      <w:pPr>
        <w:spacing w:after="0"/>
        <w:ind w:left="0"/>
        <w:jc w:val="both"/>
      </w:pPr>
      <w:r>
        <w:rPr>
          <w:rFonts w:ascii="Times New Roman"/>
          <w:b w:val="false"/>
          <w:i w:val="false"/>
          <w:color w:val="000000"/>
          <w:sz w:val="28"/>
        </w:rPr>
        <w:t>
      Мақсаты: "Жалдау" 16-халықаралық қаржылық есептілік стандартына (IFRS) сәйкес қаржылық жалдау құнын есепке алу.</w:t>
      </w:r>
    </w:p>
    <w:p>
      <w:pPr>
        <w:spacing w:after="0"/>
        <w:ind w:left="0"/>
        <w:jc w:val="both"/>
      </w:pPr>
      <w:r>
        <w:rPr>
          <w:rFonts w:ascii="Times New Roman"/>
          <w:b w:val="false"/>
          <w:i w:val="false"/>
          <w:color w:val="000000"/>
          <w:sz w:val="28"/>
        </w:rPr>
        <w:t>
      Шоттың дебеті бойынша "Жалдау" 16-халықаралық қаржылық есептілік стандартына (IFRS) сәйкес жалдау құнын тану және түзету жазылады.</w:t>
      </w:r>
    </w:p>
    <w:p>
      <w:pPr>
        <w:spacing w:after="0"/>
        <w:ind w:left="0"/>
        <w:jc w:val="both"/>
      </w:pPr>
      <w:r>
        <w:rPr>
          <w:rFonts w:ascii="Times New Roman"/>
          <w:b w:val="false"/>
          <w:i w:val="false"/>
          <w:color w:val="000000"/>
          <w:sz w:val="28"/>
        </w:rPr>
        <w:t>
      Шоттың кредиті бойынша "Жалдау" 16-халықаралық қаржылық есептілік стандартына (IFRS) сәйкес жалдау құнын есептен шығару жазылады.</w:t>
      </w:r>
    </w:p>
    <w:p>
      <w:pPr>
        <w:spacing w:after="0"/>
        <w:ind w:left="0"/>
        <w:jc w:val="both"/>
      </w:pPr>
      <w:r>
        <w:rPr>
          <w:rFonts w:ascii="Times New Roman"/>
          <w:b w:val="false"/>
          <w:i w:val="false"/>
          <w:color w:val="000000"/>
          <w:sz w:val="28"/>
        </w:rPr>
        <w:t>
      1280 22 "Клиенттердің қаржылық жалдау бойынша мерзімі өткен берешегі" (актив).</w:t>
      </w:r>
    </w:p>
    <w:p>
      <w:pPr>
        <w:spacing w:after="0"/>
        <w:ind w:left="0"/>
        <w:jc w:val="both"/>
      </w:pPr>
      <w:r>
        <w:rPr>
          <w:rFonts w:ascii="Times New Roman"/>
          <w:b w:val="false"/>
          <w:i w:val="false"/>
          <w:color w:val="000000"/>
          <w:sz w:val="28"/>
        </w:rPr>
        <w:t>
      Мақсаты: клиенттерге берілген қаржылық жалдау бойынша мерзімі өткен берешектің сомаларын есепке алу.</w:t>
      </w:r>
    </w:p>
    <w:p>
      <w:pPr>
        <w:spacing w:after="0"/>
        <w:ind w:left="0"/>
        <w:jc w:val="both"/>
      </w:pPr>
      <w:r>
        <w:rPr>
          <w:rFonts w:ascii="Times New Roman"/>
          <w:b w:val="false"/>
          <w:i w:val="false"/>
          <w:color w:val="000000"/>
          <w:sz w:val="28"/>
        </w:rPr>
        <w:t>
      Шоттың дебеті бойынша клиентке берілген қаржылық жалдау бойынша мерзімі өткен берешектің сомасы жазылады.</w:t>
      </w:r>
    </w:p>
    <w:p>
      <w:pPr>
        <w:spacing w:after="0"/>
        <w:ind w:left="0"/>
        <w:jc w:val="both"/>
      </w:pPr>
      <w:r>
        <w:rPr>
          <w:rFonts w:ascii="Times New Roman"/>
          <w:b w:val="false"/>
          <w:i w:val="false"/>
          <w:color w:val="000000"/>
          <w:sz w:val="28"/>
        </w:rPr>
        <w:t>
      Шоттың кредиті бойынша берілген қаржылық жалдау бойынша мерзімі өткен берешектің сомаларын оны клиент өтеген немесе ұйымның балансынан есептен шығарылған кезде есептен шығару жазылады.</w:t>
      </w:r>
    </w:p>
    <w:p>
      <w:pPr>
        <w:spacing w:after="0"/>
        <w:ind w:left="0"/>
        <w:jc w:val="both"/>
      </w:pPr>
      <w:r>
        <w:rPr>
          <w:rFonts w:ascii="Times New Roman"/>
          <w:b w:val="false"/>
          <w:i w:val="false"/>
          <w:color w:val="000000"/>
          <w:sz w:val="28"/>
        </w:rPr>
        <w:t>
      1280 31 "Сақтандыру (қайта сақтандыру) шарттары бойынша актив".</w:t>
      </w:r>
    </w:p>
    <w:p>
      <w:pPr>
        <w:spacing w:after="0"/>
        <w:ind w:left="0"/>
        <w:jc w:val="both"/>
      </w:pPr>
      <w:r>
        <w:rPr>
          <w:rFonts w:ascii="Times New Roman"/>
          <w:b w:val="false"/>
          <w:i w:val="false"/>
          <w:color w:val="000000"/>
          <w:sz w:val="28"/>
        </w:rPr>
        <w:t>
      Мақсаты: сыйлықақыны бөлу тәсілінің негізінде және бағалаудың жалпы моделі бойынша бағаланатын сақтандыру (қайта сақтандыру) шарттары бойынша қысқа мерзімді активтердің сомасын есепке алу.</w:t>
      </w:r>
    </w:p>
    <w:p>
      <w:pPr>
        <w:spacing w:after="0"/>
        <w:ind w:left="0"/>
        <w:jc w:val="both"/>
      </w:pPr>
      <w:r>
        <w:rPr>
          <w:rFonts w:ascii="Times New Roman"/>
          <w:b w:val="false"/>
          <w:i w:val="false"/>
          <w:color w:val="000000"/>
          <w:sz w:val="28"/>
        </w:rPr>
        <w:t>
      Шоттың дебеті бойынша сыйлықақыны бөлу тәсілінің негізінде және бағалаудың жалпы моделі бойынша бағаланатын сақтандыру (қайта сақтандыру) шарттары бойынша қысқа мерзімді активтердің сомасы жазылады.</w:t>
      </w:r>
    </w:p>
    <w:p>
      <w:pPr>
        <w:spacing w:after="0"/>
        <w:ind w:left="0"/>
        <w:jc w:val="both"/>
      </w:pPr>
      <w:r>
        <w:rPr>
          <w:rFonts w:ascii="Times New Roman"/>
          <w:b w:val="false"/>
          <w:i w:val="false"/>
          <w:color w:val="000000"/>
          <w:sz w:val="28"/>
        </w:rPr>
        <w:t>
      Шоттың кредиті бойынша сыйлықақыны бөлу тәсілінің негізінде және бағалаудың жалпы моделі бойынша бағаланатын сақтандыру (қайта сақтандыру) шарттары бойынша қысқа мерзімді активтердің сомасын есептен шығару жазылады.</w:t>
      </w:r>
    </w:p>
    <w:p>
      <w:pPr>
        <w:spacing w:after="0"/>
        <w:ind w:left="0"/>
        <w:jc w:val="both"/>
      </w:pPr>
      <w:r>
        <w:rPr>
          <w:rFonts w:ascii="Times New Roman"/>
          <w:b w:val="false"/>
          <w:i w:val="false"/>
          <w:color w:val="000000"/>
          <w:sz w:val="28"/>
        </w:rPr>
        <w:t>
      1280 32 "Ұсталатын қайта сақтандыру шарттары бойынша актив".</w:t>
      </w:r>
    </w:p>
    <w:p>
      <w:pPr>
        <w:spacing w:after="0"/>
        <w:ind w:left="0"/>
        <w:jc w:val="both"/>
      </w:pPr>
      <w:r>
        <w:rPr>
          <w:rFonts w:ascii="Times New Roman"/>
          <w:b w:val="false"/>
          <w:i w:val="false"/>
          <w:color w:val="000000"/>
          <w:sz w:val="28"/>
        </w:rPr>
        <w:t>
      Мақсаты: сыйлықақыны бөлу тәсілінің негізінде бағаланатын ұсталатын қайта сақтандыру шарттары бойынша қысқа мерзімді активтердің сомасын есепке алу.</w:t>
      </w:r>
    </w:p>
    <w:p>
      <w:pPr>
        <w:spacing w:after="0"/>
        <w:ind w:left="0"/>
        <w:jc w:val="both"/>
      </w:pPr>
      <w:r>
        <w:rPr>
          <w:rFonts w:ascii="Times New Roman"/>
          <w:b w:val="false"/>
          <w:i w:val="false"/>
          <w:color w:val="000000"/>
          <w:sz w:val="28"/>
        </w:rPr>
        <w:t>
      Шоттың дебеті бойынша сыйлықақыны бөлу тәсілінің негізінде бағаланатын ұсталатын қайта сақтандыру шарттары бойынша қысқа мерзімді активтердің сомасы жазылады.</w:t>
      </w:r>
    </w:p>
    <w:p>
      <w:pPr>
        <w:spacing w:after="0"/>
        <w:ind w:left="0"/>
        <w:jc w:val="both"/>
      </w:pPr>
      <w:r>
        <w:rPr>
          <w:rFonts w:ascii="Times New Roman"/>
          <w:b w:val="false"/>
          <w:i w:val="false"/>
          <w:color w:val="000000"/>
          <w:sz w:val="28"/>
        </w:rPr>
        <w:t>
      Шоттың кредиті бойынша сыйлықақыны бөлу тәсілінің негізінде бағаланатын ұсталатын қайта сақтандыру шарттары бойынша қысқа мерзімді активтердің сомасын есептен шығару жазылады.</w:t>
      </w:r>
    </w:p>
    <w:p>
      <w:pPr>
        <w:spacing w:after="0"/>
        <w:ind w:left="0"/>
        <w:jc w:val="both"/>
      </w:pPr>
      <w:r>
        <w:rPr>
          <w:rFonts w:ascii="Times New Roman"/>
          <w:b w:val="false"/>
          <w:i w:val="false"/>
          <w:color w:val="000000"/>
          <w:sz w:val="28"/>
        </w:rPr>
        <w:t>
      1280 41 "Сақтанушылардан алынатын сақтандыру сыйлықақылары" (актив).</w:t>
      </w:r>
    </w:p>
    <w:p>
      <w:pPr>
        <w:spacing w:after="0"/>
        <w:ind w:left="0"/>
        <w:jc w:val="both"/>
      </w:pPr>
      <w:r>
        <w:rPr>
          <w:rFonts w:ascii="Times New Roman"/>
          <w:b w:val="false"/>
          <w:i w:val="false"/>
          <w:color w:val="000000"/>
          <w:sz w:val="28"/>
        </w:rPr>
        <w:t>
      Мақсаты: сақтандыру ұйымдары сақтанушылардан алатын сақтандыру сыйлықақыларының сомаларын есепке алу.</w:t>
      </w:r>
    </w:p>
    <w:p>
      <w:pPr>
        <w:spacing w:after="0"/>
        <w:ind w:left="0"/>
        <w:jc w:val="both"/>
      </w:pPr>
      <w:r>
        <w:rPr>
          <w:rFonts w:ascii="Times New Roman"/>
          <w:b w:val="false"/>
          <w:i w:val="false"/>
          <w:color w:val="000000"/>
          <w:sz w:val="28"/>
        </w:rPr>
        <w:t>
      Шоттың дебеті бойынша сақтандыру ұйымы сақтанушыдан алатын сақтандыру сыйлықақыларының сомасы жазылады.</w:t>
      </w:r>
    </w:p>
    <w:p>
      <w:pPr>
        <w:spacing w:after="0"/>
        <w:ind w:left="0"/>
        <w:jc w:val="both"/>
      </w:pPr>
      <w:r>
        <w:rPr>
          <w:rFonts w:ascii="Times New Roman"/>
          <w:b w:val="false"/>
          <w:i w:val="false"/>
          <w:color w:val="000000"/>
          <w:sz w:val="28"/>
        </w:rPr>
        <w:t>
      Шоттың кредиті бойынша сақтандыру сыйлықақыларының сомаларын оларды сақтанушы төлеген немесе төлеу мерзімін өткізген кезде есептен шығару жазылады.</w:t>
      </w:r>
    </w:p>
    <w:p>
      <w:pPr>
        <w:spacing w:after="0"/>
        <w:ind w:left="0"/>
        <w:jc w:val="both"/>
      </w:pPr>
      <w:r>
        <w:rPr>
          <w:rFonts w:ascii="Times New Roman"/>
          <w:b w:val="false"/>
          <w:i w:val="false"/>
          <w:color w:val="000000"/>
          <w:sz w:val="28"/>
        </w:rPr>
        <w:t>
      1280 42 "Қайта сақтанушылардан алынатын сақтандыру сыйлықақылары" (актив).</w:t>
      </w:r>
    </w:p>
    <w:p>
      <w:pPr>
        <w:spacing w:after="0"/>
        <w:ind w:left="0"/>
        <w:jc w:val="both"/>
      </w:pPr>
      <w:r>
        <w:rPr>
          <w:rFonts w:ascii="Times New Roman"/>
          <w:b w:val="false"/>
          <w:i w:val="false"/>
          <w:color w:val="000000"/>
          <w:sz w:val="28"/>
        </w:rPr>
        <w:t>
      Мақсаты: қайта сақтандыру ұйымдары қайта сақтанушылардан алатын сақтандыру сыйлықақыларының сомаларын есепке алу.</w:t>
      </w:r>
    </w:p>
    <w:p>
      <w:pPr>
        <w:spacing w:after="0"/>
        <w:ind w:left="0"/>
        <w:jc w:val="both"/>
      </w:pPr>
      <w:r>
        <w:rPr>
          <w:rFonts w:ascii="Times New Roman"/>
          <w:b w:val="false"/>
          <w:i w:val="false"/>
          <w:color w:val="000000"/>
          <w:sz w:val="28"/>
        </w:rPr>
        <w:t>
      Шоттың дебеті бойынша қайта сақтандыру ұйымы қайта сақтанушыдан алатын сақтандыру сыйлықақыларының сомасы жазылады.</w:t>
      </w:r>
    </w:p>
    <w:p>
      <w:pPr>
        <w:spacing w:after="0"/>
        <w:ind w:left="0"/>
        <w:jc w:val="both"/>
      </w:pPr>
      <w:r>
        <w:rPr>
          <w:rFonts w:ascii="Times New Roman"/>
          <w:b w:val="false"/>
          <w:i w:val="false"/>
          <w:color w:val="000000"/>
          <w:sz w:val="28"/>
        </w:rPr>
        <w:t>
      Шоттың кредиті бойынша сақтандыру сыйлықақыларының сомаларын оларды қайта сақтанушы төлеген немесе төлеу мерзімін өткізген кезде есептен шығару жазылады.</w:t>
      </w:r>
    </w:p>
    <w:p>
      <w:pPr>
        <w:spacing w:after="0"/>
        <w:ind w:left="0"/>
        <w:jc w:val="both"/>
      </w:pPr>
      <w:r>
        <w:rPr>
          <w:rFonts w:ascii="Times New Roman"/>
          <w:b w:val="false"/>
          <w:i w:val="false"/>
          <w:color w:val="000000"/>
          <w:sz w:val="28"/>
        </w:rPr>
        <w:t>
      1280 43 "Делдалдардан алынатын сақтандыру сыйлықақылары" (актив).</w:t>
      </w:r>
    </w:p>
    <w:p>
      <w:pPr>
        <w:spacing w:after="0"/>
        <w:ind w:left="0"/>
        <w:jc w:val="both"/>
      </w:pPr>
      <w:r>
        <w:rPr>
          <w:rFonts w:ascii="Times New Roman"/>
          <w:b w:val="false"/>
          <w:i w:val="false"/>
          <w:color w:val="000000"/>
          <w:sz w:val="28"/>
        </w:rPr>
        <w:t>
      Мақсаты: сақтандыру (қайта сақтандыру) ұйымы делдалдардан алатын сақтандыру сыйлықақыларының сомаларын есепке алу.</w:t>
      </w:r>
    </w:p>
    <w:p>
      <w:pPr>
        <w:spacing w:after="0"/>
        <w:ind w:left="0"/>
        <w:jc w:val="both"/>
      </w:pPr>
      <w:r>
        <w:rPr>
          <w:rFonts w:ascii="Times New Roman"/>
          <w:b w:val="false"/>
          <w:i w:val="false"/>
          <w:color w:val="000000"/>
          <w:sz w:val="28"/>
        </w:rPr>
        <w:t>
      Шоттың дебеті бойынша сақтандыру (қайта сақтандыру) ұйымы делдалдан алатын сақтандыру сыйлықақыларының сомасы жазылады.</w:t>
      </w:r>
    </w:p>
    <w:p>
      <w:pPr>
        <w:spacing w:after="0"/>
        <w:ind w:left="0"/>
        <w:jc w:val="both"/>
      </w:pPr>
      <w:r>
        <w:rPr>
          <w:rFonts w:ascii="Times New Roman"/>
          <w:b w:val="false"/>
          <w:i w:val="false"/>
          <w:color w:val="000000"/>
          <w:sz w:val="28"/>
        </w:rPr>
        <w:t>
      Шоттың кредиті бойынша сақтандыру сыйлықақыларының сомаларын оларды делдал төлеген немесе төлеу мерзімін өткізген кезде есептен шығару жазылады.</w:t>
      </w:r>
    </w:p>
    <w:p>
      <w:pPr>
        <w:spacing w:after="0"/>
        <w:ind w:left="0"/>
        <w:jc w:val="both"/>
      </w:pPr>
      <w:r>
        <w:rPr>
          <w:rFonts w:ascii="Times New Roman"/>
          <w:b w:val="false"/>
          <w:i w:val="false"/>
          <w:color w:val="000000"/>
          <w:sz w:val="28"/>
        </w:rPr>
        <w:t>
      1280 44 "Келтірілген зиян үшін жауапты тұлғаға қойылатын талаптар" (актив).</w:t>
      </w:r>
    </w:p>
    <w:p>
      <w:pPr>
        <w:spacing w:after="0"/>
        <w:ind w:left="0"/>
        <w:jc w:val="both"/>
      </w:pPr>
      <w:r>
        <w:rPr>
          <w:rFonts w:ascii="Times New Roman"/>
          <w:b w:val="false"/>
          <w:i w:val="false"/>
          <w:color w:val="000000"/>
          <w:sz w:val="28"/>
        </w:rPr>
        <w:t>
      Мақсаты: келтірілген зиян үшін жауапты тұлғаға регрестік талап қою бойынша зиянды (суброгация) және (немесе) сақтандыру өтемдерін өтеуге қойылатын талаптар сомасын есепке алу.</w:t>
      </w:r>
    </w:p>
    <w:p>
      <w:pPr>
        <w:spacing w:after="0"/>
        <w:ind w:left="0"/>
        <w:jc w:val="both"/>
      </w:pPr>
      <w:r>
        <w:rPr>
          <w:rFonts w:ascii="Times New Roman"/>
          <w:b w:val="false"/>
          <w:i w:val="false"/>
          <w:color w:val="000000"/>
          <w:sz w:val="28"/>
        </w:rPr>
        <w:t>
      Шоттың дебеті бойынша келтірілген зиян үшін жауапты тұлғаға регрестік талап қою бойынша зиянды (суброгация) және (немесе) сақтандыру өтемдерін өтеуге қойылатын талаптардың сомасы жазылады.</w:t>
      </w:r>
    </w:p>
    <w:p>
      <w:pPr>
        <w:spacing w:after="0"/>
        <w:ind w:left="0"/>
        <w:jc w:val="both"/>
      </w:pPr>
      <w:r>
        <w:rPr>
          <w:rFonts w:ascii="Times New Roman"/>
          <w:b w:val="false"/>
          <w:i w:val="false"/>
          <w:color w:val="000000"/>
          <w:sz w:val="28"/>
        </w:rPr>
        <w:t>
      Шоттың кредиті бойынша келтірілген зиян үшін жауапты тұлға оларды төлеген немесе төлеу мерзімін кешіктірген кезде регрестік талап қою бойынша зиянды өтеуге (суброгация) және (немесе) сақтандыру өтемдеріне қойылатын талаптар сомасын есептен шығару жазылады.</w:t>
      </w:r>
    </w:p>
    <w:p>
      <w:pPr>
        <w:spacing w:after="0"/>
        <w:ind w:left="0"/>
        <w:jc w:val="both"/>
      </w:pPr>
      <w:r>
        <w:rPr>
          <w:rFonts w:ascii="Times New Roman"/>
          <w:b w:val="false"/>
          <w:i w:val="false"/>
          <w:color w:val="000000"/>
          <w:sz w:val="28"/>
        </w:rPr>
        <w:t>
      1280 45 "Сақтандырушыларға қойылатын талаптар" (актив).</w:t>
      </w:r>
    </w:p>
    <w:p>
      <w:pPr>
        <w:spacing w:after="0"/>
        <w:ind w:left="0"/>
        <w:jc w:val="both"/>
      </w:pPr>
      <w:r>
        <w:rPr>
          <w:rFonts w:ascii="Times New Roman"/>
          <w:b w:val="false"/>
          <w:i w:val="false"/>
          <w:color w:val="000000"/>
          <w:sz w:val="28"/>
        </w:rPr>
        <w:t>
      Мақсаты: сақтандыру ұйымдарынан сақтандыру брокерлері алатын талаптардың сомаларын есепке алу.</w:t>
      </w:r>
    </w:p>
    <w:p>
      <w:pPr>
        <w:spacing w:after="0"/>
        <w:ind w:left="0"/>
        <w:jc w:val="both"/>
      </w:pPr>
      <w:r>
        <w:rPr>
          <w:rFonts w:ascii="Times New Roman"/>
          <w:b w:val="false"/>
          <w:i w:val="false"/>
          <w:color w:val="000000"/>
          <w:sz w:val="28"/>
        </w:rPr>
        <w:t>
      Шоттың дебеті бойынша сақтандыру ұйымынан сақтандыру брокері алатын талаптардың сомасы жазылады.</w:t>
      </w:r>
    </w:p>
    <w:p>
      <w:pPr>
        <w:spacing w:after="0"/>
        <w:ind w:left="0"/>
        <w:jc w:val="both"/>
      </w:pPr>
      <w:r>
        <w:rPr>
          <w:rFonts w:ascii="Times New Roman"/>
          <w:b w:val="false"/>
          <w:i w:val="false"/>
          <w:color w:val="000000"/>
          <w:sz w:val="28"/>
        </w:rPr>
        <w:t>
      Шоттың кредиті бойынша талаптардың сомаларын оларды сақтандыру ұйымы төлеген немесе төлеу мерзімін өткізген кезде есептен шығару жазылады.</w:t>
      </w:r>
    </w:p>
    <w:p>
      <w:pPr>
        <w:spacing w:after="0"/>
        <w:ind w:left="0"/>
        <w:jc w:val="both"/>
      </w:pPr>
      <w:r>
        <w:rPr>
          <w:rFonts w:ascii="Times New Roman"/>
          <w:b w:val="false"/>
          <w:i w:val="false"/>
          <w:color w:val="000000"/>
          <w:sz w:val="28"/>
        </w:rPr>
        <w:t xml:space="preserve">
      1280 46 "Қайта сақтандырушыларға қойылатын талаптар" (актив). </w:t>
      </w:r>
    </w:p>
    <w:p>
      <w:pPr>
        <w:spacing w:after="0"/>
        <w:ind w:left="0"/>
        <w:jc w:val="both"/>
      </w:pPr>
      <w:r>
        <w:rPr>
          <w:rFonts w:ascii="Times New Roman"/>
          <w:b w:val="false"/>
          <w:i w:val="false"/>
          <w:color w:val="000000"/>
          <w:sz w:val="28"/>
        </w:rPr>
        <w:t>
      Мақсаты: қайта сақтандыру ұйымдарынан алуға жататын талаптардың сомаларын есепке алу.</w:t>
      </w:r>
    </w:p>
    <w:p>
      <w:pPr>
        <w:spacing w:after="0"/>
        <w:ind w:left="0"/>
        <w:jc w:val="both"/>
      </w:pPr>
      <w:r>
        <w:rPr>
          <w:rFonts w:ascii="Times New Roman"/>
          <w:b w:val="false"/>
          <w:i w:val="false"/>
          <w:color w:val="000000"/>
          <w:sz w:val="28"/>
        </w:rPr>
        <w:t>
      Шоттың дебеті бойынша қайта сақтандыру ұйымынан алынатын талаптардың сомасы жазылады.</w:t>
      </w:r>
    </w:p>
    <w:p>
      <w:pPr>
        <w:spacing w:after="0"/>
        <w:ind w:left="0"/>
        <w:jc w:val="both"/>
      </w:pPr>
      <w:r>
        <w:rPr>
          <w:rFonts w:ascii="Times New Roman"/>
          <w:b w:val="false"/>
          <w:i w:val="false"/>
          <w:color w:val="000000"/>
          <w:sz w:val="28"/>
        </w:rPr>
        <w:t>
      Шоттың кредиті бойынша талаптардың сомаларын оларды қайта сақтандыру ұйымы төлеген немесе төлеу мерзімін өткізген кезде есептен шығару жазылады.</w:t>
      </w:r>
    </w:p>
    <w:p>
      <w:pPr>
        <w:spacing w:after="0"/>
        <w:ind w:left="0"/>
        <w:jc w:val="both"/>
      </w:pPr>
      <w:r>
        <w:rPr>
          <w:rFonts w:ascii="Times New Roman"/>
          <w:b w:val="false"/>
          <w:i w:val="false"/>
          <w:color w:val="000000"/>
          <w:sz w:val="28"/>
        </w:rPr>
        <w:t>
      1280 53 "Сақтандыру (қайта сақтандыру) қызметіне байланысты басқа да дебиторлық берешек" (актив).</w:t>
      </w:r>
    </w:p>
    <w:p>
      <w:pPr>
        <w:spacing w:after="0"/>
        <w:ind w:left="0"/>
        <w:jc w:val="both"/>
      </w:pPr>
      <w:r>
        <w:rPr>
          <w:rFonts w:ascii="Times New Roman"/>
          <w:b w:val="false"/>
          <w:i w:val="false"/>
          <w:color w:val="000000"/>
          <w:sz w:val="28"/>
        </w:rPr>
        <w:t>
      Мақсаты: сақтандыру (қайта сақтандыру) қызметіне байланысты басқа да дебиторлық берешектің сомаларын есепке алу.</w:t>
      </w:r>
    </w:p>
    <w:p>
      <w:pPr>
        <w:spacing w:after="0"/>
        <w:ind w:left="0"/>
        <w:jc w:val="both"/>
      </w:pPr>
      <w:r>
        <w:rPr>
          <w:rFonts w:ascii="Times New Roman"/>
          <w:b w:val="false"/>
          <w:i w:val="false"/>
          <w:color w:val="000000"/>
          <w:sz w:val="28"/>
        </w:rPr>
        <w:t>
      Шоттың дебеті бойынша сақтандыру (қайта сақтандыру) қызметіне байланысты басқа да дебиторлық берешектің сомасы жазылады.</w:t>
      </w:r>
    </w:p>
    <w:p>
      <w:pPr>
        <w:spacing w:after="0"/>
        <w:ind w:left="0"/>
        <w:jc w:val="both"/>
      </w:pPr>
      <w:r>
        <w:rPr>
          <w:rFonts w:ascii="Times New Roman"/>
          <w:b w:val="false"/>
          <w:i w:val="false"/>
          <w:color w:val="000000"/>
          <w:sz w:val="28"/>
        </w:rPr>
        <w:t>
      Шоттың кредиті бойынша сақтандыру (қайта сақтандыру) қызметіне байланысты басқа да дебиторлық берешектің сомаларын өтеу немесе ұйымның балансынан есептен шығару кезінде есептен шығару жазылады.</w:t>
      </w:r>
    </w:p>
    <w:p>
      <w:pPr>
        <w:spacing w:after="0"/>
        <w:ind w:left="0"/>
        <w:jc w:val="both"/>
      </w:pPr>
      <w:r>
        <w:rPr>
          <w:rFonts w:ascii="Times New Roman"/>
          <w:b w:val="false"/>
          <w:i w:val="false"/>
          <w:color w:val="000000"/>
          <w:sz w:val="28"/>
        </w:rPr>
        <w:t>
      1280 54 "Жауапты сақтандырушыға тікелей реттеу бойынша қойылатын талап" (актив).</w:t>
      </w:r>
    </w:p>
    <w:p>
      <w:pPr>
        <w:spacing w:after="0"/>
        <w:ind w:left="0"/>
        <w:jc w:val="both"/>
      </w:pPr>
      <w:r>
        <w:rPr>
          <w:rFonts w:ascii="Times New Roman"/>
          <w:b w:val="false"/>
          <w:i w:val="false"/>
          <w:color w:val="000000"/>
          <w:sz w:val="28"/>
        </w:rPr>
        <w:t>
      Мақсаты: тікелей сақтандырушының жауапты сақтандырушыға тікелей реттеу бойынша төлемді өтеу бойынша қойылатын талаптарының сомаларын есепке алу.</w:t>
      </w:r>
    </w:p>
    <w:p>
      <w:pPr>
        <w:spacing w:after="0"/>
        <w:ind w:left="0"/>
        <w:jc w:val="both"/>
      </w:pPr>
      <w:r>
        <w:rPr>
          <w:rFonts w:ascii="Times New Roman"/>
          <w:b w:val="false"/>
          <w:i w:val="false"/>
          <w:color w:val="000000"/>
          <w:sz w:val="28"/>
        </w:rPr>
        <w:t>
      Шоттың дебеті бойынша тікелей сақтандырушының жауапты сақтандырушыға тікелей реттеу бойынша талаптарының сомасын есептеу жазылады.</w:t>
      </w:r>
    </w:p>
    <w:p>
      <w:pPr>
        <w:spacing w:after="0"/>
        <w:ind w:left="0"/>
        <w:jc w:val="both"/>
      </w:pPr>
      <w:r>
        <w:rPr>
          <w:rFonts w:ascii="Times New Roman"/>
          <w:b w:val="false"/>
          <w:i w:val="false"/>
          <w:color w:val="000000"/>
          <w:sz w:val="28"/>
        </w:rPr>
        <w:t>
      Шоттың кредиті бойынша жауапты сақтандырушыға тікелей реттеу бойынша қойылатын талаптарының сомаларын олардың өтелуіне немесе ұйымның балансынан есептен шығарылуына қарай есептен шығару жазылады.</w:t>
      </w:r>
    </w:p>
    <w:p>
      <w:pPr>
        <w:spacing w:after="0"/>
        <w:ind w:left="0"/>
        <w:jc w:val="both"/>
      </w:pPr>
      <w:r>
        <w:rPr>
          <w:rFonts w:ascii="Times New Roman"/>
          <w:b w:val="false"/>
          <w:i w:val="false"/>
          <w:color w:val="000000"/>
          <w:sz w:val="28"/>
        </w:rPr>
        <w:t>
      1280 55 "Қабылданған исламдық сақтандыру шарттары бойынша алынатын сақтандыру сыйлықақысы"</w:t>
      </w:r>
    </w:p>
    <w:p>
      <w:pPr>
        <w:spacing w:after="0"/>
        <w:ind w:left="0"/>
        <w:jc w:val="both"/>
      </w:pPr>
      <w:r>
        <w:rPr>
          <w:rFonts w:ascii="Times New Roman"/>
          <w:b w:val="false"/>
          <w:i w:val="false"/>
          <w:color w:val="000000"/>
          <w:sz w:val="28"/>
        </w:rPr>
        <w:t>
      Мақсаты: қабылданған исламдық сақтандыру шарттары бойынша алынуға тиіс сақтандыру сыйлықақысының сомасын есепке алу.</w:t>
      </w:r>
    </w:p>
    <w:p>
      <w:pPr>
        <w:spacing w:after="0"/>
        <w:ind w:left="0"/>
        <w:jc w:val="both"/>
      </w:pPr>
      <w:r>
        <w:rPr>
          <w:rFonts w:ascii="Times New Roman"/>
          <w:b w:val="false"/>
          <w:i w:val="false"/>
          <w:color w:val="000000"/>
          <w:sz w:val="28"/>
        </w:rPr>
        <w:t>
      Шоттың дебеті бойынша қабылданған исламдық сақтандыру шарттары бойынша алынуға тиіс сақтандыру сыйлықақысының сомасы жазылады.</w:t>
      </w:r>
    </w:p>
    <w:p>
      <w:pPr>
        <w:spacing w:after="0"/>
        <w:ind w:left="0"/>
        <w:jc w:val="both"/>
      </w:pPr>
      <w:r>
        <w:rPr>
          <w:rFonts w:ascii="Times New Roman"/>
          <w:b w:val="false"/>
          <w:i w:val="false"/>
          <w:color w:val="000000"/>
          <w:sz w:val="28"/>
        </w:rPr>
        <w:t>
      Шоттың кредиті бойынша сақтанушы сақтандыру сыйлықақысының сомасын төлеген немесе төлеуді кешіктірген кезде оны есептен шығару жазылады.</w:t>
      </w:r>
    </w:p>
    <w:p>
      <w:pPr>
        <w:spacing w:after="0"/>
        <w:ind w:left="0"/>
        <w:jc w:val="both"/>
      </w:pPr>
      <w:r>
        <w:rPr>
          <w:rFonts w:ascii="Times New Roman"/>
          <w:b w:val="false"/>
          <w:i w:val="false"/>
          <w:color w:val="000000"/>
          <w:sz w:val="28"/>
        </w:rPr>
        <w:t>
      1280 56 "Исламдық сақтандыру ұйымының қорды басқару үшін исламдық сақтандыру қорына қойылатын талабы"</w:t>
      </w:r>
    </w:p>
    <w:p>
      <w:pPr>
        <w:spacing w:after="0"/>
        <w:ind w:left="0"/>
        <w:jc w:val="both"/>
      </w:pPr>
      <w:r>
        <w:rPr>
          <w:rFonts w:ascii="Times New Roman"/>
          <w:b w:val="false"/>
          <w:i w:val="false"/>
          <w:color w:val="000000"/>
          <w:sz w:val="28"/>
        </w:rPr>
        <w:t>
      Мақсаты: исламдық сақтандыру шарттарының топтары бойынша туындаған қорды басқару үшін ұйымның дебиторлық берешегін есепке алу.</w:t>
      </w:r>
    </w:p>
    <w:p>
      <w:pPr>
        <w:spacing w:after="0"/>
        <w:ind w:left="0"/>
        <w:jc w:val="both"/>
      </w:pPr>
      <w:r>
        <w:rPr>
          <w:rFonts w:ascii="Times New Roman"/>
          <w:b w:val="false"/>
          <w:i w:val="false"/>
          <w:color w:val="000000"/>
          <w:sz w:val="28"/>
        </w:rPr>
        <w:t>
      Шоттың дебеті бойынша исламдық сақтандыру шарттарының топтары бойынша туындаған қорды басқару үшін ұйымның дебиторлық берешегі көрсетіледі.</w:t>
      </w:r>
    </w:p>
    <w:p>
      <w:pPr>
        <w:spacing w:after="0"/>
        <w:ind w:left="0"/>
        <w:jc w:val="both"/>
      </w:pPr>
      <w:r>
        <w:rPr>
          <w:rFonts w:ascii="Times New Roman"/>
          <w:b w:val="false"/>
          <w:i w:val="false"/>
          <w:color w:val="000000"/>
          <w:sz w:val="28"/>
        </w:rPr>
        <w:t>
      Шоттың кредиті бойынша қорды басқару үшін дебиторлық берешекті өтеу немесе ұйымның балансынан есептен шығару кезінде оны есептен шығару көрсетіледі.</w:t>
      </w:r>
    </w:p>
    <w:p>
      <w:pPr>
        <w:spacing w:after="0"/>
        <w:ind w:left="0"/>
        <w:jc w:val="both"/>
      </w:pPr>
      <w:r>
        <w:rPr>
          <w:rFonts w:ascii="Times New Roman"/>
          <w:b w:val="false"/>
          <w:i w:val="false"/>
          <w:color w:val="000000"/>
          <w:sz w:val="28"/>
        </w:rPr>
        <w:t>
      1280 57 "Исламдық сақтандыру шарттары бойынша міндеттемелерді орындау үшін исламдық сақтандыру қоры қаражатының жеткіліксіздігіне байланысты исламдық сақтандыру ұйымына қойылатын талап"</w:t>
      </w:r>
    </w:p>
    <w:p>
      <w:pPr>
        <w:spacing w:after="0"/>
        <w:ind w:left="0"/>
        <w:jc w:val="both"/>
      </w:pPr>
      <w:r>
        <w:rPr>
          <w:rFonts w:ascii="Times New Roman"/>
          <w:b w:val="false"/>
          <w:i w:val="false"/>
          <w:color w:val="000000"/>
          <w:sz w:val="28"/>
        </w:rPr>
        <w:t>
      Мақсаты: шарттар бойынша міндеттемелерді орындау үшін исламдық сақтандыру ұйымынан исламдық сақтандыру қоры алуға тиіс талаптардың сомасын есепке алу</w:t>
      </w:r>
    </w:p>
    <w:p>
      <w:pPr>
        <w:spacing w:after="0"/>
        <w:ind w:left="0"/>
        <w:jc w:val="both"/>
      </w:pPr>
      <w:r>
        <w:rPr>
          <w:rFonts w:ascii="Times New Roman"/>
          <w:b w:val="false"/>
          <w:i w:val="false"/>
          <w:color w:val="000000"/>
          <w:sz w:val="28"/>
        </w:rPr>
        <w:t>
      Шоттың дебеті бойынша шарттар бойынша міндеттемелерді орындау үшін исламдық сақтандыру ұйымынан исламдық сақтандыру қоры алуға тиіс талаптардың сомасы жазылады</w:t>
      </w:r>
    </w:p>
    <w:p>
      <w:pPr>
        <w:spacing w:after="0"/>
        <w:ind w:left="0"/>
        <w:jc w:val="both"/>
      </w:pPr>
      <w:r>
        <w:rPr>
          <w:rFonts w:ascii="Times New Roman"/>
          <w:b w:val="false"/>
          <w:i w:val="false"/>
          <w:color w:val="000000"/>
          <w:sz w:val="28"/>
        </w:rPr>
        <w:t>
      Шоттың кредиті бойынша талаптардың сомасын сақтандыру ұйымы төлеген немесе төлеуді кешіктірген кезде оны есептен шығару жазылады.</w:t>
      </w:r>
    </w:p>
    <w:p>
      <w:pPr>
        <w:spacing w:after="0"/>
        <w:ind w:left="0"/>
        <w:jc w:val="both"/>
      </w:pPr>
      <w:r>
        <w:rPr>
          <w:rFonts w:ascii="Times New Roman"/>
          <w:b w:val="false"/>
          <w:i w:val="false"/>
          <w:color w:val="000000"/>
          <w:sz w:val="28"/>
        </w:rPr>
        <w:t>
      1280 58 "Қайта сақтандыру активі бойынша күтілетін ақша ағынын ең жақсы бағалау" (актив).</w:t>
      </w:r>
    </w:p>
    <w:p>
      <w:pPr>
        <w:spacing w:after="0"/>
        <w:ind w:left="0"/>
        <w:jc w:val="both"/>
      </w:pPr>
      <w:r>
        <w:rPr>
          <w:rFonts w:ascii="Times New Roman"/>
          <w:b w:val="false"/>
          <w:i w:val="false"/>
          <w:color w:val="000000"/>
          <w:sz w:val="28"/>
        </w:rPr>
        <w:t>
      Мақсаты: қайта сақтандыру шарттарының топтары бойынша болашақ ақша ағынының келтірілген құнын есепке алу.</w:t>
      </w:r>
    </w:p>
    <w:p>
      <w:pPr>
        <w:spacing w:after="0"/>
        <w:ind w:left="0"/>
        <w:jc w:val="both"/>
      </w:pPr>
      <w:r>
        <w:rPr>
          <w:rFonts w:ascii="Times New Roman"/>
          <w:b w:val="false"/>
          <w:i w:val="false"/>
          <w:color w:val="000000"/>
          <w:sz w:val="28"/>
        </w:rPr>
        <w:t>
      Шоттың дебеті бойынша қайта сақтандыру шарттарының топтары бойынша болашақ ақша ағынының келтірілген құны, сондай-ақ оның ұлғаюы көрсетіледі.</w:t>
      </w:r>
    </w:p>
    <w:p>
      <w:pPr>
        <w:spacing w:after="0"/>
        <w:ind w:left="0"/>
        <w:jc w:val="both"/>
      </w:pPr>
      <w:r>
        <w:rPr>
          <w:rFonts w:ascii="Times New Roman"/>
          <w:b w:val="false"/>
          <w:i w:val="false"/>
          <w:color w:val="000000"/>
          <w:sz w:val="28"/>
        </w:rPr>
        <w:t>
      Шоттың кредиті бойынша қайта сақтандыру шарттарының топтары бойынша болашақ ақша ағынының келтірілген құнының азаюы не есептен шығарылуы көрсетіледі.</w:t>
      </w:r>
    </w:p>
    <w:p>
      <w:pPr>
        <w:spacing w:after="0"/>
        <w:ind w:left="0"/>
        <w:jc w:val="both"/>
      </w:pPr>
      <w:r>
        <w:rPr>
          <w:rFonts w:ascii="Times New Roman"/>
          <w:b w:val="false"/>
          <w:i w:val="false"/>
          <w:color w:val="000000"/>
          <w:sz w:val="28"/>
        </w:rPr>
        <w:t>
      1280 59 "Қайта сақтандыру шарттары бойынша маржа" (актив).</w:t>
      </w:r>
    </w:p>
    <w:p>
      <w:pPr>
        <w:spacing w:after="0"/>
        <w:ind w:left="0"/>
        <w:jc w:val="both"/>
      </w:pPr>
      <w:r>
        <w:rPr>
          <w:rFonts w:ascii="Times New Roman"/>
          <w:b w:val="false"/>
          <w:i w:val="false"/>
          <w:color w:val="000000"/>
          <w:sz w:val="28"/>
        </w:rPr>
        <w:t>
      Мақсаты: қайта сақтандыру шарттарының топтары бойынша шартта көзделген қызметтер үшін маржаны есепке алу.</w:t>
      </w:r>
    </w:p>
    <w:p>
      <w:pPr>
        <w:spacing w:after="0"/>
        <w:ind w:left="0"/>
        <w:jc w:val="both"/>
      </w:pPr>
      <w:r>
        <w:rPr>
          <w:rFonts w:ascii="Times New Roman"/>
          <w:b w:val="false"/>
          <w:i w:val="false"/>
          <w:color w:val="000000"/>
          <w:sz w:val="28"/>
        </w:rPr>
        <w:t>
      Шоттың дебеті бойынша қайта сақтандыру шарттарының топтары бойынша шартта көзделген қызметтер үшін маржа көрсетіледі.</w:t>
      </w:r>
    </w:p>
    <w:p>
      <w:pPr>
        <w:spacing w:after="0"/>
        <w:ind w:left="0"/>
        <w:jc w:val="both"/>
      </w:pPr>
      <w:r>
        <w:rPr>
          <w:rFonts w:ascii="Times New Roman"/>
          <w:b w:val="false"/>
          <w:i w:val="false"/>
          <w:color w:val="000000"/>
          <w:sz w:val="28"/>
        </w:rPr>
        <w:t>
      Шоттың кредиті бойынша қайта сақтандыру шарттарының топтары бойынша шартта көзделген қызметтер үшін амортизация және (немесе) маржаны есептен шығару көрсетіледі.</w:t>
      </w:r>
    </w:p>
    <w:p>
      <w:pPr>
        <w:spacing w:after="0"/>
        <w:ind w:left="0"/>
        <w:jc w:val="both"/>
      </w:pPr>
      <w:r>
        <w:rPr>
          <w:rFonts w:ascii="Times New Roman"/>
          <w:b w:val="false"/>
          <w:i w:val="false"/>
          <w:color w:val="000000"/>
          <w:sz w:val="28"/>
        </w:rPr>
        <w:t>
      1280 61 "Қаржылық емес тәуекелге тәуекелдік түзету бойынша қайта сақтандыру активі" (актив).</w:t>
      </w:r>
    </w:p>
    <w:p>
      <w:pPr>
        <w:spacing w:after="0"/>
        <w:ind w:left="0"/>
        <w:jc w:val="both"/>
      </w:pPr>
      <w:r>
        <w:rPr>
          <w:rFonts w:ascii="Times New Roman"/>
          <w:b w:val="false"/>
          <w:i w:val="false"/>
          <w:color w:val="000000"/>
          <w:sz w:val="28"/>
        </w:rPr>
        <w:t xml:space="preserve">
      Мақсаты: қаржылық емес тәуекелге тәуекелдік түзету бойынша қайта сақтандыру активін есепке алу. </w:t>
      </w:r>
    </w:p>
    <w:p>
      <w:pPr>
        <w:spacing w:after="0"/>
        <w:ind w:left="0"/>
        <w:jc w:val="both"/>
      </w:pPr>
      <w:r>
        <w:rPr>
          <w:rFonts w:ascii="Times New Roman"/>
          <w:b w:val="false"/>
          <w:i w:val="false"/>
          <w:color w:val="000000"/>
          <w:sz w:val="28"/>
        </w:rPr>
        <w:t>
      Шоттың дебеті бойынша қаржылық емес тәуекелге тәуекелдік түзету бойынша қайта сақтандыру активі көрсетіледі.</w:t>
      </w:r>
    </w:p>
    <w:p>
      <w:pPr>
        <w:spacing w:after="0"/>
        <w:ind w:left="0"/>
        <w:jc w:val="both"/>
      </w:pPr>
      <w:r>
        <w:rPr>
          <w:rFonts w:ascii="Times New Roman"/>
          <w:b w:val="false"/>
          <w:i w:val="false"/>
          <w:color w:val="000000"/>
          <w:sz w:val="28"/>
        </w:rPr>
        <w:t>
      Шоттың кредиті бойынша қаржылық емес тәуекелге тәуекелдік түзету бойынша қайта сақтандыру активінің азаюы және (немесе) есептен шығарылуы көрсетіледі.</w:t>
      </w:r>
    </w:p>
    <w:p>
      <w:pPr>
        <w:spacing w:after="0"/>
        <w:ind w:left="0"/>
        <w:jc w:val="both"/>
      </w:pPr>
      <w:r>
        <w:rPr>
          <w:rFonts w:ascii="Times New Roman"/>
          <w:b w:val="false"/>
          <w:i w:val="false"/>
          <w:color w:val="000000"/>
          <w:sz w:val="28"/>
        </w:rPr>
        <w:t>
      1280 62 "Туындаған сақтандыру шығыны бойынша қайта сақтандыру активінің күтілетін ақша ағынын ең жақсы бағалау".</w:t>
      </w:r>
    </w:p>
    <w:p>
      <w:pPr>
        <w:spacing w:after="0"/>
        <w:ind w:left="0"/>
        <w:jc w:val="both"/>
      </w:pPr>
      <w:r>
        <w:rPr>
          <w:rFonts w:ascii="Times New Roman"/>
          <w:b w:val="false"/>
          <w:i w:val="false"/>
          <w:color w:val="000000"/>
          <w:sz w:val="28"/>
        </w:rPr>
        <w:t>
      Мақсаты: туындаған сақтандыру шығыны бойынша қайта сақтандыру активін есепке алу.</w:t>
      </w:r>
    </w:p>
    <w:p>
      <w:pPr>
        <w:spacing w:after="0"/>
        <w:ind w:left="0"/>
        <w:jc w:val="both"/>
      </w:pPr>
      <w:r>
        <w:rPr>
          <w:rFonts w:ascii="Times New Roman"/>
          <w:b w:val="false"/>
          <w:i w:val="false"/>
          <w:color w:val="000000"/>
          <w:sz w:val="28"/>
        </w:rPr>
        <w:t>
      Шоттың дебеті бойынша туындаған сақтандыру шығыны бойынша ақша ағыны бойынша қайта сақтандыру активі көрсетіледі.</w:t>
      </w:r>
    </w:p>
    <w:p>
      <w:pPr>
        <w:spacing w:after="0"/>
        <w:ind w:left="0"/>
        <w:jc w:val="both"/>
      </w:pPr>
      <w:r>
        <w:rPr>
          <w:rFonts w:ascii="Times New Roman"/>
          <w:b w:val="false"/>
          <w:i w:val="false"/>
          <w:color w:val="000000"/>
          <w:sz w:val="28"/>
        </w:rPr>
        <w:t>
      Шоттың кредиті бойынша туындаған сақтандыру шығыны бойынша ақша ағыны бойынша қайта сақтандыру активінің азаюы және (немесе) есептен шығарылуы көрсетіледі.</w:t>
      </w:r>
    </w:p>
    <w:p>
      <w:pPr>
        <w:spacing w:after="0"/>
        <w:ind w:left="0"/>
        <w:jc w:val="both"/>
      </w:pPr>
      <w:r>
        <w:rPr>
          <w:rFonts w:ascii="Times New Roman"/>
          <w:b w:val="false"/>
          <w:i w:val="false"/>
          <w:color w:val="000000"/>
          <w:sz w:val="28"/>
        </w:rPr>
        <w:t>
      1280 63 "Туындаған сақтандыру шығыны бойынша қайта сақтандыру активінің қаржылық емес тәуекеліне тәуекелдік түзету" (актив).</w:t>
      </w:r>
    </w:p>
    <w:p>
      <w:pPr>
        <w:spacing w:after="0"/>
        <w:ind w:left="0"/>
        <w:jc w:val="both"/>
      </w:pPr>
      <w:r>
        <w:rPr>
          <w:rFonts w:ascii="Times New Roman"/>
          <w:b w:val="false"/>
          <w:i w:val="false"/>
          <w:color w:val="000000"/>
          <w:sz w:val="28"/>
        </w:rPr>
        <w:t>
      Мақсаты: туындаған сақтандыру шығыны бойынша қайта сақтандыру активінің қаржылық емес тәуекеліне тәуекелдік түзетуді есепке алу.</w:t>
      </w:r>
    </w:p>
    <w:p>
      <w:pPr>
        <w:spacing w:after="0"/>
        <w:ind w:left="0"/>
        <w:jc w:val="both"/>
      </w:pPr>
      <w:r>
        <w:rPr>
          <w:rFonts w:ascii="Times New Roman"/>
          <w:b w:val="false"/>
          <w:i w:val="false"/>
          <w:color w:val="000000"/>
          <w:sz w:val="28"/>
        </w:rPr>
        <w:t>
      Шоттың дебеті бойынша туындаған сақтандыру шығыны бойынша қайта сақтандыру активінің қаржылық емес тәуекеліне тәуекелдік түзету көрсетіледі.</w:t>
      </w:r>
    </w:p>
    <w:p>
      <w:pPr>
        <w:spacing w:after="0"/>
        <w:ind w:left="0"/>
        <w:jc w:val="both"/>
      </w:pPr>
      <w:r>
        <w:rPr>
          <w:rFonts w:ascii="Times New Roman"/>
          <w:b w:val="false"/>
          <w:i w:val="false"/>
          <w:color w:val="000000"/>
          <w:sz w:val="28"/>
        </w:rPr>
        <w:t>
      Шоттың кредиті бойынша туындаған сақтандыру шығыны бойынша қайта сақтандыру активінің қаржылық емес тәуекеліне тәуекелдік түзетуді азайту және (немесе) есептен шығаруды есепке алу көрсетіледі.</w:t>
      </w:r>
    </w:p>
    <w:p>
      <w:pPr>
        <w:spacing w:after="0"/>
        <w:ind w:left="0"/>
        <w:jc w:val="both"/>
      </w:pPr>
      <w:r>
        <w:rPr>
          <w:rFonts w:ascii="Times New Roman"/>
          <w:b w:val="false"/>
          <w:i w:val="false"/>
          <w:color w:val="000000"/>
          <w:sz w:val="28"/>
        </w:rPr>
        <w:t>
      1280 64 "Қайта сақтандыру шарттары бойынша маржа шығынын өтеу компоненті" (актив).</w:t>
      </w:r>
    </w:p>
    <w:p>
      <w:pPr>
        <w:spacing w:after="0"/>
        <w:ind w:left="0"/>
        <w:jc w:val="both"/>
      </w:pPr>
      <w:r>
        <w:rPr>
          <w:rFonts w:ascii="Times New Roman"/>
          <w:b w:val="false"/>
          <w:i w:val="false"/>
          <w:color w:val="000000"/>
          <w:sz w:val="28"/>
        </w:rPr>
        <w:t>
      Мақсаты: қайта сақтандыру шарттарының топтары бойынша шартта көзделген қызметтер үшін маржа шығынын өтеу компонентін есепке алу.</w:t>
      </w:r>
    </w:p>
    <w:p>
      <w:pPr>
        <w:spacing w:after="0"/>
        <w:ind w:left="0"/>
        <w:jc w:val="both"/>
      </w:pPr>
      <w:r>
        <w:rPr>
          <w:rFonts w:ascii="Times New Roman"/>
          <w:b w:val="false"/>
          <w:i w:val="false"/>
          <w:color w:val="000000"/>
          <w:sz w:val="28"/>
        </w:rPr>
        <w:t>
      Шоттың дебеті бойынша қайта сақтандыру шарттарының топтары бойынша шартта көзделген қызметтер үшін маржа шығынын өтеу компоненті көрсетіледі.</w:t>
      </w:r>
    </w:p>
    <w:p>
      <w:pPr>
        <w:spacing w:after="0"/>
        <w:ind w:left="0"/>
        <w:jc w:val="both"/>
      </w:pPr>
      <w:r>
        <w:rPr>
          <w:rFonts w:ascii="Times New Roman"/>
          <w:b w:val="false"/>
          <w:i w:val="false"/>
          <w:color w:val="000000"/>
          <w:sz w:val="28"/>
        </w:rPr>
        <w:t>
      Шоттың кредиті бойынша қайта сақтандыру шарттарының топтары бойынша шартта көзделген қызметтер үшін маржаның шығынын өтеу компонентінің амортизациясы және (немесе) есептен шығарылуы көрсетіледі.</w:t>
      </w:r>
    </w:p>
    <w:p>
      <w:pPr>
        <w:spacing w:after="0"/>
        <w:ind w:left="0"/>
        <w:jc w:val="both"/>
      </w:pPr>
      <w:r>
        <w:rPr>
          <w:rFonts w:ascii="Times New Roman"/>
          <w:b w:val="false"/>
          <w:i w:val="false"/>
          <w:color w:val="000000"/>
          <w:sz w:val="28"/>
        </w:rPr>
        <w:t>
      1290 01 "Дебиторлық берешек бойынша резервтер (провизиялар)" (контрактив).</w:t>
      </w:r>
    </w:p>
    <w:p>
      <w:pPr>
        <w:spacing w:after="0"/>
        <w:ind w:left="0"/>
        <w:jc w:val="both"/>
      </w:pPr>
      <w:r>
        <w:rPr>
          <w:rFonts w:ascii="Times New Roman"/>
          <w:b w:val="false"/>
          <w:i w:val="false"/>
          <w:color w:val="000000"/>
          <w:sz w:val="28"/>
        </w:rPr>
        <w:t xml:space="preserve">
      Мақсаты: клиенттердің дебиторлық берешегі бойынша күтілетін және қолда бар кредиттік зиянға арналған бағалау резервтерінің (провизияларының) сомасын есепке алу. </w:t>
      </w:r>
    </w:p>
    <w:p>
      <w:pPr>
        <w:spacing w:after="0"/>
        <w:ind w:left="0"/>
        <w:jc w:val="both"/>
      </w:pPr>
      <w:r>
        <w:rPr>
          <w:rFonts w:ascii="Times New Roman"/>
          <w:b w:val="false"/>
          <w:i w:val="false"/>
          <w:color w:val="000000"/>
          <w:sz w:val="28"/>
        </w:rPr>
        <w:t>
      Шоттың кредиті бойынша клиенттің дебиторлық берешегі бойынша күтілетін және қолда бар кредиттік зиянға арналған бағалау резервтерінің (провизияларының) сомасы жазылады.</w:t>
      </w:r>
    </w:p>
    <w:p>
      <w:pPr>
        <w:spacing w:after="0"/>
        <w:ind w:left="0"/>
        <w:jc w:val="both"/>
      </w:pPr>
      <w:r>
        <w:rPr>
          <w:rFonts w:ascii="Times New Roman"/>
          <w:b w:val="false"/>
          <w:i w:val="false"/>
          <w:color w:val="000000"/>
          <w:sz w:val="28"/>
        </w:rPr>
        <w:t>
      Шоттың дебеті бойынша құрылған бағалау резервтерінің (провизияларының) сомасын есептен шығару жазылады.</w:t>
      </w:r>
    </w:p>
    <w:p>
      <w:pPr>
        <w:spacing w:after="0"/>
        <w:ind w:left="0"/>
        <w:jc w:val="both"/>
      </w:pPr>
      <w:r>
        <w:rPr>
          <w:rFonts w:ascii="Times New Roman"/>
          <w:b w:val="false"/>
          <w:i w:val="false"/>
          <w:color w:val="000000"/>
          <w:sz w:val="28"/>
        </w:rPr>
        <w:t>
      1290 21 "Клиенттерге берілген қарыздар бойынша резервтер (провизиялар)" (контрактив).</w:t>
      </w:r>
    </w:p>
    <w:p>
      <w:pPr>
        <w:spacing w:after="0"/>
        <w:ind w:left="0"/>
        <w:jc w:val="both"/>
      </w:pPr>
      <w:r>
        <w:rPr>
          <w:rFonts w:ascii="Times New Roman"/>
          <w:b w:val="false"/>
          <w:i w:val="false"/>
          <w:color w:val="000000"/>
          <w:sz w:val="28"/>
        </w:rPr>
        <w:t>
      Мақсаты: клиенттерге берілген қарыздар бойынша күтілетін және қолда бар кредиттік зиянға арналған бағалау резервтерінің (провизияларының) сомасын есепке алу.</w:t>
      </w:r>
    </w:p>
    <w:p>
      <w:pPr>
        <w:spacing w:after="0"/>
        <w:ind w:left="0"/>
        <w:jc w:val="both"/>
      </w:pPr>
      <w:r>
        <w:rPr>
          <w:rFonts w:ascii="Times New Roman"/>
          <w:b w:val="false"/>
          <w:i w:val="false"/>
          <w:color w:val="000000"/>
          <w:sz w:val="28"/>
        </w:rPr>
        <w:t>
      Шоттың кредиті бойынша клиентке берілген қарыздар бойынша күтілетін және қолда бар кредиттік зиянға арналған бағалау резервтерінің (провизияларының) сомасы жазылады.</w:t>
      </w:r>
    </w:p>
    <w:p>
      <w:pPr>
        <w:spacing w:after="0"/>
        <w:ind w:left="0"/>
        <w:jc w:val="both"/>
      </w:pPr>
      <w:r>
        <w:rPr>
          <w:rFonts w:ascii="Times New Roman"/>
          <w:b w:val="false"/>
          <w:i w:val="false"/>
          <w:color w:val="000000"/>
          <w:sz w:val="28"/>
        </w:rPr>
        <w:t>
      Шоттың дебеті бойынша құрылған бағалау резервтерінің (провизияларының) сомасын есептен шығару жазылады.</w:t>
      </w:r>
    </w:p>
    <w:p>
      <w:pPr>
        <w:spacing w:after="0"/>
        <w:ind w:left="0"/>
        <w:jc w:val="both"/>
      </w:pPr>
      <w:r>
        <w:rPr>
          <w:rFonts w:ascii="Times New Roman"/>
          <w:b w:val="false"/>
          <w:i w:val="false"/>
          <w:color w:val="000000"/>
          <w:sz w:val="28"/>
        </w:rPr>
        <w:t>
      1290 22 "Клиенттерге берілген қаржылық жалдау бойынша резервтер (провизиялар)" (контрактив).</w:t>
      </w:r>
    </w:p>
    <w:p>
      <w:pPr>
        <w:spacing w:after="0"/>
        <w:ind w:left="0"/>
        <w:jc w:val="both"/>
      </w:pPr>
      <w:r>
        <w:rPr>
          <w:rFonts w:ascii="Times New Roman"/>
          <w:b w:val="false"/>
          <w:i w:val="false"/>
          <w:color w:val="000000"/>
          <w:sz w:val="28"/>
        </w:rPr>
        <w:t>
      Мақсаты: клиенттерге берілген қаржылық жалдау бойынша күтілетін және қолда бар кредиттік зиянға арналған бағалау резервтерінің (провизияларының) сомасын есепке алу.</w:t>
      </w:r>
    </w:p>
    <w:p>
      <w:pPr>
        <w:spacing w:after="0"/>
        <w:ind w:left="0"/>
        <w:jc w:val="both"/>
      </w:pPr>
      <w:r>
        <w:rPr>
          <w:rFonts w:ascii="Times New Roman"/>
          <w:b w:val="false"/>
          <w:i w:val="false"/>
          <w:color w:val="000000"/>
          <w:sz w:val="28"/>
        </w:rPr>
        <w:t>
      Шоттың кредиті бойынша клиентке берілген қаржылық жалдау бойынша күтілетін және қолда бар кредиттік зиянға арналған бағалау резервтерінің (провизияларының) сомасы жазылады.</w:t>
      </w:r>
    </w:p>
    <w:p>
      <w:pPr>
        <w:spacing w:after="0"/>
        <w:ind w:left="0"/>
        <w:jc w:val="both"/>
      </w:pPr>
      <w:r>
        <w:rPr>
          <w:rFonts w:ascii="Times New Roman"/>
          <w:b w:val="false"/>
          <w:i w:val="false"/>
          <w:color w:val="000000"/>
          <w:sz w:val="28"/>
        </w:rPr>
        <w:t>
      Шоттың дебеті бойынша құрылған бағалау резервтерінің (провизияларының) сомасын есептен шығару жазылады.</w:t>
      </w:r>
    </w:p>
    <w:p>
      <w:pPr>
        <w:spacing w:after="0"/>
        <w:ind w:left="0"/>
        <w:jc w:val="both"/>
      </w:pPr>
      <w:r>
        <w:rPr>
          <w:rFonts w:ascii="Times New Roman"/>
          <w:b w:val="false"/>
          <w:i w:val="false"/>
          <w:color w:val="000000"/>
          <w:sz w:val="28"/>
        </w:rPr>
        <w:t>
      1290 23 "Амортизацияланған құны бойынша есепке алынатын қаржы активтері бойынша резервтер (провизиялар)" (контрактив).</w:t>
      </w:r>
    </w:p>
    <w:p>
      <w:pPr>
        <w:spacing w:after="0"/>
        <w:ind w:left="0"/>
        <w:jc w:val="both"/>
      </w:pPr>
      <w:r>
        <w:rPr>
          <w:rFonts w:ascii="Times New Roman"/>
          <w:b w:val="false"/>
          <w:i w:val="false"/>
          <w:color w:val="000000"/>
          <w:sz w:val="28"/>
        </w:rPr>
        <w:t>
      Мақсаты: амортизацияланған құны бойынша есепке алынатын қаржы активтері бойынша күтілетін және қолда бар кредиттік зиянға арналған бағалау резервтерінің (провизияларының) сомасын есепке алу.</w:t>
      </w:r>
    </w:p>
    <w:p>
      <w:pPr>
        <w:spacing w:after="0"/>
        <w:ind w:left="0"/>
        <w:jc w:val="both"/>
      </w:pPr>
      <w:r>
        <w:rPr>
          <w:rFonts w:ascii="Times New Roman"/>
          <w:b w:val="false"/>
          <w:i w:val="false"/>
          <w:color w:val="000000"/>
          <w:sz w:val="28"/>
        </w:rPr>
        <w:t>
      Шоттың кредиті бойынша амортизацияланған құны бойынша есепке алынатын қаржы активтері бойынша күтілетін және қолда бар кредиттік зиянға арналған бағалау резервтерінің (провизияларының) сомасы жазылады.</w:t>
      </w:r>
    </w:p>
    <w:p>
      <w:pPr>
        <w:spacing w:after="0"/>
        <w:ind w:left="0"/>
        <w:jc w:val="both"/>
      </w:pPr>
      <w:r>
        <w:rPr>
          <w:rFonts w:ascii="Times New Roman"/>
          <w:b w:val="false"/>
          <w:i w:val="false"/>
          <w:color w:val="000000"/>
          <w:sz w:val="28"/>
        </w:rPr>
        <w:t>
      Шоттың дебеті бойынша құрылған бағалау резервтерінің (провизияларының) сомасын есептен шығару жазылады.</w:t>
      </w:r>
    </w:p>
    <w:p>
      <w:pPr>
        <w:spacing w:after="0"/>
        <w:ind w:left="0"/>
        <w:jc w:val="both"/>
      </w:pPr>
      <w:r>
        <w:rPr>
          <w:rFonts w:ascii="Times New Roman"/>
          <w:b w:val="false"/>
          <w:i w:val="false"/>
          <w:color w:val="000000"/>
          <w:sz w:val="28"/>
        </w:rPr>
        <w:t>
      1290 24 "Екінші деңгейдегі банктерде және банк операцияларының жекелеген түрлерін жүзеге асыратын ұйымдарда орналастырылған салымдар бойынша резервтер (провизиялар)" (контрактив).</w:t>
      </w:r>
    </w:p>
    <w:p>
      <w:pPr>
        <w:spacing w:after="0"/>
        <w:ind w:left="0"/>
        <w:jc w:val="both"/>
      </w:pPr>
      <w:r>
        <w:rPr>
          <w:rFonts w:ascii="Times New Roman"/>
          <w:b w:val="false"/>
          <w:i w:val="false"/>
          <w:color w:val="000000"/>
          <w:sz w:val="28"/>
        </w:rPr>
        <w:t>
      Мақсаты: екінші деңгейдегі банктерде және банк операцияларының жекелеген түрлерін жүзеге асыратын ұйымдарда орналастырылған салымдар бойынша күтілетін және қолда бар кредиттік зиянға арналған бағалау резервтерінің (провизияларының) сомасын есепке алу.</w:t>
      </w:r>
    </w:p>
    <w:p>
      <w:pPr>
        <w:spacing w:after="0"/>
        <w:ind w:left="0"/>
        <w:jc w:val="both"/>
      </w:pPr>
      <w:r>
        <w:rPr>
          <w:rFonts w:ascii="Times New Roman"/>
          <w:b w:val="false"/>
          <w:i w:val="false"/>
          <w:color w:val="000000"/>
          <w:sz w:val="28"/>
        </w:rPr>
        <w:t>
      Шоттың кредиті бойынша екінші деңгейдегі банкте не банк операцияларының жекелеген түрлерін жүзеге асыратын ұйымда орналастырылған салымдар бойынша күтілетін және қолда бар кредиттік зиянға арналған бағалау резервтерінің (провизияларының) сомасы жазылады.</w:t>
      </w:r>
    </w:p>
    <w:p>
      <w:pPr>
        <w:spacing w:after="0"/>
        <w:ind w:left="0"/>
        <w:jc w:val="both"/>
      </w:pPr>
      <w:r>
        <w:rPr>
          <w:rFonts w:ascii="Times New Roman"/>
          <w:b w:val="false"/>
          <w:i w:val="false"/>
          <w:color w:val="000000"/>
          <w:sz w:val="28"/>
        </w:rPr>
        <w:t>
      Шоттың дебеті бойынша құрылған бағалау резервтерінің (провизияларының) сомасын есептен шығару жазылады.</w:t>
      </w:r>
    </w:p>
    <w:p>
      <w:pPr>
        <w:spacing w:after="0"/>
        <w:ind w:left="0"/>
        <w:jc w:val="both"/>
      </w:pPr>
      <w:r>
        <w:rPr>
          <w:rFonts w:ascii="Times New Roman"/>
          <w:b w:val="false"/>
          <w:i w:val="false"/>
          <w:color w:val="000000"/>
          <w:sz w:val="28"/>
        </w:rPr>
        <w:t>
      1290 25 "Екінші деңгейдегі банктерде және банк операцияларының жекелеген түрлерін жүзеге асыратын ұйымдарда орналастырылған ағымдағы шоттар бойынша резервтер" (провизиялар) (контрактив).</w:t>
      </w:r>
    </w:p>
    <w:p>
      <w:pPr>
        <w:spacing w:after="0"/>
        <w:ind w:left="0"/>
        <w:jc w:val="both"/>
      </w:pPr>
      <w:r>
        <w:rPr>
          <w:rFonts w:ascii="Times New Roman"/>
          <w:b w:val="false"/>
          <w:i w:val="false"/>
          <w:color w:val="000000"/>
          <w:sz w:val="28"/>
        </w:rPr>
        <w:t>
      Мақсаты: екінші деңгейдегі банктерде және банк операцияларының жекелеген түрлерін жүзеге асыратын ұйымдарда орналастырылған ағымдағы шоттар бойынша күтілетін және орын алған кредиттік залалдар бойынша бағалау резервтерінің (провизиялардың) сомаларын есепке алу.</w:t>
      </w:r>
    </w:p>
    <w:p>
      <w:pPr>
        <w:spacing w:after="0"/>
        <w:ind w:left="0"/>
        <w:jc w:val="both"/>
      </w:pPr>
      <w:r>
        <w:rPr>
          <w:rFonts w:ascii="Times New Roman"/>
          <w:b w:val="false"/>
          <w:i w:val="false"/>
          <w:color w:val="000000"/>
          <w:sz w:val="28"/>
        </w:rPr>
        <w:t>
      Шоттың кредиті бойынша екінші деңгейдегі банкте не банк операцияларының жекелеген түрлерін жүзеге асыратын ұйымда орналастырылған ағымдағы шоттар бойынша күтілетін және орын алған кредиттік залалдар бойынша бағалау резервтерінің (провизиялардың) сомасы жазылады.</w:t>
      </w:r>
    </w:p>
    <w:p>
      <w:pPr>
        <w:spacing w:after="0"/>
        <w:ind w:left="0"/>
        <w:jc w:val="both"/>
      </w:pPr>
      <w:r>
        <w:rPr>
          <w:rFonts w:ascii="Times New Roman"/>
          <w:b w:val="false"/>
          <w:i w:val="false"/>
          <w:color w:val="000000"/>
          <w:sz w:val="28"/>
        </w:rPr>
        <w:t>
      Шоттың дебеті бойынша құрылған бағалау резервтерінің (провизиялардың) сомаларын есептен шығару жазылады.</w:t>
      </w:r>
    </w:p>
    <w:p>
      <w:pPr>
        <w:spacing w:after="0"/>
        <w:ind w:left="0"/>
        <w:jc w:val="both"/>
      </w:pPr>
      <w:r>
        <w:rPr>
          <w:rFonts w:ascii="Times New Roman"/>
          <w:b w:val="false"/>
          <w:i w:val="false"/>
          <w:color w:val="000000"/>
          <w:sz w:val="28"/>
        </w:rPr>
        <w:t>
      1290 26 "Исламдық сақтандыру ұйымдары берген қарыздардың құнсыздануына арналған резерв (провизия)"</w:t>
      </w:r>
    </w:p>
    <w:p>
      <w:pPr>
        <w:spacing w:after="0"/>
        <w:ind w:left="0"/>
        <w:jc w:val="both"/>
      </w:pPr>
      <w:r>
        <w:rPr>
          <w:rFonts w:ascii="Times New Roman"/>
          <w:b w:val="false"/>
          <w:i w:val="false"/>
          <w:color w:val="000000"/>
          <w:sz w:val="28"/>
        </w:rPr>
        <w:t>
      Мақсаты: исламдық сақтандыру ұйымдары берген қарыздардың құнсыздануына арналған резервтер (провизиялар) сомасын есепке алу.</w:t>
      </w:r>
    </w:p>
    <w:p>
      <w:pPr>
        <w:spacing w:after="0"/>
        <w:ind w:left="0"/>
        <w:jc w:val="both"/>
      </w:pPr>
      <w:r>
        <w:rPr>
          <w:rFonts w:ascii="Times New Roman"/>
          <w:b w:val="false"/>
          <w:i w:val="false"/>
          <w:color w:val="000000"/>
          <w:sz w:val="28"/>
        </w:rPr>
        <w:t>
      Шоттың кредиті бойынша исламдық сақтандыру ұйымдары берген қарыздардың құнсыздануына арналған бағалау резервтерінің (провизиялардың) сомасы жазылады.</w:t>
      </w:r>
    </w:p>
    <w:p>
      <w:pPr>
        <w:spacing w:after="0"/>
        <w:ind w:left="0"/>
        <w:jc w:val="both"/>
      </w:pPr>
      <w:r>
        <w:rPr>
          <w:rFonts w:ascii="Times New Roman"/>
          <w:b w:val="false"/>
          <w:i w:val="false"/>
          <w:color w:val="000000"/>
          <w:sz w:val="28"/>
        </w:rPr>
        <w:t>
      Шоттың дебеті бойынша құрылған резервтердің (провизиялардың) сомасын есептен шығару жазылады.</w:t>
      </w:r>
    </w:p>
    <w:p>
      <w:pPr>
        <w:spacing w:after="0"/>
        <w:ind w:left="0"/>
        <w:jc w:val="both"/>
      </w:pPr>
      <w:r>
        <w:rPr>
          <w:rFonts w:ascii="Times New Roman"/>
          <w:b w:val="false"/>
          <w:i w:val="false"/>
          <w:color w:val="000000"/>
          <w:sz w:val="28"/>
        </w:rPr>
        <w:t>
      1290 42 "Аквизициялық ақша ағындары бойынша талаптар бойынша резервтер (контрактив)".</w:t>
      </w:r>
    </w:p>
    <w:p>
      <w:pPr>
        <w:spacing w:after="0"/>
        <w:ind w:left="0"/>
        <w:jc w:val="both"/>
      </w:pPr>
      <w:r>
        <w:rPr>
          <w:rFonts w:ascii="Times New Roman"/>
          <w:b w:val="false"/>
          <w:i w:val="false"/>
          <w:color w:val="000000"/>
          <w:sz w:val="28"/>
        </w:rPr>
        <w:t>
      Мақсаты: аквизициялық ақша ағындары бойынша талаптар бойынша шығындарды жабуға арналған резервтердің (провизиялардың) сомасын есепке алу.</w:t>
      </w:r>
    </w:p>
    <w:p>
      <w:pPr>
        <w:spacing w:after="0"/>
        <w:ind w:left="0"/>
        <w:jc w:val="both"/>
      </w:pPr>
      <w:r>
        <w:rPr>
          <w:rFonts w:ascii="Times New Roman"/>
          <w:b w:val="false"/>
          <w:i w:val="false"/>
          <w:color w:val="000000"/>
          <w:sz w:val="28"/>
        </w:rPr>
        <w:t>
      Шоттың кредиті бойынша аквизициялық ақша ағындары бойынша талаптар бойынша шығындарды жабуға құрылған құрылатын резервтердің (провизиялардың) сомасы жазылады.</w:t>
      </w:r>
    </w:p>
    <w:p>
      <w:pPr>
        <w:spacing w:after="0"/>
        <w:ind w:left="0"/>
        <w:jc w:val="both"/>
      </w:pPr>
      <w:r>
        <w:rPr>
          <w:rFonts w:ascii="Times New Roman"/>
          <w:b w:val="false"/>
          <w:i w:val="false"/>
          <w:color w:val="000000"/>
          <w:sz w:val="28"/>
        </w:rPr>
        <w:t>
      Шоттың дебеті бойынша құрылған резервтердің (провизиялардың) сомасы жойылған немесе аквизициялық ақша ағындарының сомасы ұйымның балансынан есептен шығарылған кезде есептен шығарылады.</w:t>
      </w:r>
    </w:p>
    <w:p>
      <w:pPr>
        <w:spacing w:after="0"/>
        <w:ind w:left="0"/>
        <w:jc w:val="both"/>
      </w:pPr>
      <w:r>
        <w:rPr>
          <w:rFonts w:ascii="Times New Roman"/>
          <w:b w:val="false"/>
          <w:i w:val="false"/>
          <w:color w:val="000000"/>
          <w:sz w:val="28"/>
        </w:rPr>
        <w:t>
      1310 "Шикізат және материалдар" (актив).</w:t>
      </w:r>
    </w:p>
    <w:p>
      <w:pPr>
        <w:spacing w:after="0"/>
        <w:ind w:left="0"/>
        <w:jc w:val="both"/>
      </w:pPr>
      <w:r>
        <w:rPr>
          <w:rFonts w:ascii="Times New Roman"/>
          <w:b w:val="false"/>
          <w:i w:val="false"/>
          <w:color w:val="000000"/>
          <w:sz w:val="28"/>
        </w:rPr>
        <w:t>
      Мақсаты: өңделетін өнімнің құрамына кіретін немесе оны жасау кезінде қажетті құрауыштар болып табылатын шикізаттың және негізгі материалдардың (оның ішінде құрылыс); өнім өндіру барысына қатысатын және жалпы, әкімшілік және техникалық мақсаттарда, сондай-ақ өткізу барысында пайдаланылатын қосалқы материалдардың құнын; қайта өндеу үшін дайындалған ауылшаруашылығы өнімінің және басқаларының құнын есепке алу.</w:t>
      </w:r>
    </w:p>
    <w:p>
      <w:pPr>
        <w:spacing w:after="0"/>
        <w:ind w:left="0"/>
        <w:jc w:val="both"/>
      </w:pPr>
      <w:r>
        <w:rPr>
          <w:rFonts w:ascii="Times New Roman"/>
          <w:b w:val="false"/>
          <w:i w:val="false"/>
          <w:color w:val="000000"/>
          <w:sz w:val="28"/>
        </w:rPr>
        <w:t>
      Шоттың дебеті бойынша шикізат пен материалдарды сатып алу құны жазылады.</w:t>
      </w:r>
    </w:p>
    <w:p>
      <w:pPr>
        <w:spacing w:after="0"/>
        <w:ind w:left="0"/>
        <w:jc w:val="both"/>
      </w:pPr>
      <w:r>
        <w:rPr>
          <w:rFonts w:ascii="Times New Roman"/>
          <w:b w:val="false"/>
          <w:i w:val="false"/>
          <w:color w:val="000000"/>
          <w:sz w:val="28"/>
        </w:rPr>
        <w:t>
      Шоттың кредиті бойынша шикізат пен негізгі материалдардың құнын өндіріске немесе басқа шаруашылық мақсаттар үшін есептен шығару жазылады.</w:t>
      </w:r>
    </w:p>
    <w:p>
      <w:pPr>
        <w:spacing w:after="0"/>
        <w:ind w:left="0"/>
        <w:jc w:val="both"/>
      </w:pPr>
      <w:r>
        <w:rPr>
          <w:rFonts w:ascii="Times New Roman"/>
          <w:b w:val="false"/>
          <w:i w:val="false"/>
          <w:color w:val="000000"/>
          <w:sz w:val="28"/>
        </w:rPr>
        <w:t>
      1320 "Дайын өнім" (актив).</w:t>
      </w:r>
    </w:p>
    <w:p>
      <w:pPr>
        <w:spacing w:after="0"/>
        <w:ind w:left="0"/>
        <w:jc w:val="both"/>
      </w:pPr>
      <w:r>
        <w:rPr>
          <w:rFonts w:ascii="Times New Roman"/>
          <w:b w:val="false"/>
          <w:i w:val="false"/>
          <w:color w:val="000000"/>
          <w:sz w:val="28"/>
        </w:rPr>
        <w:t>
      Мақсаты: дайын өнімнің өзіндік құнын есепке алу.</w:t>
      </w:r>
    </w:p>
    <w:p>
      <w:pPr>
        <w:spacing w:after="0"/>
        <w:ind w:left="0"/>
        <w:jc w:val="both"/>
      </w:pPr>
      <w:r>
        <w:rPr>
          <w:rFonts w:ascii="Times New Roman"/>
          <w:b w:val="false"/>
          <w:i w:val="false"/>
          <w:color w:val="000000"/>
          <w:sz w:val="28"/>
        </w:rPr>
        <w:t>
      Шоттың дебеті бойынша дайын өнімнің нақты жүргізілген өзіндік құны жазылады.</w:t>
      </w:r>
    </w:p>
    <w:p>
      <w:pPr>
        <w:spacing w:after="0"/>
        <w:ind w:left="0"/>
        <w:jc w:val="both"/>
      </w:pPr>
      <w:r>
        <w:rPr>
          <w:rFonts w:ascii="Times New Roman"/>
          <w:b w:val="false"/>
          <w:i w:val="false"/>
          <w:color w:val="000000"/>
          <w:sz w:val="28"/>
        </w:rPr>
        <w:t>
      Шоттың кредиті бойынша дайын өнімнің өзіндік құнын оның шығынға жазылуына қарай есептен шығару жазылады.</w:t>
      </w:r>
    </w:p>
    <w:p>
      <w:pPr>
        <w:spacing w:after="0"/>
        <w:ind w:left="0"/>
        <w:jc w:val="both"/>
      </w:pPr>
      <w:r>
        <w:rPr>
          <w:rFonts w:ascii="Times New Roman"/>
          <w:b w:val="false"/>
          <w:i w:val="false"/>
          <w:color w:val="000000"/>
          <w:sz w:val="28"/>
        </w:rPr>
        <w:t>
      1330 "Тауарлар" (актив).</w:t>
      </w:r>
    </w:p>
    <w:p>
      <w:pPr>
        <w:spacing w:after="0"/>
        <w:ind w:left="0"/>
        <w:jc w:val="both"/>
      </w:pPr>
      <w:r>
        <w:rPr>
          <w:rFonts w:ascii="Times New Roman"/>
          <w:b w:val="false"/>
          <w:i w:val="false"/>
          <w:color w:val="000000"/>
          <w:sz w:val="28"/>
        </w:rPr>
        <w:t>
      Мақсаты: одан әрі өткізу үшін сатып алынған тауар-материалдық қорлардың құнын есепке алу.</w:t>
      </w:r>
    </w:p>
    <w:p>
      <w:pPr>
        <w:spacing w:after="0"/>
        <w:ind w:left="0"/>
        <w:jc w:val="both"/>
      </w:pPr>
      <w:r>
        <w:rPr>
          <w:rFonts w:ascii="Times New Roman"/>
          <w:b w:val="false"/>
          <w:i w:val="false"/>
          <w:color w:val="000000"/>
          <w:sz w:val="28"/>
        </w:rPr>
        <w:t>
      Шоттың дебеті бойынша тауар-материалдық қорларды сатып алу құны жазылады.</w:t>
      </w:r>
    </w:p>
    <w:p>
      <w:pPr>
        <w:spacing w:after="0"/>
        <w:ind w:left="0"/>
        <w:jc w:val="both"/>
      </w:pPr>
      <w:r>
        <w:rPr>
          <w:rFonts w:ascii="Times New Roman"/>
          <w:b w:val="false"/>
          <w:i w:val="false"/>
          <w:color w:val="000000"/>
          <w:sz w:val="28"/>
        </w:rPr>
        <w:t>
      Шоттың кредиті бойынша тауар-материалдық қорлардың құнын олардың өткізілуіне қарай есептен шығару жазылады.</w:t>
      </w:r>
    </w:p>
    <w:p>
      <w:pPr>
        <w:spacing w:after="0"/>
        <w:ind w:left="0"/>
        <w:jc w:val="both"/>
      </w:pPr>
      <w:r>
        <w:rPr>
          <w:rFonts w:ascii="Times New Roman"/>
          <w:b w:val="false"/>
          <w:i w:val="false"/>
          <w:color w:val="000000"/>
          <w:sz w:val="28"/>
        </w:rPr>
        <w:t>
      1340 "Аяқталмаған өндіріс" (актив).</w:t>
      </w:r>
    </w:p>
    <w:p>
      <w:pPr>
        <w:spacing w:after="0"/>
        <w:ind w:left="0"/>
        <w:jc w:val="both"/>
      </w:pPr>
      <w:r>
        <w:rPr>
          <w:rFonts w:ascii="Times New Roman"/>
          <w:b w:val="false"/>
          <w:i w:val="false"/>
          <w:color w:val="000000"/>
          <w:sz w:val="28"/>
        </w:rPr>
        <w:t>
      Мақсаты: аяқталмаған өндірістің құнын есепке алу.</w:t>
      </w:r>
    </w:p>
    <w:p>
      <w:pPr>
        <w:spacing w:after="0"/>
        <w:ind w:left="0"/>
        <w:jc w:val="both"/>
      </w:pPr>
      <w:r>
        <w:rPr>
          <w:rFonts w:ascii="Times New Roman"/>
          <w:b w:val="false"/>
          <w:i w:val="false"/>
          <w:color w:val="000000"/>
          <w:sz w:val="28"/>
        </w:rPr>
        <w:t>
      Шоттың дебеті бойынша аяқталмаған өндірістің құны жазылады.</w:t>
      </w:r>
    </w:p>
    <w:p>
      <w:pPr>
        <w:spacing w:after="0"/>
        <w:ind w:left="0"/>
        <w:jc w:val="both"/>
      </w:pPr>
      <w:r>
        <w:rPr>
          <w:rFonts w:ascii="Times New Roman"/>
          <w:b w:val="false"/>
          <w:i w:val="false"/>
          <w:color w:val="000000"/>
          <w:sz w:val="28"/>
        </w:rPr>
        <w:t>
      Шоттың кредиті бойынша аяқталмаған өндірістің құнын өндіріс аяқталған кезде, сондай-ақ баланстан шығарылған жағдайда есептен шығару жазылады.</w:t>
      </w:r>
    </w:p>
    <w:p>
      <w:pPr>
        <w:spacing w:after="0"/>
        <w:ind w:left="0"/>
        <w:jc w:val="both"/>
      </w:pPr>
      <w:r>
        <w:rPr>
          <w:rFonts w:ascii="Times New Roman"/>
          <w:b w:val="false"/>
          <w:i w:val="false"/>
          <w:color w:val="000000"/>
          <w:sz w:val="28"/>
        </w:rPr>
        <w:t>
      1350 "Басқа да қорлар" (актив).</w:t>
      </w:r>
    </w:p>
    <w:p>
      <w:pPr>
        <w:spacing w:after="0"/>
        <w:ind w:left="0"/>
        <w:jc w:val="both"/>
      </w:pPr>
      <w:r>
        <w:rPr>
          <w:rFonts w:ascii="Times New Roman"/>
          <w:b w:val="false"/>
          <w:i w:val="false"/>
          <w:color w:val="000000"/>
          <w:sz w:val="28"/>
        </w:rPr>
        <w:t>
      Мақсаты: № 1320, 1330 және 1340 баланстық шоттарда есепке алынбаған басқа да тауар-материалдық қорлардың құнын есепке алу.</w:t>
      </w:r>
    </w:p>
    <w:p>
      <w:pPr>
        <w:spacing w:after="0"/>
        <w:ind w:left="0"/>
        <w:jc w:val="both"/>
      </w:pPr>
      <w:r>
        <w:rPr>
          <w:rFonts w:ascii="Times New Roman"/>
          <w:b w:val="false"/>
          <w:i w:val="false"/>
          <w:color w:val="000000"/>
          <w:sz w:val="28"/>
        </w:rPr>
        <w:t>
      Шоттың дебеті бойынша басқа да тауар-материалдық қорлардың құны жазылады.</w:t>
      </w:r>
    </w:p>
    <w:p>
      <w:pPr>
        <w:spacing w:after="0"/>
        <w:ind w:left="0"/>
        <w:jc w:val="both"/>
      </w:pPr>
      <w:r>
        <w:rPr>
          <w:rFonts w:ascii="Times New Roman"/>
          <w:b w:val="false"/>
          <w:i w:val="false"/>
          <w:color w:val="000000"/>
          <w:sz w:val="28"/>
        </w:rPr>
        <w:t>
      Шоттың кредиті бойынша басқа да тауар-материалдық қорлардың құнын олардың шығынға жазылуына қарай есептен шығару жазылады.</w:t>
      </w:r>
    </w:p>
    <w:p>
      <w:pPr>
        <w:spacing w:after="0"/>
        <w:ind w:left="0"/>
        <w:jc w:val="both"/>
      </w:pPr>
      <w:r>
        <w:rPr>
          <w:rFonts w:ascii="Times New Roman"/>
          <w:b w:val="false"/>
          <w:i w:val="false"/>
          <w:color w:val="000000"/>
          <w:sz w:val="28"/>
        </w:rPr>
        <w:t>
      1360 "Қорларды есептен шығару бойынша резерв" (контрактив).</w:t>
      </w:r>
    </w:p>
    <w:p>
      <w:pPr>
        <w:spacing w:after="0"/>
        <w:ind w:left="0"/>
        <w:jc w:val="both"/>
      </w:pPr>
      <w:r>
        <w:rPr>
          <w:rFonts w:ascii="Times New Roman"/>
          <w:b w:val="false"/>
          <w:i w:val="false"/>
          <w:color w:val="000000"/>
          <w:sz w:val="28"/>
        </w:rPr>
        <w:t>
      Мақсаты: қорлардың бүлінуіне немесе моральдық ескіруіне байланысты құнын төмендетуге арналған резервтер құруға байланысты резервтердің сомаларын есепке алу.</w:t>
      </w:r>
    </w:p>
    <w:p>
      <w:pPr>
        <w:spacing w:after="0"/>
        <w:ind w:left="0"/>
        <w:jc w:val="both"/>
      </w:pPr>
      <w:r>
        <w:rPr>
          <w:rFonts w:ascii="Times New Roman"/>
          <w:b w:val="false"/>
          <w:i w:val="false"/>
          <w:color w:val="000000"/>
          <w:sz w:val="28"/>
        </w:rPr>
        <w:t>
      Шоттың кредиті бойынша қорлардың бүлінуіне немесе моральдық ескіруіне байланысты құнын төмендету үшін құрылатын резервтердің сомасы жазылады.</w:t>
      </w:r>
    </w:p>
    <w:p>
      <w:pPr>
        <w:spacing w:after="0"/>
        <w:ind w:left="0"/>
        <w:jc w:val="both"/>
      </w:pPr>
      <w:r>
        <w:rPr>
          <w:rFonts w:ascii="Times New Roman"/>
          <w:b w:val="false"/>
          <w:i w:val="false"/>
          <w:color w:val="000000"/>
          <w:sz w:val="28"/>
        </w:rPr>
        <w:t>
      Шоттың дебеті бойынша құрылған резервтердің сомаларын олар жойылған немесе қорлардың құны ұйымның балансынан есептен шығарылған кезде есептен шығару жазылады.</w:t>
      </w:r>
    </w:p>
    <w:p>
      <w:pPr>
        <w:spacing w:after="0"/>
        <w:ind w:left="0"/>
        <w:jc w:val="both"/>
      </w:pPr>
      <w:r>
        <w:rPr>
          <w:rFonts w:ascii="Times New Roman"/>
          <w:b w:val="false"/>
          <w:i w:val="false"/>
          <w:color w:val="000000"/>
          <w:sz w:val="28"/>
        </w:rPr>
        <w:t>
      1370 "Тазартылған бағалы металдар" (актив).</w:t>
      </w:r>
    </w:p>
    <w:p>
      <w:pPr>
        <w:spacing w:after="0"/>
        <w:ind w:left="0"/>
        <w:jc w:val="both"/>
      </w:pPr>
      <w:r>
        <w:rPr>
          <w:rFonts w:ascii="Times New Roman"/>
          <w:b w:val="false"/>
          <w:i w:val="false"/>
          <w:color w:val="000000"/>
          <w:sz w:val="28"/>
        </w:rPr>
        <w:t>
      Мақсаты: тазартылған бағалы металдардың құнын есепке алу.</w:t>
      </w:r>
    </w:p>
    <w:p>
      <w:pPr>
        <w:spacing w:after="0"/>
        <w:ind w:left="0"/>
        <w:jc w:val="both"/>
      </w:pPr>
      <w:r>
        <w:rPr>
          <w:rFonts w:ascii="Times New Roman"/>
          <w:b w:val="false"/>
          <w:i w:val="false"/>
          <w:color w:val="000000"/>
          <w:sz w:val="28"/>
        </w:rPr>
        <w:t>
      Шоттың дебеті бойынша тазартылған бағалы металдардың құны, сондай-ақ оларды оң қайта бағалау жазылады.</w:t>
      </w:r>
    </w:p>
    <w:p>
      <w:pPr>
        <w:spacing w:after="0"/>
        <w:ind w:left="0"/>
        <w:jc w:val="both"/>
      </w:pPr>
      <w:r>
        <w:rPr>
          <w:rFonts w:ascii="Times New Roman"/>
          <w:b w:val="false"/>
          <w:i w:val="false"/>
          <w:color w:val="000000"/>
          <w:sz w:val="28"/>
        </w:rPr>
        <w:t>
      Шоттың кредиті бойынша тазартылған бағалы металдардың құнын олар баланстан шығынға жазылған, сондай-ақ олар теріс қайта бағаланған кезде есептен шығару жазылады.</w:t>
      </w:r>
    </w:p>
    <w:p>
      <w:pPr>
        <w:spacing w:after="0"/>
        <w:ind w:left="0"/>
        <w:jc w:val="both"/>
      </w:pPr>
      <w:r>
        <w:rPr>
          <w:rFonts w:ascii="Times New Roman"/>
          <w:b w:val="false"/>
          <w:i w:val="false"/>
          <w:color w:val="000000"/>
          <w:sz w:val="28"/>
        </w:rPr>
        <w:t>
      1380 "Жолдағы тазартылған бағалы металдар" (актив).</w:t>
      </w:r>
    </w:p>
    <w:p>
      <w:pPr>
        <w:spacing w:after="0"/>
        <w:ind w:left="0"/>
        <w:jc w:val="both"/>
      </w:pPr>
      <w:r>
        <w:rPr>
          <w:rFonts w:ascii="Times New Roman"/>
          <w:b w:val="false"/>
          <w:i w:val="false"/>
          <w:color w:val="000000"/>
          <w:sz w:val="28"/>
        </w:rPr>
        <w:t>
      Мақсаты: жолдағы тазартылған бағалы металдардың құнын есепке алу.</w:t>
      </w:r>
    </w:p>
    <w:p>
      <w:pPr>
        <w:spacing w:after="0"/>
        <w:ind w:left="0"/>
        <w:jc w:val="both"/>
      </w:pPr>
      <w:r>
        <w:rPr>
          <w:rFonts w:ascii="Times New Roman"/>
          <w:b w:val="false"/>
          <w:i w:val="false"/>
          <w:color w:val="000000"/>
          <w:sz w:val="28"/>
        </w:rPr>
        <w:t>
      Шоттың дебеті бойынша жолдағы тазартылған бағалы металдардың құны жазылады.</w:t>
      </w:r>
    </w:p>
    <w:p>
      <w:pPr>
        <w:spacing w:after="0"/>
        <w:ind w:left="0"/>
        <w:jc w:val="both"/>
      </w:pPr>
      <w:r>
        <w:rPr>
          <w:rFonts w:ascii="Times New Roman"/>
          <w:b w:val="false"/>
          <w:i w:val="false"/>
          <w:color w:val="000000"/>
          <w:sz w:val="28"/>
        </w:rPr>
        <w:t>
      Шоттың кредиті бойынша алушыдан тазартылған бағалы металдарды немесе аванстық есепті алғаны туралы растама алғаннан кейін тазартылған бағалы металдардың құнын есептен шығару жазылады.</w:t>
      </w:r>
    </w:p>
    <w:p>
      <w:pPr>
        <w:spacing w:after="0"/>
        <w:ind w:left="0"/>
        <w:jc w:val="both"/>
      </w:pPr>
      <w:r>
        <w:rPr>
          <w:rFonts w:ascii="Times New Roman"/>
          <w:b w:val="false"/>
          <w:i w:val="false"/>
          <w:color w:val="000000"/>
          <w:sz w:val="28"/>
        </w:rPr>
        <w:t>
      1410 01 "Корпоративтік табыс салығы" (актив).</w:t>
      </w:r>
    </w:p>
    <w:p>
      <w:pPr>
        <w:spacing w:after="0"/>
        <w:ind w:left="0"/>
        <w:jc w:val="both"/>
      </w:pPr>
      <w:r>
        <w:rPr>
          <w:rFonts w:ascii="Times New Roman"/>
          <w:b w:val="false"/>
          <w:i w:val="false"/>
          <w:color w:val="000000"/>
          <w:sz w:val="28"/>
        </w:rPr>
        <w:t>
      Мақсаты: ұйым аванспен төлеген корпоративтік табыс салығының, оның ішінде төлем көзінен ұсталатын салықтың сомаларын есепке алу.</w:t>
      </w:r>
    </w:p>
    <w:p>
      <w:pPr>
        <w:spacing w:after="0"/>
        <w:ind w:left="0"/>
        <w:jc w:val="both"/>
      </w:pPr>
      <w:r>
        <w:rPr>
          <w:rFonts w:ascii="Times New Roman"/>
          <w:b w:val="false"/>
          <w:i w:val="false"/>
          <w:color w:val="000000"/>
          <w:sz w:val="28"/>
        </w:rPr>
        <w:t>
      Шоттың дебеті бойынша ұйым аванспен төлеген корпоративтік табыс салығының, оның ішінде төлем көзінен ұсталатын салықтың сомасы жазылады.</w:t>
      </w:r>
    </w:p>
    <w:p>
      <w:pPr>
        <w:spacing w:after="0"/>
        <w:ind w:left="0"/>
        <w:jc w:val="both"/>
      </w:pPr>
      <w:r>
        <w:rPr>
          <w:rFonts w:ascii="Times New Roman"/>
          <w:b w:val="false"/>
          <w:i w:val="false"/>
          <w:color w:val="000000"/>
          <w:sz w:val="28"/>
        </w:rPr>
        <w:t>
      Шоттың кредиті бойынша аванспен төленген корпоративтік табыс салығының, оның ішінде төлем көзінен ұсталатын салықтың сомаларын оларды № 3110 01 баланстық шотпен сальдолау кезінде есептен шығару жазылады.</w:t>
      </w:r>
    </w:p>
    <w:p>
      <w:pPr>
        <w:spacing w:after="0"/>
        <w:ind w:left="0"/>
        <w:jc w:val="both"/>
      </w:pPr>
      <w:r>
        <w:rPr>
          <w:rFonts w:ascii="Times New Roman"/>
          <w:b w:val="false"/>
          <w:i w:val="false"/>
          <w:color w:val="000000"/>
          <w:sz w:val="28"/>
        </w:rPr>
        <w:t>
      1420 "Өтелетін қосылған құн салығы" (актив).</w:t>
      </w:r>
    </w:p>
    <w:p>
      <w:pPr>
        <w:spacing w:after="0"/>
        <w:ind w:left="0"/>
        <w:jc w:val="both"/>
      </w:pPr>
      <w:r>
        <w:rPr>
          <w:rFonts w:ascii="Times New Roman"/>
          <w:b w:val="false"/>
          <w:i w:val="false"/>
          <w:color w:val="000000"/>
          <w:sz w:val="28"/>
        </w:rPr>
        <w:t>
      Мақсаты: Қазақстан Республикасының салық заңнамасына сәйкес есепке алыну және жеткізуші мен мердігердің сатып алынған активтер, қабылданған жұмыстар және алынған көрсетілетін қызметтер бойынша аударуы тиіс қосылған құн салығының сомаларын есепке алу.</w:t>
      </w:r>
    </w:p>
    <w:p>
      <w:pPr>
        <w:spacing w:after="0"/>
        <w:ind w:left="0"/>
        <w:jc w:val="both"/>
      </w:pPr>
      <w:r>
        <w:rPr>
          <w:rFonts w:ascii="Times New Roman"/>
          <w:b w:val="false"/>
          <w:i w:val="false"/>
          <w:color w:val="000000"/>
          <w:sz w:val="28"/>
        </w:rPr>
        <w:t>
      Шоттың дебеті бойынша жеткізуші мен мердігердің сатып алынған активтер, қабылданған жұмыстар және алынған көрсетілетін қызметтер бойынша аударуы тиіс қосылған құн салығының сомасы жазылады.</w:t>
      </w:r>
    </w:p>
    <w:p>
      <w:pPr>
        <w:spacing w:after="0"/>
        <w:ind w:left="0"/>
        <w:jc w:val="both"/>
      </w:pPr>
      <w:r>
        <w:rPr>
          <w:rFonts w:ascii="Times New Roman"/>
          <w:b w:val="false"/>
          <w:i w:val="false"/>
          <w:color w:val="000000"/>
          <w:sz w:val="28"/>
        </w:rPr>
        <w:t>
      Шоттың кредиті бойынша есепке алынуға тиіс қосылған құн салығының сомасы жазылады.</w:t>
      </w:r>
    </w:p>
    <w:p>
      <w:pPr>
        <w:spacing w:after="0"/>
        <w:ind w:left="0"/>
        <w:jc w:val="both"/>
      </w:pPr>
      <w:r>
        <w:rPr>
          <w:rFonts w:ascii="Times New Roman"/>
          <w:b w:val="false"/>
          <w:i w:val="false"/>
          <w:color w:val="000000"/>
          <w:sz w:val="28"/>
        </w:rPr>
        <w:t>
      1430 01 "Әлеуметтік салық" (актив).</w:t>
      </w:r>
    </w:p>
    <w:p>
      <w:pPr>
        <w:spacing w:after="0"/>
        <w:ind w:left="0"/>
        <w:jc w:val="both"/>
      </w:pPr>
      <w:r>
        <w:rPr>
          <w:rFonts w:ascii="Times New Roman"/>
          <w:b w:val="false"/>
          <w:i w:val="false"/>
          <w:color w:val="000000"/>
          <w:sz w:val="28"/>
        </w:rPr>
        <w:t>
      Мақсаты: төленген әлеуметтік салықтың ұйымның әлеуметтік салық бойынша салық міндеттемесінің нақты сомасынан асатын сомаларын есепке алу.</w:t>
      </w:r>
    </w:p>
    <w:p>
      <w:pPr>
        <w:spacing w:after="0"/>
        <w:ind w:left="0"/>
        <w:jc w:val="both"/>
      </w:pPr>
      <w:r>
        <w:rPr>
          <w:rFonts w:ascii="Times New Roman"/>
          <w:b w:val="false"/>
          <w:i w:val="false"/>
          <w:color w:val="000000"/>
          <w:sz w:val="28"/>
        </w:rPr>
        <w:t>
      Шоттың дебеті бойынша төленген әлеуметтік салықтың ұйымның осы салық бойынша салық міндеттемесінің нақты сомасынан асатын сомасы жазылады.</w:t>
      </w:r>
    </w:p>
    <w:p>
      <w:pPr>
        <w:spacing w:after="0"/>
        <w:ind w:left="0"/>
        <w:jc w:val="both"/>
      </w:pPr>
      <w:r>
        <w:rPr>
          <w:rFonts w:ascii="Times New Roman"/>
          <w:b w:val="false"/>
          <w:i w:val="false"/>
          <w:color w:val="000000"/>
          <w:sz w:val="28"/>
        </w:rPr>
        <w:t>
      Шоттың кредиті бойынша төленген әлеуметтік салықтың ұйымның осы салық бойынша салық міндеттемесінің нақты сомасынан асатын сомаларын оларды № 3150 баланстық шотпен сальдолау кезінде есептен шығару жазылады.</w:t>
      </w:r>
    </w:p>
    <w:p>
      <w:pPr>
        <w:spacing w:after="0"/>
        <w:ind w:left="0"/>
        <w:jc w:val="both"/>
      </w:pPr>
      <w:r>
        <w:rPr>
          <w:rFonts w:ascii="Times New Roman"/>
          <w:b w:val="false"/>
          <w:i w:val="false"/>
          <w:color w:val="000000"/>
          <w:sz w:val="28"/>
        </w:rPr>
        <w:t>
      1430 02 "Жер салығы" (актив).</w:t>
      </w:r>
    </w:p>
    <w:p>
      <w:pPr>
        <w:spacing w:after="0"/>
        <w:ind w:left="0"/>
        <w:jc w:val="both"/>
      </w:pPr>
      <w:r>
        <w:rPr>
          <w:rFonts w:ascii="Times New Roman"/>
          <w:b w:val="false"/>
          <w:i w:val="false"/>
          <w:color w:val="000000"/>
          <w:sz w:val="28"/>
        </w:rPr>
        <w:t>
      Мақсаты: төленген жер салығының ұйымның жер салығы бойынша салық міндеттемесінің нақты сомасынан асатын сомаларын есепке алу.</w:t>
      </w:r>
    </w:p>
    <w:p>
      <w:pPr>
        <w:spacing w:after="0"/>
        <w:ind w:left="0"/>
        <w:jc w:val="both"/>
      </w:pPr>
      <w:r>
        <w:rPr>
          <w:rFonts w:ascii="Times New Roman"/>
          <w:b w:val="false"/>
          <w:i w:val="false"/>
          <w:color w:val="000000"/>
          <w:sz w:val="28"/>
        </w:rPr>
        <w:t>
      Шоттың дебеті бойынша төленген жер салығының ұйымның осы салық бойынша салық міндеттемесінің нақты сомасынан асатын сомасы жазылады.</w:t>
      </w:r>
    </w:p>
    <w:p>
      <w:pPr>
        <w:spacing w:after="0"/>
        <w:ind w:left="0"/>
        <w:jc w:val="both"/>
      </w:pPr>
      <w:r>
        <w:rPr>
          <w:rFonts w:ascii="Times New Roman"/>
          <w:b w:val="false"/>
          <w:i w:val="false"/>
          <w:color w:val="000000"/>
          <w:sz w:val="28"/>
        </w:rPr>
        <w:t>
      Шоттың кредиті бойынша төленген жер салығының ұйымның осы салық бойынша салық міндеттемесінің нақты сомасынан асатын сомаларын оларды № 3160 баланстық шотпен сальдолау кезінде есептен шығару жазылады.</w:t>
      </w:r>
    </w:p>
    <w:p>
      <w:pPr>
        <w:spacing w:after="0"/>
        <w:ind w:left="0"/>
        <w:jc w:val="both"/>
      </w:pPr>
      <w:r>
        <w:rPr>
          <w:rFonts w:ascii="Times New Roman"/>
          <w:b w:val="false"/>
          <w:i w:val="false"/>
          <w:color w:val="000000"/>
          <w:sz w:val="28"/>
        </w:rPr>
        <w:t>
      1430 03 "Көлік құралы салығы" (актив).</w:t>
      </w:r>
    </w:p>
    <w:p>
      <w:pPr>
        <w:spacing w:after="0"/>
        <w:ind w:left="0"/>
        <w:jc w:val="both"/>
      </w:pPr>
      <w:r>
        <w:rPr>
          <w:rFonts w:ascii="Times New Roman"/>
          <w:b w:val="false"/>
          <w:i w:val="false"/>
          <w:color w:val="000000"/>
          <w:sz w:val="28"/>
        </w:rPr>
        <w:t>
      Мақсаты: төленген көлік құралы салығының ұйымның көлік құралдарына салынатын салық бойынша салық міндеттемесінің нақты сомасынан асатын сомаларын есепке алу.</w:t>
      </w:r>
    </w:p>
    <w:p>
      <w:pPr>
        <w:spacing w:after="0"/>
        <w:ind w:left="0"/>
        <w:jc w:val="both"/>
      </w:pPr>
      <w:r>
        <w:rPr>
          <w:rFonts w:ascii="Times New Roman"/>
          <w:b w:val="false"/>
          <w:i w:val="false"/>
          <w:color w:val="000000"/>
          <w:sz w:val="28"/>
        </w:rPr>
        <w:t>
      Шоттың дебеті бойынша төленген көлік құралы салығының ұйымның осы салық бойынша салық міндеттемесінің нақты сомасынан асатын сомасы жазылады.</w:t>
      </w:r>
    </w:p>
    <w:p>
      <w:pPr>
        <w:spacing w:after="0"/>
        <w:ind w:left="0"/>
        <w:jc w:val="both"/>
      </w:pPr>
      <w:r>
        <w:rPr>
          <w:rFonts w:ascii="Times New Roman"/>
          <w:b w:val="false"/>
          <w:i w:val="false"/>
          <w:color w:val="000000"/>
          <w:sz w:val="28"/>
        </w:rPr>
        <w:t>
      Шоттың кредиті бойынша төленген көлік құралы салығының ұйымның осы салық бойынша салық міндеттемесінің нақты сомасынан асатын сомаларын оларды № 3170 баланстық шотпен сальдолау кезінде есептен шығару жазылады.</w:t>
      </w:r>
    </w:p>
    <w:p>
      <w:pPr>
        <w:spacing w:after="0"/>
        <w:ind w:left="0"/>
        <w:jc w:val="both"/>
      </w:pPr>
      <w:r>
        <w:rPr>
          <w:rFonts w:ascii="Times New Roman"/>
          <w:b w:val="false"/>
          <w:i w:val="false"/>
          <w:color w:val="000000"/>
          <w:sz w:val="28"/>
        </w:rPr>
        <w:t>
      1430 04 "Мүлік салығы" (актив).</w:t>
      </w:r>
    </w:p>
    <w:p>
      <w:pPr>
        <w:spacing w:after="0"/>
        <w:ind w:left="0"/>
        <w:jc w:val="both"/>
      </w:pPr>
      <w:r>
        <w:rPr>
          <w:rFonts w:ascii="Times New Roman"/>
          <w:b w:val="false"/>
          <w:i w:val="false"/>
          <w:color w:val="000000"/>
          <w:sz w:val="28"/>
        </w:rPr>
        <w:t>
      Мақсаты: төленген мүлік салығының ұйымның мүлік салығы бойынша салық міндеттемесінің нақты сомасынан асатын сомаларын есепке алу.</w:t>
      </w:r>
    </w:p>
    <w:p>
      <w:pPr>
        <w:spacing w:after="0"/>
        <w:ind w:left="0"/>
        <w:jc w:val="both"/>
      </w:pPr>
      <w:r>
        <w:rPr>
          <w:rFonts w:ascii="Times New Roman"/>
          <w:b w:val="false"/>
          <w:i w:val="false"/>
          <w:color w:val="000000"/>
          <w:sz w:val="28"/>
        </w:rPr>
        <w:t>
      Шоттың дебеті бойынша төленген мүлік салығының ұйымның осы салық бойынша салық міндеттемесінің нақты сомасынан асатын сомасы жазылады.</w:t>
      </w:r>
    </w:p>
    <w:p>
      <w:pPr>
        <w:spacing w:after="0"/>
        <w:ind w:left="0"/>
        <w:jc w:val="both"/>
      </w:pPr>
      <w:r>
        <w:rPr>
          <w:rFonts w:ascii="Times New Roman"/>
          <w:b w:val="false"/>
          <w:i w:val="false"/>
          <w:color w:val="000000"/>
          <w:sz w:val="28"/>
        </w:rPr>
        <w:t>
      Шоттың кредиті бойынша төленген мүлік салығының ұйымның осы салық бойынша салық міндеттемесінің нақты сомасынан асатын сомаларын оларды № 3180 баланстық шотпен сальдолау кезінде есептен шығару жазылады.</w:t>
      </w:r>
    </w:p>
    <w:p>
      <w:pPr>
        <w:spacing w:after="0"/>
        <w:ind w:left="0"/>
        <w:jc w:val="both"/>
      </w:pPr>
      <w:r>
        <w:rPr>
          <w:rFonts w:ascii="Times New Roman"/>
          <w:b w:val="false"/>
          <w:i w:val="false"/>
          <w:color w:val="000000"/>
          <w:sz w:val="28"/>
        </w:rPr>
        <w:t>
      1430 05 "Өзге де салықтар және бюджетке төленетін міндетті төлемдер" (актив).</w:t>
      </w:r>
    </w:p>
    <w:p>
      <w:pPr>
        <w:spacing w:after="0"/>
        <w:ind w:left="0"/>
        <w:jc w:val="both"/>
      </w:pPr>
      <w:r>
        <w:rPr>
          <w:rFonts w:ascii="Times New Roman"/>
          <w:b w:val="false"/>
          <w:i w:val="false"/>
          <w:color w:val="000000"/>
          <w:sz w:val="28"/>
        </w:rPr>
        <w:t>
      Мақсаты: ұйым аванспен төлеген өзге де салықтар және бюджетке төленетін міндетті төлемдердің сомаларын есепке алу.</w:t>
      </w:r>
    </w:p>
    <w:p>
      <w:pPr>
        <w:spacing w:after="0"/>
        <w:ind w:left="0"/>
        <w:jc w:val="both"/>
      </w:pPr>
      <w:r>
        <w:rPr>
          <w:rFonts w:ascii="Times New Roman"/>
          <w:b w:val="false"/>
          <w:i w:val="false"/>
          <w:color w:val="000000"/>
          <w:sz w:val="28"/>
        </w:rPr>
        <w:t>
      Шоттың дебеті бойынша ұйым аванспен төлеген өзге де салықтар және бюджетке төленетін міндетті төлемдердің сомасы жазылады.</w:t>
      </w:r>
    </w:p>
    <w:p>
      <w:pPr>
        <w:spacing w:after="0"/>
        <w:ind w:left="0"/>
        <w:jc w:val="both"/>
      </w:pPr>
      <w:r>
        <w:rPr>
          <w:rFonts w:ascii="Times New Roman"/>
          <w:b w:val="false"/>
          <w:i w:val="false"/>
          <w:color w:val="000000"/>
          <w:sz w:val="28"/>
        </w:rPr>
        <w:t>
      Шоттың кредиті бойынша ұйым аванспен төлеген өзге де салықтар және бюджетке төленетін міндетті төлемдердің сомаларын оларды № 3190 баланстық шотпен сальдолау кезінде есептен шығару жазылады.</w:t>
      </w:r>
    </w:p>
    <w:p>
      <w:pPr>
        <w:spacing w:after="0"/>
        <w:ind w:left="0"/>
        <w:jc w:val="both"/>
      </w:pPr>
      <w:r>
        <w:rPr>
          <w:rFonts w:ascii="Times New Roman"/>
          <w:b w:val="false"/>
          <w:i w:val="false"/>
          <w:color w:val="000000"/>
          <w:sz w:val="28"/>
        </w:rPr>
        <w:t>
      1430 06 "Міндетті әлеуметтік аударымдар" (актив).</w:t>
      </w:r>
    </w:p>
    <w:p>
      <w:pPr>
        <w:spacing w:after="0"/>
        <w:ind w:left="0"/>
        <w:jc w:val="both"/>
      </w:pPr>
      <w:r>
        <w:rPr>
          <w:rFonts w:ascii="Times New Roman"/>
          <w:b w:val="false"/>
          <w:i w:val="false"/>
          <w:color w:val="000000"/>
          <w:sz w:val="28"/>
        </w:rPr>
        <w:t>
      Мақсаты: төленген міндетті әлеуметтік аударымдардың ұйымның Мемлекеттік әлеуметтік сақтандыру қоры алдындағы міндеттемелерінің нақты сомасынан асатын сомаларын есепке алу.</w:t>
      </w:r>
    </w:p>
    <w:p>
      <w:pPr>
        <w:spacing w:after="0"/>
        <w:ind w:left="0"/>
        <w:jc w:val="both"/>
      </w:pPr>
      <w:r>
        <w:rPr>
          <w:rFonts w:ascii="Times New Roman"/>
          <w:b w:val="false"/>
          <w:i w:val="false"/>
          <w:color w:val="000000"/>
          <w:sz w:val="28"/>
        </w:rPr>
        <w:t>
      Шоттың дебеті бойынша төленген міндетті әлеуметтік аударымдардың ұйымның Мемлекеттік әлеуметтік сақтандыру қоры алдындағы міндеттемелерінің нақты сомасынан асатын сомасы жазылады.</w:t>
      </w:r>
    </w:p>
    <w:p>
      <w:pPr>
        <w:spacing w:after="0"/>
        <w:ind w:left="0"/>
        <w:jc w:val="both"/>
      </w:pPr>
      <w:r>
        <w:rPr>
          <w:rFonts w:ascii="Times New Roman"/>
          <w:b w:val="false"/>
          <w:i w:val="false"/>
          <w:color w:val="000000"/>
          <w:sz w:val="28"/>
        </w:rPr>
        <w:t>
      Шоттың кредиті бойынша Мемлекеттік әлеуметтік сақтандыру қорына төленген әлеуметтік аударымдардың сомаларын оларды № 3210 баланстық шотпен сальдолау кезінде есептен шығару жазылады.</w:t>
      </w:r>
    </w:p>
    <w:p>
      <w:pPr>
        <w:spacing w:after="0"/>
        <w:ind w:left="0"/>
        <w:jc w:val="both"/>
      </w:pPr>
      <w:r>
        <w:rPr>
          <w:rFonts w:ascii="Times New Roman"/>
          <w:b w:val="false"/>
          <w:i w:val="false"/>
          <w:color w:val="000000"/>
          <w:sz w:val="28"/>
        </w:rPr>
        <w:t>
      1510 "Сатуға арналған ұзақ мерзімді активтер" (актив).</w:t>
      </w:r>
    </w:p>
    <w:p>
      <w:pPr>
        <w:spacing w:after="0"/>
        <w:ind w:left="0"/>
        <w:jc w:val="both"/>
      </w:pPr>
      <w:r>
        <w:rPr>
          <w:rFonts w:ascii="Times New Roman"/>
          <w:b w:val="false"/>
          <w:i w:val="false"/>
          <w:color w:val="000000"/>
          <w:sz w:val="28"/>
        </w:rPr>
        <w:t>
      Мақсаты: сатуға арналған ұзақ мерзімді активтердің құнын есепке алу.</w:t>
      </w:r>
    </w:p>
    <w:p>
      <w:pPr>
        <w:spacing w:after="0"/>
        <w:ind w:left="0"/>
        <w:jc w:val="both"/>
      </w:pPr>
      <w:r>
        <w:rPr>
          <w:rFonts w:ascii="Times New Roman"/>
          <w:b w:val="false"/>
          <w:i w:val="false"/>
          <w:color w:val="000000"/>
          <w:sz w:val="28"/>
        </w:rPr>
        <w:t>
      Шоттың дебеті бойынша сатуға арналған ұзақ мерзімді активтердің құны және оң қайта бағалау сомасы жазылады.</w:t>
      </w:r>
    </w:p>
    <w:p>
      <w:pPr>
        <w:spacing w:after="0"/>
        <w:ind w:left="0"/>
        <w:jc w:val="both"/>
      </w:pPr>
      <w:r>
        <w:rPr>
          <w:rFonts w:ascii="Times New Roman"/>
          <w:b w:val="false"/>
          <w:i w:val="false"/>
          <w:color w:val="000000"/>
          <w:sz w:val="28"/>
        </w:rPr>
        <w:t>
      Шоттың кредиті бойынша сатуға арналған ұзақ мерзімді активтердің құнын олар өткізілген немесе өзгеше шығынға жазылған кезде және оң қайта бағалау сомасын есептен шығару жазылады.</w:t>
      </w:r>
    </w:p>
    <w:p>
      <w:pPr>
        <w:spacing w:after="0"/>
        <w:ind w:left="0"/>
        <w:jc w:val="both"/>
      </w:pPr>
      <w:r>
        <w:rPr>
          <w:rFonts w:ascii="Times New Roman"/>
          <w:b w:val="false"/>
          <w:i w:val="false"/>
          <w:color w:val="000000"/>
          <w:sz w:val="28"/>
        </w:rPr>
        <w:t>
      1520 "Сатуға арналған шығынға жазылатын топ" (актив).</w:t>
      </w:r>
    </w:p>
    <w:p>
      <w:pPr>
        <w:spacing w:after="0"/>
        <w:ind w:left="0"/>
        <w:jc w:val="both"/>
      </w:pPr>
      <w:r>
        <w:rPr>
          <w:rFonts w:ascii="Times New Roman"/>
          <w:b w:val="false"/>
          <w:i w:val="false"/>
          <w:color w:val="000000"/>
          <w:sz w:val="28"/>
        </w:rPr>
        <w:t>
      Мақсаты: сатуға арналған шығынға жазылатын топтардың құнын есепке алу.</w:t>
      </w:r>
    </w:p>
    <w:p>
      <w:pPr>
        <w:spacing w:after="0"/>
        <w:ind w:left="0"/>
        <w:jc w:val="both"/>
      </w:pPr>
      <w:r>
        <w:rPr>
          <w:rFonts w:ascii="Times New Roman"/>
          <w:b w:val="false"/>
          <w:i w:val="false"/>
          <w:color w:val="000000"/>
          <w:sz w:val="28"/>
        </w:rPr>
        <w:t>
      Шоттың дебеті бойынша сатуға арналған шығынға жазылатын топтың құны жазылады.</w:t>
      </w:r>
    </w:p>
    <w:p>
      <w:pPr>
        <w:spacing w:after="0"/>
        <w:ind w:left="0"/>
        <w:jc w:val="both"/>
      </w:pPr>
      <w:r>
        <w:rPr>
          <w:rFonts w:ascii="Times New Roman"/>
          <w:b w:val="false"/>
          <w:i w:val="false"/>
          <w:color w:val="000000"/>
          <w:sz w:val="28"/>
        </w:rPr>
        <w:t>
      Шоттың кредиті бойынша сатуға арналған шығынға жазылатын топтардың құнын олар өткізілген кезде есептен шығару жазылады.</w:t>
      </w:r>
    </w:p>
    <w:p>
      <w:pPr>
        <w:spacing w:after="0"/>
        <w:ind w:left="0"/>
        <w:jc w:val="both"/>
      </w:pPr>
      <w:r>
        <w:rPr>
          <w:rFonts w:ascii="Times New Roman"/>
          <w:b w:val="false"/>
          <w:i w:val="false"/>
          <w:color w:val="000000"/>
          <w:sz w:val="28"/>
        </w:rPr>
        <w:t>
      1610 01 "Берілген қысқа мерзімді аванстар" (актив).</w:t>
      </w:r>
    </w:p>
    <w:p>
      <w:pPr>
        <w:spacing w:after="0"/>
        <w:ind w:left="0"/>
        <w:jc w:val="both"/>
      </w:pPr>
      <w:r>
        <w:rPr>
          <w:rFonts w:ascii="Times New Roman"/>
          <w:b w:val="false"/>
          <w:i w:val="false"/>
          <w:color w:val="000000"/>
          <w:sz w:val="28"/>
        </w:rPr>
        <w:t>
      Мақсаты: тапсырыс берушілерден есепті кезең ішінде дайын болуына қарай қабылданған активтерді жеткізу үшін берілген, сондай-ақ өнімді, көрсетілетін қызметтерді төлеу бойынша берілген аванстардың және басқа да берілген қысқа мерзімді аванстардың құнын есепке алу.</w:t>
      </w:r>
    </w:p>
    <w:p>
      <w:pPr>
        <w:spacing w:after="0"/>
        <w:ind w:left="0"/>
        <w:jc w:val="both"/>
      </w:pPr>
      <w:r>
        <w:rPr>
          <w:rFonts w:ascii="Times New Roman"/>
          <w:b w:val="false"/>
          <w:i w:val="false"/>
          <w:color w:val="000000"/>
          <w:sz w:val="28"/>
        </w:rPr>
        <w:t>
      Шоттың дебеті бойынша тапсырыс берушілерден есепті кезең ішінде дайын болуына қарай қабылданған, активтерді жеткізу үшін берілген, сондай-ақ өнімнің, көрсетілетін қызметтерді ақсыны төлеу бойынша ұйым берген аванстардың және басқа да берілген қысқа мерзімді аванстардың құны жазылады.</w:t>
      </w:r>
    </w:p>
    <w:p>
      <w:pPr>
        <w:spacing w:after="0"/>
        <w:ind w:left="0"/>
        <w:jc w:val="both"/>
      </w:pPr>
      <w:r>
        <w:rPr>
          <w:rFonts w:ascii="Times New Roman"/>
          <w:b w:val="false"/>
          <w:i w:val="false"/>
          <w:color w:val="000000"/>
          <w:sz w:val="28"/>
        </w:rPr>
        <w:t>
      Шоттың кредиті бойынша берілген аванстардың сомаларын активтер мен көрсетілетін қызметтерді алу кезінде есептен шығару жазылады.</w:t>
      </w:r>
    </w:p>
    <w:p>
      <w:pPr>
        <w:spacing w:after="0"/>
        <w:ind w:left="0"/>
        <w:jc w:val="both"/>
      </w:pPr>
      <w:r>
        <w:rPr>
          <w:rFonts w:ascii="Times New Roman"/>
          <w:b w:val="false"/>
          <w:i w:val="false"/>
          <w:color w:val="000000"/>
          <w:sz w:val="28"/>
        </w:rPr>
        <w:t>
      1610 02 "Брокерлермен есеп айырысу" (актив).</w:t>
      </w:r>
    </w:p>
    <w:p>
      <w:pPr>
        <w:spacing w:after="0"/>
        <w:ind w:left="0"/>
        <w:jc w:val="both"/>
      </w:pPr>
      <w:r>
        <w:rPr>
          <w:rFonts w:ascii="Times New Roman"/>
          <w:b w:val="false"/>
          <w:i w:val="false"/>
          <w:color w:val="000000"/>
          <w:sz w:val="28"/>
        </w:rPr>
        <w:t>
      Мақсаты: көрсеткен қызметтер үшін брокерлерге аванспен төленген ақша сомаларын есепке алу.</w:t>
      </w:r>
    </w:p>
    <w:p>
      <w:pPr>
        <w:spacing w:after="0"/>
        <w:ind w:left="0"/>
        <w:jc w:val="both"/>
      </w:pPr>
      <w:r>
        <w:rPr>
          <w:rFonts w:ascii="Times New Roman"/>
          <w:b w:val="false"/>
          <w:i w:val="false"/>
          <w:color w:val="000000"/>
          <w:sz w:val="28"/>
        </w:rPr>
        <w:t>
      Шоттың дебеті бойынша көрсеткен қызметтері үшін брокерлерге аванспен төленген ақша сомасы жазылады.</w:t>
      </w:r>
    </w:p>
    <w:p>
      <w:pPr>
        <w:spacing w:after="0"/>
        <w:ind w:left="0"/>
        <w:jc w:val="both"/>
      </w:pPr>
      <w:r>
        <w:rPr>
          <w:rFonts w:ascii="Times New Roman"/>
          <w:b w:val="false"/>
          <w:i w:val="false"/>
          <w:color w:val="000000"/>
          <w:sz w:val="28"/>
        </w:rPr>
        <w:t>
      Шоттың кредиті бойынша брокерлерге аванспен бұрын төленген ақша сомаларын есептен шығару жазылады.</w:t>
      </w:r>
    </w:p>
    <w:p>
      <w:pPr>
        <w:spacing w:after="0"/>
        <w:ind w:left="0"/>
        <w:jc w:val="both"/>
      </w:pPr>
      <w:r>
        <w:rPr>
          <w:rFonts w:ascii="Times New Roman"/>
          <w:b w:val="false"/>
          <w:i w:val="false"/>
          <w:color w:val="000000"/>
          <w:sz w:val="28"/>
        </w:rPr>
        <w:t>
      1610 03 "Басқа да берілген аванстар" (актив).</w:t>
      </w:r>
    </w:p>
    <w:p>
      <w:pPr>
        <w:spacing w:after="0"/>
        <w:ind w:left="0"/>
        <w:jc w:val="both"/>
      </w:pPr>
      <w:r>
        <w:rPr>
          <w:rFonts w:ascii="Times New Roman"/>
          <w:b w:val="false"/>
          <w:i w:val="false"/>
          <w:color w:val="000000"/>
          <w:sz w:val="28"/>
        </w:rPr>
        <w:t>
      Мақсаты: ұйым берген басқа да аванстардың сомаларын есепке алу.</w:t>
      </w:r>
    </w:p>
    <w:p>
      <w:pPr>
        <w:spacing w:after="0"/>
        <w:ind w:left="0"/>
        <w:jc w:val="both"/>
      </w:pPr>
      <w:r>
        <w:rPr>
          <w:rFonts w:ascii="Times New Roman"/>
          <w:b w:val="false"/>
          <w:i w:val="false"/>
          <w:color w:val="000000"/>
          <w:sz w:val="28"/>
        </w:rPr>
        <w:t>
      Шоттың дебеті бойынша ұйым берген басқа да аванстардың сомасы жазылады.</w:t>
      </w:r>
    </w:p>
    <w:p>
      <w:pPr>
        <w:spacing w:after="0"/>
        <w:ind w:left="0"/>
        <w:jc w:val="both"/>
      </w:pPr>
      <w:r>
        <w:rPr>
          <w:rFonts w:ascii="Times New Roman"/>
          <w:b w:val="false"/>
          <w:i w:val="false"/>
          <w:color w:val="000000"/>
          <w:sz w:val="28"/>
        </w:rPr>
        <w:t>
      Шоттың кредиті бойынша басқа да аванстардың сомаларын есептеу әдісіне сәйкес есептен шығару жазылады.</w:t>
      </w:r>
    </w:p>
    <w:p>
      <w:pPr>
        <w:spacing w:after="0"/>
        <w:ind w:left="0"/>
        <w:jc w:val="both"/>
      </w:pPr>
      <w:r>
        <w:rPr>
          <w:rFonts w:ascii="Times New Roman"/>
          <w:b w:val="false"/>
          <w:i w:val="false"/>
          <w:color w:val="000000"/>
          <w:sz w:val="28"/>
        </w:rPr>
        <w:t>
      1610 04 "Алынған қарыздар бойынша сыйақыны алдын ала төлеу" (актив).</w:t>
      </w:r>
    </w:p>
    <w:p>
      <w:pPr>
        <w:spacing w:after="0"/>
        <w:ind w:left="0"/>
        <w:jc w:val="both"/>
      </w:pPr>
      <w:r>
        <w:rPr>
          <w:rFonts w:ascii="Times New Roman"/>
          <w:b w:val="false"/>
          <w:i w:val="false"/>
          <w:color w:val="000000"/>
          <w:sz w:val="28"/>
        </w:rPr>
        <w:t>
      Мақсаты: ұйым алған қарыздар бойынша алдын ала төленген сыйақының сомаларын есепке алу.</w:t>
      </w:r>
    </w:p>
    <w:p>
      <w:pPr>
        <w:spacing w:after="0"/>
        <w:ind w:left="0"/>
        <w:jc w:val="both"/>
      </w:pPr>
      <w:r>
        <w:rPr>
          <w:rFonts w:ascii="Times New Roman"/>
          <w:b w:val="false"/>
          <w:i w:val="false"/>
          <w:color w:val="000000"/>
          <w:sz w:val="28"/>
        </w:rPr>
        <w:t>
      Шоттың дебеті бойынша ұйым алған қарыз бойынша алдын ала төленген сыйақының сомасы жазылады.</w:t>
      </w:r>
    </w:p>
    <w:p>
      <w:pPr>
        <w:spacing w:after="0"/>
        <w:ind w:left="0"/>
        <w:jc w:val="both"/>
      </w:pPr>
      <w:r>
        <w:rPr>
          <w:rFonts w:ascii="Times New Roman"/>
          <w:b w:val="false"/>
          <w:i w:val="false"/>
          <w:color w:val="000000"/>
          <w:sz w:val="28"/>
        </w:rPr>
        <w:t>
      Шоттың кредиті бойынша алынған қарыз бойынша алдын ала төленген сыйақының сомаларын есептеу әдісіне сәйкес есептен шығару жазылады.</w:t>
      </w:r>
    </w:p>
    <w:p>
      <w:pPr>
        <w:spacing w:after="0"/>
        <w:ind w:left="0"/>
        <w:jc w:val="both"/>
      </w:pPr>
      <w:r>
        <w:rPr>
          <w:rFonts w:ascii="Times New Roman"/>
          <w:b w:val="false"/>
          <w:i w:val="false"/>
          <w:color w:val="000000"/>
          <w:sz w:val="28"/>
        </w:rPr>
        <w:t>
      1610 05 "Акционерлермен есеп айырысу (дивидендтер бойынша)" (актив).</w:t>
      </w:r>
    </w:p>
    <w:p>
      <w:pPr>
        <w:spacing w:after="0"/>
        <w:ind w:left="0"/>
        <w:jc w:val="both"/>
      </w:pPr>
      <w:r>
        <w:rPr>
          <w:rFonts w:ascii="Times New Roman"/>
          <w:b w:val="false"/>
          <w:i w:val="false"/>
          <w:color w:val="000000"/>
          <w:sz w:val="28"/>
        </w:rPr>
        <w:t>
      Мақсаты: ұйымның акциялары бойынша алдын ала төленген дивидендтердің сомаларын есепке алу.</w:t>
      </w:r>
    </w:p>
    <w:p>
      <w:pPr>
        <w:spacing w:after="0"/>
        <w:ind w:left="0"/>
        <w:jc w:val="both"/>
      </w:pPr>
      <w:r>
        <w:rPr>
          <w:rFonts w:ascii="Times New Roman"/>
          <w:b w:val="false"/>
          <w:i w:val="false"/>
          <w:color w:val="000000"/>
          <w:sz w:val="28"/>
        </w:rPr>
        <w:t>
      Шоттың дебеті бойынша ұйымның акциялары бойынша алдын ала төленген дивидендтердің сомасы жазылады.</w:t>
      </w:r>
    </w:p>
    <w:p>
      <w:pPr>
        <w:spacing w:after="0"/>
        <w:ind w:left="0"/>
        <w:jc w:val="both"/>
      </w:pPr>
      <w:r>
        <w:rPr>
          <w:rFonts w:ascii="Times New Roman"/>
          <w:b w:val="false"/>
          <w:i w:val="false"/>
          <w:color w:val="000000"/>
          <w:sz w:val="28"/>
        </w:rPr>
        <w:t>
      Шоттың кредиті бойынша акциялар бойынша алдын ала төленген дивидендтердің сомаларын № 3030 баланстық шотпен байланыстыра отырып қаржы жылы жабылған немесе ағымдағы жылдың зиянына жатқызған кезде есептен шығару жазылады.</w:t>
      </w:r>
    </w:p>
    <w:p>
      <w:pPr>
        <w:spacing w:after="0"/>
        <w:ind w:left="0"/>
        <w:jc w:val="both"/>
      </w:pPr>
      <w:r>
        <w:rPr>
          <w:rFonts w:ascii="Times New Roman"/>
          <w:b w:val="false"/>
          <w:i w:val="false"/>
          <w:color w:val="000000"/>
          <w:sz w:val="28"/>
        </w:rPr>
        <w:t>
      1620 01 "Сақтандыру ұйымдарына төленген сақтандыру сыйлықақылары" (актив).</w:t>
      </w:r>
    </w:p>
    <w:p>
      <w:pPr>
        <w:spacing w:after="0"/>
        <w:ind w:left="0"/>
        <w:jc w:val="both"/>
      </w:pPr>
      <w:r>
        <w:rPr>
          <w:rFonts w:ascii="Times New Roman"/>
          <w:b w:val="false"/>
          <w:i w:val="false"/>
          <w:color w:val="000000"/>
          <w:sz w:val="28"/>
        </w:rPr>
        <w:t>
      Мақсаты: сақтандыру ұйымдарына төленген сақтандыру сыйлықақыларының сомаларын есепке алу.</w:t>
      </w:r>
    </w:p>
    <w:p>
      <w:pPr>
        <w:spacing w:after="0"/>
        <w:ind w:left="0"/>
        <w:jc w:val="both"/>
      </w:pPr>
      <w:r>
        <w:rPr>
          <w:rFonts w:ascii="Times New Roman"/>
          <w:b w:val="false"/>
          <w:i w:val="false"/>
          <w:color w:val="000000"/>
          <w:sz w:val="28"/>
        </w:rPr>
        <w:t>
      Шоттың дебеті бойынша сақтандыру ұйымына төленген сақтандыру сыйлықақыларының сомасы жазылады.</w:t>
      </w:r>
    </w:p>
    <w:p>
      <w:pPr>
        <w:spacing w:after="0"/>
        <w:ind w:left="0"/>
        <w:jc w:val="both"/>
      </w:pPr>
      <w:r>
        <w:rPr>
          <w:rFonts w:ascii="Times New Roman"/>
          <w:b w:val="false"/>
          <w:i w:val="false"/>
          <w:color w:val="000000"/>
          <w:sz w:val="28"/>
        </w:rPr>
        <w:t>
      Шоттың кредиті бойынша төленген сақтандыру сыйлықақыларының сомаларын есептеу әдісі бойынша нақты шығыстарға есептен шығару жазылады.</w:t>
      </w:r>
    </w:p>
    <w:p>
      <w:pPr>
        <w:spacing w:after="0"/>
        <w:ind w:left="0"/>
        <w:jc w:val="both"/>
      </w:pPr>
      <w:r>
        <w:rPr>
          <w:rFonts w:ascii="Times New Roman"/>
          <w:b w:val="false"/>
          <w:i w:val="false"/>
          <w:color w:val="000000"/>
          <w:sz w:val="28"/>
        </w:rPr>
        <w:t>
      1620 02 "Жалдау ақысы" (актив).</w:t>
      </w:r>
    </w:p>
    <w:p>
      <w:pPr>
        <w:spacing w:after="0"/>
        <w:ind w:left="0"/>
        <w:jc w:val="both"/>
      </w:pPr>
      <w:r>
        <w:rPr>
          <w:rFonts w:ascii="Times New Roman"/>
          <w:b w:val="false"/>
          <w:i w:val="false"/>
          <w:color w:val="000000"/>
          <w:sz w:val="28"/>
        </w:rPr>
        <w:t>
      Мақсаты: алдағы кезеңдер үшін жалдау ақысы бойынша ұйым жұмсаған шығыстардың сомаларын есепке алу.</w:t>
      </w:r>
    </w:p>
    <w:p>
      <w:pPr>
        <w:spacing w:after="0"/>
        <w:ind w:left="0"/>
        <w:jc w:val="both"/>
      </w:pPr>
      <w:r>
        <w:rPr>
          <w:rFonts w:ascii="Times New Roman"/>
          <w:b w:val="false"/>
          <w:i w:val="false"/>
          <w:color w:val="000000"/>
          <w:sz w:val="28"/>
        </w:rPr>
        <w:t>
      Шоттың дебеті бойынша алдағы кезеңдер үшін жалдау ақысы бойынша ұйым жұмсаған шығыстардың сомасы жазылады.</w:t>
      </w:r>
    </w:p>
    <w:p>
      <w:pPr>
        <w:spacing w:after="0"/>
        <w:ind w:left="0"/>
        <w:jc w:val="both"/>
      </w:pPr>
      <w:r>
        <w:rPr>
          <w:rFonts w:ascii="Times New Roman"/>
          <w:b w:val="false"/>
          <w:i w:val="false"/>
          <w:color w:val="000000"/>
          <w:sz w:val="28"/>
        </w:rPr>
        <w:t>
      Шоттың кредиті бойынша алдағы кезеңдер үшін жалдау ақысы бойынша ұйым жұмсаған шығыстардың сомаларды есептеу әдісі бойынша есептен шығару жазылады.</w:t>
      </w:r>
    </w:p>
    <w:p>
      <w:pPr>
        <w:spacing w:after="0"/>
        <w:ind w:left="0"/>
        <w:jc w:val="both"/>
      </w:pPr>
      <w:r>
        <w:rPr>
          <w:rFonts w:ascii="Times New Roman"/>
          <w:b w:val="false"/>
          <w:i w:val="false"/>
          <w:color w:val="000000"/>
          <w:sz w:val="28"/>
        </w:rPr>
        <w:t>
      1620 03 "Болашақ кезеңдердің басқа да шығыстары" (актив).</w:t>
      </w:r>
    </w:p>
    <w:p>
      <w:pPr>
        <w:spacing w:after="0"/>
        <w:ind w:left="0"/>
        <w:jc w:val="both"/>
      </w:pPr>
      <w:r>
        <w:rPr>
          <w:rFonts w:ascii="Times New Roman"/>
          <w:b w:val="false"/>
          <w:i w:val="false"/>
          <w:color w:val="000000"/>
          <w:sz w:val="28"/>
        </w:rPr>
        <w:t>
      Мақсаты: № 1620 01, 1620 02 және 1620 04 баланстық шоттарда есепке алынбаған болашақ кезеңдердің басқа да шығыстарының сомаларын есепке алу.</w:t>
      </w:r>
    </w:p>
    <w:p>
      <w:pPr>
        <w:spacing w:after="0"/>
        <w:ind w:left="0"/>
        <w:jc w:val="both"/>
      </w:pPr>
      <w:r>
        <w:rPr>
          <w:rFonts w:ascii="Times New Roman"/>
          <w:b w:val="false"/>
          <w:i w:val="false"/>
          <w:color w:val="000000"/>
          <w:sz w:val="28"/>
        </w:rPr>
        <w:t>
      Шоттың дебеті бойынша болашақ кезеңдердің басқа да шығыстарының сомасы жазылады.</w:t>
      </w:r>
    </w:p>
    <w:p>
      <w:pPr>
        <w:spacing w:after="0"/>
        <w:ind w:left="0"/>
        <w:jc w:val="both"/>
      </w:pPr>
      <w:r>
        <w:rPr>
          <w:rFonts w:ascii="Times New Roman"/>
          <w:b w:val="false"/>
          <w:i w:val="false"/>
          <w:color w:val="000000"/>
          <w:sz w:val="28"/>
        </w:rPr>
        <w:t>
      Шоттың кредиті бойынша болашақ кезеңдердің басқа да шығыстарының сомаларын есептеу әдісі бойынша нақты шығыстарға есептен шығару жазылады.</w:t>
      </w:r>
    </w:p>
    <w:p>
      <w:pPr>
        <w:spacing w:after="0"/>
        <w:ind w:left="0"/>
        <w:jc w:val="both"/>
      </w:pPr>
      <w:r>
        <w:rPr>
          <w:rFonts w:ascii="Times New Roman"/>
          <w:b w:val="false"/>
          <w:i w:val="false"/>
          <w:color w:val="000000"/>
          <w:sz w:val="28"/>
        </w:rPr>
        <w:t>
      1620 04 "Сақтандыру (қайта сақтандыру) шарттары бойынша аквизициялық шығыс бойынша талаптар" (актив).</w:t>
      </w:r>
    </w:p>
    <w:p>
      <w:pPr>
        <w:spacing w:after="0"/>
        <w:ind w:left="0"/>
        <w:jc w:val="both"/>
      </w:pPr>
      <w:r>
        <w:rPr>
          <w:rFonts w:ascii="Times New Roman"/>
          <w:b w:val="false"/>
          <w:i w:val="false"/>
          <w:color w:val="000000"/>
          <w:sz w:val="28"/>
        </w:rPr>
        <w:t>
      Мақсаты: сақтандыру (қайта сақтандыру) шарттарының топтары бойынша туындаған аквизициялық шығыс бойынша ұйымның дебиторлық берешегін есепке алу.</w:t>
      </w:r>
    </w:p>
    <w:p>
      <w:pPr>
        <w:spacing w:after="0"/>
        <w:ind w:left="0"/>
        <w:jc w:val="both"/>
      </w:pPr>
      <w:r>
        <w:rPr>
          <w:rFonts w:ascii="Times New Roman"/>
          <w:b w:val="false"/>
          <w:i w:val="false"/>
          <w:color w:val="000000"/>
          <w:sz w:val="28"/>
        </w:rPr>
        <w:t>
      Шоттың дебеті бойынша сақтандыру шарттарының топтары бойынша аквизициялық шығыс бойынша ұйымның дебиторлық берешегі көрсетіледі.</w:t>
      </w:r>
    </w:p>
    <w:p>
      <w:pPr>
        <w:spacing w:after="0"/>
        <w:ind w:left="0"/>
        <w:jc w:val="both"/>
      </w:pPr>
      <w:r>
        <w:rPr>
          <w:rFonts w:ascii="Times New Roman"/>
          <w:b w:val="false"/>
          <w:i w:val="false"/>
          <w:color w:val="000000"/>
          <w:sz w:val="28"/>
        </w:rPr>
        <w:t>
      Шоттың кредиті бойынша аквизициялық шығыс бойынша дебиторлық берешекті өтеу немесе ұйымның балансынан есептен шығару кезінде есептен шығару көрсетіледі.</w:t>
      </w:r>
    </w:p>
    <w:p>
      <w:pPr>
        <w:spacing w:after="0"/>
        <w:ind w:left="0"/>
        <w:jc w:val="both"/>
      </w:pPr>
      <w:r>
        <w:rPr>
          <w:rFonts w:ascii="Times New Roman"/>
          <w:b w:val="false"/>
          <w:i w:val="false"/>
          <w:color w:val="000000"/>
          <w:sz w:val="28"/>
        </w:rPr>
        <w:t>
      1620 05 "Сақтандыру шарттары тобына жататын басқа да ақша ағындары бойынша актив" (актив).</w:t>
      </w:r>
    </w:p>
    <w:p>
      <w:pPr>
        <w:spacing w:after="0"/>
        <w:ind w:left="0"/>
        <w:jc w:val="both"/>
      </w:pPr>
      <w:r>
        <w:rPr>
          <w:rFonts w:ascii="Times New Roman"/>
          <w:b w:val="false"/>
          <w:i w:val="false"/>
          <w:color w:val="000000"/>
          <w:sz w:val="28"/>
        </w:rPr>
        <w:t>
      Мақсаты: сақтандыру шарттарының тобына жататын, бірақ аквизициялық ақша ағындары болып табылмайтын басқа да ақша ағындарына қатысты активтер сомасын есепке алу.</w:t>
      </w:r>
    </w:p>
    <w:p>
      <w:pPr>
        <w:spacing w:after="0"/>
        <w:ind w:left="0"/>
        <w:jc w:val="both"/>
      </w:pPr>
      <w:r>
        <w:rPr>
          <w:rFonts w:ascii="Times New Roman"/>
          <w:b w:val="false"/>
          <w:i w:val="false"/>
          <w:color w:val="000000"/>
          <w:sz w:val="28"/>
        </w:rPr>
        <w:t>
      Шоттың дебеті бойынша сақтандыру шарттарының тобына жататын басқа да ақша ағындары бойынша активтердің сомасы жазылады.</w:t>
      </w:r>
    </w:p>
    <w:p>
      <w:pPr>
        <w:spacing w:after="0"/>
        <w:ind w:left="0"/>
        <w:jc w:val="both"/>
      </w:pPr>
      <w:r>
        <w:rPr>
          <w:rFonts w:ascii="Times New Roman"/>
          <w:b w:val="false"/>
          <w:i w:val="false"/>
          <w:color w:val="000000"/>
          <w:sz w:val="28"/>
        </w:rPr>
        <w:t>
      Шоттың кредиті бойынша сақтандыру шарттарының тобына жататын басқа да ақша ағындары бойынша активтер сомасын есептен шығару жазылады.</w:t>
      </w:r>
    </w:p>
    <w:p>
      <w:pPr>
        <w:spacing w:after="0"/>
        <w:ind w:left="0"/>
        <w:jc w:val="both"/>
      </w:pPr>
      <w:r>
        <w:rPr>
          <w:rFonts w:ascii="Times New Roman"/>
          <w:b w:val="false"/>
          <w:i w:val="false"/>
          <w:color w:val="000000"/>
          <w:sz w:val="28"/>
        </w:rPr>
        <w:t>
      1620 06 "Қайта сақтандыру активі бойынша болашақ ақша ағындарын бағалау" (контрактив).</w:t>
      </w:r>
    </w:p>
    <w:p>
      <w:pPr>
        <w:spacing w:after="0"/>
        <w:ind w:left="0"/>
        <w:jc w:val="both"/>
      </w:pPr>
      <w:r>
        <w:rPr>
          <w:rFonts w:ascii="Times New Roman"/>
          <w:b w:val="false"/>
          <w:i w:val="false"/>
          <w:color w:val="000000"/>
          <w:sz w:val="28"/>
        </w:rPr>
        <w:t>
      Мақсаты: қайта сақтандыру бойынша болашақ ақша ағындарын бағалау сомасын есепке алу</w:t>
      </w:r>
    </w:p>
    <w:p>
      <w:pPr>
        <w:spacing w:after="0"/>
        <w:ind w:left="0"/>
        <w:jc w:val="both"/>
      </w:pPr>
      <w:r>
        <w:rPr>
          <w:rFonts w:ascii="Times New Roman"/>
          <w:b w:val="false"/>
          <w:i w:val="false"/>
          <w:color w:val="000000"/>
          <w:sz w:val="28"/>
        </w:rPr>
        <w:t>
      Шоттың кредиті бойынша қайта сақтандыру активі бойынша болашақ ақша ағындарын бағалау сомасы жазылады</w:t>
      </w:r>
    </w:p>
    <w:p>
      <w:pPr>
        <w:spacing w:after="0"/>
        <w:ind w:left="0"/>
        <w:jc w:val="both"/>
      </w:pPr>
      <w:r>
        <w:rPr>
          <w:rFonts w:ascii="Times New Roman"/>
          <w:b w:val="false"/>
          <w:i w:val="false"/>
          <w:color w:val="000000"/>
          <w:sz w:val="28"/>
        </w:rPr>
        <w:t>
      Шоттың дебеті бойынша қайта сақтандыру активі бойынша болашақ ақша ағындарын бағалау сомасын есептен шығару көрсетіледі.</w:t>
      </w:r>
    </w:p>
    <w:p>
      <w:pPr>
        <w:spacing w:after="0"/>
        <w:ind w:left="0"/>
        <w:jc w:val="both"/>
      </w:pPr>
      <w:r>
        <w:rPr>
          <w:rFonts w:ascii="Times New Roman"/>
          <w:b w:val="false"/>
          <w:i w:val="false"/>
          <w:color w:val="000000"/>
          <w:sz w:val="28"/>
        </w:rPr>
        <w:t>
      1630 "Басқа да қысқа мерзімді активтер" (актив).</w:t>
      </w:r>
    </w:p>
    <w:p>
      <w:pPr>
        <w:spacing w:after="0"/>
        <w:ind w:left="0"/>
        <w:jc w:val="both"/>
      </w:pPr>
      <w:r>
        <w:rPr>
          <w:rFonts w:ascii="Times New Roman"/>
          <w:b w:val="false"/>
          <w:i w:val="false"/>
          <w:color w:val="000000"/>
          <w:sz w:val="28"/>
        </w:rPr>
        <w:t>
      Мақсаты: № 1610 және 1620 баланстық шоттарда есепке алынбаған басқа да қысқа мерзімді активтердің сомаларын есепке алу.</w:t>
      </w:r>
    </w:p>
    <w:p>
      <w:pPr>
        <w:spacing w:after="0"/>
        <w:ind w:left="0"/>
        <w:jc w:val="both"/>
      </w:pPr>
      <w:r>
        <w:rPr>
          <w:rFonts w:ascii="Times New Roman"/>
          <w:b w:val="false"/>
          <w:i w:val="false"/>
          <w:color w:val="000000"/>
          <w:sz w:val="28"/>
        </w:rPr>
        <w:t>
      Шоттың дебеті бойынша басқа да қысқа мерзімді активтердің сомасы жазылады.</w:t>
      </w:r>
    </w:p>
    <w:p>
      <w:pPr>
        <w:spacing w:after="0"/>
        <w:ind w:left="0"/>
        <w:jc w:val="both"/>
      </w:pPr>
      <w:r>
        <w:rPr>
          <w:rFonts w:ascii="Times New Roman"/>
          <w:b w:val="false"/>
          <w:i w:val="false"/>
          <w:color w:val="000000"/>
          <w:sz w:val="28"/>
        </w:rPr>
        <w:t>
      Шоттың кредиті бойынша басқа да қысқа мерзімді активтердің сомаларын олар өткізілген немесе өзгеше шығынға жазылған кезде есептен шығару жазылады.</w:t>
      </w:r>
    </w:p>
    <w:p>
      <w:pPr>
        <w:spacing w:after="0"/>
        <w:ind w:left="0"/>
        <w:jc w:val="both"/>
      </w:pPr>
      <w:r>
        <w:rPr>
          <w:rFonts w:ascii="Times New Roman"/>
          <w:b w:val="false"/>
          <w:i w:val="false"/>
          <w:color w:val="000000"/>
          <w:sz w:val="28"/>
        </w:rPr>
        <w:t>
      2010 21 "Клиенттерге берілген ұзақ мерзімді қарыздар" (актив).</w:t>
      </w:r>
    </w:p>
    <w:p>
      <w:pPr>
        <w:spacing w:after="0"/>
        <w:ind w:left="0"/>
        <w:jc w:val="both"/>
      </w:pPr>
      <w:r>
        <w:rPr>
          <w:rFonts w:ascii="Times New Roman"/>
          <w:b w:val="false"/>
          <w:i w:val="false"/>
          <w:color w:val="000000"/>
          <w:sz w:val="28"/>
        </w:rPr>
        <w:t>
      Мақсаты: клиенттерге берілген өтеу мерзімі бір жылдан асатын ұзақ мерзімді қарыздардың сомаларын есепке алу.</w:t>
      </w:r>
    </w:p>
    <w:p>
      <w:pPr>
        <w:spacing w:after="0"/>
        <w:ind w:left="0"/>
        <w:jc w:val="both"/>
      </w:pPr>
      <w:r>
        <w:rPr>
          <w:rFonts w:ascii="Times New Roman"/>
          <w:b w:val="false"/>
          <w:i w:val="false"/>
          <w:color w:val="000000"/>
          <w:sz w:val="28"/>
        </w:rPr>
        <w:t>
      Шоттың дебеті бойынша клиентке берілген ұзақ мерзімді қарыздардың сомалары жазылады.</w:t>
      </w:r>
    </w:p>
    <w:p>
      <w:pPr>
        <w:spacing w:after="0"/>
        <w:ind w:left="0"/>
        <w:jc w:val="both"/>
      </w:pPr>
      <w:r>
        <w:rPr>
          <w:rFonts w:ascii="Times New Roman"/>
          <w:b w:val="false"/>
          <w:i w:val="false"/>
          <w:color w:val="000000"/>
          <w:sz w:val="28"/>
        </w:rPr>
        <w:t>
      Шоттың кредиті бойынша берілген ұзақ мерзімді қарыздардың сомаларын оларды клиент өтеген немесе төлеу мерзімі өткен кезде есептен шығару жазылады.</w:t>
      </w:r>
    </w:p>
    <w:p>
      <w:pPr>
        <w:spacing w:after="0"/>
        <w:ind w:left="0"/>
        <w:jc w:val="both"/>
      </w:pPr>
      <w:r>
        <w:rPr>
          <w:rFonts w:ascii="Times New Roman"/>
          <w:b w:val="false"/>
          <w:i w:val="false"/>
          <w:color w:val="000000"/>
          <w:sz w:val="28"/>
        </w:rPr>
        <w:t>
      2010 22 "Берілген ұзақ мерзімді қарыздар бойынша дисконт" (контрактив).</w:t>
      </w:r>
    </w:p>
    <w:p>
      <w:pPr>
        <w:spacing w:after="0"/>
        <w:ind w:left="0"/>
        <w:jc w:val="both"/>
      </w:pPr>
      <w:r>
        <w:rPr>
          <w:rFonts w:ascii="Times New Roman"/>
          <w:b w:val="false"/>
          <w:i w:val="false"/>
          <w:color w:val="000000"/>
          <w:sz w:val="28"/>
        </w:rPr>
        <w:t>
      Мақсаты: қарыздың өтелетін сомасының нақты берілген ұзақ мерзімді қарыз сомасынан асатын түрдегі дисконт сомаларын (мәміле бойынша залалдарды қоса алғанда), тиімді пайыздық мөлшерлеме әдісі қолданыла отырып, пайыздық кірістерді тануға байланысты түзету сомаларын, пайыздың нарықтық емес мөлшерлеме бойынша ұзақ мерзімді қарыз беруге байланысты түзету сомаларын есепке алу.</w:t>
      </w:r>
    </w:p>
    <w:p>
      <w:pPr>
        <w:spacing w:after="0"/>
        <w:ind w:left="0"/>
        <w:jc w:val="both"/>
      </w:pPr>
      <w:r>
        <w:rPr>
          <w:rFonts w:ascii="Times New Roman"/>
          <w:b w:val="false"/>
          <w:i w:val="false"/>
          <w:color w:val="000000"/>
          <w:sz w:val="28"/>
        </w:rPr>
        <w:t>
      Шоттың кредиті бойынша қарыздың өтелетін сомасының нақты берілген ұзақ мерзімді қарыздың сомасынан асатын түрдегі дисконт сомасы, тиімді пайыздық мөлшерлеме әдісі қолданыла отырып, пайыздық кірістерді тануға байланысты түзету сомалары, пайыздың нарықтық емес мөлшерлемесі бойынша ұзақ мерзімді қарыз беруге байланысты түзету сомалары жазылады.</w:t>
      </w:r>
    </w:p>
    <w:p>
      <w:pPr>
        <w:spacing w:after="0"/>
        <w:ind w:left="0"/>
        <w:jc w:val="both"/>
      </w:pPr>
      <w:r>
        <w:rPr>
          <w:rFonts w:ascii="Times New Roman"/>
          <w:b w:val="false"/>
          <w:i w:val="false"/>
          <w:color w:val="000000"/>
          <w:sz w:val="28"/>
        </w:rPr>
        <w:t>
      Шоттың дебеті бойынша берілген ұзақ мерзімді қарыз бойынша дисконт амортизациясының сомасы және (немесе) есептен шығару жазылады.</w:t>
      </w:r>
    </w:p>
    <w:p>
      <w:pPr>
        <w:spacing w:after="0"/>
        <w:ind w:left="0"/>
        <w:jc w:val="both"/>
      </w:pPr>
      <w:r>
        <w:rPr>
          <w:rFonts w:ascii="Times New Roman"/>
          <w:b w:val="false"/>
          <w:i w:val="false"/>
          <w:color w:val="000000"/>
          <w:sz w:val="28"/>
        </w:rPr>
        <w:t>
      2010 23 "Берілген ұзақ мерзімді қарыздар бойынша сыйлықақы" (актив).</w:t>
      </w:r>
    </w:p>
    <w:p>
      <w:pPr>
        <w:spacing w:after="0"/>
        <w:ind w:left="0"/>
        <w:jc w:val="both"/>
      </w:pPr>
      <w:r>
        <w:rPr>
          <w:rFonts w:ascii="Times New Roman"/>
          <w:b w:val="false"/>
          <w:i w:val="false"/>
          <w:color w:val="000000"/>
          <w:sz w:val="28"/>
        </w:rPr>
        <w:t>
      Мақсаты: нақты берілген ұзақ мерзімді қарыз сомасының (мәміле бойынша шығындарды қоса алғанда) қарыздың өтелетін сомасынан асатын түріндегі сыйлықақы сомаларын, тиімді пайыздық мөлшерлеме әдісі қолданыла отырып, пайыздық кірістерді тануға байланысты түзету сомасын есепке алу.</w:t>
      </w:r>
    </w:p>
    <w:p>
      <w:pPr>
        <w:spacing w:after="0"/>
        <w:ind w:left="0"/>
        <w:jc w:val="both"/>
      </w:pPr>
      <w:r>
        <w:rPr>
          <w:rFonts w:ascii="Times New Roman"/>
          <w:b w:val="false"/>
          <w:i w:val="false"/>
          <w:color w:val="000000"/>
          <w:sz w:val="28"/>
        </w:rPr>
        <w:t>
      Шоттың дебеті бойынша нақты берілген ұзақ мерзімді қарыз сомасының (мәміле бойынша шығындарды қоса алғанда) қарыздың өтелетін сомасынан асатын түріндегі сыйлықақы сомасы, тиімді пайыздық мөлшерлеме әдісі қолданыла отырып, пайыздық кірістерді тануға байланысты түзету сомасы жазылады.</w:t>
      </w:r>
    </w:p>
    <w:p>
      <w:pPr>
        <w:spacing w:after="0"/>
        <w:ind w:left="0"/>
        <w:jc w:val="both"/>
      </w:pPr>
      <w:r>
        <w:rPr>
          <w:rFonts w:ascii="Times New Roman"/>
          <w:b w:val="false"/>
          <w:i w:val="false"/>
          <w:color w:val="000000"/>
          <w:sz w:val="28"/>
        </w:rPr>
        <w:t>
      Шоттың кредиті бойынша берілген ұзақ мерзімді қарыз бойынша сыйлықақы амортизациясының сомасы және (немесе) есептен шығару жазылады.</w:t>
      </w:r>
    </w:p>
    <w:p>
      <w:pPr>
        <w:spacing w:after="0"/>
        <w:ind w:left="0"/>
        <w:jc w:val="both"/>
      </w:pPr>
      <w:r>
        <w:rPr>
          <w:rFonts w:ascii="Times New Roman"/>
          <w:b w:val="false"/>
          <w:i w:val="false"/>
          <w:color w:val="000000"/>
          <w:sz w:val="28"/>
        </w:rPr>
        <w:t>
      2020 01 "Амортизацияланған құны бойынша есепке алынатын ұзақ мерзімді қаржы активтері" (актив).</w:t>
      </w:r>
    </w:p>
    <w:p>
      <w:pPr>
        <w:spacing w:after="0"/>
        <w:ind w:left="0"/>
        <w:jc w:val="both"/>
      </w:pPr>
      <w:r>
        <w:rPr>
          <w:rFonts w:ascii="Times New Roman"/>
          <w:b w:val="false"/>
          <w:i w:val="false"/>
          <w:color w:val="000000"/>
          <w:sz w:val="28"/>
        </w:rPr>
        <w:t>
      Мақсаты: ұйым сатып алған және амортизацияланған құны бойынша есепке алынатын ұзақ мерзімді қаржы активтерінің номиналдық құнын есепке алу.</w:t>
      </w:r>
    </w:p>
    <w:p>
      <w:pPr>
        <w:spacing w:after="0"/>
        <w:ind w:left="0"/>
        <w:jc w:val="both"/>
      </w:pPr>
      <w:r>
        <w:rPr>
          <w:rFonts w:ascii="Times New Roman"/>
          <w:b w:val="false"/>
          <w:i w:val="false"/>
          <w:color w:val="000000"/>
          <w:sz w:val="28"/>
        </w:rPr>
        <w:t>
      Шоттың дебеті бойынша ұйым сатып алған және амортизацияланған құны бойынша есепке алынатын ұзақ мерзімді қаржы активтерінің номиналдық құны жазылады.</w:t>
      </w:r>
    </w:p>
    <w:p>
      <w:pPr>
        <w:spacing w:after="0"/>
        <w:ind w:left="0"/>
        <w:jc w:val="both"/>
      </w:pPr>
      <w:r>
        <w:rPr>
          <w:rFonts w:ascii="Times New Roman"/>
          <w:b w:val="false"/>
          <w:i w:val="false"/>
          <w:color w:val="000000"/>
          <w:sz w:val="28"/>
        </w:rPr>
        <w:t>
      Шоттың кредиті бойынша сатып алынған ұзақ мерзімді активтердің номиналдық құнын өтеу, қаржы активтерінің басқа санатына ауыстыру, сондай-ақ төлем мерзімі өткен кезде есептен шығару жазылады.</w:t>
      </w:r>
    </w:p>
    <w:p>
      <w:pPr>
        <w:spacing w:after="0"/>
        <w:ind w:left="0"/>
        <w:jc w:val="both"/>
      </w:pPr>
      <w:r>
        <w:rPr>
          <w:rFonts w:ascii="Times New Roman"/>
          <w:b w:val="false"/>
          <w:i w:val="false"/>
          <w:color w:val="000000"/>
          <w:sz w:val="28"/>
        </w:rPr>
        <w:t>
      2020 02 "Амортизацияланған құны бойынша есепке алынатын сатып алынған ұзақ мерзімді қаржы активтері бойынша дисконт" (контрактив).</w:t>
      </w:r>
    </w:p>
    <w:p>
      <w:pPr>
        <w:spacing w:after="0"/>
        <w:ind w:left="0"/>
        <w:jc w:val="both"/>
      </w:pPr>
      <w:r>
        <w:rPr>
          <w:rFonts w:ascii="Times New Roman"/>
          <w:b w:val="false"/>
          <w:i w:val="false"/>
          <w:color w:val="000000"/>
          <w:sz w:val="28"/>
        </w:rPr>
        <w:t>
      Мақсаты: амортизацияланған құны бойынша есепке алынатын ұзақ мерзімді қаржы активтерінің номиналдық құнының оларды сатып алу құнынан (дисконт) асып түсу сомасын, тиімді пайыздық мөлшерлеме әдісін пайдалана отырып пайыздық кірісті тануға байланысты түзету сомасын, нарықтық емес мөлшерлеме бойынша қаржы активтерін сатып алуға байланысты түзету сомасын есепке алу.</w:t>
      </w:r>
    </w:p>
    <w:p>
      <w:pPr>
        <w:spacing w:after="0"/>
        <w:ind w:left="0"/>
        <w:jc w:val="both"/>
      </w:pPr>
      <w:r>
        <w:rPr>
          <w:rFonts w:ascii="Times New Roman"/>
          <w:b w:val="false"/>
          <w:i w:val="false"/>
          <w:color w:val="000000"/>
          <w:sz w:val="28"/>
        </w:rPr>
        <w:t>
      Шоттың кредиті бойынша амортизацияланған құны бойынша есепке алынатын ұзақ мерзімді қаржы активтерінің номиналдық құнының оларды сатып алу құнынан (дисконт) асып түсу сомасы, тиімді пайыздық мөлшерлеме әдісін пайдалана отырып пайыздық кірісті тануға байланысты түзету сомасы, нарықтық емес мөлшерлеме бойынша қаржы активтерін сатып алуға байланысты түзету сомасы жазылады.</w:t>
      </w:r>
    </w:p>
    <w:p>
      <w:pPr>
        <w:spacing w:after="0"/>
        <w:ind w:left="0"/>
        <w:jc w:val="both"/>
      </w:pPr>
      <w:r>
        <w:rPr>
          <w:rFonts w:ascii="Times New Roman"/>
          <w:b w:val="false"/>
          <w:i w:val="false"/>
          <w:color w:val="000000"/>
          <w:sz w:val="28"/>
        </w:rPr>
        <w:t>
      Шоттың дебеті бойынша амортизацияланған құны бойынша есепке алынатын, сатып алынған ұзақ мерзімді қаржы активтері бойынша амортизация сомасы және (немесе) дисконтты есептен шығару жазылады.</w:t>
      </w:r>
    </w:p>
    <w:p>
      <w:pPr>
        <w:spacing w:after="0"/>
        <w:ind w:left="0"/>
        <w:jc w:val="both"/>
      </w:pPr>
      <w:r>
        <w:rPr>
          <w:rFonts w:ascii="Times New Roman"/>
          <w:b w:val="false"/>
          <w:i w:val="false"/>
          <w:color w:val="000000"/>
          <w:sz w:val="28"/>
        </w:rPr>
        <w:t>
      2020 03 "Амортизацияланған құны бойынша есепке алынатын, сатып алынған ұзақ мерзімді қаржы активтері бойынша сыйлықақы" (актив).</w:t>
      </w:r>
    </w:p>
    <w:p>
      <w:pPr>
        <w:spacing w:after="0"/>
        <w:ind w:left="0"/>
        <w:jc w:val="both"/>
      </w:pPr>
      <w:r>
        <w:rPr>
          <w:rFonts w:ascii="Times New Roman"/>
          <w:b w:val="false"/>
          <w:i w:val="false"/>
          <w:color w:val="000000"/>
          <w:sz w:val="28"/>
        </w:rPr>
        <w:t xml:space="preserve">
      Мақсаты: амортизацияланған құны бойынша есепке алынатын қаржы активтерін сатып алу құнының олардың номиналдық құнынан (сыйлықақы) асып түсу сомаcын, тиімді пайыздық мөлшерлеме әдісін пайдалана отырып пайыздық кірісті тануға байланысты түзету сомасын есепке алу. </w:t>
      </w:r>
    </w:p>
    <w:p>
      <w:pPr>
        <w:spacing w:after="0"/>
        <w:ind w:left="0"/>
        <w:jc w:val="both"/>
      </w:pPr>
      <w:r>
        <w:rPr>
          <w:rFonts w:ascii="Times New Roman"/>
          <w:b w:val="false"/>
          <w:i w:val="false"/>
          <w:color w:val="000000"/>
          <w:sz w:val="28"/>
        </w:rPr>
        <w:t xml:space="preserve">
      Шоттың дебеті бойынша амортизацияланған құны бойынша есепке алынатын қаржы активтерін сатып алу құнының олардың номиналдық құнынан (сыйлықақы) асып түсу сомасы, тиімді пайыздық мөлшерлеме әдісін пайдалана отырып пайыздық кірісті тануға байланысты түзету сомасы жазылады. </w:t>
      </w:r>
    </w:p>
    <w:p>
      <w:pPr>
        <w:spacing w:after="0"/>
        <w:ind w:left="0"/>
        <w:jc w:val="both"/>
      </w:pPr>
      <w:r>
        <w:rPr>
          <w:rFonts w:ascii="Times New Roman"/>
          <w:b w:val="false"/>
          <w:i w:val="false"/>
          <w:color w:val="000000"/>
          <w:sz w:val="28"/>
        </w:rPr>
        <w:t>
      Шоттың кредиті бойынша амортизацияланған құны бойынша есепке алынатын, сатып алынған қаржы активтері бойынша амортизация сомасы және (немесе) сыйлықақыны есептен шығару жазылады.</w:t>
      </w:r>
    </w:p>
    <w:p>
      <w:pPr>
        <w:spacing w:after="0"/>
        <w:ind w:left="0"/>
        <w:jc w:val="both"/>
      </w:pPr>
      <w:r>
        <w:rPr>
          <w:rFonts w:ascii="Times New Roman"/>
          <w:b w:val="false"/>
          <w:i w:val="false"/>
          <w:color w:val="000000"/>
          <w:sz w:val="28"/>
        </w:rPr>
        <w:t>
      2030 01 "Басқа да жиынтық кіріс арқылы әділ құны бойынша есепке алынатын ұзақ мерзімді қаржы активтері" (актив).</w:t>
      </w:r>
    </w:p>
    <w:p>
      <w:pPr>
        <w:spacing w:after="0"/>
        <w:ind w:left="0"/>
        <w:jc w:val="both"/>
      </w:pPr>
      <w:r>
        <w:rPr>
          <w:rFonts w:ascii="Times New Roman"/>
          <w:b w:val="false"/>
          <w:i w:val="false"/>
          <w:color w:val="000000"/>
          <w:sz w:val="28"/>
        </w:rPr>
        <w:t>
      Мақсаты: басқа да жиынтық кіріс арқылы әділ құны бойынша есепке алынатын ұзақ мерзімді қаржы активтерінің номиналдық құнын есепке алу.</w:t>
      </w:r>
    </w:p>
    <w:p>
      <w:pPr>
        <w:spacing w:after="0"/>
        <w:ind w:left="0"/>
        <w:jc w:val="both"/>
      </w:pPr>
      <w:r>
        <w:rPr>
          <w:rFonts w:ascii="Times New Roman"/>
          <w:b w:val="false"/>
          <w:i w:val="false"/>
          <w:color w:val="000000"/>
          <w:sz w:val="28"/>
        </w:rPr>
        <w:t>
      Шоттың дебеті бойынша басқа да жиынтық кіріс арқылы әділ құны бойынша есепке алынатын ұзақ мерзімді қаржы активтерінің номиналдық құны жазылады.</w:t>
      </w:r>
    </w:p>
    <w:p>
      <w:pPr>
        <w:spacing w:after="0"/>
        <w:ind w:left="0"/>
        <w:jc w:val="both"/>
      </w:pPr>
      <w:r>
        <w:rPr>
          <w:rFonts w:ascii="Times New Roman"/>
          <w:b w:val="false"/>
          <w:i w:val="false"/>
          <w:color w:val="000000"/>
          <w:sz w:val="28"/>
        </w:rPr>
        <w:t>
      Шоттың кредиті бойынша басқа да жиынтық кіріс арқылы әділ құны бойынша есепке алынатын ұзақ мерзімді қаржы активтерінің номиналдық құнын өткізу, қаржы активтерінің басқа санатына ауыстыру, сондай-ақ төлем мерзімі өткен кезде есептен шығару жазылады.</w:t>
      </w:r>
    </w:p>
    <w:p>
      <w:pPr>
        <w:spacing w:after="0"/>
        <w:ind w:left="0"/>
        <w:jc w:val="both"/>
      </w:pPr>
      <w:r>
        <w:rPr>
          <w:rFonts w:ascii="Times New Roman"/>
          <w:b w:val="false"/>
          <w:i w:val="false"/>
          <w:color w:val="000000"/>
          <w:sz w:val="28"/>
        </w:rPr>
        <w:t>
      2030 02 "Басқа да жиынтық кіріс арқылы әділ құны бойынша есепке алынатын, сатып алынған ұзақ мерзімді қаржы активтері бойынша дисконт" (контрактив).</w:t>
      </w:r>
    </w:p>
    <w:p>
      <w:pPr>
        <w:spacing w:after="0"/>
        <w:ind w:left="0"/>
        <w:jc w:val="both"/>
      </w:pPr>
      <w:r>
        <w:rPr>
          <w:rFonts w:ascii="Times New Roman"/>
          <w:b w:val="false"/>
          <w:i w:val="false"/>
          <w:color w:val="000000"/>
          <w:sz w:val="28"/>
        </w:rPr>
        <w:t>
      Мақсаты: басқа да жиынтық кіріс арқылы әділ құны бойынша есепке алынатын ұзақ мерзімді қаржы активтерінің номиналдық құнының оларды сатып алу құнынан (дисконт) асып түсу сомасын, тиімді пайыздық мөлшерлеме әдісін пайдалана отырып, пайыздық кірісті тануға байланысты түзету сомасын, нарықтық емес мөлшерлеме бойынша қаржы активтерін сатып алуға байланысты түзету сомасын есепке алу.</w:t>
      </w:r>
    </w:p>
    <w:p>
      <w:pPr>
        <w:spacing w:after="0"/>
        <w:ind w:left="0"/>
        <w:jc w:val="both"/>
      </w:pPr>
      <w:r>
        <w:rPr>
          <w:rFonts w:ascii="Times New Roman"/>
          <w:b w:val="false"/>
          <w:i w:val="false"/>
          <w:color w:val="000000"/>
          <w:sz w:val="28"/>
        </w:rPr>
        <w:t>
      Шоттың кредиті бойынша басқа да жиынтық кіріс арқылы әділ құны бойынша есепке алынатын ұзақ мерзімді қаржы активтерінің номиналдық құнының оларды сатып алу құнынан (дисконт) асып түсу сомасы, тиімді пайыздық мөлшерлеме әдісін пайдалана отырып пайыздық кірісті тануға байланысты түзету сомасы, нарықтық емес мөлшерлеме бойынша қаржы активтерін сатып алуға байланысты түзету сомасы жазылады.</w:t>
      </w:r>
    </w:p>
    <w:p>
      <w:pPr>
        <w:spacing w:after="0"/>
        <w:ind w:left="0"/>
        <w:jc w:val="both"/>
      </w:pPr>
      <w:r>
        <w:rPr>
          <w:rFonts w:ascii="Times New Roman"/>
          <w:b w:val="false"/>
          <w:i w:val="false"/>
          <w:color w:val="000000"/>
          <w:sz w:val="28"/>
        </w:rPr>
        <w:t>
      Шоттың дебеті бойынша басқа да жиынтық кіріс арқылы әділ құны бойынша есепке алынатын, сатып алынған ұзақ мерзімді қаржы активтері бойынша амортизация сомасы және (немесе) дисконтты есептен шығару жазылады.</w:t>
      </w:r>
    </w:p>
    <w:p>
      <w:pPr>
        <w:spacing w:after="0"/>
        <w:ind w:left="0"/>
        <w:jc w:val="both"/>
      </w:pPr>
      <w:r>
        <w:rPr>
          <w:rFonts w:ascii="Times New Roman"/>
          <w:b w:val="false"/>
          <w:i w:val="false"/>
          <w:color w:val="000000"/>
          <w:sz w:val="28"/>
        </w:rPr>
        <w:t>
      2030 03 "Басқа да жиынтық кіріс арқылы әділ құны бойынша есепке алынатын, сатып алынған ұзақ мерзімді қаржы активтері бойынша сыйлықақы" (актив).</w:t>
      </w:r>
    </w:p>
    <w:p>
      <w:pPr>
        <w:spacing w:after="0"/>
        <w:ind w:left="0"/>
        <w:jc w:val="both"/>
      </w:pPr>
      <w:r>
        <w:rPr>
          <w:rFonts w:ascii="Times New Roman"/>
          <w:b w:val="false"/>
          <w:i w:val="false"/>
          <w:color w:val="000000"/>
          <w:sz w:val="28"/>
        </w:rPr>
        <w:t>
      Мақсаты: басқа да жиынтық кіріс арқылы әділ құны бойынша есепке алынатын ұзақ мерзімді қаржы активтерін сатып алу құнының олардың номиналдық құнынан (сыйлықақы) асып түсу сомасын, тиімді пайыздық мөлшерлеме әдісін пайдалана отырып, пайыздық кірісті тануға байланысты түзету сомасын есепке алу.</w:t>
      </w:r>
    </w:p>
    <w:p>
      <w:pPr>
        <w:spacing w:after="0"/>
        <w:ind w:left="0"/>
        <w:jc w:val="both"/>
      </w:pPr>
      <w:r>
        <w:rPr>
          <w:rFonts w:ascii="Times New Roman"/>
          <w:b w:val="false"/>
          <w:i w:val="false"/>
          <w:color w:val="000000"/>
          <w:sz w:val="28"/>
        </w:rPr>
        <w:t>
      Шоттың дебеті бойынша басқа да жиынтық кіріс арқылы әділ құны бойынша есепке алынатын ұзақ мерзімді қаржы активтерін сатып алу құнының олардың номиналдық құнынан (сыйлықақы) асып түсу сомасы, тиімді пайыздық мөлшерлеме әдісін пайдалана отырып пайыздық кірісті тануға байланысты түзету сомасы жазылады.</w:t>
      </w:r>
    </w:p>
    <w:p>
      <w:pPr>
        <w:spacing w:after="0"/>
        <w:ind w:left="0"/>
        <w:jc w:val="both"/>
      </w:pPr>
      <w:r>
        <w:rPr>
          <w:rFonts w:ascii="Times New Roman"/>
          <w:b w:val="false"/>
          <w:i w:val="false"/>
          <w:color w:val="000000"/>
          <w:sz w:val="28"/>
        </w:rPr>
        <w:t>
      Шоттың кредиті бойынша басқа да жиынтық кіріс арқылы әділ құны бойынша есепке алынатын сатып алынған ұзақ мерзімді қаржы активтері бойынша амортизация сомасы және (немесе) сыйлықақыны есептен шығару жазылады.</w:t>
      </w:r>
    </w:p>
    <w:p>
      <w:pPr>
        <w:spacing w:after="0"/>
        <w:ind w:left="0"/>
        <w:jc w:val="both"/>
      </w:pPr>
      <w:r>
        <w:rPr>
          <w:rFonts w:ascii="Times New Roman"/>
          <w:b w:val="false"/>
          <w:i w:val="false"/>
          <w:color w:val="000000"/>
          <w:sz w:val="28"/>
        </w:rPr>
        <w:t>
      2030 04 "Басқа да жиынтық табыс арқылы әділ құны бойынша есепке алынатын ұзақ мерзімді қаржы активтерінің әділ құнын оң түзету" (актив).</w:t>
      </w:r>
    </w:p>
    <w:p>
      <w:pPr>
        <w:spacing w:after="0"/>
        <w:ind w:left="0"/>
        <w:jc w:val="both"/>
      </w:pPr>
      <w:r>
        <w:rPr>
          <w:rFonts w:ascii="Times New Roman"/>
          <w:b w:val="false"/>
          <w:i w:val="false"/>
          <w:color w:val="000000"/>
          <w:sz w:val="28"/>
        </w:rPr>
        <w:t xml:space="preserve">
      Мақсаты: басқа да жиынтық кіріс арқылы әділ құны бойынша есепке алынатын ұзақ мерзімді қаржы активтерінің әділ құнын оң түзету сомасын есепке алу. </w:t>
      </w:r>
    </w:p>
    <w:p>
      <w:pPr>
        <w:spacing w:after="0"/>
        <w:ind w:left="0"/>
        <w:jc w:val="both"/>
      </w:pPr>
      <w:r>
        <w:rPr>
          <w:rFonts w:ascii="Times New Roman"/>
          <w:b w:val="false"/>
          <w:i w:val="false"/>
          <w:color w:val="000000"/>
          <w:sz w:val="28"/>
        </w:rPr>
        <w:t>
      Шоттың дебеті бойынша басқа да жиынтық кіріс арқылы әділ құны бойынша есепке алынатын ұзақ мерзімді қаржы активтерінің әділ құнына оң түзету жазылады.</w:t>
      </w:r>
    </w:p>
    <w:p>
      <w:pPr>
        <w:spacing w:after="0"/>
        <w:ind w:left="0"/>
        <w:jc w:val="both"/>
      </w:pPr>
      <w:r>
        <w:rPr>
          <w:rFonts w:ascii="Times New Roman"/>
          <w:b w:val="false"/>
          <w:i w:val="false"/>
          <w:color w:val="000000"/>
          <w:sz w:val="28"/>
        </w:rPr>
        <w:t>
      Шоттың кредиті бойынша басқа да жиынтық кіріс арқылы әділ құны бойынша есепке алынатын ұзақ мерзімді қаржы активтерінің әділ құнын оң түзету сомасын есептен шығару жазылады.</w:t>
      </w:r>
    </w:p>
    <w:p>
      <w:pPr>
        <w:spacing w:after="0"/>
        <w:ind w:left="0"/>
        <w:jc w:val="both"/>
      </w:pPr>
      <w:r>
        <w:rPr>
          <w:rFonts w:ascii="Times New Roman"/>
          <w:b w:val="false"/>
          <w:i w:val="false"/>
          <w:color w:val="000000"/>
          <w:sz w:val="28"/>
        </w:rPr>
        <w:t>
      2030 05 "Басқа да жиынтық кіріс арқылы әділ құны бойынша есепке алынатын ұзақ мерзімді қаржы активтерінің әділ құнын теріс түзету" (контрактив).</w:t>
      </w:r>
    </w:p>
    <w:p>
      <w:pPr>
        <w:spacing w:after="0"/>
        <w:ind w:left="0"/>
        <w:jc w:val="both"/>
      </w:pPr>
      <w:r>
        <w:rPr>
          <w:rFonts w:ascii="Times New Roman"/>
          <w:b w:val="false"/>
          <w:i w:val="false"/>
          <w:color w:val="000000"/>
          <w:sz w:val="28"/>
        </w:rPr>
        <w:t>
      Мақсаты: басқа да жиынтық кіріс арқылы әділ құны бойынша есепке алынатын ұзақ мерзімді қаржы активтерінің әділ құнын теріс түзету сомасын есепке алу.</w:t>
      </w:r>
    </w:p>
    <w:p>
      <w:pPr>
        <w:spacing w:after="0"/>
        <w:ind w:left="0"/>
        <w:jc w:val="both"/>
      </w:pPr>
      <w:r>
        <w:rPr>
          <w:rFonts w:ascii="Times New Roman"/>
          <w:b w:val="false"/>
          <w:i w:val="false"/>
          <w:color w:val="000000"/>
          <w:sz w:val="28"/>
        </w:rPr>
        <w:t>
      Шоттың кредиті бойынша басқа да жиынтық кіріс арқылы әділ құны бойынша есепке алынатын ұзақ мерзімді қаржы активтерінің әділ құнын теріс түзету сомасы жазылады.</w:t>
      </w:r>
    </w:p>
    <w:p>
      <w:pPr>
        <w:spacing w:after="0"/>
        <w:ind w:left="0"/>
        <w:jc w:val="both"/>
      </w:pPr>
      <w:r>
        <w:rPr>
          <w:rFonts w:ascii="Times New Roman"/>
          <w:b w:val="false"/>
          <w:i w:val="false"/>
          <w:color w:val="000000"/>
          <w:sz w:val="28"/>
        </w:rPr>
        <w:t>
      Шоттың дебеті бойынша басқа да жиынтық кіріс арқылы әділ құны бойынша есепке алынатын ұзақ мерзімді қаржы активтерінің әділ құнын теріс түзету сомасын есептен шығару жазылады.</w:t>
      </w:r>
    </w:p>
    <w:p>
      <w:pPr>
        <w:spacing w:after="0"/>
        <w:ind w:left="0"/>
        <w:jc w:val="both"/>
      </w:pPr>
      <w:r>
        <w:rPr>
          <w:rFonts w:ascii="Times New Roman"/>
          <w:b w:val="false"/>
          <w:i w:val="false"/>
          <w:color w:val="000000"/>
          <w:sz w:val="28"/>
        </w:rPr>
        <w:t>
      2040 01 "Банктерде және банк операцияларының жекелеген түрлерін жүзеге асыратын ұйымдарда орналастырылған ұзақ мерзімді салымдар" (актив).</w:t>
      </w:r>
    </w:p>
    <w:p>
      <w:pPr>
        <w:spacing w:after="0"/>
        <w:ind w:left="0"/>
        <w:jc w:val="both"/>
      </w:pPr>
      <w:r>
        <w:rPr>
          <w:rFonts w:ascii="Times New Roman"/>
          <w:b w:val="false"/>
          <w:i w:val="false"/>
          <w:color w:val="000000"/>
          <w:sz w:val="28"/>
        </w:rPr>
        <w:t>
      Мақсаты: өтеу мерзімі бір жылдан асатын банктерде және банк операцияларының жекелеген түрлерін жүзеге асыратын ұйымдарда орналастырылған салымдар сомаларын есепке алу.</w:t>
      </w:r>
    </w:p>
    <w:p>
      <w:pPr>
        <w:spacing w:after="0"/>
        <w:ind w:left="0"/>
        <w:jc w:val="both"/>
      </w:pPr>
      <w:r>
        <w:rPr>
          <w:rFonts w:ascii="Times New Roman"/>
          <w:b w:val="false"/>
          <w:i w:val="false"/>
          <w:color w:val="000000"/>
          <w:sz w:val="28"/>
        </w:rPr>
        <w:t>
      Шоттың дебеті бойынша банкте немесе банк операцияларының жекелеген түрлерін жүзеге асыратын ұйымда орналастырылған ұзақ мерзімді салымдар сомасы жазылады.</w:t>
      </w:r>
    </w:p>
    <w:p>
      <w:pPr>
        <w:spacing w:after="0"/>
        <w:ind w:left="0"/>
        <w:jc w:val="both"/>
      </w:pPr>
      <w:r>
        <w:rPr>
          <w:rFonts w:ascii="Times New Roman"/>
          <w:b w:val="false"/>
          <w:i w:val="false"/>
          <w:color w:val="000000"/>
          <w:sz w:val="28"/>
        </w:rPr>
        <w:t>
      Шоттың кредиті бойынша орналастырылған ұзақ мерзімді салымдар сомаларын оларды ұйым қайтарған немесе төлемнің мерзімі өткен кезде есептен шығару жазылады.</w:t>
      </w:r>
    </w:p>
    <w:p>
      <w:pPr>
        <w:spacing w:after="0"/>
        <w:ind w:left="0"/>
        <w:jc w:val="both"/>
      </w:pPr>
      <w:r>
        <w:rPr>
          <w:rFonts w:ascii="Times New Roman"/>
          <w:b w:val="false"/>
          <w:i w:val="false"/>
          <w:color w:val="000000"/>
          <w:sz w:val="28"/>
        </w:rPr>
        <w:t>
      2040 02 "Екінші деңгейдегі банктерде және банк операцияларының жекелеген түрлерін жүзеге асыратын ұйымдарда орналастырылған ұзақ мерзімді шартты салымдар" (актив).</w:t>
      </w:r>
    </w:p>
    <w:p>
      <w:pPr>
        <w:spacing w:after="0"/>
        <w:ind w:left="0"/>
        <w:jc w:val="both"/>
      </w:pPr>
      <w:r>
        <w:rPr>
          <w:rFonts w:ascii="Times New Roman"/>
          <w:b w:val="false"/>
          <w:i w:val="false"/>
          <w:color w:val="000000"/>
          <w:sz w:val="28"/>
        </w:rPr>
        <w:t>
      Мақсаты: екінші деңгейдегі банктерде және банк операцияларының жекелеген түрлерін жүзеге асыратын ұйымдарда орналастырылған шартты салымдар сомаларын есепке алу.</w:t>
      </w:r>
    </w:p>
    <w:p>
      <w:pPr>
        <w:spacing w:after="0"/>
        <w:ind w:left="0"/>
        <w:jc w:val="both"/>
      </w:pPr>
      <w:r>
        <w:rPr>
          <w:rFonts w:ascii="Times New Roman"/>
          <w:b w:val="false"/>
          <w:i w:val="false"/>
          <w:color w:val="000000"/>
          <w:sz w:val="28"/>
        </w:rPr>
        <w:t>
      Шоттың дебеті бойынша екінші деңгейдегі банкте не банк операцияларының жекелеген түрлерін жүзеге асыратын ұйымда орналастырылған шартты салымдар сомасы жазылады.</w:t>
      </w:r>
    </w:p>
    <w:p>
      <w:pPr>
        <w:spacing w:after="0"/>
        <w:ind w:left="0"/>
        <w:jc w:val="both"/>
      </w:pPr>
      <w:r>
        <w:rPr>
          <w:rFonts w:ascii="Times New Roman"/>
          <w:b w:val="false"/>
          <w:i w:val="false"/>
          <w:color w:val="000000"/>
          <w:sz w:val="28"/>
        </w:rPr>
        <w:t>
      Шоттың кредиті бойынша орналастырылған шартты салымдар сомаларын оларды ұйым қайтарған немесе төлем мерзімі өткен кезде есептен шығару жазылады.</w:t>
      </w:r>
    </w:p>
    <w:p>
      <w:pPr>
        <w:spacing w:after="0"/>
        <w:ind w:left="0"/>
        <w:jc w:val="both"/>
      </w:pPr>
      <w:r>
        <w:rPr>
          <w:rFonts w:ascii="Times New Roman"/>
          <w:b w:val="false"/>
          <w:i w:val="false"/>
          <w:color w:val="000000"/>
          <w:sz w:val="28"/>
        </w:rPr>
        <w:t>
      2040 03 "Екінші деңгейдегі банктерде және банк операцияларының жекелеген түрлерін жүзеге асыратын ұйымдарда орналастырылған ұзақ мерзімді жинақ салымдар (актив).</w:t>
      </w:r>
    </w:p>
    <w:p>
      <w:pPr>
        <w:spacing w:after="0"/>
        <w:ind w:left="0"/>
        <w:jc w:val="both"/>
      </w:pPr>
      <w:r>
        <w:rPr>
          <w:rFonts w:ascii="Times New Roman"/>
          <w:b w:val="false"/>
          <w:i w:val="false"/>
          <w:color w:val="000000"/>
          <w:sz w:val="28"/>
        </w:rPr>
        <w:t>
      Мақсаты: екінші деңгейдегі банктерде және банк операцияларының жекелеген түрлерін жүзеге асыратын ұйымдарда орналастырылған ұзақ мерзімді жинақ салымдар сомасын есепке алу.</w:t>
      </w:r>
    </w:p>
    <w:p>
      <w:pPr>
        <w:spacing w:after="0"/>
        <w:ind w:left="0"/>
        <w:jc w:val="both"/>
      </w:pPr>
      <w:r>
        <w:rPr>
          <w:rFonts w:ascii="Times New Roman"/>
          <w:b w:val="false"/>
          <w:i w:val="false"/>
          <w:color w:val="000000"/>
          <w:sz w:val="28"/>
        </w:rPr>
        <w:t>
      Шоттың дебеті бойынша екінші деңгейдегі банктерде және банк операцияларының жекелеген түрлерін жүзеге асыратын ұйымдарда орналастырылған ұзақ мерзімді жинақ салымдар сомасы жазылады.</w:t>
      </w:r>
    </w:p>
    <w:p>
      <w:pPr>
        <w:spacing w:after="0"/>
        <w:ind w:left="0"/>
        <w:jc w:val="both"/>
      </w:pPr>
      <w:r>
        <w:rPr>
          <w:rFonts w:ascii="Times New Roman"/>
          <w:b w:val="false"/>
          <w:i w:val="false"/>
          <w:color w:val="000000"/>
          <w:sz w:val="28"/>
        </w:rPr>
        <w:t>
      Шоттың кредиті бойынша орналастырылған ұзақ мерзімді жинақ салымдар сомасын есептен шығару жазылады.</w:t>
      </w:r>
    </w:p>
    <w:p>
      <w:pPr>
        <w:spacing w:after="0"/>
        <w:ind w:left="0"/>
        <w:jc w:val="both"/>
      </w:pPr>
      <w:r>
        <w:rPr>
          <w:rFonts w:ascii="Times New Roman"/>
          <w:b w:val="false"/>
          <w:i w:val="false"/>
          <w:color w:val="000000"/>
          <w:sz w:val="28"/>
        </w:rPr>
        <w:t>
      2040 06 "Металл шоттарда орналастырылған тазартылған бағалы металдар" (актив).</w:t>
      </w:r>
    </w:p>
    <w:p>
      <w:pPr>
        <w:spacing w:after="0"/>
        <w:ind w:left="0"/>
        <w:jc w:val="both"/>
      </w:pPr>
      <w:r>
        <w:rPr>
          <w:rFonts w:ascii="Times New Roman"/>
          <w:b w:val="false"/>
          <w:i w:val="false"/>
          <w:color w:val="000000"/>
          <w:sz w:val="28"/>
        </w:rPr>
        <w:t>
      Мақсаты: ұйымның металл шоттарында орналастырылған тазартылған бағалы металдар құнын есепке алу.</w:t>
      </w:r>
    </w:p>
    <w:p>
      <w:pPr>
        <w:spacing w:after="0"/>
        <w:ind w:left="0"/>
        <w:jc w:val="both"/>
      </w:pPr>
      <w:r>
        <w:rPr>
          <w:rFonts w:ascii="Times New Roman"/>
          <w:b w:val="false"/>
          <w:i w:val="false"/>
          <w:color w:val="000000"/>
          <w:sz w:val="28"/>
        </w:rPr>
        <w:t>
      Шоттың дебеті бойынша ұйымның металл шотында орналастырылған тазартылған бағалы металдар құны жазылады.</w:t>
      </w:r>
    </w:p>
    <w:p>
      <w:pPr>
        <w:spacing w:after="0"/>
        <w:ind w:left="0"/>
        <w:jc w:val="both"/>
      </w:pPr>
      <w:r>
        <w:rPr>
          <w:rFonts w:ascii="Times New Roman"/>
          <w:b w:val="false"/>
          <w:i w:val="false"/>
          <w:color w:val="000000"/>
          <w:sz w:val="28"/>
        </w:rPr>
        <w:t>
      Шоттың кредиті бойынша ұйымның металл шотында орналастырылған тазартылған бағалы металдардың құнын оларды қайтару кезінде есептен шығару жазылады.</w:t>
      </w:r>
    </w:p>
    <w:p>
      <w:pPr>
        <w:spacing w:after="0"/>
        <w:ind w:left="0"/>
        <w:jc w:val="both"/>
      </w:pPr>
      <w:r>
        <w:rPr>
          <w:rFonts w:ascii="Times New Roman"/>
          <w:b w:val="false"/>
          <w:i w:val="false"/>
          <w:color w:val="000000"/>
          <w:sz w:val="28"/>
        </w:rPr>
        <w:t>
      2040 07 "Басқа да ұзақ мерзімді қаржылық инвестициялар бойынша мерзімі өткен берешек" (актив).</w:t>
      </w:r>
    </w:p>
    <w:p>
      <w:pPr>
        <w:spacing w:after="0"/>
        <w:ind w:left="0"/>
        <w:jc w:val="both"/>
      </w:pPr>
      <w:r>
        <w:rPr>
          <w:rFonts w:ascii="Times New Roman"/>
          <w:b w:val="false"/>
          <w:i w:val="false"/>
          <w:color w:val="000000"/>
          <w:sz w:val="28"/>
        </w:rPr>
        <w:t>
      Мақсаты: басқа да ұзақ мерзімді қаржылық инвестициялар бойынша мерзімі өткен берешек сомаларын есепке алу.</w:t>
      </w:r>
    </w:p>
    <w:p>
      <w:pPr>
        <w:spacing w:after="0"/>
        <w:ind w:left="0"/>
        <w:jc w:val="both"/>
      </w:pPr>
      <w:r>
        <w:rPr>
          <w:rFonts w:ascii="Times New Roman"/>
          <w:b w:val="false"/>
          <w:i w:val="false"/>
          <w:color w:val="000000"/>
          <w:sz w:val="28"/>
        </w:rPr>
        <w:t>
      Шоттың дебеті бойынша басқа да ұзақ мерзімді қаржылық инвестициялар бойынша мерзімі өткен берешек сомасы жазылады.</w:t>
      </w:r>
    </w:p>
    <w:p>
      <w:pPr>
        <w:spacing w:after="0"/>
        <w:ind w:left="0"/>
        <w:jc w:val="both"/>
      </w:pPr>
      <w:r>
        <w:rPr>
          <w:rFonts w:ascii="Times New Roman"/>
          <w:b w:val="false"/>
          <w:i w:val="false"/>
          <w:color w:val="000000"/>
          <w:sz w:val="28"/>
        </w:rPr>
        <w:t>
      Шоттың кредиті бойынша басқа да ұзақ мерзімді қаржылық инвестициялар бойынша мерзімі өткен берешек сомаларын есептен шығару жазылады.</w:t>
      </w:r>
    </w:p>
    <w:p>
      <w:pPr>
        <w:spacing w:after="0"/>
        <w:ind w:left="0"/>
        <w:jc w:val="both"/>
      </w:pPr>
      <w:r>
        <w:rPr>
          <w:rFonts w:ascii="Times New Roman"/>
          <w:b w:val="false"/>
          <w:i w:val="false"/>
          <w:color w:val="000000"/>
          <w:sz w:val="28"/>
        </w:rPr>
        <w:t>
      2040 08 "Орналастырылған ұзақ мерзімді салымдар бойынша дисконт" (контрактив).</w:t>
      </w:r>
    </w:p>
    <w:p>
      <w:pPr>
        <w:spacing w:after="0"/>
        <w:ind w:left="0"/>
        <w:jc w:val="both"/>
      </w:pPr>
      <w:r>
        <w:rPr>
          <w:rFonts w:ascii="Times New Roman"/>
          <w:b w:val="false"/>
          <w:i w:val="false"/>
          <w:color w:val="000000"/>
          <w:sz w:val="28"/>
        </w:rPr>
        <w:t>
      Мақсаты: ұзақ мерзімді орналастырылған салымдар бойынша қайтарылатын ақша сомасының салымдар бойынша нақты орналастырылған ақша сомасынан асатын сомаларын есепке алу (дисконт).</w:t>
      </w:r>
    </w:p>
    <w:p>
      <w:pPr>
        <w:spacing w:after="0"/>
        <w:ind w:left="0"/>
        <w:jc w:val="both"/>
      </w:pPr>
      <w:r>
        <w:rPr>
          <w:rFonts w:ascii="Times New Roman"/>
          <w:b w:val="false"/>
          <w:i w:val="false"/>
          <w:color w:val="000000"/>
          <w:sz w:val="28"/>
        </w:rPr>
        <w:t>
      Шоттың кредиті бойынша ұзақ мерзімді орналастырылған салым бойынша қайтарылатын ақша сомасының салым бойынша нақты орналастырылған ақша сомасынан асатын сомасы жазылады (дисконт).</w:t>
      </w:r>
    </w:p>
    <w:p>
      <w:pPr>
        <w:spacing w:after="0"/>
        <w:ind w:left="0"/>
        <w:jc w:val="both"/>
      </w:pPr>
      <w:r>
        <w:rPr>
          <w:rFonts w:ascii="Times New Roman"/>
          <w:b w:val="false"/>
          <w:i w:val="false"/>
          <w:color w:val="000000"/>
          <w:sz w:val="28"/>
        </w:rPr>
        <w:t>
      Шоттың дебеті бойынша ұзақ мерзімді орналастырылған салым бойынша дисконт амортизациясының сомасы № 6110 05 баланстық шотпен байланыстыра отырып жазылады.</w:t>
      </w:r>
    </w:p>
    <w:p>
      <w:pPr>
        <w:spacing w:after="0"/>
        <w:ind w:left="0"/>
        <w:jc w:val="both"/>
      </w:pPr>
      <w:r>
        <w:rPr>
          <w:rFonts w:ascii="Times New Roman"/>
          <w:b w:val="false"/>
          <w:i w:val="false"/>
          <w:color w:val="000000"/>
          <w:sz w:val="28"/>
        </w:rPr>
        <w:t>
      2040 09 "Орналастырылған ұзақ мерзімді салымдар бойынша сыйлықақы" (актив).</w:t>
      </w:r>
    </w:p>
    <w:p>
      <w:pPr>
        <w:spacing w:after="0"/>
        <w:ind w:left="0"/>
        <w:jc w:val="both"/>
      </w:pPr>
      <w:r>
        <w:rPr>
          <w:rFonts w:ascii="Times New Roman"/>
          <w:b w:val="false"/>
          <w:i w:val="false"/>
          <w:color w:val="000000"/>
          <w:sz w:val="28"/>
        </w:rPr>
        <w:t>
      Мақсаты: ұзақ мерзімді орналастырылған салымдар бойынша нақты орналастырылған ақша сомасының (мәміле бойынша шығындарды есептегенде) салымдар бойынша қайтарылатын ақша сомасынан (сыйлықақы) асатын сомаларын есепке алу.</w:t>
      </w:r>
    </w:p>
    <w:p>
      <w:pPr>
        <w:spacing w:after="0"/>
        <w:ind w:left="0"/>
        <w:jc w:val="both"/>
      </w:pPr>
      <w:r>
        <w:rPr>
          <w:rFonts w:ascii="Times New Roman"/>
          <w:b w:val="false"/>
          <w:i w:val="false"/>
          <w:color w:val="000000"/>
          <w:sz w:val="28"/>
        </w:rPr>
        <w:t>
      Шоттың дебеті бойынша ұзақ мерзімді орналастырылған салымдар бойынша нақты орналастырылған ақша сомасының (мәміле бойынша шығындарды ескере отырып) салым бойынша қайтарылатын ақша сомасынан (сыйлықақы) асатын сомасы жазылады.</w:t>
      </w:r>
    </w:p>
    <w:p>
      <w:pPr>
        <w:spacing w:after="0"/>
        <w:ind w:left="0"/>
        <w:jc w:val="both"/>
      </w:pPr>
      <w:r>
        <w:rPr>
          <w:rFonts w:ascii="Times New Roman"/>
          <w:b w:val="false"/>
          <w:i w:val="false"/>
          <w:color w:val="000000"/>
          <w:sz w:val="28"/>
        </w:rPr>
        <w:t>
      Шоттың кредиті бойынша ұзақ мерзімді орналастырылған салымдар бойынша сыйлықақы амортизациясының сомасы № 7310 10 баланстық шотпен байланыстыра отырып жазылады.</w:t>
      </w:r>
    </w:p>
    <w:p>
      <w:pPr>
        <w:spacing w:after="0"/>
        <w:ind w:left="0"/>
        <w:jc w:val="both"/>
      </w:pPr>
      <w:r>
        <w:rPr>
          <w:rFonts w:ascii="Times New Roman"/>
          <w:b w:val="false"/>
          <w:i w:val="false"/>
          <w:color w:val="000000"/>
          <w:sz w:val="28"/>
        </w:rPr>
        <w:t>
      2040 10 "Еншілес ұйымдарға инвестициялар" (актив).</w:t>
      </w:r>
    </w:p>
    <w:p>
      <w:pPr>
        <w:spacing w:after="0"/>
        <w:ind w:left="0"/>
        <w:jc w:val="both"/>
      </w:pPr>
      <w:r>
        <w:rPr>
          <w:rFonts w:ascii="Times New Roman"/>
          <w:b w:val="false"/>
          <w:i w:val="false"/>
          <w:color w:val="000000"/>
          <w:sz w:val="28"/>
        </w:rPr>
        <w:t>
      Мақсаты: еншілес ұйымдарға салынған инвестициялардың сомаларын есепке алу (бір жылдан астам мерзімге).</w:t>
      </w:r>
    </w:p>
    <w:p>
      <w:pPr>
        <w:spacing w:after="0"/>
        <w:ind w:left="0"/>
        <w:jc w:val="both"/>
      </w:pPr>
      <w:r>
        <w:rPr>
          <w:rFonts w:ascii="Times New Roman"/>
          <w:b w:val="false"/>
          <w:i w:val="false"/>
          <w:color w:val="000000"/>
          <w:sz w:val="28"/>
        </w:rPr>
        <w:t>
      Шоттың дебеті бойынша еншілес ұйымға салынған инвестициялар сомасы, сондай-ақ қатысу үлесінің өзгеруі жазылады.</w:t>
      </w:r>
    </w:p>
    <w:p>
      <w:pPr>
        <w:spacing w:after="0"/>
        <w:ind w:left="0"/>
        <w:jc w:val="both"/>
      </w:pPr>
      <w:r>
        <w:rPr>
          <w:rFonts w:ascii="Times New Roman"/>
          <w:b w:val="false"/>
          <w:i w:val="false"/>
          <w:color w:val="000000"/>
          <w:sz w:val="28"/>
        </w:rPr>
        <w:t>
      Шоттың кредиті бойынша инвестициялар сомасы оларды еншілес ұйым сатып алған немесе олар сатылған кезде есептен шығару жазылады.</w:t>
      </w:r>
    </w:p>
    <w:p>
      <w:pPr>
        <w:spacing w:after="0"/>
        <w:ind w:left="0"/>
        <w:jc w:val="both"/>
      </w:pPr>
      <w:r>
        <w:rPr>
          <w:rFonts w:ascii="Times New Roman"/>
          <w:b w:val="false"/>
          <w:i w:val="false"/>
          <w:color w:val="000000"/>
          <w:sz w:val="28"/>
        </w:rPr>
        <w:t>
      2050 "Қаржылық инвестициялар бойынша мерзімі өткен берешек" (актив).</w:t>
      </w:r>
    </w:p>
    <w:p>
      <w:pPr>
        <w:spacing w:after="0"/>
        <w:ind w:left="0"/>
        <w:jc w:val="both"/>
      </w:pPr>
      <w:r>
        <w:rPr>
          <w:rFonts w:ascii="Times New Roman"/>
          <w:b w:val="false"/>
          <w:i w:val="false"/>
          <w:color w:val="000000"/>
          <w:sz w:val="28"/>
        </w:rPr>
        <w:t>
      Мақсаты: ұйым сатып алған бағалы қағаздар бойынша мерзімі өткен берешек сомаларын есепке алу.</w:t>
      </w:r>
    </w:p>
    <w:p>
      <w:pPr>
        <w:spacing w:after="0"/>
        <w:ind w:left="0"/>
        <w:jc w:val="both"/>
      </w:pPr>
      <w:r>
        <w:rPr>
          <w:rFonts w:ascii="Times New Roman"/>
          <w:b w:val="false"/>
          <w:i w:val="false"/>
          <w:color w:val="000000"/>
          <w:sz w:val="28"/>
        </w:rPr>
        <w:t>
      Шоттың дебеті бойынша ұйым сатып алған бағалы қағаздар бойынша мерзімі өткен берешек сомасы жазылады.</w:t>
      </w:r>
    </w:p>
    <w:p>
      <w:pPr>
        <w:spacing w:after="0"/>
        <w:ind w:left="0"/>
        <w:jc w:val="both"/>
      </w:pPr>
      <w:r>
        <w:rPr>
          <w:rFonts w:ascii="Times New Roman"/>
          <w:b w:val="false"/>
          <w:i w:val="false"/>
          <w:color w:val="000000"/>
          <w:sz w:val="28"/>
        </w:rPr>
        <w:t>
      Шоттың кредиті бойынша сатып алынған бағалы қағаздар бойынша мерзімі өткен берешек сомаларын оларды эмитент өтеген (қарсы агент төлеген) немесе ұйымның балансынан есептен шығарған кезде есептен шығару жазылады.</w:t>
      </w:r>
    </w:p>
    <w:p>
      <w:pPr>
        <w:spacing w:after="0"/>
        <w:ind w:left="0"/>
        <w:jc w:val="both"/>
      </w:pPr>
      <w:r>
        <w:rPr>
          <w:rFonts w:ascii="Times New Roman"/>
          <w:b w:val="false"/>
          <w:i w:val="false"/>
          <w:color w:val="000000"/>
          <w:sz w:val="28"/>
        </w:rPr>
        <w:t>
      2060 01 "Қайта сақтандыру активі бойынша күтілетін ақша ағындарын ең жақсы бағалау" (актив).</w:t>
      </w:r>
    </w:p>
    <w:p>
      <w:pPr>
        <w:spacing w:after="0"/>
        <w:ind w:left="0"/>
        <w:jc w:val="both"/>
      </w:pPr>
      <w:r>
        <w:rPr>
          <w:rFonts w:ascii="Times New Roman"/>
          <w:b w:val="false"/>
          <w:i w:val="false"/>
          <w:color w:val="000000"/>
          <w:sz w:val="28"/>
        </w:rPr>
        <w:t>
      Мақсаты: қайта сақтандыру шарттарының топтары бойынша болашақ ақша ағындарының келтірілген құнын есепке алу.</w:t>
      </w:r>
    </w:p>
    <w:p>
      <w:pPr>
        <w:spacing w:after="0"/>
        <w:ind w:left="0"/>
        <w:jc w:val="both"/>
      </w:pPr>
      <w:r>
        <w:rPr>
          <w:rFonts w:ascii="Times New Roman"/>
          <w:b w:val="false"/>
          <w:i w:val="false"/>
          <w:color w:val="000000"/>
          <w:sz w:val="28"/>
        </w:rPr>
        <w:t>
      Шоттың дебеті бойынша қайта сақтандыру шарттарының топтары бойынша болашақ ақша ағындарының келтірілген құны, сондай-ақ оның ұлғаюы көрсетіледі.</w:t>
      </w:r>
    </w:p>
    <w:p>
      <w:pPr>
        <w:spacing w:after="0"/>
        <w:ind w:left="0"/>
        <w:jc w:val="both"/>
      </w:pPr>
      <w:r>
        <w:rPr>
          <w:rFonts w:ascii="Times New Roman"/>
          <w:b w:val="false"/>
          <w:i w:val="false"/>
          <w:color w:val="000000"/>
          <w:sz w:val="28"/>
        </w:rPr>
        <w:t>
      Шоттың кредиті бойынша қайта сақтандыру шарттарының топтары бойынша болашақ ақша ағындарының келтірілген құнын азайту не есептен шығару көрсетіледі.</w:t>
      </w:r>
    </w:p>
    <w:p>
      <w:pPr>
        <w:spacing w:after="0"/>
        <w:ind w:left="0"/>
        <w:jc w:val="both"/>
      </w:pPr>
      <w:r>
        <w:rPr>
          <w:rFonts w:ascii="Times New Roman"/>
          <w:b w:val="false"/>
          <w:i w:val="false"/>
          <w:color w:val="000000"/>
          <w:sz w:val="28"/>
        </w:rPr>
        <w:t>
      2060 02 "Қайта сақтандыру шарттары бойынша маржа" (актив).</w:t>
      </w:r>
    </w:p>
    <w:p>
      <w:pPr>
        <w:spacing w:after="0"/>
        <w:ind w:left="0"/>
        <w:jc w:val="both"/>
      </w:pPr>
      <w:r>
        <w:rPr>
          <w:rFonts w:ascii="Times New Roman"/>
          <w:b w:val="false"/>
          <w:i w:val="false"/>
          <w:color w:val="000000"/>
          <w:sz w:val="28"/>
        </w:rPr>
        <w:t>
      Мақсаты: қайта сақтандыру шарттарының топтары бойынша шартта көзделген қызметтер үшін маржаны есепке алу.</w:t>
      </w:r>
    </w:p>
    <w:p>
      <w:pPr>
        <w:spacing w:after="0"/>
        <w:ind w:left="0"/>
        <w:jc w:val="both"/>
      </w:pPr>
      <w:r>
        <w:rPr>
          <w:rFonts w:ascii="Times New Roman"/>
          <w:b w:val="false"/>
          <w:i w:val="false"/>
          <w:color w:val="000000"/>
          <w:sz w:val="28"/>
        </w:rPr>
        <w:t>
      Шоттың дебеті бойынша қайта сақтандыру шарттарының топтары бойынша шартта көзделген қызметтер үшін маржа көрсетіледі.</w:t>
      </w:r>
    </w:p>
    <w:p>
      <w:pPr>
        <w:spacing w:after="0"/>
        <w:ind w:left="0"/>
        <w:jc w:val="both"/>
      </w:pPr>
      <w:r>
        <w:rPr>
          <w:rFonts w:ascii="Times New Roman"/>
          <w:b w:val="false"/>
          <w:i w:val="false"/>
          <w:color w:val="000000"/>
          <w:sz w:val="28"/>
        </w:rPr>
        <w:t>
      Шоттың кредиті бойынша қайта сақтандыру шарттарының топтары бойынша шартта көзделген қызметтер үшін маржаның амортизациясы және (немесе) есептен шығарылуы көрсетіледі.</w:t>
      </w:r>
    </w:p>
    <w:p>
      <w:pPr>
        <w:spacing w:after="0"/>
        <w:ind w:left="0"/>
        <w:jc w:val="both"/>
      </w:pPr>
      <w:r>
        <w:rPr>
          <w:rFonts w:ascii="Times New Roman"/>
          <w:b w:val="false"/>
          <w:i w:val="false"/>
          <w:color w:val="000000"/>
          <w:sz w:val="28"/>
        </w:rPr>
        <w:t>
      2060 03 "Қаржылық емес тәуекелге тәуекелдік түзету бойынша қайта сақтандыру активі" (актив).</w:t>
      </w:r>
    </w:p>
    <w:p>
      <w:pPr>
        <w:spacing w:after="0"/>
        <w:ind w:left="0"/>
        <w:jc w:val="both"/>
      </w:pPr>
      <w:r>
        <w:rPr>
          <w:rFonts w:ascii="Times New Roman"/>
          <w:b w:val="false"/>
          <w:i w:val="false"/>
          <w:color w:val="000000"/>
          <w:sz w:val="28"/>
        </w:rPr>
        <w:t>
      Мақсаты: қаржылық емес тәуекелге тәуекелдік түзету бойынша қайта сақтандыру активін есепке алу.</w:t>
      </w:r>
    </w:p>
    <w:p>
      <w:pPr>
        <w:spacing w:after="0"/>
        <w:ind w:left="0"/>
        <w:jc w:val="both"/>
      </w:pPr>
      <w:r>
        <w:rPr>
          <w:rFonts w:ascii="Times New Roman"/>
          <w:b w:val="false"/>
          <w:i w:val="false"/>
          <w:color w:val="000000"/>
          <w:sz w:val="28"/>
        </w:rPr>
        <w:t>
      Шоттың дебеті бойынша қаржылық емес тәуекелге тәуекелдік түзету бойынша қайта сақтандыру активі көрсетіледі.</w:t>
      </w:r>
    </w:p>
    <w:p>
      <w:pPr>
        <w:spacing w:after="0"/>
        <w:ind w:left="0"/>
        <w:jc w:val="both"/>
      </w:pPr>
      <w:r>
        <w:rPr>
          <w:rFonts w:ascii="Times New Roman"/>
          <w:b w:val="false"/>
          <w:i w:val="false"/>
          <w:color w:val="000000"/>
          <w:sz w:val="28"/>
        </w:rPr>
        <w:t>
      Шоттың кредиті бойынша қаржылық емес тәуекелге тәуекелдік түзету бойынша қайта сақтандыру активін азайту және (немесе) есептен шығару көрсетіледі.</w:t>
      </w:r>
    </w:p>
    <w:p>
      <w:pPr>
        <w:spacing w:after="0"/>
        <w:ind w:left="0"/>
        <w:jc w:val="both"/>
      </w:pPr>
      <w:r>
        <w:rPr>
          <w:rFonts w:ascii="Times New Roman"/>
          <w:b w:val="false"/>
          <w:i w:val="false"/>
          <w:color w:val="000000"/>
          <w:sz w:val="28"/>
        </w:rPr>
        <w:t>
      2060 04 "Қайта сақтандыру шарттары бойынша маржаның зиянын өтеудің құрамдас бөлігі" (актив).</w:t>
      </w:r>
    </w:p>
    <w:p>
      <w:pPr>
        <w:spacing w:after="0"/>
        <w:ind w:left="0"/>
        <w:jc w:val="both"/>
      </w:pPr>
      <w:r>
        <w:rPr>
          <w:rFonts w:ascii="Times New Roman"/>
          <w:b w:val="false"/>
          <w:i w:val="false"/>
          <w:color w:val="000000"/>
          <w:sz w:val="28"/>
        </w:rPr>
        <w:t>
      Мақсаты: қайта сақтандыру шарттарының топтары бойынша шартта көзделген қызметтер үшін маржаның зиянын өтеудің құрамдас бөлігін есепке алу.</w:t>
      </w:r>
    </w:p>
    <w:p>
      <w:pPr>
        <w:spacing w:after="0"/>
        <w:ind w:left="0"/>
        <w:jc w:val="both"/>
      </w:pPr>
      <w:r>
        <w:rPr>
          <w:rFonts w:ascii="Times New Roman"/>
          <w:b w:val="false"/>
          <w:i w:val="false"/>
          <w:color w:val="000000"/>
          <w:sz w:val="28"/>
        </w:rPr>
        <w:t>
      Шоттың дебеті бойынша қайта сақтандыру шарттарының топтары бойынша шартта көзделген қызметтер үшін маржаның зиянын өтеудің құрамдас бөлігі көрсетіледі.</w:t>
      </w:r>
    </w:p>
    <w:p>
      <w:pPr>
        <w:spacing w:after="0"/>
        <w:ind w:left="0"/>
        <w:jc w:val="both"/>
      </w:pPr>
      <w:r>
        <w:rPr>
          <w:rFonts w:ascii="Times New Roman"/>
          <w:b w:val="false"/>
          <w:i w:val="false"/>
          <w:color w:val="000000"/>
          <w:sz w:val="28"/>
        </w:rPr>
        <w:t>
      Шоттың кредиті бойынша қайта сақтандыру шарттарының топтары бойынша шартта көзделген қызметтер үшін маржаның зиянын өтеудің құрамдас бөлігін амортизациялау және (немесе) есептен шығару көрсетіледі.</w:t>
      </w:r>
    </w:p>
    <w:p>
      <w:pPr>
        <w:spacing w:after="0"/>
        <w:ind w:left="0"/>
        <w:jc w:val="both"/>
      </w:pPr>
      <w:r>
        <w:rPr>
          <w:rFonts w:ascii="Times New Roman"/>
          <w:b w:val="false"/>
          <w:i w:val="false"/>
          <w:color w:val="000000"/>
          <w:sz w:val="28"/>
        </w:rPr>
        <w:t>
      2060 05 "Қайта сақтандыру активі бойынша болашақ ақша ағындарын бағалау" (контрактив).</w:t>
      </w:r>
    </w:p>
    <w:p>
      <w:pPr>
        <w:spacing w:after="0"/>
        <w:ind w:left="0"/>
        <w:jc w:val="both"/>
      </w:pPr>
      <w:r>
        <w:rPr>
          <w:rFonts w:ascii="Times New Roman"/>
          <w:b w:val="false"/>
          <w:i w:val="false"/>
          <w:color w:val="000000"/>
          <w:sz w:val="28"/>
        </w:rPr>
        <w:t>
      Мақсаты: қайта сақтандыру бойынша болашақ ақша ағындарын бағалау сомасын есепке алу</w:t>
      </w:r>
    </w:p>
    <w:p>
      <w:pPr>
        <w:spacing w:after="0"/>
        <w:ind w:left="0"/>
        <w:jc w:val="both"/>
      </w:pPr>
      <w:r>
        <w:rPr>
          <w:rFonts w:ascii="Times New Roman"/>
          <w:b w:val="false"/>
          <w:i w:val="false"/>
          <w:color w:val="000000"/>
          <w:sz w:val="28"/>
        </w:rPr>
        <w:t>
      Шоттың кредиті бойынша қайта сақтандыру активі бойынша болашақ ақша ағындарын бағалау сомасы жазылады</w:t>
      </w:r>
    </w:p>
    <w:p>
      <w:pPr>
        <w:spacing w:after="0"/>
        <w:ind w:left="0"/>
        <w:jc w:val="both"/>
      </w:pPr>
      <w:r>
        <w:rPr>
          <w:rFonts w:ascii="Times New Roman"/>
          <w:b w:val="false"/>
          <w:i w:val="false"/>
          <w:color w:val="000000"/>
          <w:sz w:val="28"/>
        </w:rPr>
        <w:t>
      Шоттың дебеті бойынша қайта сақтандыру активі бойынша болашақ ақша ағындарын бағалау сомасын есептен шығару көрсетіледі.</w:t>
      </w:r>
    </w:p>
    <w:p>
      <w:pPr>
        <w:spacing w:after="0"/>
        <w:ind w:left="0"/>
        <w:jc w:val="both"/>
      </w:pPr>
      <w:r>
        <w:rPr>
          <w:rFonts w:ascii="Times New Roman"/>
          <w:b w:val="false"/>
          <w:i w:val="false"/>
          <w:color w:val="000000"/>
          <w:sz w:val="28"/>
        </w:rPr>
        <w:t>
      2060 06 "Туындаған сақтандыру шығыны бойынша қайта сақтандыру активінің күтілетін ақша ағынын ең жақсы бағалау".</w:t>
      </w:r>
    </w:p>
    <w:p>
      <w:pPr>
        <w:spacing w:after="0"/>
        <w:ind w:left="0"/>
        <w:jc w:val="both"/>
      </w:pPr>
      <w:r>
        <w:rPr>
          <w:rFonts w:ascii="Times New Roman"/>
          <w:b w:val="false"/>
          <w:i w:val="false"/>
          <w:color w:val="000000"/>
          <w:sz w:val="28"/>
        </w:rPr>
        <w:t>
      Мақсаты: туындаған сақтандыру шығыны бойынша қайта сақтандыру активін есепке алу.</w:t>
      </w:r>
    </w:p>
    <w:p>
      <w:pPr>
        <w:spacing w:after="0"/>
        <w:ind w:left="0"/>
        <w:jc w:val="both"/>
      </w:pPr>
      <w:r>
        <w:rPr>
          <w:rFonts w:ascii="Times New Roman"/>
          <w:b w:val="false"/>
          <w:i w:val="false"/>
          <w:color w:val="000000"/>
          <w:sz w:val="28"/>
        </w:rPr>
        <w:t>
      Шоттың дебеті бойынша туындаған сақтандыру шығыны бойынша ақша ағыны бойынша қайта сақтандыру активі көрсетіледі.</w:t>
      </w:r>
    </w:p>
    <w:p>
      <w:pPr>
        <w:spacing w:after="0"/>
        <w:ind w:left="0"/>
        <w:jc w:val="both"/>
      </w:pPr>
      <w:r>
        <w:rPr>
          <w:rFonts w:ascii="Times New Roman"/>
          <w:b w:val="false"/>
          <w:i w:val="false"/>
          <w:color w:val="000000"/>
          <w:sz w:val="28"/>
        </w:rPr>
        <w:t>
      Шоттың кредиті бойынша туындаған сақтандыру шығыны бойынша ақша ағыны бойынша қайта сақтандыру активінің азаюы және (немесе) есептен шығарылуы көрсетіледі.</w:t>
      </w:r>
    </w:p>
    <w:p>
      <w:pPr>
        <w:spacing w:after="0"/>
        <w:ind w:left="0"/>
        <w:jc w:val="both"/>
      </w:pPr>
      <w:r>
        <w:rPr>
          <w:rFonts w:ascii="Times New Roman"/>
          <w:b w:val="false"/>
          <w:i w:val="false"/>
          <w:color w:val="000000"/>
          <w:sz w:val="28"/>
        </w:rPr>
        <w:t>
      2060 07 "Туындаған сақтандыру шығыны бойынша қайта сақтандыру активінің қаржылық емес тәуекеліне тәуекелдік түзету" (актив).</w:t>
      </w:r>
    </w:p>
    <w:p>
      <w:pPr>
        <w:spacing w:after="0"/>
        <w:ind w:left="0"/>
        <w:jc w:val="both"/>
      </w:pPr>
      <w:r>
        <w:rPr>
          <w:rFonts w:ascii="Times New Roman"/>
          <w:b w:val="false"/>
          <w:i w:val="false"/>
          <w:color w:val="000000"/>
          <w:sz w:val="28"/>
        </w:rPr>
        <w:t>
      Мақсаты: туындаған сақтандыру шығыны бойынша қайта сақтандыру активінің қаржылық емес тәуекеліне тәуекелдік түзетуді есепке алу.</w:t>
      </w:r>
    </w:p>
    <w:p>
      <w:pPr>
        <w:spacing w:after="0"/>
        <w:ind w:left="0"/>
        <w:jc w:val="both"/>
      </w:pPr>
      <w:r>
        <w:rPr>
          <w:rFonts w:ascii="Times New Roman"/>
          <w:b w:val="false"/>
          <w:i w:val="false"/>
          <w:color w:val="000000"/>
          <w:sz w:val="28"/>
        </w:rPr>
        <w:t>
      Шоттың дебеті бойынша туындаған сақтандыру шығыны бойынша қайта сақтандыру активінің қаржылық емес тәуекеліне тәуекелдік түзету көрсетіледі.</w:t>
      </w:r>
    </w:p>
    <w:p>
      <w:pPr>
        <w:spacing w:after="0"/>
        <w:ind w:left="0"/>
        <w:jc w:val="both"/>
      </w:pPr>
      <w:r>
        <w:rPr>
          <w:rFonts w:ascii="Times New Roman"/>
          <w:b w:val="false"/>
          <w:i w:val="false"/>
          <w:color w:val="000000"/>
          <w:sz w:val="28"/>
        </w:rPr>
        <w:t>
      Шоттың кредиті бойынша туындаған сақтандыру шығыны бойынша қайта сақтандыру активінің қаржылық емес тәуекеліне тәуекелдік түзетуді азайту және (немесе) есептен шығаруды есепке алу көрсетіледі.</w:t>
      </w:r>
    </w:p>
    <w:p>
      <w:pPr>
        <w:spacing w:after="0"/>
        <w:ind w:left="0"/>
        <w:jc w:val="both"/>
      </w:pPr>
      <w:r>
        <w:rPr>
          <w:rFonts w:ascii="Times New Roman"/>
          <w:b w:val="false"/>
          <w:i w:val="false"/>
          <w:color w:val="000000"/>
          <w:sz w:val="28"/>
        </w:rPr>
        <w:t>
      2060 08 "Сақтандыру (қайта сақтандыру) шарттары бойынша актив" (актив).</w:t>
      </w:r>
    </w:p>
    <w:p>
      <w:pPr>
        <w:spacing w:after="0"/>
        <w:ind w:left="0"/>
        <w:jc w:val="both"/>
      </w:pPr>
      <w:r>
        <w:rPr>
          <w:rFonts w:ascii="Times New Roman"/>
          <w:b w:val="false"/>
          <w:i w:val="false"/>
          <w:color w:val="000000"/>
          <w:sz w:val="28"/>
        </w:rPr>
        <w:t>
      Мақсаты: сыйлықақыны бөлу тәсілінің негізінде және бағалаудың жалпы моделі бойынша бағаланатын сақтандыру (қайта сақтандыру) шарттары бойынша ұзақ мерзімді активтердің сомасын есепке алу.</w:t>
      </w:r>
    </w:p>
    <w:p>
      <w:pPr>
        <w:spacing w:after="0"/>
        <w:ind w:left="0"/>
        <w:jc w:val="both"/>
      </w:pPr>
      <w:r>
        <w:rPr>
          <w:rFonts w:ascii="Times New Roman"/>
          <w:b w:val="false"/>
          <w:i w:val="false"/>
          <w:color w:val="000000"/>
          <w:sz w:val="28"/>
        </w:rPr>
        <w:t>
      Шоттың дебеті бойынша сыйлықақыны бөлу тәсілінің негізінде және бағалаудың жалпы моделі бойынша бағаланатын сақтандыру (қайта сақтандыру) шарттары бойынша ұзақ мерзімді активтердің сомасы жазылады.</w:t>
      </w:r>
    </w:p>
    <w:p>
      <w:pPr>
        <w:spacing w:after="0"/>
        <w:ind w:left="0"/>
        <w:jc w:val="both"/>
      </w:pPr>
      <w:r>
        <w:rPr>
          <w:rFonts w:ascii="Times New Roman"/>
          <w:b w:val="false"/>
          <w:i w:val="false"/>
          <w:color w:val="000000"/>
          <w:sz w:val="28"/>
        </w:rPr>
        <w:t>
      Шоттың кредиті бойынша сыйлықақыны бөлу тәсілінің негізінде және бағалаудың жалпы моделі бойынша бағаланатын сақтандыру (қайта сақтандыру) шарттары бойынша ұзақ мерзімді активтердің сомасын есептен шығару жазылады.</w:t>
      </w:r>
    </w:p>
    <w:p>
      <w:pPr>
        <w:spacing w:after="0"/>
        <w:ind w:left="0"/>
        <w:jc w:val="both"/>
      </w:pPr>
      <w:r>
        <w:rPr>
          <w:rFonts w:ascii="Times New Roman"/>
          <w:b w:val="false"/>
          <w:i w:val="false"/>
          <w:color w:val="000000"/>
          <w:sz w:val="28"/>
        </w:rPr>
        <w:t>
      2110 "Сатып алушылардың және тапсырыс берушілердің ұзақ мерзімді дебиторлық берешегі" (актив).</w:t>
      </w:r>
    </w:p>
    <w:p>
      <w:pPr>
        <w:spacing w:after="0"/>
        <w:ind w:left="0"/>
        <w:jc w:val="both"/>
      </w:pPr>
      <w:r>
        <w:rPr>
          <w:rFonts w:ascii="Times New Roman"/>
          <w:b w:val="false"/>
          <w:i w:val="false"/>
          <w:color w:val="000000"/>
          <w:sz w:val="28"/>
        </w:rPr>
        <w:t>
      Мақсаты: түсірілген дайын өнім (тауарлар), орындалған жұмыстар мен көрсетілген қызметтер үшін төлеуге ұсынылған бастапқы құжаттар бойынша сатып алушылардың және тапсырыс берушілердің ұзақ мерзімді дебиторлық берешегінің сомаларын есепке алу.</w:t>
      </w:r>
    </w:p>
    <w:p>
      <w:pPr>
        <w:spacing w:after="0"/>
        <w:ind w:left="0"/>
        <w:jc w:val="both"/>
      </w:pPr>
      <w:r>
        <w:rPr>
          <w:rFonts w:ascii="Times New Roman"/>
          <w:b w:val="false"/>
          <w:i w:val="false"/>
          <w:color w:val="000000"/>
          <w:sz w:val="28"/>
        </w:rPr>
        <w:t>
      Шоттың дебеті бойынша түсірілген дайын өнім (тауарлар), орындалған жұмыстар мен көрсетілген қызметтер үшін төлеуге ұсынылған бастапқы құжаттар бойынша сатып алушылардың және тапсырыс берушілердің ұзақ мерзімді дебиторлық берешегінің сомасы жазылады.</w:t>
      </w:r>
    </w:p>
    <w:p>
      <w:pPr>
        <w:spacing w:after="0"/>
        <w:ind w:left="0"/>
        <w:jc w:val="both"/>
      </w:pPr>
      <w:r>
        <w:rPr>
          <w:rFonts w:ascii="Times New Roman"/>
          <w:b w:val="false"/>
          <w:i w:val="false"/>
          <w:color w:val="000000"/>
          <w:sz w:val="28"/>
        </w:rPr>
        <w:t>
      Шоттың кредиті бойынша сатып алушының не тапсырыс берушінің ұзақ мерзімді дебиторлық берешегінің сомаларын олар осы берешекті өтеген немесе оны ұйымның балансынан есептен шығарған кезде есептен шығару жазылады.</w:t>
      </w:r>
    </w:p>
    <w:p>
      <w:pPr>
        <w:spacing w:after="0"/>
        <w:ind w:left="0"/>
        <w:jc w:val="both"/>
      </w:pPr>
      <w:r>
        <w:rPr>
          <w:rFonts w:ascii="Times New Roman"/>
          <w:b w:val="false"/>
          <w:i w:val="false"/>
          <w:color w:val="000000"/>
          <w:sz w:val="28"/>
        </w:rPr>
        <w:t>
      2120 "Еншілес ұйымдардың ұзақ мерзімді дебиторлық берешегі" (актив).</w:t>
      </w:r>
    </w:p>
    <w:p>
      <w:pPr>
        <w:spacing w:after="0"/>
        <w:ind w:left="0"/>
        <w:jc w:val="both"/>
      </w:pPr>
      <w:r>
        <w:rPr>
          <w:rFonts w:ascii="Times New Roman"/>
          <w:b w:val="false"/>
          <w:i w:val="false"/>
          <w:color w:val="000000"/>
          <w:sz w:val="28"/>
        </w:rPr>
        <w:t>
      Мақсаты: еншілес ұйымдардың орындалған жұмыстар мен көрсетілген қызмет бойынша ұзақ мерзімді дебиторлық берешегінің сомаларын есепке алу.</w:t>
      </w:r>
    </w:p>
    <w:p>
      <w:pPr>
        <w:spacing w:after="0"/>
        <w:ind w:left="0"/>
        <w:jc w:val="both"/>
      </w:pPr>
      <w:r>
        <w:rPr>
          <w:rFonts w:ascii="Times New Roman"/>
          <w:b w:val="false"/>
          <w:i w:val="false"/>
          <w:color w:val="000000"/>
          <w:sz w:val="28"/>
        </w:rPr>
        <w:t>
      Шоттың дебеті бойынша еншілес ұйымның орындалған жұмыстар мен көрсетілген қызметтер бойынша ұзақ мерзімді дебиторлық берешегінің сомасы жазылады.</w:t>
      </w:r>
    </w:p>
    <w:p>
      <w:pPr>
        <w:spacing w:after="0"/>
        <w:ind w:left="0"/>
        <w:jc w:val="both"/>
      </w:pPr>
      <w:r>
        <w:rPr>
          <w:rFonts w:ascii="Times New Roman"/>
          <w:b w:val="false"/>
          <w:i w:val="false"/>
          <w:color w:val="000000"/>
          <w:sz w:val="28"/>
        </w:rPr>
        <w:t>
      Шоттың кредиті бойынша еншілес ұйымның орындалған жұмыстар мен көрсетілген қызметтер бойынша ұзақ мерзімді дебиторлық берешегінің сомаларын оны өтеу немесе ұйымның балансынан есептен шығарған кезде есептен шығару жазылады.</w:t>
      </w:r>
    </w:p>
    <w:p>
      <w:pPr>
        <w:spacing w:after="0"/>
        <w:ind w:left="0"/>
        <w:jc w:val="both"/>
      </w:pPr>
      <w:r>
        <w:rPr>
          <w:rFonts w:ascii="Times New Roman"/>
          <w:b w:val="false"/>
          <w:i w:val="false"/>
          <w:color w:val="000000"/>
          <w:sz w:val="28"/>
        </w:rPr>
        <w:t>
      2130 "Қауымдасқан және бірлескен ұйымдардың ұзақ мерзімді дебиторлық берешегі" (актив).</w:t>
      </w:r>
    </w:p>
    <w:p>
      <w:pPr>
        <w:spacing w:after="0"/>
        <w:ind w:left="0"/>
        <w:jc w:val="both"/>
      </w:pPr>
      <w:r>
        <w:rPr>
          <w:rFonts w:ascii="Times New Roman"/>
          <w:b w:val="false"/>
          <w:i w:val="false"/>
          <w:color w:val="000000"/>
          <w:sz w:val="28"/>
        </w:rPr>
        <w:t>
      Мақсаты: қауымдасқан және бірлескен ұйымдардың орындалған жұмыстар мен көрсетілген қызметтер бойынша ұзақ мерзімді дебиторлық берешегінің сомаларын есепке алу.</w:t>
      </w:r>
    </w:p>
    <w:p>
      <w:pPr>
        <w:spacing w:after="0"/>
        <w:ind w:left="0"/>
        <w:jc w:val="both"/>
      </w:pPr>
      <w:r>
        <w:rPr>
          <w:rFonts w:ascii="Times New Roman"/>
          <w:b w:val="false"/>
          <w:i w:val="false"/>
          <w:color w:val="000000"/>
          <w:sz w:val="28"/>
        </w:rPr>
        <w:t>
      Шоттың дебеті бойынша қауымдасқан және бірлескен ұйымның орындалған жұмыстар мен көрсетілген қызметтер бойынша ұзақ мерзімді дебиторлық берешегінің сомалары жазылады.</w:t>
      </w:r>
    </w:p>
    <w:p>
      <w:pPr>
        <w:spacing w:after="0"/>
        <w:ind w:left="0"/>
        <w:jc w:val="both"/>
      </w:pPr>
      <w:r>
        <w:rPr>
          <w:rFonts w:ascii="Times New Roman"/>
          <w:b w:val="false"/>
          <w:i w:val="false"/>
          <w:color w:val="000000"/>
          <w:sz w:val="28"/>
        </w:rPr>
        <w:t>
      Шоттың кредиті бойынша қауымдасқан және бірлескен ұйымның орындалған жұмыстар мен көрсетілген қызметтер бойынша ұзақ мерзімді дебиторлық берешегінің сомаларын ол өтелген немесе ұйымның балансынан есептен шығарылған кезде есептен шығару жазылады.</w:t>
      </w:r>
    </w:p>
    <w:p>
      <w:pPr>
        <w:spacing w:after="0"/>
        <w:ind w:left="0"/>
        <w:jc w:val="both"/>
      </w:pPr>
      <w:r>
        <w:rPr>
          <w:rFonts w:ascii="Times New Roman"/>
          <w:b w:val="false"/>
          <w:i w:val="false"/>
          <w:color w:val="000000"/>
          <w:sz w:val="28"/>
        </w:rPr>
        <w:t>
      2140 "Филиалдардың және құрылымдық бөлімшелердің ұзақ мерзімді дебиторлық берешегі" (актив).</w:t>
      </w:r>
    </w:p>
    <w:p>
      <w:pPr>
        <w:spacing w:after="0"/>
        <w:ind w:left="0"/>
        <w:jc w:val="both"/>
      </w:pPr>
      <w:r>
        <w:rPr>
          <w:rFonts w:ascii="Times New Roman"/>
          <w:b w:val="false"/>
          <w:i w:val="false"/>
          <w:color w:val="000000"/>
          <w:sz w:val="28"/>
        </w:rPr>
        <w:t>
      Мақсаты: филиалдардың және құрылымдық бөлімшелердің ұзақ мерзімді дебиторлық берешегінің сомаларын есепке алу.</w:t>
      </w:r>
    </w:p>
    <w:p>
      <w:pPr>
        <w:spacing w:after="0"/>
        <w:ind w:left="0"/>
        <w:jc w:val="both"/>
      </w:pPr>
      <w:r>
        <w:rPr>
          <w:rFonts w:ascii="Times New Roman"/>
          <w:b w:val="false"/>
          <w:i w:val="false"/>
          <w:color w:val="000000"/>
          <w:sz w:val="28"/>
        </w:rPr>
        <w:t>
      Шоттың дебеті бойынша филиалдың немесе және құрылымдық бөлімшенің ұзақ мерзімді дебиторлық берешегінің сомасы жазылады.</w:t>
      </w:r>
    </w:p>
    <w:p>
      <w:pPr>
        <w:spacing w:after="0"/>
        <w:ind w:left="0"/>
        <w:jc w:val="both"/>
      </w:pPr>
      <w:r>
        <w:rPr>
          <w:rFonts w:ascii="Times New Roman"/>
          <w:b w:val="false"/>
          <w:i w:val="false"/>
          <w:color w:val="000000"/>
          <w:sz w:val="28"/>
        </w:rPr>
        <w:t>
      Шоттың кредиті бойынша филиалдың немесе құрылымдық бөлімшенің ұзақ мерзімді дебиторлық берешегінің сомаларын олар өтелген немесе ұйымның балансынан шығарылған кезде есептен шығару жазылады.</w:t>
      </w:r>
    </w:p>
    <w:p>
      <w:pPr>
        <w:spacing w:after="0"/>
        <w:ind w:left="0"/>
        <w:jc w:val="both"/>
      </w:pPr>
      <w:r>
        <w:rPr>
          <w:rFonts w:ascii="Times New Roman"/>
          <w:b w:val="false"/>
          <w:i w:val="false"/>
          <w:color w:val="000000"/>
          <w:sz w:val="28"/>
        </w:rPr>
        <w:t>
      2150 "Қызметкерлердің ұзақ мерзімді дебиторлық берешегі" (актив).</w:t>
      </w:r>
    </w:p>
    <w:p>
      <w:pPr>
        <w:spacing w:after="0"/>
        <w:ind w:left="0"/>
        <w:jc w:val="both"/>
      </w:pPr>
      <w:r>
        <w:rPr>
          <w:rFonts w:ascii="Times New Roman"/>
          <w:b w:val="false"/>
          <w:i w:val="false"/>
          <w:color w:val="000000"/>
          <w:sz w:val="28"/>
        </w:rPr>
        <w:t>
      Мақсаты: ұйымның өз қызметкерлеріне еңбекке (қызметке) ақы төлеу бойынша төлеген аванстық төлемдері, іссапар және активтерді сатып алу үшін есебіне берілген басқа да шығыстар бойынша қызметкерлердің ұзақ мерзімді дебиторлық берешегінің сомаларын, сондай-ақ қызметкерлердің ұйымға келтірген материалдық залалын (жетіспеу, ұрлау, бүліну және басқа) өтеу бойынша талаптар сомаларын есепке алу.</w:t>
      </w:r>
    </w:p>
    <w:p>
      <w:pPr>
        <w:spacing w:after="0"/>
        <w:ind w:left="0"/>
        <w:jc w:val="both"/>
      </w:pPr>
      <w:r>
        <w:rPr>
          <w:rFonts w:ascii="Times New Roman"/>
          <w:b w:val="false"/>
          <w:i w:val="false"/>
          <w:color w:val="000000"/>
          <w:sz w:val="28"/>
        </w:rPr>
        <w:t>
      Шоттың дебеті бойынша қызметкердің ұйым алдындағы ұзақ мерзімді дебиторлық берешегінің сомасы жазылады.</w:t>
      </w:r>
    </w:p>
    <w:p>
      <w:pPr>
        <w:spacing w:after="0"/>
        <w:ind w:left="0"/>
        <w:jc w:val="both"/>
      </w:pPr>
      <w:r>
        <w:rPr>
          <w:rFonts w:ascii="Times New Roman"/>
          <w:b w:val="false"/>
          <w:i w:val="false"/>
          <w:color w:val="000000"/>
          <w:sz w:val="28"/>
        </w:rPr>
        <w:t>
      Шоттың кредиті бойынша қызметкердің ұйым алдындағы ұзақ мерзімді дебиторлық берешегінің сомаларын олардың өтелуіне қарай есептен шығару жазылады.</w:t>
      </w:r>
    </w:p>
    <w:p>
      <w:pPr>
        <w:spacing w:after="0"/>
        <w:ind w:left="0"/>
        <w:jc w:val="both"/>
      </w:pPr>
      <w:r>
        <w:rPr>
          <w:rFonts w:ascii="Times New Roman"/>
          <w:b w:val="false"/>
          <w:i w:val="false"/>
          <w:color w:val="000000"/>
          <w:sz w:val="28"/>
        </w:rPr>
        <w:t>
      2180 "Басқа да ұзақ мерзімді дебиторлық берешек" (актив).</w:t>
      </w:r>
    </w:p>
    <w:p>
      <w:pPr>
        <w:spacing w:after="0"/>
        <w:ind w:left="0"/>
        <w:jc w:val="both"/>
      </w:pPr>
      <w:r>
        <w:rPr>
          <w:rFonts w:ascii="Times New Roman"/>
          <w:b w:val="false"/>
          <w:i w:val="false"/>
          <w:color w:val="000000"/>
          <w:sz w:val="28"/>
        </w:rPr>
        <w:t>
      Мақсаты: № 2110 – 2170 аралығындағы баланстық шоттар топтарында есептелмеген басқа да ұзақ мерзімді дебиторлық берешек сомаларын есепке алу.</w:t>
      </w:r>
    </w:p>
    <w:p>
      <w:pPr>
        <w:spacing w:after="0"/>
        <w:ind w:left="0"/>
        <w:jc w:val="both"/>
      </w:pPr>
      <w:r>
        <w:rPr>
          <w:rFonts w:ascii="Times New Roman"/>
          <w:b w:val="false"/>
          <w:i w:val="false"/>
          <w:color w:val="000000"/>
          <w:sz w:val="28"/>
        </w:rPr>
        <w:t>
      Шоттың дебеті бойынша басқа да ұзақ мерзімді дебиторлық берешек сомасы жазылады.</w:t>
      </w:r>
    </w:p>
    <w:p>
      <w:pPr>
        <w:spacing w:after="0"/>
        <w:ind w:left="0"/>
        <w:jc w:val="both"/>
      </w:pPr>
      <w:r>
        <w:rPr>
          <w:rFonts w:ascii="Times New Roman"/>
          <w:b w:val="false"/>
          <w:i w:val="false"/>
          <w:color w:val="000000"/>
          <w:sz w:val="28"/>
        </w:rPr>
        <w:t>
      Шоттың кредиті бойынша басқа да ұзақ мерзімді дебиторлық берешек сомаларын оларды клиент төлеген немесе ұйымның балансынан есептен шығарған кезде есептен шығару жазылады.</w:t>
      </w:r>
    </w:p>
    <w:p>
      <w:pPr>
        <w:spacing w:after="0"/>
        <w:ind w:left="0"/>
        <w:jc w:val="both"/>
      </w:pPr>
      <w:r>
        <w:rPr>
          <w:rFonts w:ascii="Times New Roman"/>
          <w:b w:val="false"/>
          <w:i w:val="false"/>
          <w:color w:val="000000"/>
          <w:sz w:val="28"/>
        </w:rPr>
        <w:t>
      2180 01 "Фьючерс мәмілесі бойынша талаптар" (актив).</w:t>
      </w:r>
    </w:p>
    <w:p>
      <w:pPr>
        <w:spacing w:after="0"/>
        <w:ind w:left="0"/>
        <w:jc w:val="both"/>
      </w:pPr>
      <w:r>
        <w:rPr>
          <w:rFonts w:ascii="Times New Roman"/>
          <w:b w:val="false"/>
          <w:i w:val="false"/>
          <w:color w:val="000000"/>
          <w:sz w:val="28"/>
        </w:rPr>
        <w:t>
      Мақсаты: фьючерс мәмілесін жасау нәтижесінде туындаған ұзақ мерзімді талаптардың сомаларын есепке алу.</w:t>
      </w:r>
    </w:p>
    <w:p>
      <w:pPr>
        <w:spacing w:after="0"/>
        <w:ind w:left="0"/>
        <w:jc w:val="both"/>
      </w:pPr>
      <w:r>
        <w:rPr>
          <w:rFonts w:ascii="Times New Roman"/>
          <w:b w:val="false"/>
          <w:i w:val="false"/>
          <w:color w:val="000000"/>
          <w:sz w:val="28"/>
        </w:rPr>
        <w:t>
      Шоттың дебеті бойынша фьючерс мәмілесін жасау нәтижесінде туындаған талаптардың сомалары, сондай-ақ оң қайта бағалау сомалары жазылады.</w:t>
      </w:r>
    </w:p>
    <w:p>
      <w:pPr>
        <w:spacing w:after="0"/>
        <w:ind w:left="0"/>
        <w:jc w:val="both"/>
      </w:pPr>
      <w:r>
        <w:rPr>
          <w:rFonts w:ascii="Times New Roman"/>
          <w:b w:val="false"/>
          <w:i w:val="false"/>
          <w:color w:val="000000"/>
          <w:sz w:val="28"/>
        </w:rPr>
        <w:t>
      Шоттың кредиті бойынша туындаған талаптардың сомаларын оларды қарсы әріптес төлеген немесе фьючерс мәмілесінің күші жойылған кезде, сондай-ақ теріс қайта бағалау сомаларын есептен шығару жазылады.</w:t>
      </w:r>
    </w:p>
    <w:p>
      <w:pPr>
        <w:spacing w:after="0"/>
        <w:ind w:left="0"/>
        <w:jc w:val="both"/>
      </w:pPr>
      <w:r>
        <w:rPr>
          <w:rFonts w:ascii="Times New Roman"/>
          <w:b w:val="false"/>
          <w:i w:val="false"/>
          <w:color w:val="000000"/>
          <w:sz w:val="28"/>
        </w:rPr>
        <w:t>
      2180 02 "Форвард мәмілесі бойынша талаптар" (актив).</w:t>
      </w:r>
    </w:p>
    <w:p>
      <w:pPr>
        <w:spacing w:after="0"/>
        <w:ind w:left="0"/>
        <w:jc w:val="both"/>
      </w:pPr>
      <w:r>
        <w:rPr>
          <w:rFonts w:ascii="Times New Roman"/>
          <w:b w:val="false"/>
          <w:i w:val="false"/>
          <w:color w:val="000000"/>
          <w:sz w:val="28"/>
        </w:rPr>
        <w:t>
      Мақсаты: форвард мәмілесін жасау нәтижесінде туындаған ұзақ мерзімді талаптардың сомаларын есепке алу.</w:t>
      </w:r>
    </w:p>
    <w:p>
      <w:pPr>
        <w:spacing w:after="0"/>
        <w:ind w:left="0"/>
        <w:jc w:val="both"/>
      </w:pPr>
      <w:r>
        <w:rPr>
          <w:rFonts w:ascii="Times New Roman"/>
          <w:b w:val="false"/>
          <w:i w:val="false"/>
          <w:color w:val="000000"/>
          <w:sz w:val="28"/>
        </w:rPr>
        <w:t>
      Шоттың дебеті бойынша форвард мәмілесін жасау нәтижесінде туындаған талаптардың сомалары, сондай-ақ оң қайта бағалау сомалары жазылады.</w:t>
      </w:r>
    </w:p>
    <w:p>
      <w:pPr>
        <w:spacing w:after="0"/>
        <w:ind w:left="0"/>
        <w:jc w:val="both"/>
      </w:pPr>
      <w:r>
        <w:rPr>
          <w:rFonts w:ascii="Times New Roman"/>
          <w:b w:val="false"/>
          <w:i w:val="false"/>
          <w:color w:val="000000"/>
          <w:sz w:val="28"/>
        </w:rPr>
        <w:t>
      Шоттың кредиті бойынша туындаған талаптардың сомаларын оларды қарсы әріптес төлеген немесе форвард мәмілесінің күші жойылған кезде, сондай-ақ теріс қайта бағалау сомаларын есептен шығару жазылады.</w:t>
      </w:r>
    </w:p>
    <w:p>
      <w:pPr>
        <w:spacing w:after="0"/>
        <w:ind w:left="0"/>
        <w:jc w:val="both"/>
      </w:pPr>
      <w:r>
        <w:rPr>
          <w:rFonts w:ascii="Times New Roman"/>
          <w:b w:val="false"/>
          <w:i w:val="false"/>
          <w:color w:val="000000"/>
          <w:sz w:val="28"/>
        </w:rPr>
        <w:t>
      2180 03 "Опцион мәмілесі бойынша талаптар" (актив).</w:t>
      </w:r>
    </w:p>
    <w:p>
      <w:pPr>
        <w:spacing w:after="0"/>
        <w:ind w:left="0"/>
        <w:jc w:val="both"/>
      </w:pPr>
      <w:r>
        <w:rPr>
          <w:rFonts w:ascii="Times New Roman"/>
          <w:b w:val="false"/>
          <w:i w:val="false"/>
          <w:color w:val="000000"/>
          <w:sz w:val="28"/>
        </w:rPr>
        <w:t>
      Мақсаты: опцион мәмілесін жасау нәтижесінде туындаған ұзақ мерзімді талаптардың сомаларын есепке алу.</w:t>
      </w:r>
    </w:p>
    <w:p>
      <w:pPr>
        <w:spacing w:after="0"/>
        <w:ind w:left="0"/>
        <w:jc w:val="both"/>
      </w:pPr>
      <w:r>
        <w:rPr>
          <w:rFonts w:ascii="Times New Roman"/>
          <w:b w:val="false"/>
          <w:i w:val="false"/>
          <w:color w:val="000000"/>
          <w:sz w:val="28"/>
        </w:rPr>
        <w:t>
      Шоттың дебеті бойынша опцион мәмілесін жасау нәтижесінде туындаған талаптардың сомалары, сондай-ақ оң қайта бағалау сомалары жазылады.</w:t>
      </w:r>
    </w:p>
    <w:p>
      <w:pPr>
        <w:spacing w:after="0"/>
        <w:ind w:left="0"/>
        <w:jc w:val="both"/>
      </w:pPr>
      <w:r>
        <w:rPr>
          <w:rFonts w:ascii="Times New Roman"/>
          <w:b w:val="false"/>
          <w:i w:val="false"/>
          <w:color w:val="000000"/>
          <w:sz w:val="28"/>
        </w:rPr>
        <w:t>
      Шоттың кредиті бойынша туындаған талаптардың сомаларын оларды қарсы әріптес төлеген немесе опцион мәмілесінің күші жойылған кезде, сондай-ақ теріс қайта бағадау сомаларын есептен шығару жазылады.</w:t>
      </w:r>
    </w:p>
    <w:p>
      <w:pPr>
        <w:spacing w:after="0"/>
        <w:ind w:left="0"/>
        <w:jc w:val="both"/>
      </w:pPr>
      <w:r>
        <w:rPr>
          <w:rFonts w:ascii="Times New Roman"/>
          <w:b w:val="false"/>
          <w:i w:val="false"/>
          <w:color w:val="000000"/>
          <w:sz w:val="28"/>
        </w:rPr>
        <w:t>
      2180 04 "Своп мәмілесі бойынша талаптар" (актив).</w:t>
      </w:r>
    </w:p>
    <w:p>
      <w:pPr>
        <w:spacing w:after="0"/>
        <w:ind w:left="0"/>
        <w:jc w:val="both"/>
      </w:pPr>
      <w:r>
        <w:rPr>
          <w:rFonts w:ascii="Times New Roman"/>
          <w:b w:val="false"/>
          <w:i w:val="false"/>
          <w:color w:val="000000"/>
          <w:sz w:val="28"/>
        </w:rPr>
        <w:t>
      Мақсаты: своп мәмілесін жасау нәтижесінде туындаған ұзақ мерзімді талаптардың сомаларын есепке алу.</w:t>
      </w:r>
    </w:p>
    <w:p>
      <w:pPr>
        <w:spacing w:after="0"/>
        <w:ind w:left="0"/>
        <w:jc w:val="both"/>
      </w:pPr>
      <w:r>
        <w:rPr>
          <w:rFonts w:ascii="Times New Roman"/>
          <w:b w:val="false"/>
          <w:i w:val="false"/>
          <w:color w:val="000000"/>
          <w:sz w:val="28"/>
        </w:rPr>
        <w:t>
      Шоттың дебеті бойынша своп мәмілесін жасау нәтижесінде туындаған талаптардың сомалары, сондай-ақ оң қайта бағалау сомалары жазылады.</w:t>
      </w:r>
    </w:p>
    <w:p>
      <w:pPr>
        <w:spacing w:after="0"/>
        <w:ind w:left="0"/>
        <w:jc w:val="both"/>
      </w:pPr>
      <w:r>
        <w:rPr>
          <w:rFonts w:ascii="Times New Roman"/>
          <w:b w:val="false"/>
          <w:i w:val="false"/>
          <w:color w:val="000000"/>
          <w:sz w:val="28"/>
        </w:rPr>
        <w:t>
      Шоттың кредиті бойынша туындаған талаптардың сомалары оларды қарсы әріптес төлеген немесе своп мәмілесінің күші жойылған кезде, сондай-ақ теріс қайта бағалау сомалары есептен шығарылады.</w:t>
      </w:r>
    </w:p>
    <w:p>
      <w:pPr>
        <w:spacing w:after="0"/>
        <w:ind w:left="0"/>
        <w:jc w:val="both"/>
      </w:pPr>
      <w:r>
        <w:rPr>
          <w:rFonts w:ascii="Times New Roman"/>
          <w:b w:val="false"/>
          <w:i w:val="false"/>
          <w:color w:val="000000"/>
          <w:sz w:val="28"/>
        </w:rPr>
        <w:t>
      2180 05 "Басқа да туынды қаржы құралдарымен мәмілелер бойынша талаптар" (актив).</w:t>
      </w:r>
    </w:p>
    <w:p>
      <w:pPr>
        <w:spacing w:after="0"/>
        <w:ind w:left="0"/>
        <w:jc w:val="both"/>
      </w:pPr>
      <w:r>
        <w:rPr>
          <w:rFonts w:ascii="Times New Roman"/>
          <w:b w:val="false"/>
          <w:i w:val="false"/>
          <w:color w:val="000000"/>
          <w:sz w:val="28"/>
        </w:rPr>
        <w:t>
      Мақсаты: басқа да туынды қаржы құралдарымен мәмілелер жасау нәтижесінде туындаған ұзақ мерзімді талаптардың сомаларын есепке алу.</w:t>
      </w:r>
    </w:p>
    <w:p>
      <w:pPr>
        <w:spacing w:after="0"/>
        <w:ind w:left="0"/>
        <w:jc w:val="both"/>
      </w:pPr>
      <w:r>
        <w:rPr>
          <w:rFonts w:ascii="Times New Roman"/>
          <w:b w:val="false"/>
          <w:i w:val="false"/>
          <w:color w:val="000000"/>
          <w:sz w:val="28"/>
        </w:rPr>
        <w:t>
      Шоттың дебеті бойынша басқа да туынды қаржы құралдарымен мәмілелер жасау нәтижесінде туындаған талаптардың сомалары, сондай-ақ оң қайта бағалау сомалары жазылады.</w:t>
      </w:r>
    </w:p>
    <w:p>
      <w:pPr>
        <w:spacing w:after="0"/>
        <w:ind w:left="0"/>
        <w:jc w:val="both"/>
      </w:pPr>
      <w:r>
        <w:rPr>
          <w:rFonts w:ascii="Times New Roman"/>
          <w:b w:val="false"/>
          <w:i w:val="false"/>
          <w:color w:val="000000"/>
          <w:sz w:val="28"/>
        </w:rPr>
        <w:t>
      Шоттың кредиті бойынша туындаған талаптардың сомаларын оларды қарсы әріптес төлеген немесе басқа да туынды қаржы құралдарымен мәмілелердің күші жойылған кезде, сондай-ақ теріс қайта бағалау сомаларын есептен шығару жазылады.</w:t>
      </w:r>
    </w:p>
    <w:p>
      <w:pPr>
        <w:spacing w:after="0"/>
        <w:ind w:left="0"/>
        <w:jc w:val="both"/>
      </w:pPr>
      <w:r>
        <w:rPr>
          <w:rFonts w:ascii="Times New Roman"/>
          <w:b w:val="false"/>
          <w:i w:val="false"/>
          <w:color w:val="000000"/>
          <w:sz w:val="28"/>
        </w:rPr>
        <w:t>
      2210 "Үлестік қатысу әдісімен есепке алынатын инвестициялар" (актив).</w:t>
      </w:r>
    </w:p>
    <w:p>
      <w:pPr>
        <w:spacing w:after="0"/>
        <w:ind w:left="0"/>
        <w:jc w:val="both"/>
      </w:pPr>
      <w:r>
        <w:rPr>
          <w:rFonts w:ascii="Times New Roman"/>
          <w:b w:val="false"/>
          <w:i w:val="false"/>
          <w:color w:val="000000"/>
          <w:sz w:val="28"/>
        </w:rPr>
        <w:t>
      Мақсаты: үлестік қатысу әдісімен есепке алынатын қауымдасқан және бірлескен ұйымдарға инвестициялар құнын есепке алу.</w:t>
      </w:r>
    </w:p>
    <w:p>
      <w:pPr>
        <w:spacing w:after="0"/>
        <w:ind w:left="0"/>
        <w:jc w:val="both"/>
      </w:pPr>
      <w:r>
        <w:rPr>
          <w:rFonts w:ascii="Times New Roman"/>
          <w:b w:val="false"/>
          <w:i w:val="false"/>
          <w:color w:val="000000"/>
          <w:sz w:val="28"/>
        </w:rPr>
        <w:t>
      Шоттың дебеті бойынша үлестік қатысу әдісімен есепке алынатын қауымдасқан не бірлескен ұйымға инвестициялардың сомасы жазылады.</w:t>
      </w:r>
    </w:p>
    <w:p>
      <w:pPr>
        <w:spacing w:after="0"/>
        <w:ind w:left="0"/>
        <w:jc w:val="both"/>
      </w:pPr>
      <w:r>
        <w:rPr>
          <w:rFonts w:ascii="Times New Roman"/>
          <w:b w:val="false"/>
          <w:i w:val="false"/>
          <w:color w:val="000000"/>
          <w:sz w:val="28"/>
        </w:rPr>
        <w:t>
      Шоттың кредиті бойынша үлестік қатысу әдісімен есепке алынатын қауымдасқан не тәуелді ұйымға инвестициялардың сомаларын есептен шығару жазылады.</w:t>
      </w:r>
    </w:p>
    <w:p>
      <w:pPr>
        <w:spacing w:after="0"/>
        <w:ind w:left="0"/>
        <w:jc w:val="both"/>
      </w:pPr>
      <w:r>
        <w:rPr>
          <w:rFonts w:ascii="Times New Roman"/>
          <w:b w:val="false"/>
          <w:i w:val="false"/>
          <w:color w:val="000000"/>
          <w:sz w:val="28"/>
        </w:rPr>
        <w:t>
      2310 "Жылжымайтын мүлікке инвестициялар" (актив).</w:t>
      </w:r>
    </w:p>
    <w:p>
      <w:pPr>
        <w:spacing w:after="0"/>
        <w:ind w:left="0"/>
        <w:jc w:val="both"/>
      </w:pPr>
      <w:r>
        <w:rPr>
          <w:rFonts w:ascii="Times New Roman"/>
          <w:b w:val="false"/>
          <w:i w:val="false"/>
          <w:color w:val="000000"/>
          <w:sz w:val="28"/>
        </w:rPr>
        <w:t>
      Мақсаты: жалдау төлемдерін және (немесе) капитал құнының өсімін алу мақсатында иелікте тұрған (қаржылық жалдау шарты бойынша меншік иесінде немесе жалға алушыда) жылжымайтын мүлікке инвестициялар құнын есепке алу.</w:t>
      </w:r>
    </w:p>
    <w:p>
      <w:pPr>
        <w:spacing w:after="0"/>
        <w:ind w:left="0"/>
        <w:jc w:val="both"/>
      </w:pPr>
      <w:r>
        <w:rPr>
          <w:rFonts w:ascii="Times New Roman"/>
          <w:b w:val="false"/>
          <w:i w:val="false"/>
          <w:color w:val="000000"/>
          <w:sz w:val="28"/>
        </w:rPr>
        <w:t>
      Шоттың дебеті бойынша жалдау төлемдерін және (немесе) капитал құнының өсімін алу мақсатында иелікте тұрған (қаржылық жалдау шарты бойынша меншік иесінде немесе жалға алушыда) жылжымайтын мүлікке инвестициялар сомасы жазылады.</w:t>
      </w:r>
    </w:p>
    <w:p>
      <w:pPr>
        <w:spacing w:after="0"/>
        <w:ind w:left="0"/>
        <w:jc w:val="both"/>
      </w:pPr>
      <w:r>
        <w:rPr>
          <w:rFonts w:ascii="Times New Roman"/>
          <w:b w:val="false"/>
          <w:i w:val="false"/>
          <w:color w:val="000000"/>
          <w:sz w:val="28"/>
        </w:rPr>
        <w:t>
      Шоттың кредиті бойынша жылжымайтын мүлікке инвестициялар ретіндегі актив жіктеуішінің өзгеруіне байланысты жылжымайтын мүлікке инвестициялар сомаларын оларды өткізген немесе басқа да шығынға жазылған кезінде есептен шығару жазылады.</w:t>
      </w:r>
    </w:p>
    <w:p>
      <w:pPr>
        <w:spacing w:after="0"/>
        <w:ind w:left="0"/>
        <w:jc w:val="both"/>
      </w:pPr>
      <w:r>
        <w:rPr>
          <w:rFonts w:ascii="Times New Roman"/>
          <w:b w:val="false"/>
          <w:i w:val="false"/>
          <w:color w:val="000000"/>
          <w:sz w:val="28"/>
        </w:rPr>
        <w:t>
      2320 "Жылжымайтын мүлікке инвестициялардың амортизациясы" (контрактив).</w:t>
      </w:r>
    </w:p>
    <w:p>
      <w:pPr>
        <w:spacing w:after="0"/>
        <w:ind w:left="0"/>
        <w:jc w:val="both"/>
      </w:pPr>
      <w:r>
        <w:rPr>
          <w:rFonts w:ascii="Times New Roman"/>
          <w:b w:val="false"/>
          <w:i w:val="false"/>
          <w:color w:val="000000"/>
          <w:sz w:val="28"/>
        </w:rPr>
        <w:t>
      Мақсаты: жылжымайтын мүлікке инвестициялар бойынша есептелген амортизация сомаларын есепке алу.</w:t>
      </w:r>
    </w:p>
    <w:p>
      <w:pPr>
        <w:spacing w:after="0"/>
        <w:ind w:left="0"/>
        <w:jc w:val="both"/>
      </w:pPr>
      <w:r>
        <w:rPr>
          <w:rFonts w:ascii="Times New Roman"/>
          <w:b w:val="false"/>
          <w:i w:val="false"/>
          <w:color w:val="000000"/>
          <w:sz w:val="28"/>
        </w:rPr>
        <w:t>
      Шоттың кредиті бойынша жылжымайтын мүлікке инвестициялар бойынша есептелген амортизация сомасы жазылады.</w:t>
      </w:r>
    </w:p>
    <w:p>
      <w:pPr>
        <w:spacing w:after="0"/>
        <w:ind w:left="0"/>
        <w:jc w:val="both"/>
      </w:pPr>
      <w:r>
        <w:rPr>
          <w:rFonts w:ascii="Times New Roman"/>
          <w:b w:val="false"/>
          <w:i w:val="false"/>
          <w:color w:val="000000"/>
          <w:sz w:val="28"/>
        </w:rPr>
        <w:t>
      Шоттың дебеті бойынша жылжымайтын мүлікке инвестициялар ретіндегі актив жіктеуішінің өзгеруіне байланысты жылжымайтын мүлікке инвестициялар бойынша есептелген амортизация сомаларын оларды өткізген немесе басқа да шығынға жазылған кезде есептен шығару жазылады.</w:t>
      </w:r>
    </w:p>
    <w:p>
      <w:pPr>
        <w:spacing w:after="0"/>
        <w:ind w:left="0"/>
        <w:jc w:val="both"/>
      </w:pPr>
      <w:r>
        <w:rPr>
          <w:rFonts w:ascii="Times New Roman"/>
          <w:b w:val="false"/>
          <w:i w:val="false"/>
          <w:color w:val="000000"/>
          <w:sz w:val="28"/>
        </w:rPr>
        <w:t>
      2330 "Жылжымайтын мүлікке инвестициялардың құнсыздануынан болған зиян" (контрактив).</w:t>
      </w:r>
    </w:p>
    <w:p>
      <w:pPr>
        <w:spacing w:after="0"/>
        <w:ind w:left="0"/>
        <w:jc w:val="both"/>
      </w:pPr>
      <w:r>
        <w:rPr>
          <w:rFonts w:ascii="Times New Roman"/>
          <w:b w:val="false"/>
          <w:i w:val="false"/>
          <w:color w:val="000000"/>
          <w:sz w:val="28"/>
        </w:rPr>
        <w:t>
      Мақсаты: егер ұйым инвестициялық жылжымайтын мүліктің барлық объектілері активтердің құнсыздануынан болған жинақталған амортизацияны және жинақталған зиянды шегере отырып нақты шығындар бойынша өлшенетін, жылжымайтын мүлікке инвестицияларды бастапқы танудан кейін нақты шығындар бойынша есепке алу моделін таңдап алған жағдайда, құнсызданудан болған зиянның сомаларын есепке алу.</w:t>
      </w:r>
    </w:p>
    <w:p>
      <w:pPr>
        <w:spacing w:after="0"/>
        <w:ind w:left="0"/>
        <w:jc w:val="both"/>
      </w:pPr>
      <w:r>
        <w:rPr>
          <w:rFonts w:ascii="Times New Roman"/>
          <w:b w:val="false"/>
          <w:i w:val="false"/>
          <w:color w:val="000000"/>
          <w:sz w:val="28"/>
        </w:rPr>
        <w:t>
      Шоттың кредиті бойынша жылжымайтын мүлікке инвестициялардың құнсыздануынан болған зияндың сомасы жазылады.</w:t>
      </w:r>
    </w:p>
    <w:p>
      <w:pPr>
        <w:spacing w:after="0"/>
        <w:ind w:left="0"/>
        <w:jc w:val="both"/>
      </w:pPr>
      <w:r>
        <w:rPr>
          <w:rFonts w:ascii="Times New Roman"/>
          <w:b w:val="false"/>
          <w:i w:val="false"/>
          <w:color w:val="000000"/>
          <w:sz w:val="28"/>
        </w:rPr>
        <w:t>
      Шоттың дебеті бойынша жылжымайтын мүлікке инвестициялардың құнсыздануынан болған зияндың сомаларын құрылған резервтер (провизиялар) есебінен жылжымайтын мүлікке инвестицияларды есептен шығару не жылжымайтын мүлікке инвестициялардың құнсыздануынан болған зиянның азаюы кезінде есептен шығару жазылады.</w:t>
      </w:r>
    </w:p>
    <w:p>
      <w:pPr>
        <w:spacing w:after="0"/>
        <w:ind w:left="0"/>
        <w:jc w:val="both"/>
      </w:pPr>
      <w:r>
        <w:rPr>
          <w:rFonts w:ascii="Times New Roman"/>
          <w:b w:val="false"/>
          <w:i w:val="false"/>
          <w:color w:val="000000"/>
          <w:sz w:val="28"/>
        </w:rPr>
        <w:t>
      2410 "Негізгі құрал-жабдықтар" (актив).</w:t>
      </w:r>
    </w:p>
    <w:p>
      <w:pPr>
        <w:spacing w:after="0"/>
        <w:ind w:left="0"/>
        <w:jc w:val="both"/>
      </w:pPr>
      <w:r>
        <w:rPr>
          <w:rFonts w:ascii="Times New Roman"/>
          <w:b w:val="false"/>
          <w:i w:val="false"/>
          <w:color w:val="000000"/>
          <w:sz w:val="28"/>
        </w:rPr>
        <w:t>
      Мақсаты: негізгі құрал-жабдықтарға меншік құқығын сатып алу немесе өтеусіз алу құнын, сондай-ақ негізгі құрал-жабдықтарға капиталдық шығындар сомаларын есепке алу.</w:t>
      </w:r>
    </w:p>
    <w:p>
      <w:pPr>
        <w:spacing w:after="0"/>
        <w:ind w:left="0"/>
        <w:jc w:val="both"/>
      </w:pPr>
      <w:r>
        <w:rPr>
          <w:rFonts w:ascii="Times New Roman"/>
          <w:b w:val="false"/>
          <w:i w:val="false"/>
          <w:color w:val="000000"/>
          <w:sz w:val="28"/>
        </w:rPr>
        <w:t>
      Шоттың дебеті бойынша негізгі құрал-жабдықтарға меншік құқығын сатып алу немесе өтеусіз алу құны, сондай-ақ негізгі құрал-жабдықтарға капиталдық шығындар сомалары жазылады.</w:t>
      </w:r>
    </w:p>
    <w:p>
      <w:pPr>
        <w:spacing w:after="0"/>
        <w:ind w:left="0"/>
        <w:jc w:val="both"/>
      </w:pPr>
      <w:r>
        <w:rPr>
          <w:rFonts w:ascii="Times New Roman"/>
          <w:b w:val="false"/>
          <w:i w:val="false"/>
          <w:color w:val="000000"/>
          <w:sz w:val="28"/>
        </w:rPr>
        <w:t>
      Шоттың кредиті бойынша негізгі құрал-жабдықтарға меншік құқығын сатып алу немесе өтеусіз алу құнын, сондай-ақ негізгі құрал-жабдықтарға капиталдық шығындар сомаларын оларды өткізу бойынша немесе басқа да шығынға жазу бойынша есептен шығару жазылады.</w:t>
      </w:r>
    </w:p>
    <w:p>
      <w:pPr>
        <w:spacing w:after="0"/>
        <w:ind w:left="0"/>
        <w:jc w:val="both"/>
      </w:pPr>
      <w:r>
        <w:rPr>
          <w:rFonts w:ascii="Times New Roman"/>
          <w:b w:val="false"/>
          <w:i w:val="false"/>
          <w:color w:val="000000"/>
          <w:sz w:val="28"/>
        </w:rPr>
        <w:t>
      2420 "Негізгі құрал-жабдықтар амортизациясы" (контрактив).</w:t>
      </w:r>
    </w:p>
    <w:p>
      <w:pPr>
        <w:spacing w:after="0"/>
        <w:ind w:left="0"/>
        <w:jc w:val="both"/>
      </w:pPr>
      <w:r>
        <w:rPr>
          <w:rFonts w:ascii="Times New Roman"/>
          <w:b w:val="false"/>
          <w:i w:val="false"/>
          <w:color w:val="000000"/>
          <w:sz w:val="28"/>
        </w:rPr>
        <w:t>
      Мақсаты: негізгі құрал-жабдықтар бойынша есептелген амортизация сомаларын есепке алу.</w:t>
      </w:r>
    </w:p>
    <w:p>
      <w:pPr>
        <w:spacing w:after="0"/>
        <w:ind w:left="0"/>
        <w:jc w:val="both"/>
      </w:pPr>
      <w:r>
        <w:rPr>
          <w:rFonts w:ascii="Times New Roman"/>
          <w:b w:val="false"/>
          <w:i w:val="false"/>
          <w:color w:val="000000"/>
          <w:sz w:val="28"/>
        </w:rPr>
        <w:t>
      Шоттың кредиті бойынша негізгі құрал-жабдықтар бойынша есептелген амортизация сомасы жазылады.</w:t>
      </w:r>
    </w:p>
    <w:p>
      <w:pPr>
        <w:spacing w:after="0"/>
        <w:ind w:left="0"/>
        <w:jc w:val="both"/>
      </w:pPr>
      <w:r>
        <w:rPr>
          <w:rFonts w:ascii="Times New Roman"/>
          <w:b w:val="false"/>
          <w:i w:val="false"/>
          <w:color w:val="000000"/>
          <w:sz w:val="28"/>
        </w:rPr>
        <w:t>
      Шоттың дебеті бойынша негізгі құрал-жабдықтар бойынша есептелген амортизация сомаларын оны өткізу немесе өзге шығынға жазу кезінде есептен шығару жазылады.</w:t>
      </w:r>
    </w:p>
    <w:p>
      <w:pPr>
        <w:spacing w:after="0"/>
        <w:ind w:left="0"/>
        <w:jc w:val="both"/>
      </w:pPr>
      <w:r>
        <w:rPr>
          <w:rFonts w:ascii="Times New Roman"/>
          <w:b w:val="false"/>
          <w:i w:val="false"/>
          <w:color w:val="000000"/>
          <w:sz w:val="28"/>
        </w:rPr>
        <w:t>
      2430 "Негізгі құрал-жабдықтардың құнсыздануынан болған зиян" (контрактив).</w:t>
      </w:r>
    </w:p>
    <w:p>
      <w:pPr>
        <w:spacing w:after="0"/>
        <w:ind w:left="0"/>
        <w:jc w:val="both"/>
      </w:pPr>
      <w:r>
        <w:rPr>
          <w:rFonts w:ascii="Times New Roman"/>
          <w:b w:val="false"/>
          <w:i w:val="false"/>
          <w:color w:val="000000"/>
          <w:sz w:val="28"/>
        </w:rPr>
        <w:t>
      Мақсаты: негізгі құрал-жабдықтардың құнсыздануынан болған зиянның сомаларын есепке алу.</w:t>
      </w:r>
    </w:p>
    <w:p>
      <w:pPr>
        <w:spacing w:after="0"/>
        <w:ind w:left="0"/>
        <w:jc w:val="both"/>
      </w:pPr>
      <w:r>
        <w:rPr>
          <w:rFonts w:ascii="Times New Roman"/>
          <w:b w:val="false"/>
          <w:i w:val="false"/>
          <w:color w:val="000000"/>
          <w:sz w:val="28"/>
        </w:rPr>
        <w:t>
      Шоттың кредиті бойынша негізгі құрал-жабдықтардың құнсыздануынан болған зиянның сомасы жазылады.</w:t>
      </w:r>
    </w:p>
    <w:p>
      <w:pPr>
        <w:spacing w:after="0"/>
        <w:ind w:left="0"/>
        <w:jc w:val="both"/>
      </w:pPr>
      <w:r>
        <w:rPr>
          <w:rFonts w:ascii="Times New Roman"/>
          <w:b w:val="false"/>
          <w:i w:val="false"/>
          <w:color w:val="000000"/>
          <w:sz w:val="28"/>
        </w:rPr>
        <w:t>
      Шоттың дебеті бойынша негізгі құрал-жабдықтардың құнсыздануынан болған зиянның сомаларын есептен шығару жазылады.</w:t>
      </w:r>
    </w:p>
    <w:p>
      <w:pPr>
        <w:spacing w:after="0"/>
        <w:ind w:left="0"/>
        <w:jc w:val="both"/>
      </w:pPr>
      <w:r>
        <w:rPr>
          <w:rFonts w:ascii="Times New Roman"/>
          <w:b w:val="false"/>
          <w:i w:val="false"/>
          <w:color w:val="000000"/>
          <w:sz w:val="28"/>
        </w:rPr>
        <w:t>
      2440 "Пайдалану құқығы нысанындағы активтер" (актив).</w:t>
      </w:r>
    </w:p>
    <w:p>
      <w:pPr>
        <w:spacing w:after="0"/>
        <w:ind w:left="0"/>
        <w:jc w:val="both"/>
      </w:pPr>
      <w:r>
        <w:rPr>
          <w:rFonts w:ascii="Times New Roman"/>
          <w:b w:val="false"/>
          <w:i w:val="false"/>
          <w:color w:val="000000"/>
          <w:sz w:val="28"/>
        </w:rPr>
        <w:t>
      Мақсаты: жалға алынған негізгі қаражат бойынша пайдалану құқығы нысанындағы активтер құнын есепке алу.</w:t>
      </w:r>
    </w:p>
    <w:p>
      <w:pPr>
        <w:spacing w:after="0"/>
        <w:ind w:left="0"/>
        <w:jc w:val="both"/>
      </w:pPr>
      <w:r>
        <w:rPr>
          <w:rFonts w:ascii="Times New Roman"/>
          <w:b w:val="false"/>
          <w:i w:val="false"/>
          <w:color w:val="000000"/>
          <w:sz w:val="28"/>
        </w:rPr>
        <w:t>
      Шоттың дебеті бойынша жалға алынған негізгі қаражат бойынша пайдалану құқығы нысанындағы активтер құны, жалдау бойынша міндеттемелер қайта бағаланған жағдайда актив құнын түзету сомасы, жалдау шартының талаптары өзгерген кезде құнды түзету сомасы жазылады.</w:t>
      </w:r>
    </w:p>
    <w:p>
      <w:pPr>
        <w:spacing w:after="0"/>
        <w:ind w:left="0"/>
        <w:jc w:val="both"/>
      </w:pPr>
      <w:r>
        <w:rPr>
          <w:rFonts w:ascii="Times New Roman"/>
          <w:b w:val="false"/>
          <w:i w:val="false"/>
          <w:color w:val="000000"/>
          <w:sz w:val="28"/>
        </w:rPr>
        <w:t>
      Шоттың кредиті бойынша қолданыстағы жалдау мерзімі өткен кезде, құнсыздану кезінде, жалдау бойынша міндеттемелер қайта бағаланған жағдайда құнды түзету кезінде, жалдау шартының талаптарының өзгеруіне байланысты құнды түзету кезінде жалға алынған негізгі қаражат бойынша пайдалану құқығы нысанындағы активтер құнын есептен шығару жазылады.</w:t>
      </w:r>
    </w:p>
    <w:p>
      <w:pPr>
        <w:spacing w:after="0"/>
        <w:ind w:left="0"/>
        <w:jc w:val="both"/>
      </w:pPr>
      <w:r>
        <w:rPr>
          <w:rFonts w:ascii="Times New Roman"/>
          <w:b w:val="false"/>
          <w:i w:val="false"/>
          <w:color w:val="000000"/>
          <w:sz w:val="28"/>
        </w:rPr>
        <w:t>
      2450 "Пайдалану құқығы нысанындағы активтер бойынша есептелген амортизация" (контрактив).</w:t>
      </w:r>
    </w:p>
    <w:p>
      <w:pPr>
        <w:spacing w:after="0"/>
        <w:ind w:left="0"/>
        <w:jc w:val="both"/>
      </w:pPr>
      <w:r>
        <w:rPr>
          <w:rFonts w:ascii="Times New Roman"/>
          <w:b w:val="false"/>
          <w:i w:val="false"/>
          <w:color w:val="000000"/>
          <w:sz w:val="28"/>
        </w:rPr>
        <w:t>
      Мақсаты: жалға алынған негізгі қаражат бойынша пайдалану құқығы нысанындағы активтер бойынша есептелген амортизация сомасын есепке алу (контрактив).</w:t>
      </w:r>
    </w:p>
    <w:p>
      <w:pPr>
        <w:spacing w:after="0"/>
        <w:ind w:left="0"/>
        <w:jc w:val="both"/>
      </w:pPr>
      <w:r>
        <w:rPr>
          <w:rFonts w:ascii="Times New Roman"/>
          <w:b w:val="false"/>
          <w:i w:val="false"/>
          <w:color w:val="000000"/>
          <w:sz w:val="28"/>
        </w:rPr>
        <w:t>
      Шоттың кредиті бойынша жалға алынған негізгі қаражат бойынша пайдалану құқығы нысанындағы активтер бойынша есептелген амортизация сомалары жазылады.</w:t>
      </w:r>
    </w:p>
    <w:p>
      <w:pPr>
        <w:spacing w:after="0"/>
        <w:ind w:left="0"/>
        <w:jc w:val="both"/>
      </w:pPr>
      <w:r>
        <w:rPr>
          <w:rFonts w:ascii="Times New Roman"/>
          <w:b w:val="false"/>
          <w:i w:val="false"/>
          <w:color w:val="000000"/>
          <w:sz w:val="28"/>
        </w:rPr>
        <w:t>
      Шоттың дебеті бойынша жалға алынған негізгі қаражат бойынша пайдалану құқығы нысанындағы активтер бойынша есептелген амортизация сомаларын есептен шығару жазылады.</w:t>
      </w:r>
    </w:p>
    <w:p>
      <w:pPr>
        <w:spacing w:after="0"/>
        <w:ind w:left="0"/>
        <w:jc w:val="both"/>
      </w:pPr>
      <w:r>
        <w:rPr>
          <w:rFonts w:ascii="Times New Roman"/>
          <w:b w:val="false"/>
          <w:i w:val="false"/>
          <w:color w:val="000000"/>
          <w:sz w:val="28"/>
        </w:rPr>
        <w:t>
      2460 "Пайдалану құқығы нысанындағы активтер бойынша капиталдық шығындар (актив).</w:t>
      </w:r>
    </w:p>
    <w:p>
      <w:pPr>
        <w:spacing w:after="0"/>
        <w:ind w:left="0"/>
        <w:jc w:val="both"/>
      </w:pPr>
      <w:r>
        <w:rPr>
          <w:rFonts w:ascii="Times New Roman"/>
          <w:b w:val="false"/>
          <w:i w:val="false"/>
          <w:color w:val="000000"/>
          <w:sz w:val="28"/>
        </w:rPr>
        <w:t>
      Мақсаты: жалға алынған негізгі қаражат бойынша пайдалану құқығы нысанындағы активтер бойынша капиталдық шығындар құнын есепке алу.</w:t>
      </w:r>
    </w:p>
    <w:p>
      <w:pPr>
        <w:spacing w:after="0"/>
        <w:ind w:left="0"/>
        <w:jc w:val="both"/>
      </w:pPr>
      <w:r>
        <w:rPr>
          <w:rFonts w:ascii="Times New Roman"/>
          <w:b w:val="false"/>
          <w:i w:val="false"/>
          <w:color w:val="000000"/>
          <w:sz w:val="28"/>
        </w:rPr>
        <w:t>
      Шоттың дебеті бойынша жалға алынған негізгі қаражат бойынша пайдалану құқығы нысанындағы активтер бойынша капиталдық шығындар құны жазылады.</w:t>
      </w:r>
    </w:p>
    <w:p>
      <w:pPr>
        <w:spacing w:after="0"/>
        <w:ind w:left="0"/>
        <w:jc w:val="both"/>
      </w:pPr>
      <w:r>
        <w:rPr>
          <w:rFonts w:ascii="Times New Roman"/>
          <w:b w:val="false"/>
          <w:i w:val="false"/>
          <w:color w:val="000000"/>
          <w:sz w:val="28"/>
        </w:rPr>
        <w:t>
      Шоттың кредиті бойынша жалға алынған негізгі қаражат бойынша пайдалану құқығы нысанындағы активтер бойынша жүргізілген капиталдық шығындар құнын есептен шығару жазылады.</w:t>
      </w:r>
    </w:p>
    <w:p>
      <w:pPr>
        <w:spacing w:after="0"/>
        <w:ind w:left="0"/>
        <w:jc w:val="both"/>
      </w:pPr>
      <w:r>
        <w:rPr>
          <w:rFonts w:ascii="Times New Roman"/>
          <w:b w:val="false"/>
          <w:i w:val="false"/>
          <w:color w:val="000000"/>
          <w:sz w:val="28"/>
        </w:rPr>
        <w:t>
      2470 "Пайдалану құқығы нысанындағы активтер бойынша капиталдық шығындар бойынша есептелген амортизация (контрактив).</w:t>
      </w:r>
    </w:p>
    <w:p>
      <w:pPr>
        <w:spacing w:after="0"/>
        <w:ind w:left="0"/>
        <w:jc w:val="both"/>
      </w:pPr>
      <w:r>
        <w:rPr>
          <w:rFonts w:ascii="Times New Roman"/>
          <w:b w:val="false"/>
          <w:i w:val="false"/>
          <w:color w:val="000000"/>
          <w:sz w:val="28"/>
        </w:rPr>
        <w:t>
      Мақсаты: жалға алынған негізгі қаражат бойынша келтірілген капиталдық шығындар бойынша есептелген амортизация сомаларын есепке алу.</w:t>
      </w:r>
    </w:p>
    <w:p>
      <w:pPr>
        <w:spacing w:after="0"/>
        <w:ind w:left="0"/>
        <w:jc w:val="both"/>
      </w:pPr>
      <w:r>
        <w:rPr>
          <w:rFonts w:ascii="Times New Roman"/>
          <w:b w:val="false"/>
          <w:i w:val="false"/>
          <w:color w:val="000000"/>
          <w:sz w:val="28"/>
        </w:rPr>
        <w:t>
      Шоттың кредиті бойынша жалға алынған негізгі қаражат бойынша келтірілген капиталдық шығындар бойынша есептелген амортизация сомалары жазылады.</w:t>
      </w:r>
    </w:p>
    <w:p>
      <w:pPr>
        <w:spacing w:after="0"/>
        <w:ind w:left="0"/>
        <w:jc w:val="both"/>
      </w:pPr>
      <w:r>
        <w:rPr>
          <w:rFonts w:ascii="Times New Roman"/>
          <w:b w:val="false"/>
          <w:i w:val="false"/>
          <w:color w:val="000000"/>
          <w:sz w:val="28"/>
        </w:rPr>
        <w:t>
      Шоттың дебеті бойынша жалға алынған негізгі қаражат бойынша келтірілген капиталдық шығындар бойынша есептелген амортизация сомаларын есептен шығару жазылады.</w:t>
      </w:r>
    </w:p>
    <w:p>
      <w:pPr>
        <w:spacing w:after="0"/>
        <w:ind w:left="0"/>
        <w:jc w:val="both"/>
      </w:pPr>
      <w:r>
        <w:rPr>
          <w:rFonts w:ascii="Times New Roman"/>
          <w:b w:val="false"/>
          <w:i w:val="false"/>
          <w:color w:val="000000"/>
          <w:sz w:val="28"/>
        </w:rPr>
        <w:t>
      2710 "Гудвилл" (актив).</w:t>
      </w:r>
    </w:p>
    <w:p>
      <w:pPr>
        <w:spacing w:after="0"/>
        <w:ind w:left="0"/>
        <w:jc w:val="both"/>
      </w:pPr>
      <w:r>
        <w:rPr>
          <w:rFonts w:ascii="Times New Roman"/>
          <w:b w:val="false"/>
          <w:i w:val="false"/>
          <w:color w:val="000000"/>
          <w:sz w:val="28"/>
        </w:rPr>
        <w:t>
      Мақсаты: ұйымның сатып алу құнының (жалпы мүліктік кешен ретінде) сатып алу күніне белгіленген оның барлық активтерінің әділ құнынан асатын сомаларын есепке алу.</w:t>
      </w:r>
    </w:p>
    <w:p>
      <w:pPr>
        <w:spacing w:after="0"/>
        <w:ind w:left="0"/>
        <w:jc w:val="both"/>
      </w:pPr>
      <w:r>
        <w:rPr>
          <w:rFonts w:ascii="Times New Roman"/>
          <w:b w:val="false"/>
          <w:i w:val="false"/>
          <w:color w:val="000000"/>
          <w:sz w:val="28"/>
        </w:rPr>
        <w:t>
      Шоттың дебеті бойынша гудвилл құны жазылады.</w:t>
      </w:r>
    </w:p>
    <w:p>
      <w:pPr>
        <w:spacing w:after="0"/>
        <w:ind w:left="0"/>
        <w:jc w:val="both"/>
      </w:pPr>
      <w:r>
        <w:rPr>
          <w:rFonts w:ascii="Times New Roman"/>
          <w:b w:val="false"/>
          <w:i w:val="false"/>
          <w:color w:val="000000"/>
          <w:sz w:val="28"/>
        </w:rPr>
        <w:t>
      Шоттың кредиті бойынша гудвилл құнын ол құнсызданған және өзге де жағдайларда есептен шығару жазылады.</w:t>
      </w:r>
    </w:p>
    <w:p>
      <w:pPr>
        <w:spacing w:after="0"/>
        <w:ind w:left="0"/>
        <w:jc w:val="both"/>
      </w:pPr>
      <w:r>
        <w:rPr>
          <w:rFonts w:ascii="Times New Roman"/>
          <w:b w:val="false"/>
          <w:i w:val="false"/>
          <w:color w:val="000000"/>
          <w:sz w:val="28"/>
        </w:rPr>
        <w:t>
      2720 "Гудвилдің құнсыздануы" (контрактив).</w:t>
      </w:r>
    </w:p>
    <w:p>
      <w:pPr>
        <w:spacing w:after="0"/>
        <w:ind w:left="0"/>
        <w:jc w:val="both"/>
      </w:pPr>
      <w:r>
        <w:rPr>
          <w:rFonts w:ascii="Times New Roman"/>
          <w:b w:val="false"/>
          <w:i w:val="false"/>
          <w:color w:val="000000"/>
          <w:sz w:val="28"/>
        </w:rPr>
        <w:t>
      Мақсаты: құнсызданудан болуы мүмкін зиянды есептеу үшін тұрақты жүргізілетін сынақ қорытындылары бойынша гудвилдің құнсыздануын көрсету жөніндегі операцияларды есепке алу.</w:t>
      </w:r>
    </w:p>
    <w:p>
      <w:pPr>
        <w:spacing w:after="0"/>
        <w:ind w:left="0"/>
        <w:jc w:val="both"/>
      </w:pPr>
      <w:r>
        <w:rPr>
          <w:rFonts w:ascii="Times New Roman"/>
          <w:b w:val="false"/>
          <w:i w:val="false"/>
          <w:color w:val="000000"/>
          <w:sz w:val="28"/>
        </w:rPr>
        <w:t>
      Шоттың кредиті бойынша гудвилден болған зиянның сомасы жазылады.</w:t>
      </w:r>
    </w:p>
    <w:p>
      <w:pPr>
        <w:spacing w:after="0"/>
        <w:ind w:left="0"/>
        <w:jc w:val="both"/>
      </w:pPr>
      <w:r>
        <w:rPr>
          <w:rFonts w:ascii="Times New Roman"/>
          <w:b w:val="false"/>
          <w:i w:val="false"/>
          <w:color w:val="000000"/>
          <w:sz w:val="28"/>
        </w:rPr>
        <w:t>
      Шоттың дебеті бойынша гудвилдің құнсыздануынан болған зиян сомаларын есептен шығару жазылады.</w:t>
      </w:r>
    </w:p>
    <w:p>
      <w:pPr>
        <w:spacing w:after="0"/>
        <w:ind w:left="0"/>
        <w:jc w:val="both"/>
      </w:pPr>
      <w:r>
        <w:rPr>
          <w:rFonts w:ascii="Times New Roman"/>
          <w:b w:val="false"/>
          <w:i w:val="false"/>
          <w:color w:val="000000"/>
          <w:sz w:val="28"/>
        </w:rPr>
        <w:t>
      2730 "Басқа да материалдық емес активтер" (актив).</w:t>
      </w:r>
    </w:p>
    <w:p>
      <w:pPr>
        <w:spacing w:after="0"/>
        <w:ind w:left="0"/>
        <w:jc w:val="both"/>
      </w:pPr>
      <w:r>
        <w:rPr>
          <w:rFonts w:ascii="Times New Roman"/>
          <w:b w:val="false"/>
          <w:i w:val="false"/>
          <w:color w:val="000000"/>
          <w:sz w:val="28"/>
        </w:rPr>
        <w:t>
      Мақсаты: басқа да материалдық емес активтер құнын есепке алу.</w:t>
      </w:r>
    </w:p>
    <w:p>
      <w:pPr>
        <w:spacing w:after="0"/>
        <w:ind w:left="0"/>
        <w:jc w:val="both"/>
      </w:pPr>
      <w:r>
        <w:rPr>
          <w:rFonts w:ascii="Times New Roman"/>
          <w:b w:val="false"/>
          <w:i w:val="false"/>
          <w:color w:val="000000"/>
          <w:sz w:val="28"/>
        </w:rPr>
        <w:t>
      Шоттың дебеті бойынша басқа да материалдық емес активтер құны жазылады.</w:t>
      </w:r>
    </w:p>
    <w:p>
      <w:pPr>
        <w:spacing w:after="0"/>
        <w:ind w:left="0"/>
        <w:jc w:val="both"/>
      </w:pPr>
      <w:r>
        <w:rPr>
          <w:rFonts w:ascii="Times New Roman"/>
          <w:b w:val="false"/>
          <w:i w:val="false"/>
          <w:color w:val="000000"/>
          <w:sz w:val="28"/>
        </w:rPr>
        <w:t>
      Шоттың кредиті бойынша басқа да материалдық емес активтердің құнын олар ұйымның балансынан шығынға жазылған кезде есептен шығару жазылады.</w:t>
      </w:r>
    </w:p>
    <w:p>
      <w:pPr>
        <w:spacing w:after="0"/>
        <w:ind w:left="0"/>
        <w:jc w:val="both"/>
      </w:pPr>
      <w:r>
        <w:rPr>
          <w:rFonts w:ascii="Times New Roman"/>
          <w:b w:val="false"/>
          <w:i w:val="false"/>
          <w:color w:val="000000"/>
          <w:sz w:val="28"/>
        </w:rPr>
        <w:t>
      2740 "Басқа да материалдық емес активтердің амортизациясы" (контрактив).</w:t>
      </w:r>
    </w:p>
    <w:p>
      <w:pPr>
        <w:spacing w:after="0"/>
        <w:ind w:left="0"/>
        <w:jc w:val="both"/>
      </w:pPr>
      <w:r>
        <w:rPr>
          <w:rFonts w:ascii="Times New Roman"/>
          <w:b w:val="false"/>
          <w:i w:val="false"/>
          <w:color w:val="000000"/>
          <w:sz w:val="28"/>
        </w:rPr>
        <w:t>
      Мақсаты: басқа да материалдық емес активтер бойынша есептелген амортизация сомаларын есепке алу.</w:t>
      </w:r>
    </w:p>
    <w:p>
      <w:pPr>
        <w:spacing w:after="0"/>
        <w:ind w:left="0"/>
        <w:jc w:val="both"/>
      </w:pPr>
      <w:r>
        <w:rPr>
          <w:rFonts w:ascii="Times New Roman"/>
          <w:b w:val="false"/>
          <w:i w:val="false"/>
          <w:color w:val="000000"/>
          <w:sz w:val="28"/>
        </w:rPr>
        <w:t>
      Шоттың кредиті бойынша басқа да материалдық емес активтер бойынша есептелген амортизация сомасы жазылады.</w:t>
      </w:r>
    </w:p>
    <w:p>
      <w:pPr>
        <w:spacing w:after="0"/>
        <w:ind w:left="0"/>
        <w:jc w:val="both"/>
      </w:pPr>
      <w:r>
        <w:rPr>
          <w:rFonts w:ascii="Times New Roman"/>
          <w:b w:val="false"/>
          <w:i w:val="false"/>
          <w:color w:val="000000"/>
          <w:sz w:val="28"/>
        </w:rPr>
        <w:t>
      Шоттың дебеті бойынша басқа да материалдық емес активтер бойынша жинақталған амортизация сомаларын олар ұйымның балансынан шығынға жазылған кезде есептен шығару жазылады.</w:t>
      </w:r>
    </w:p>
    <w:p>
      <w:pPr>
        <w:spacing w:after="0"/>
        <w:ind w:left="0"/>
        <w:jc w:val="both"/>
      </w:pPr>
      <w:r>
        <w:rPr>
          <w:rFonts w:ascii="Times New Roman"/>
          <w:b w:val="false"/>
          <w:i w:val="false"/>
          <w:color w:val="000000"/>
          <w:sz w:val="28"/>
        </w:rPr>
        <w:t>
      2750 "Басқа да материалдық емес активтердің құнсыздануынан болған зиян" (контрактив).</w:t>
      </w:r>
    </w:p>
    <w:p>
      <w:pPr>
        <w:spacing w:after="0"/>
        <w:ind w:left="0"/>
        <w:jc w:val="both"/>
      </w:pPr>
      <w:r>
        <w:rPr>
          <w:rFonts w:ascii="Times New Roman"/>
          <w:b w:val="false"/>
          <w:i w:val="false"/>
          <w:color w:val="000000"/>
          <w:sz w:val="28"/>
        </w:rPr>
        <w:t>
      Мақсаты: басқа да материалдық емес активтердің құнсыздануынан болған зиян сомаларын есепке алу.</w:t>
      </w:r>
    </w:p>
    <w:p>
      <w:pPr>
        <w:spacing w:after="0"/>
        <w:ind w:left="0"/>
        <w:jc w:val="both"/>
      </w:pPr>
      <w:r>
        <w:rPr>
          <w:rFonts w:ascii="Times New Roman"/>
          <w:b w:val="false"/>
          <w:i w:val="false"/>
          <w:color w:val="000000"/>
          <w:sz w:val="28"/>
        </w:rPr>
        <w:t>
      Шоттың кредиті бойынша басқа да материалдық емес активтердің құнсыздануынан болған зиян сомасы жазылады.</w:t>
      </w:r>
    </w:p>
    <w:p>
      <w:pPr>
        <w:spacing w:after="0"/>
        <w:ind w:left="0"/>
        <w:jc w:val="both"/>
      </w:pPr>
      <w:r>
        <w:rPr>
          <w:rFonts w:ascii="Times New Roman"/>
          <w:b w:val="false"/>
          <w:i w:val="false"/>
          <w:color w:val="000000"/>
          <w:sz w:val="28"/>
        </w:rPr>
        <w:t>
      Шоттың дебеті бойынша басқа да материалдық емес активтердің құнсыздануынан болған зиян сомаларын есептен шығару жазылады.</w:t>
      </w:r>
    </w:p>
    <w:p>
      <w:pPr>
        <w:spacing w:after="0"/>
        <w:ind w:left="0"/>
        <w:jc w:val="both"/>
      </w:pPr>
      <w:r>
        <w:rPr>
          <w:rFonts w:ascii="Times New Roman"/>
          <w:b w:val="false"/>
          <w:i w:val="false"/>
          <w:color w:val="000000"/>
          <w:sz w:val="28"/>
        </w:rPr>
        <w:t>
      2810 "Корпоративтік табыс салығы бойынша кейінге қалдырылған салық активтері" (актив).</w:t>
      </w:r>
    </w:p>
    <w:p>
      <w:pPr>
        <w:spacing w:after="0"/>
        <w:ind w:left="0"/>
        <w:jc w:val="both"/>
      </w:pPr>
      <w:r>
        <w:rPr>
          <w:rFonts w:ascii="Times New Roman"/>
          <w:b w:val="false"/>
          <w:i w:val="false"/>
          <w:color w:val="000000"/>
          <w:sz w:val="28"/>
        </w:rPr>
        <w:t>
      Мақсаты: бухгалтерлік және салықтық есепке алу арасындағы айырмашылықтар нәтижесінде туындайтын уақытша айырма сомасы бойынша айқындалған кейінге қалдырылған корпоративтік табыс салығының сомаларын есепке алу.</w:t>
      </w:r>
    </w:p>
    <w:p>
      <w:pPr>
        <w:spacing w:after="0"/>
        <w:ind w:left="0"/>
        <w:jc w:val="both"/>
      </w:pPr>
      <w:r>
        <w:rPr>
          <w:rFonts w:ascii="Times New Roman"/>
          <w:b w:val="false"/>
          <w:i w:val="false"/>
          <w:color w:val="000000"/>
          <w:sz w:val="28"/>
        </w:rPr>
        <w:t>
      Шоттың дебеті бойынша кейінге қалдырылған корпоративтік табыс салығының сомасы жазылады.</w:t>
      </w:r>
    </w:p>
    <w:p>
      <w:pPr>
        <w:spacing w:after="0"/>
        <w:ind w:left="0"/>
        <w:jc w:val="both"/>
      </w:pPr>
      <w:r>
        <w:rPr>
          <w:rFonts w:ascii="Times New Roman"/>
          <w:b w:val="false"/>
          <w:i w:val="false"/>
          <w:color w:val="000000"/>
          <w:sz w:val="28"/>
        </w:rPr>
        <w:t>
      Шоттың кредиті бойынша кейінге қалдырылған корпоративтік табыс салығының сомаларын № 7710 шотпен байланыстыра отырып түзету кезінде есептен шығару жазылады.</w:t>
      </w:r>
    </w:p>
    <w:p>
      <w:pPr>
        <w:spacing w:after="0"/>
        <w:ind w:left="0"/>
        <w:jc w:val="both"/>
      </w:pPr>
      <w:r>
        <w:rPr>
          <w:rFonts w:ascii="Times New Roman"/>
          <w:b w:val="false"/>
          <w:i w:val="false"/>
          <w:color w:val="000000"/>
          <w:sz w:val="28"/>
        </w:rPr>
        <w:t>
      2910 "Берілген ұзақ мерзімді аванстар" (актив).</w:t>
      </w:r>
    </w:p>
    <w:p>
      <w:pPr>
        <w:spacing w:after="0"/>
        <w:ind w:left="0"/>
        <w:jc w:val="both"/>
      </w:pPr>
      <w:r>
        <w:rPr>
          <w:rFonts w:ascii="Times New Roman"/>
          <w:b w:val="false"/>
          <w:i w:val="false"/>
          <w:color w:val="000000"/>
          <w:sz w:val="28"/>
        </w:rPr>
        <w:t>
      Мақсаты: ұйым активтерді жеткізуге, сондай-ақ есепті кезең ішінде ішінара дайын болуына қарай тапсырыс берушіден қабылданған өнімнің, көрсетілген қызметтердің ақысын төлеу үшін берген ұзақ мерзімді аванстардың және берілген басқа ұзақ мерзімді аванстардың сомаларын есепке алу.</w:t>
      </w:r>
    </w:p>
    <w:p>
      <w:pPr>
        <w:spacing w:after="0"/>
        <w:ind w:left="0"/>
        <w:jc w:val="both"/>
      </w:pPr>
      <w:r>
        <w:rPr>
          <w:rFonts w:ascii="Times New Roman"/>
          <w:b w:val="false"/>
          <w:i w:val="false"/>
          <w:color w:val="000000"/>
          <w:sz w:val="28"/>
        </w:rPr>
        <w:t>
      Шоттың дебеті бойынша ұйым активтерді жеткізуге, сондай-ақ есепті кезең ішінде ішінара дайын болуына қарай тапсырыс берушіден қабылданған өнімнің, көрсетілген қызметтердің ақысын төлеу үшін берген ұзақ мерзімді аванстардың және басқа берілген ұзақ мерзімді аванстардың сомасы жазылады.</w:t>
      </w:r>
    </w:p>
    <w:p>
      <w:pPr>
        <w:spacing w:after="0"/>
        <w:ind w:left="0"/>
        <w:jc w:val="both"/>
      </w:pPr>
      <w:r>
        <w:rPr>
          <w:rFonts w:ascii="Times New Roman"/>
          <w:b w:val="false"/>
          <w:i w:val="false"/>
          <w:color w:val="000000"/>
          <w:sz w:val="28"/>
        </w:rPr>
        <w:t>
      Шоттың кредиті бойынша активтерді және көрсетілетін қызметтерді алу кезінде берілген аванстардың сомаларын есептен шығару жазылады.</w:t>
      </w:r>
    </w:p>
    <w:p>
      <w:pPr>
        <w:spacing w:after="0"/>
        <w:ind w:left="0"/>
        <w:jc w:val="both"/>
      </w:pPr>
      <w:r>
        <w:rPr>
          <w:rFonts w:ascii="Times New Roman"/>
          <w:b w:val="false"/>
          <w:i w:val="false"/>
          <w:color w:val="000000"/>
          <w:sz w:val="28"/>
        </w:rPr>
        <w:t>
      2920 "Болашақ кезеңдердің шығыстары" (актив).</w:t>
      </w:r>
    </w:p>
    <w:p>
      <w:pPr>
        <w:spacing w:after="0"/>
        <w:ind w:left="0"/>
        <w:jc w:val="both"/>
      </w:pPr>
      <w:r>
        <w:rPr>
          <w:rFonts w:ascii="Times New Roman"/>
          <w:b w:val="false"/>
          <w:i w:val="false"/>
          <w:color w:val="000000"/>
          <w:sz w:val="28"/>
        </w:rPr>
        <w:t>
      Мақсаты: болашақ кезеңдер шығыстарының сомаларын есепке алу.</w:t>
      </w:r>
    </w:p>
    <w:p>
      <w:pPr>
        <w:spacing w:after="0"/>
        <w:ind w:left="0"/>
        <w:jc w:val="both"/>
      </w:pPr>
      <w:r>
        <w:rPr>
          <w:rFonts w:ascii="Times New Roman"/>
          <w:b w:val="false"/>
          <w:i w:val="false"/>
          <w:color w:val="000000"/>
          <w:sz w:val="28"/>
        </w:rPr>
        <w:t>
      Шоттың дебеті бойынша болашақ кезеңдер шығыстарының сомасы жазылады.</w:t>
      </w:r>
    </w:p>
    <w:p>
      <w:pPr>
        <w:spacing w:after="0"/>
        <w:ind w:left="0"/>
        <w:jc w:val="both"/>
      </w:pPr>
      <w:r>
        <w:rPr>
          <w:rFonts w:ascii="Times New Roman"/>
          <w:b w:val="false"/>
          <w:i w:val="false"/>
          <w:color w:val="000000"/>
          <w:sz w:val="28"/>
        </w:rPr>
        <w:t>
      Шоттың кредиті бойынша болашақ кезеңдер шығыстарының сомаларын есептеу әдісі бойынша нақты шығыстарға есептен шығару жазылады.</w:t>
      </w:r>
    </w:p>
    <w:p>
      <w:pPr>
        <w:spacing w:after="0"/>
        <w:ind w:left="0"/>
        <w:jc w:val="both"/>
      </w:pPr>
      <w:r>
        <w:rPr>
          <w:rFonts w:ascii="Times New Roman"/>
          <w:b w:val="false"/>
          <w:i w:val="false"/>
          <w:color w:val="000000"/>
          <w:sz w:val="28"/>
        </w:rPr>
        <w:t>
      2930 "Аяқталмаған құрылыс (актив).</w:t>
      </w:r>
    </w:p>
    <w:p>
      <w:pPr>
        <w:spacing w:after="0"/>
        <w:ind w:left="0"/>
        <w:jc w:val="both"/>
      </w:pPr>
      <w:r>
        <w:rPr>
          <w:rFonts w:ascii="Times New Roman"/>
          <w:b w:val="false"/>
          <w:i w:val="false"/>
          <w:color w:val="000000"/>
          <w:sz w:val="28"/>
        </w:rPr>
        <w:t>
      Мақсаты: аяқталмаған құрылыс ретінде көрсетілуі тиіс соманы есепке алу.</w:t>
      </w:r>
    </w:p>
    <w:p>
      <w:pPr>
        <w:spacing w:after="0"/>
        <w:ind w:left="0"/>
        <w:jc w:val="both"/>
      </w:pPr>
      <w:r>
        <w:rPr>
          <w:rFonts w:ascii="Times New Roman"/>
          <w:b w:val="false"/>
          <w:i w:val="false"/>
          <w:color w:val="000000"/>
          <w:sz w:val="28"/>
        </w:rPr>
        <w:t>
      Шоттың дебеті бойынша аяқталмаған күрделі құрылысқа жұмсалған шығын сомасы жазылады.</w:t>
      </w:r>
    </w:p>
    <w:p>
      <w:pPr>
        <w:spacing w:after="0"/>
        <w:ind w:left="0"/>
        <w:jc w:val="both"/>
      </w:pPr>
      <w:r>
        <w:rPr>
          <w:rFonts w:ascii="Times New Roman"/>
          <w:b w:val="false"/>
          <w:i w:val="false"/>
          <w:color w:val="000000"/>
          <w:sz w:val="28"/>
        </w:rPr>
        <w:t>
      Шоттың кредиті бойынша негізгі құрал-жабдықтың құнына, шығысқа жатқызылған немесе өзге де шығынға жатқызу кезіндегі күрделі құрылысқа жұмсалған шығынның сомасын есептен шығару жазылады.</w:t>
      </w:r>
    </w:p>
    <w:p>
      <w:pPr>
        <w:spacing w:after="0"/>
        <w:ind w:left="0"/>
        <w:jc w:val="both"/>
      </w:pPr>
      <w:r>
        <w:rPr>
          <w:rFonts w:ascii="Times New Roman"/>
          <w:b w:val="false"/>
          <w:i w:val="false"/>
          <w:color w:val="000000"/>
          <w:sz w:val="28"/>
        </w:rPr>
        <w:t>
      2940 "Басқа да ұзақ мерзімді активтер" (актив).</w:t>
      </w:r>
    </w:p>
    <w:p>
      <w:pPr>
        <w:spacing w:after="0"/>
        <w:ind w:left="0"/>
        <w:jc w:val="both"/>
      </w:pPr>
      <w:r>
        <w:rPr>
          <w:rFonts w:ascii="Times New Roman"/>
          <w:b w:val="false"/>
          <w:i w:val="false"/>
          <w:color w:val="000000"/>
          <w:sz w:val="28"/>
        </w:rPr>
        <w:t>
      Мақсаты: № 2910, 2920 және 2930 топтардың баланс шоттарында есепке алынбаған басқа да ұзақ мерзімді активтер құнын есепке алу.</w:t>
      </w:r>
    </w:p>
    <w:p>
      <w:pPr>
        <w:spacing w:after="0"/>
        <w:ind w:left="0"/>
        <w:jc w:val="both"/>
      </w:pPr>
      <w:r>
        <w:rPr>
          <w:rFonts w:ascii="Times New Roman"/>
          <w:b w:val="false"/>
          <w:i w:val="false"/>
          <w:color w:val="000000"/>
          <w:sz w:val="28"/>
        </w:rPr>
        <w:t>
      Шоттың дебеті бойынша басқа да ұзақ мерзімді активтердің құны жазылады.</w:t>
      </w:r>
    </w:p>
    <w:p>
      <w:pPr>
        <w:spacing w:after="0"/>
        <w:ind w:left="0"/>
        <w:jc w:val="both"/>
      </w:pPr>
      <w:r>
        <w:rPr>
          <w:rFonts w:ascii="Times New Roman"/>
          <w:b w:val="false"/>
          <w:i w:val="false"/>
          <w:color w:val="000000"/>
          <w:sz w:val="28"/>
        </w:rPr>
        <w:t>
      Шоттың кредиті бойынша басқа да ұзақ мерзімді активтердің құнын есептен шығару жазылады.</w:t>
      </w:r>
    </w:p>
    <w:p>
      <w:pPr>
        <w:spacing w:after="0"/>
        <w:ind w:left="0"/>
        <w:jc w:val="both"/>
      </w:pPr>
      <w:r>
        <w:rPr>
          <w:rFonts w:ascii="Times New Roman"/>
          <w:b w:val="false"/>
          <w:i w:val="false"/>
          <w:color w:val="000000"/>
          <w:sz w:val="28"/>
        </w:rPr>
        <w:t>
      2940 21 "Қаржылық жалдау" (актив).</w:t>
      </w:r>
    </w:p>
    <w:p>
      <w:pPr>
        <w:spacing w:after="0"/>
        <w:ind w:left="0"/>
        <w:jc w:val="both"/>
      </w:pPr>
      <w:r>
        <w:rPr>
          <w:rFonts w:ascii="Times New Roman"/>
          <w:b w:val="false"/>
          <w:i w:val="false"/>
          <w:color w:val="000000"/>
          <w:sz w:val="28"/>
        </w:rPr>
        <w:t>
      Мақсаты: клиенттерге берілген қаржылық жалдау бойынша негізгі борыш сомаларын есепке алу.</w:t>
      </w:r>
    </w:p>
    <w:p>
      <w:pPr>
        <w:spacing w:after="0"/>
        <w:ind w:left="0"/>
        <w:jc w:val="both"/>
      </w:pPr>
      <w:r>
        <w:rPr>
          <w:rFonts w:ascii="Times New Roman"/>
          <w:b w:val="false"/>
          <w:i w:val="false"/>
          <w:color w:val="000000"/>
          <w:sz w:val="28"/>
        </w:rPr>
        <w:t>
      Шоттың дебеті бойынша клиентке берілген қаржылық жалдау бойынша негізгі борыш сомасы жазылады.</w:t>
      </w:r>
    </w:p>
    <w:p>
      <w:pPr>
        <w:spacing w:after="0"/>
        <w:ind w:left="0"/>
        <w:jc w:val="both"/>
      </w:pPr>
      <w:r>
        <w:rPr>
          <w:rFonts w:ascii="Times New Roman"/>
          <w:b w:val="false"/>
          <w:i w:val="false"/>
          <w:color w:val="000000"/>
          <w:sz w:val="28"/>
        </w:rPr>
        <w:t>
      Шоттың кредиті бойынша берілген қаржылық жалдау бойынша негізгі борыш сомаларын оларды клиент өтеген немесе мерзімін өткізген кезде есептен шығару жазылады.</w:t>
      </w:r>
    </w:p>
    <w:p>
      <w:pPr>
        <w:spacing w:after="0"/>
        <w:ind w:left="0"/>
        <w:jc w:val="both"/>
      </w:pPr>
      <w:r>
        <w:rPr>
          <w:rFonts w:ascii="Times New Roman"/>
          <w:b w:val="false"/>
          <w:i w:val="false"/>
          <w:color w:val="000000"/>
          <w:sz w:val="28"/>
        </w:rPr>
        <w:t>
      2940 22 "Клиенттердің қаржылық жалдау бойынша мерзімі өткен берешегі" (актив).</w:t>
      </w:r>
    </w:p>
    <w:p>
      <w:pPr>
        <w:spacing w:after="0"/>
        <w:ind w:left="0"/>
        <w:jc w:val="both"/>
      </w:pPr>
      <w:r>
        <w:rPr>
          <w:rFonts w:ascii="Times New Roman"/>
          <w:b w:val="false"/>
          <w:i w:val="false"/>
          <w:color w:val="000000"/>
          <w:sz w:val="28"/>
        </w:rPr>
        <w:t>
      Мақсаты: клиенттерге берілген қаржылық жалдау бойынша клиенттердің мерзімі өткен берешегінің сомаларын есепке алу.</w:t>
      </w:r>
    </w:p>
    <w:p>
      <w:pPr>
        <w:spacing w:after="0"/>
        <w:ind w:left="0"/>
        <w:jc w:val="both"/>
      </w:pPr>
      <w:r>
        <w:rPr>
          <w:rFonts w:ascii="Times New Roman"/>
          <w:b w:val="false"/>
          <w:i w:val="false"/>
          <w:color w:val="000000"/>
          <w:sz w:val="28"/>
        </w:rPr>
        <w:t>
      Шоттың дебеті бойынша клиентке берілген қаржылық жалдау бойынша мерзімі өткен берешегінің сомасы жазылады.</w:t>
      </w:r>
    </w:p>
    <w:p>
      <w:pPr>
        <w:spacing w:after="0"/>
        <w:ind w:left="0"/>
        <w:jc w:val="both"/>
      </w:pPr>
      <w:r>
        <w:rPr>
          <w:rFonts w:ascii="Times New Roman"/>
          <w:b w:val="false"/>
          <w:i w:val="false"/>
          <w:color w:val="000000"/>
          <w:sz w:val="28"/>
        </w:rPr>
        <w:t>
      Шоттың кредиті бойынша берілген қаржылық жалдау бойынша мерзімі өткен берешек сомаларын оны клиент өтеген немесе ұйымның балансынан есептен шығарған кезде есептен шығару жазылады.</w:t>
      </w:r>
    </w:p>
    <w:p>
      <w:pPr>
        <w:spacing w:after="0"/>
        <w:ind w:left="0"/>
        <w:jc w:val="both"/>
      </w:pPr>
      <w:r>
        <w:rPr>
          <w:rFonts w:ascii="Times New Roman"/>
          <w:b w:val="false"/>
          <w:i w:val="false"/>
          <w:color w:val="000000"/>
          <w:sz w:val="28"/>
        </w:rPr>
        <w:t>
      3010 "Қысқа мерзімді банктік қарыздар" (пассив).</w:t>
      </w:r>
    </w:p>
    <w:p>
      <w:pPr>
        <w:spacing w:after="0"/>
        <w:ind w:left="0"/>
        <w:jc w:val="both"/>
      </w:pPr>
      <w:r>
        <w:rPr>
          <w:rFonts w:ascii="Times New Roman"/>
          <w:b w:val="false"/>
          <w:i w:val="false"/>
          <w:color w:val="000000"/>
          <w:sz w:val="28"/>
        </w:rPr>
        <w:t>
      Мақсаты: ұйым алған өтеу мерзімі бір жылға дейінгі банктік қарыздарының сомаларын есепке алу.</w:t>
      </w:r>
    </w:p>
    <w:p>
      <w:pPr>
        <w:spacing w:after="0"/>
        <w:ind w:left="0"/>
        <w:jc w:val="both"/>
      </w:pPr>
      <w:r>
        <w:rPr>
          <w:rFonts w:ascii="Times New Roman"/>
          <w:b w:val="false"/>
          <w:i w:val="false"/>
          <w:color w:val="000000"/>
          <w:sz w:val="28"/>
        </w:rPr>
        <w:t>
      Шоттың кредиті бойынша ұйым алған қысқа мерзімді банктік қарыздарының сомасы жазылады.</w:t>
      </w:r>
    </w:p>
    <w:p>
      <w:pPr>
        <w:spacing w:after="0"/>
        <w:ind w:left="0"/>
        <w:jc w:val="both"/>
      </w:pPr>
      <w:r>
        <w:rPr>
          <w:rFonts w:ascii="Times New Roman"/>
          <w:b w:val="false"/>
          <w:i w:val="false"/>
          <w:color w:val="000000"/>
          <w:sz w:val="28"/>
        </w:rPr>
        <w:t>
      Шоттың дебеті бойынша алынған қысқа мерзімді банктік қарыздарының сомаларын оларды ұйым өтеген кезде есептен шығару жазылады.</w:t>
      </w:r>
    </w:p>
    <w:p>
      <w:pPr>
        <w:spacing w:after="0"/>
        <w:ind w:left="0"/>
        <w:jc w:val="both"/>
      </w:pPr>
      <w:r>
        <w:rPr>
          <w:rFonts w:ascii="Times New Roman"/>
          <w:b w:val="false"/>
          <w:i w:val="false"/>
          <w:color w:val="000000"/>
          <w:sz w:val="28"/>
        </w:rPr>
        <w:t>
      3020 "Екінші деңгейдегі банктерді қоспағанда, заңды тұлғалардан алынған қысқа мерзімді қарыздар" (пассив).</w:t>
      </w:r>
    </w:p>
    <w:p>
      <w:pPr>
        <w:spacing w:after="0"/>
        <w:ind w:left="0"/>
        <w:jc w:val="both"/>
      </w:pPr>
      <w:r>
        <w:rPr>
          <w:rFonts w:ascii="Times New Roman"/>
          <w:b w:val="false"/>
          <w:i w:val="false"/>
          <w:color w:val="000000"/>
          <w:sz w:val="28"/>
        </w:rPr>
        <w:t>
      Мақсаты: екінші деңгейдегі банктерді қоспағанда, заңды тұлғалардан алынған өтеу мерзімі бір жылға дейінгі қарыздардың сомаларын есепке алу.</w:t>
      </w:r>
    </w:p>
    <w:p>
      <w:pPr>
        <w:spacing w:after="0"/>
        <w:ind w:left="0"/>
        <w:jc w:val="both"/>
      </w:pPr>
      <w:r>
        <w:rPr>
          <w:rFonts w:ascii="Times New Roman"/>
          <w:b w:val="false"/>
          <w:i w:val="false"/>
          <w:color w:val="000000"/>
          <w:sz w:val="28"/>
        </w:rPr>
        <w:t>
      Шоттың кредиті бойынша екінші деңгейдегі банктерді қоспағанда, заңды тұлғалардан алынған қысқа мерзімді қарыздар сомасы жазылады.</w:t>
      </w:r>
    </w:p>
    <w:p>
      <w:pPr>
        <w:spacing w:after="0"/>
        <w:ind w:left="0"/>
        <w:jc w:val="both"/>
      </w:pPr>
      <w:r>
        <w:rPr>
          <w:rFonts w:ascii="Times New Roman"/>
          <w:b w:val="false"/>
          <w:i w:val="false"/>
          <w:color w:val="000000"/>
          <w:sz w:val="28"/>
        </w:rPr>
        <w:t>
      Шоттың дебеті бойынша алынған қысқа мерзімді қарыздардың сомаларын оларды ұйым өтеген кезде есептен шығару жазылады.</w:t>
      </w:r>
    </w:p>
    <w:p>
      <w:pPr>
        <w:spacing w:after="0"/>
        <w:ind w:left="0"/>
        <w:jc w:val="both"/>
      </w:pPr>
      <w:r>
        <w:rPr>
          <w:rFonts w:ascii="Times New Roman"/>
          <w:b w:val="false"/>
          <w:i w:val="false"/>
          <w:color w:val="000000"/>
          <w:sz w:val="28"/>
        </w:rPr>
        <w:t>
      3030 "Қатысушылардың дивидендтері және кірістері бойынша қысқа мерзімді кредиторлық берешек" (пассив).</w:t>
      </w:r>
    </w:p>
    <w:p>
      <w:pPr>
        <w:spacing w:after="0"/>
        <w:ind w:left="0"/>
        <w:jc w:val="both"/>
      </w:pPr>
      <w:r>
        <w:rPr>
          <w:rFonts w:ascii="Times New Roman"/>
          <w:b w:val="false"/>
          <w:i w:val="false"/>
          <w:color w:val="000000"/>
          <w:sz w:val="28"/>
        </w:rPr>
        <w:t>
      Мақсаты: ұйым есептеген және акционерлерге төленуге жататын акциялар бойынша дивиденттер бойынша қысқа мерзімді кредиторлық берешектің, сондай-ақ акционерлік қоғамдардан басқа, жарғылық капиталда үлесі бар ұйымға қатысушылар кірістерінің сомаларын есепке алу.</w:t>
      </w:r>
    </w:p>
    <w:p>
      <w:pPr>
        <w:spacing w:after="0"/>
        <w:ind w:left="0"/>
        <w:jc w:val="both"/>
      </w:pPr>
      <w:r>
        <w:rPr>
          <w:rFonts w:ascii="Times New Roman"/>
          <w:b w:val="false"/>
          <w:i w:val="false"/>
          <w:color w:val="000000"/>
          <w:sz w:val="28"/>
        </w:rPr>
        <w:t>
      Шоттың кредиті бойынша ұйым есептеген және акционерлерге төленуге жататын акциялар бойынша дивиденттер бойынша қысқа мерзімді кредиторлық берешектің, сондай-ақ ұйым есептеген және акционерлік қоғамдардан басқа жарғылық капиталда үлесі бар ұйым қатысушыларына төленуге жататын кірістердің сомасы жазылады.</w:t>
      </w:r>
    </w:p>
    <w:p>
      <w:pPr>
        <w:spacing w:after="0"/>
        <w:ind w:left="0"/>
        <w:jc w:val="both"/>
      </w:pPr>
      <w:r>
        <w:rPr>
          <w:rFonts w:ascii="Times New Roman"/>
          <w:b w:val="false"/>
          <w:i w:val="false"/>
          <w:color w:val="000000"/>
          <w:sz w:val="28"/>
        </w:rPr>
        <w:t>
      Шоттың дебеті бойынша акциялар бойынша дивиденттер бойынша қысқа мерзімді кредиторлық берешектің сомаларын оларды акционерлерге төлеген кезде, сондай-ақ есептелген кірістер сомаларын оларды қатысушыға төлеген кезде есептен шығару жазылады.</w:t>
      </w:r>
    </w:p>
    <w:p>
      <w:pPr>
        <w:spacing w:after="0"/>
        <w:ind w:left="0"/>
        <w:jc w:val="both"/>
      </w:pPr>
      <w:r>
        <w:rPr>
          <w:rFonts w:ascii="Times New Roman"/>
          <w:b w:val="false"/>
          <w:i w:val="false"/>
          <w:color w:val="000000"/>
          <w:sz w:val="28"/>
        </w:rPr>
        <w:t>
      3040 "Ұзақ мерзімді қаржылық міндеттемелердің ағымдағы бөлігі" (пассив).</w:t>
      </w:r>
    </w:p>
    <w:p>
      <w:pPr>
        <w:spacing w:after="0"/>
        <w:ind w:left="0"/>
        <w:jc w:val="both"/>
      </w:pPr>
      <w:r>
        <w:rPr>
          <w:rFonts w:ascii="Times New Roman"/>
          <w:b w:val="false"/>
          <w:i w:val="false"/>
          <w:color w:val="000000"/>
          <w:sz w:val="28"/>
        </w:rPr>
        <w:t>
      Мақсаты: ұзақ мерзімді қаржылық міндеттемелердің ағымдағы бөлігінің сомаларын есепке алу.</w:t>
      </w:r>
    </w:p>
    <w:p>
      <w:pPr>
        <w:spacing w:after="0"/>
        <w:ind w:left="0"/>
        <w:jc w:val="both"/>
      </w:pPr>
      <w:r>
        <w:rPr>
          <w:rFonts w:ascii="Times New Roman"/>
          <w:b w:val="false"/>
          <w:i w:val="false"/>
          <w:color w:val="000000"/>
          <w:sz w:val="28"/>
        </w:rPr>
        <w:t>
      Шоттың кредиті бойынша ұзақ мерзімді қаржылық міндеттемелердің ағымдағы бөлігінің сомасы жазылады.</w:t>
      </w:r>
    </w:p>
    <w:p>
      <w:pPr>
        <w:spacing w:after="0"/>
        <w:ind w:left="0"/>
        <w:jc w:val="both"/>
      </w:pPr>
      <w:r>
        <w:rPr>
          <w:rFonts w:ascii="Times New Roman"/>
          <w:b w:val="false"/>
          <w:i w:val="false"/>
          <w:color w:val="000000"/>
          <w:sz w:val="28"/>
        </w:rPr>
        <w:t>
      Шоттың дебеті бойынша ұзақ мерзімді қаржылық міндеттемелердің ағымдағы бөлігінің сомаларын есептен шығару жазылады.</w:t>
      </w:r>
    </w:p>
    <w:p>
      <w:pPr>
        <w:spacing w:after="0"/>
        <w:ind w:left="0"/>
        <w:jc w:val="both"/>
      </w:pPr>
      <w:r>
        <w:rPr>
          <w:rFonts w:ascii="Times New Roman"/>
          <w:b w:val="false"/>
          <w:i w:val="false"/>
          <w:color w:val="000000"/>
          <w:sz w:val="28"/>
        </w:rPr>
        <w:t>
      3050 01 "Қазақстан Республикасының Үкіметінен алынған қысқа мерзімді қарыздар" (пассив).</w:t>
      </w:r>
    </w:p>
    <w:p>
      <w:pPr>
        <w:spacing w:after="0"/>
        <w:ind w:left="0"/>
        <w:jc w:val="both"/>
      </w:pPr>
      <w:r>
        <w:rPr>
          <w:rFonts w:ascii="Times New Roman"/>
          <w:b w:val="false"/>
          <w:i w:val="false"/>
          <w:color w:val="000000"/>
          <w:sz w:val="28"/>
        </w:rPr>
        <w:t>
      Мақсаты: Қазақстан Республикасы Үкіметінен алынған өтеу мерзімі бір жылдан кем қысқа мерзімді қарыздардың сомаларын есепке алу.</w:t>
      </w:r>
    </w:p>
    <w:p>
      <w:pPr>
        <w:spacing w:after="0"/>
        <w:ind w:left="0"/>
        <w:jc w:val="both"/>
      </w:pPr>
      <w:r>
        <w:rPr>
          <w:rFonts w:ascii="Times New Roman"/>
          <w:b w:val="false"/>
          <w:i w:val="false"/>
          <w:color w:val="000000"/>
          <w:sz w:val="28"/>
        </w:rPr>
        <w:t>
      Шоттың кредиті бойынша Қазақстан Республикасы Үкіметінен алынған қысқа мерзімді қарыздар сомасы жазылады.</w:t>
      </w:r>
    </w:p>
    <w:p>
      <w:pPr>
        <w:spacing w:after="0"/>
        <w:ind w:left="0"/>
        <w:jc w:val="both"/>
      </w:pPr>
      <w:r>
        <w:rPr>
          <w:rFonts w:ascii="Times New Roman"/>
          <w:b w:val="false"/>
          <w:i w:val="false"/>
          <w:color w:val="000000"/>
          <w:sz w:val="28"/>
        </w:rPr>
        <w:t>
      Шоттың дебеті бойынша алынған қысқа мерзімді қарыздардың сомаларын оларды өтеу кезінде есептен шығару жазылады.</w:t>
      </w:r>
    </w:p>
    <w:p>
      <w:pPr>
        <w:spacing w:after="0"/>
        <w:ind w:left="0"/>
        <w:jc w:val="both"/>
      </w:pPr>
      <w:r>
        <w:rPr>
          <w:rFonts w:ascii="Times New Roman"/>
          <w:b w:val="false"/>
          <w:i w:val="false"/>
          <w:color w:val="000000"/>
          <w:sz w:val="28"/>
        </w:rPr>
        <w:t>
      3050 02 "Қазақстан Республикасының жергілікті атқарушы органдарынан алынған қысқа мерзімді қарыздар" (пассив).</w:t>
      </w:r>
    </w:p>
    <w:p>
      <w:pPr>
        <w:spacing w:after="0"/>
        <w:ind w:left="0"/>
        <w:jc w:val="both"/>
      </w:pPr>
      <w:r>
        <w:rPr>
          <w:rFonts w:ascii="Times New Roman"/>
          <w:b w:val="false"/>
          <w:i w:val="false"/>
          <w:color w:val="000000"/>
          <w:sz w:val="28"/>
        </w:rPr>
        <w:t>
      Мақсаты: Қазақстан Республикасының жергілікті атқарушы органдарынан алынған өтеу мерзімі бір жылға дейінгі қысқа мерзімді қарыздардың сомаларын есепке алу.</w:t>
      </w:r>
    </w:p>
    <w:p>
      <w:pPr>
        <w:spacing w:after="0"/>
        <w:ind w:left="0"/>
        <w:jc w:val="both"/>
      </w:pPr>
      <w:r>
        <w:rPr>
          <w:rFonts w:ascii="Times New Roman"/>
          <w:b w:val="false"/>
          <w:i w:val="false"/>
          <w:color w:val="000000"/>
          <w:sz w:val="28"/>
        </w:rPr>
        <w:t>
      Шоттың кредиті бойынша Қазақстан Республикасының жергілікті атқарушы органдарынан алынған қысқа мерзімді қарыздардың сомасы жазылады.</w:t>
      </w:r>
    </w:p>
    <w:p>
      <w:pPr>
        <w:spacing w:after="0"/>
        <w:ind w:left="0"/>
        <w:jc w:val="both"/>
      </w:pPr>
      <w:r>
        <w:rPr>
          <w:rFonts w:ascii="Times New Roman"/>
          <w:b w:val="false"/>
          <w:i w:val="false"/>
          <w:color w:val="000000"/>
          <w:sz w:val="28"/>
        </w:rPr>
        <w:t>
      Шоттың дебеті бойынша алынған қысқа мерзімді қарыздардың сомаларын оларды өтеу кезінде есептен шығару жазылады.</w:t>
      </w:r>
    </w:p>
    <w:p>
      <w:pPr>
        <w:spacing w:after="0"/>
        <w:ind w:left="0"/>
        <w:jc w:val="both"/>
      </w:pPr>
      <w:r>
        <w:rPr>
          <w:rFonts w:ascii="Times New Roman"/>
          <w:b w:val="false"/>
          <w:i w:val="false"/>
          <w:color w:val="000000"/>
          <w:sz w:val="28"/>
        </w:rPr>
        <w:t>
      3050 03 "Бағалы қағаздармен "РЕПО" операциялары" (пассив).</w:t>
      </w:r>
    </w:p>
    <w:p>
      <w:pPr>
        <w:spacing w:after="0"/>
        <w:ind w:left="0"/>
        <w:jc w:val="both"/>
      </w:pPr>
      <w:r>
        <w:rPr>
          <w:rFonts w:ascii="Times New Roman"/>
          <w:b w:val="false"/>
          <w:i w:val="false"/>
          <w:color w:val="000000"/>
          <w:sz w:val="28"/>
        </w:rPr>
        <w:t>
      Мақсаты: қарсы әріптестен келісілген бағамен бағалы қағаздарды болашақта сатып алу міндеттімен операция ашылған күні кепілге берілген ұйымның бағалы қағаздармен "РЕПО" операциялары бойынша міндеттемелерінің сомаларын есепке алу.</w:t>
      </w:r>
    </w:p>
    <w:p>
      <w:pPr>
        <w:spacing w:after="0"/>
        <w:ind w:left="0"/>
        <w:jc w:val="both"/>
      </w:pPr>
      <w:r>
        <w:rPr>
          <w:rFonts w:ascii="Times New Roman"/>
          <w:b w:val="false"/>
          <w:i w:val="false"/>
          <w:color w:val="000000"/>
          <w:sz w:val="28"/>
        </w:rPr>
        <w:t>
      Шоттың кредиті бойынша операция ашылған күні ұйымның бағалы қағаздармен "РЕПО" операциялары бойынша міндеттемелерінің сомасы жазылады.</w:t>
      </w:r>
    </w:p>
    <w:p>
      <w:pPr>
        <w:spacing w:after="0"/>
        <w:ind w:left="0"/>
        <w:jc w:val="both"/>
      </w:pPr>
      <w:r>
        <w:rPr>
          <w:rFonts w:ascii="Times New Roman"/>
          <w:b w:val="false"/>
          <w:i w:val="false"/>
          <w:color w:val="000000"/>
          <w:sz w:val="28"/>
        </w:rPr>
        <w:t>
      Шоттың дебеті бойынша ұйымның операцияны жабу немесе күшін жою кезінде ұйымның "РЕПО" операциялары бойынша міндеттемелерінің сомаларын есептен шығару жазылады.</w:t>
      </w:r>
    </w:p>
    <w:p>
      <w:pPr>
        <w:spacing w:after="0"/>
        <w:ind w:left="0"/>
        <w:jc w:val="both"/>
      </w:pPr>
      <w:r>
        <w:rPr>
          <w:rFonts w:ascii="Times New Roman"/>
          <w:b w:val="false"/>
          <w:i w:val="false"/>
          <w:color w:val="000000"/>
          <w:sz w:val="28"/>
        </w:rPr>
        <w:t>
      3050 05 "Алынған қысқа мерзімді қарыздар бойынша сыйлықақы" (пассив).</w:t>
      </w:r>
    </w:p>
    <w:p>
      <w:pPr>
        <w:spacing w:after="0"/>
        <w:ind w:left="0"/>
        <w:jc w:val="both"/>
      </w:pPr>
      <w:r>
        <w:rPr>
          <w:rFonts w:ascii="Times New Roman"/>
          <w:b w:val="false"/>
          <w:i w:val="false"/>
          <w:color w:val="000000"/>
          <w:sz w:val="28"/>
        </w:rPr>
        <w:t>
      Мақсаты: нақты алынған қысқа мерзімді қарыз сомасының (мәміле бойынша шығындарды ескере отырып) өтелетін қарыз сомасынан (сыйлықақы) асатын сомаларын, тиімді пайыздық мөлшерлеме әдісі қолданыла отырып, пайыздық кірістерді тануға байланысты түзету сомаларын есепке алу.</w:t>
      </w:r>
    </w:p>
    <w:p>
      <w:pPr>
        <w:spacing w:after="0"/>
        <w:ind w:left="0"/>
        <w:jc w:val="both"/>
      </w:pPr>
      <w:r>
        <w:rPr>
          <w:rFonts w:ascii="Times New Roman"/>
          <w:b w:val="false"/>
          <w:i w:val="false"/>
          <w:color w:val="000000"/>
          <w:sz w:val="28"/>
        </w:rPr>
        <w:t>
      Шоттың кредиті бойынша нақты алынған қысқа мерзімді қарыз сомасының (мәміле бойынша шығындарды ескере отырып) өтелетін қарыз сомасынан (сыйлықақы) асатын сомаларын, тиімді пайыздық мөлшерлеме әдісі қолданыла отырып, пайыздық кірістерді тануға байланысты түзету сомалары жазылады.</w:t>
      </w:r>
    </w:p>
    <w:p>
      <w:pPr>
        <w:spacing w:after="0"/>
        <w:ind w:left="0"/>
        <w:jc w:val="both"/>
      </w:pPr>
      <w:r>
        <w:rPr>
          <w:rFonts w:ascii="Times New Roman"/>
          <w:b w:val="false"/>
          <w:i w:val="false"/>
          <w:color w:val="000000"/>
          <w:sz w:val="28"/>
        </w:rPr>
        <w:t>
      Шоттың дебеті бойынша алынған қысқа мерзімді қарыз бойынша сыйлықақы амортизациясының сомасы және (немесе) есептен шығару жазылады.</w:t>
      </w:r>
    </w:p>
    <w:p>
      <w:pPr>
        <w:spacing w:after="0"/>
        <w:ind w:left="0"/>
        <w:jc w:val="both"/>
      </w:pPr>
      <w:r>
        <w:rPr>
          <w:rFonts w:ascii="Times New Roman"/>
          <w:b w:val="false"/>
          <w:i w:val="false"/>
          <w:color w:val="000000"/>
          <w:sz w:val="28"/>
        </w:rPr>
        <w:t>
      3050 06 "Алынған қысқа мерзімді қарыздар бойынша дисконт" (контрпассив).</w:t>
      </w:r>
    </w:p>
    <w:p>
      <w:pPr>
        <w:spacing w:after="0"/>
        <w:ind w:left="0"/>
        <w:jc w:val="both"/>
      </w:pPr>
      <w:r>
        <w:rPr>
          <w:rFonts w:ascii="Times New Roman"/>
          <w:b w:val="false"/>
          <w:i w:val="false"/>
          <w:color w:val="000000"/>
          <w:sz w:val="28"/>
        </w:rPr>
        <w:t>
      Алынған қысқа мерзімді қарыздар бойынша дисконт" (контрпассив).</w:t>
      </w:r>
    </w:p>
    <w:p>
      <w:pPr>
        <w:spacing w:after="0"/>
        <w:ind w:left="0"/>
        <w:jc w:val="both"/>
      </w:pPr>
      <w:r>
        <w:rPr>
          <w:rFonts w:ascii="Times New Roman"/>
          <w:b w:val="false"/>
          <w:i w:val="false"/>
          <w:color w:val="000000"/>
          <w:sz w:val="28"/>
        </w:rPr>
        <w:t>
      Мақсаты: өтелетін қарыз сомасының нақты алынған қысқа мерзімді қарыз сомасынан (мәміле бойынша шығындарды ескере отырып) (дисконт) асатын сомаларын, тиімді пайыздық мөлшерлеме әдісі қолданыла отырып, пайыздық кірістерді тануға байланысты түзету сомаларын, нарықтық емес мөлшерлеме бойынша қысқа мерзімді қарыз алуға байланысты түзету сомаларын есепке алу.</w:t>
      </w:r>
    </w:p>
    <w:p>
      <w:pPr>
        <w:spacing w:after="0"/>
        <w:ind w:left="0"/>
        <w:jc w:val="both"/>
      </w:pPr>
      <w:r>
        <w:rPr>
          <w:rFonts w:ascii="Times New Roman"/>
          <w:b w:val="false"/>
          <w:i w:val="false"/>
          <w:color w:val="000000"/>
          <w:sz w:val="28"/>
        </w:rPr>
        <w:t>
      Шоттың дебеті бойынша өтелетін қарыз сомасының нақты алынған қысқа мерзімді қарыз сомасынан (мәміле бойынша шығындарды ескере отырып) (дисконт) асатын сомасы, тиімді пайыздық мөлшерлеме әдісі қолданыла отырып, пайыздық кірістерді тануға байланысты түзету сомасы, нарықтық емес мөлшерлеме бойынша қысқа мерзімді қарыз алуға байланысты түзету сомасы жазылады.</w:t>
      </w:r>
    </w:p>
    <w:p>
      <w:pPr>
        <w:spacing w:after="0"/>
        <w:ind w:left="0"/>
        <w:jc w:val="both"/>
      </w:pPr>
      <w:r>
        <w:rPr>
          <w:rFonts w:ascii="Times New Roman"/>
          <w:b w:val="false"/>
          <w:i w:val="false"/>
          <w:color w:val="000000"/>
          <w:sz w:val="28"/>
        </w:rPr>
        <w:t>
      Шоттың кредиті бойынша алынған қысқа мерзімді қарыз бойынша дисконт амортизациясының сомасы және (немесе) оны есептен шығару жазылады.</w:t>
      </w:r>
    </w:p>
    <w:p>
      <w:pPr>
        <w:spacing w:after="0"/>
        <w:ind w:left="0"/>
        <w:jc w:val="both"/>
      </w:pPr>
      <w:r>
        <w:rPr>
          <w:rFonts w:ascii="Times New Roman"/>
          <w:b w:val="false"/>
          <w:i w:val="false"/>
          <w:color w:val="000000"/>
          <w:sz w:val="28"/>
        </w:rPr>
        <w:t>
      3110 01 "Төленуге тиіс корпоративтік табыс салығы" (пассив).</w:t>
      </w:r>
    </w:p>
    <w:p>
      <w:pPr>
        <w:spacing w:after="0"/>
        <w:ind w:left="0"/>
        <w:jc w:val="both"/>
      </w:pPr>
      <w:r>
        <w:rPr>
          <w:rFonts w:ascii="Times New Roman"/>
          <w:b w:val="false"/>
          <w:i w:val="false"/>
          <w:color w:val="000000"/>
          <w:sz w:val="28"/>
        </w:rPr>
        <w:t>
      Мақсаты: бюджетке төленуге тиіс корпоративтік табыс салығы сомаларын есепке алу.</w:t>
      </w:r>
    </w:p>
    <w:p>
      <w:pPr>
        <w:spacing w:after="0"/>
        <w:ind w:left="0"/>
        <w:jc w:val="both"/>
      </w:pPr>
      <w:r>
        <w:rPr>
          <w:rFonts w:ascii="Times New Roman"/>
          <w:b w:val="false"/>
          <w:i w:val="false"/>
          <w:color w:val="000000"/>
          <w:sz w:val="28"/>
        </w:rPr>
        <w:t>
      Шоттың кредиті бойынша бюджетке төленуге тиіс корпоративтік табыс салығының сомасы жазылады.</w:t>
      </w:r>
    </w:p>
    <w:p>
      <w:pPr>
        <w:spacing w:after="0"/>
        <w:ind w:left="0"/>
        <w:jc w:val="both"/>
      </w:pPr>
      <w:r>
        <w:rPr>
          <w:rFonts w:ascii="Times New Roman"/>
          <w:b w:val="false"/>
          <w:i w:val="false"/>
          <w:color w:val="000000"/>
          <w:sz w:val="28"/>
        </w:rPr>
        <w:t>
      Шоттың дебеті бойынша есептелген корпоративтік табыс салығының сомаларын оны ұйымның бюджетке аударуы және (немесе) есепті кезеңнің соңында реттеу кезінде есептен шығару жазылады.</w:t>
      </w:r>
    </w:p>
    <w:p>
      <w:pPr>
        <w:spacing w:after="0"/>
        <w:ind w:left="0"/>
        <w:jc w:val="both"/>
      </w:pPr>
      <w:r>
        <w:rPr>
          <w:rFonts w:ascii="Times New Roman"/>
          <w:b w:val="false"/>
          <w:i w:val="false"/>
          <w:color w:val="000000"/>
          <w:sz w:val="28"/>
        </w:rPr>
        <w:t>
      3120 "Жеке табыс салығы" (пассив).</w:t>
      </w:r>
    </w:p>
    <w:p>
      <w:pPr>
        <w:spacing w:after="0"/>
        <w:ind w:left="0"/>
        <w:jc w:val="both"/>
      </w:pPr>
      <w:r>
        <w:rPr>
          <w:rFonts w:ascii="Times New Roman"/>
          <w:b w:val="false"/>
          <w:i w:val="false"/>
          <w:color w:val="000000"/>
          <w:sz w:val="28"/>
        </w:rPr>
        <w:t>
      Мақсаты: бюджетке төленуге тиісті жеке табыс салығының сомаларын есепке алу.</w:t>
      </w:r>
    </w:p>
    <w:p>
      <w:pPr>
        <w:spacing w:after="0"/>
        <w:ind w:left="0"/>
        <w:jc w:val="both"/>
      </w:pPr>
      <w:r>
        <w:rPr>
          <w:rFonts w:ascii="Times New Roman"/>
          <w:b w:val="false"/>
          <w:i w:val="false"/>
          <w:color w:val="000000"/>
          <w:sz w:val="28"/>
        </w:rPr>
        <w:t>
      Шоттың кредиті бойынша бюджетке төленуге тиісті жеке табыс салығының сомасы жазылады.</w:t>
      </w:r>
    </w:p>
    <w:p>
      <w:pPr>
        <w:spacing w:after="0"/>
        <w:ind w:left="0"/>
        <w:jc w:val="both"/>
      </w:pPr>
      <w:r>
        <w:rPr>
          <w:rFonts w:ascii="Times New Roman"/>
          <w:b w:val="false"/>
          <w:i w:val="false"/>
          <w:color w:val="000000"/>
          <w:sz w:val="28"/>
        </w:rPr>
        <w:t>
      Шоттың дебеті бойынша жеке табыс салығының сомаларын оны бюджетке аудару кезінде есептен шығару жазылады.</w:t>
      </w:r>
    </w:p>
    <w:p>
      <w:pPr>
        <w:spacing w:after="0"/>
        <w:ind w:left="0"/>
        <w:jc w:val="both"/>
      </w:pPr>
      <w:r>
        <w:rPr>
          <w:rFonts w:ascii="Times New Roman"/>
          <w:b w:val="false"/>
          <w:i w:val="false"/>
          <w:color w:val="000000"/>
          <w:sz w:val="28"/>
        </w:rPr>
        <w:t>
      3130 "Қосылған құн салығы" (пассив).</w:t>
      </w:r>
    </w:p>
    <w:p>
      <w:pPr>
        <w:spacing w:after="0"/>
        <w:ind w:left="0"/>
        <w:jc w:val="both"/>
      </w:pPr>
      <w:r>
        <w:rPr>
          <w:rFonts w:ascii="Times New Roman"/>
          <w:b w:val="false"/>
          <w:i w:val="false"/>
          <w:color w:val="000000"/>
          <w:sz w:val="28"/>
        </w:rPr>
        <w:t>
      Мақсаты: бюджетке төленуге тиісті қосылған құн салығының сомаларын есепке алу.</w:t>
      </w:r>
    </w:p>
    <w:p>
      <w:pPr>
        <w:spacing w:after="0"/>
        <w:ind w:left="0"/>
        <w:jc w:val="both"/>
      </w:pPr>
      <w:r>
        <w:rPr>
          <w:rFonts w:ascii="Times New Roman"/>
          <w:b w:val="false"/>
          <w:i w:val="false"/>
          <w:color w:val="000000"/>
          <w:sz w:val="28"/>
        </w:rPr>
        <w:t>
      Шоттың кредиті бойынша бюджетке төленуге тиісті қосылған құн салығының сомасы жазылады.</w:t>
      </w:r>
    </w:p>
    <w:p>
      <w:pPr>
        <w:spacing w:after="0"/>
        <w:ind w:left="0"/>
        <w:jc w:val="both"/>
      </w:pPr>
      <w:r>
        <w:rPr>
          <w:rFonts w:ascii="Times New Roman"/>
          <w:b w:val="false"/>
          <w:i w:val="false"/>
          <w:color w:val="000000"/>
          <w:sz w:val="28"/>
        </w:rPr>
        <w:t>
      Шоттың дебеті бойынша есептелген қосылған құн салығының сомаларын оны ұйым бюджетке аударған және (немесе) есепті кезеңнің соңында реттеген кезде есептен шығару жазылады.</w:t>
      </w:r>
    </w:p>
    <w:p>
      <w:pPr>
        <w:spacing w:after="0"/>
        <w:ind w:left="0"/>
        <w:jc w:val="both"/>
      </w:pPr>
      <w:r>
        <w:rPr>
          <w:rFonts w:ascii="Times New Roman"/>
          <w:b w:val="false"/>
          <w:i w:val="false"/>
          <w:color w:val="000000"/>
          <w:sz w:val="28"/>
        </w:rPr>
        <w:t>
      3140 "Акциздер" (пассив).</w:t>
      </w:r>
    </w:p>
    <w:p>
      <w:pPr>
        <w:spacing w:after="0"/>
        <w:ind w:left="0"/>
        <w:jc w:val="both"/>
      </w:pPr>
      <w:r>
        <w:rPr>
          <w:rFonts w:ascii="Times New Roman"/>
          <w:b w:val="false"/>
          <w:i w:val="false"/>
          <w:color w:val="000000"/>
          <w:sz w:val="28"/>
        </w:rPr>
        <w:t>
      Мақсаты: бюджетке төленуге тиісті акциздер сомаларын есепке алу.</w:t>
      </w:r>
    </w:p>
    <w:p>
      <w:pPr>
        <w:spacing w:after="0"/>
        <w:ind w:left="0"/>
        <w:jc w:val="both"/>
      </w:pPr>
      <w:r>
        <w:rPr>
          <w:rFonts w:ascii="Times New Roman"/>
          <w:b w:val="false"/>
          <w:i w:val="false"/>
          <w:color w:val="000000"/>
          <w:sz w:val="28"/>
        </w:rPr>
        <w:t>
      Шоттың кредиті бойынша бюджетке төленуге тиісті акциздер сомасы жазылады.</w:t>
      </w:r>
    </w:p>
    <w:p>
      <w:pPr>
        <w:spacing w:after="0"/>
        <w:ind w:left="0"/>
        <w:jc w:val="both"/>
      </w:pPr>
      <w:r>
        <w:rPr>
          <w:rFonts w:ascii="Times New Roman"/>
          <w:b w:val="false"/>
          <w:i w:val="false"/>
          <w:color w:val="000000"/>
          <w:sz w:val="28"/>
        </w:rPr>
        <w:t>
      Шоттың дебеті бойынша есептелген акциздер сомаларын оларды ұйым бюджетке аударған және (немесе) есепті кезеңнің соңында реттеген кезде есептен шығару жазылады.</w:t>
      </w:r>
    </w:p>
    <w:p>
      <w:pPr>
        <w:spacing w:after="0"/>
        <w:ind w:left="0"/>
        <w:jc w:val="both"/>
      </w:pPr>
      <w:r>
        <w:rPr>
          <w:rFonts w:ascii="Times New Roman"/>
          <w:b w:val="false"/>
          <w:i w:val="false"/>
          <w:color w:val="000000"/>
          <w:sz w:val="28"/>
        </w:rPr>
        <w:t>
      3150 "Әлеуметтік салық" (пассив).</w:t>
      </w:r>
    </w:p>
    <w:p>
      <w:pPr>
        <w:spacing w:after="0"/>
        <w:ind w:left="0"/>
        <w:jc w:val="both"/>
      </w:pPr>
      <w:r>
        <w:rPr>
          <w:rFonts w:ascii="Times New Roman"/>
          <w:b w:val="false"/>
          <w:i w:val="false"/>
          <w:color w:val="000000"/>
          <w:sz w:val="28"/>
        </w:rPr>
        <w:t>
      Мақсаты: бюджетке төленуге тиісті әлеуметтік салық сомаларын есепке алу.</w:t>
      </w:r>
    </w:p>
    <w:p>
      <w:pPr>
        <w:spacing w:after="0"/>
        <w:ind w:left="0"/>
        <w:jc w:val="both"/>
      </w:pPr>
      <w:r>
        <w:rPr>
          <w:rFonts w:ascii="Times New Roman"/>
          <w:b w:val="false"/>
          <w:i w:val="false"/>
          <w:color w:val="000000"/>
          <w:sz w:val="28"/>
        </w:rPr>
        <w:t>
      Шоттың кредиті бойынша бюджетке төленуге тиісті әлеуметтік салық сомасы жазылады.</w:t>
      </w:r>
    </w:p>
    <w:p>
      <w:pPr>
        <w:spacing w:after="0"/>
        <w:ind w:left="0"/>
        <w:jc w:val="both"/>
      </w:pPr>
      <w:r>
        <w:rPr>
          <w:rFonts w:ascii="Times New Roman"/>
          <w:b w:val="false"/>
          <w:i w:val="false"/>
          <w:color w:val="000000"/>
          <w:sz w:val="28"/>
        </w:rPr>
        <w:t>
      Шоттың дебеті бойынша есептелген әлеуметтік салық сомаларын оны ұйым бюджетке аударған және (немесе) есепті кезеңнің соңында реттеген кезде есептен шығару жазылады.</w:t>
      </w:r>
    </w:p>
    <w:p>
      <w:pPr>
        <w:spacing w:after="0"/>
        <w:ind w:left="0"/>
        <w:jc w:val="both"/>
      </w:pPr>
      <w:r>
        <w:rPr>
          <w:rFonts w:ascii="Times New Roman"/>
          <w:b w:val="false"/>
          <w:i w:val="false"/>
          <w:color w:val="000000"/>
          <w:sz w:val="28"/>
        </w:rPr>
        <w:t>
      3160 "Жер салығы" (пассив).</w:t>
      </w:r>
    </w:p>
    <w:p>
      <w:pPr>
        <w:spacing w:after="0"/>
        <w:ind w:left="0"/>
        <w:jc w:val="both"/>
      </w:pPr>
      <w:r>
        <w:rPr>
          <w:rFonts w:ascii="Times New Roman"/>
          <w:b w:val="false"/>
          <w:i w:val="false"/>
          <w:color w:val="000000"/>
          <w:sz w:val="28"/>
        </w:rPr>
        <w:t>
      Мақсаты: бюджетке төленуге тиісті жер салығы сомаларын есепке алу.</w:t>
      </w:r>
    </w:p>
    <w:p>
      <w:pPr>
        <w:spacing w:after="0"/>
        <w:ind w:left="0"/>
        <w:jc w:val="both"/>
      </w:pPr>
      <w:r>
        <w:rPr>
          <w:rFonts w:ascii="Times New Roman"/>
          <w:b w:val="false"/>
          <w:i w:val="false"/>
          <w:color w:val="000000"/>
          <w:sz w:val="28"/>
        </w:rPr>
        <w:t>
      Шоттың кредиті бойынша бюджетке төленуге тиісті жер салығы сомасы жазылады.</w:t>
      </w:r>
    </w:p>
    <w:p>
      <w:pPr>
        <w:spacing w:after="0"/>
        <w:ind w:left="0"/>
        <w:jc w:val="both"/>
      </w:pPr>
      <w:r>
        <w:rPr>
          <w:rFonts w:ascii="Times New Roman"/>
          <w:b w:val="false"/>
          <w:i w:val="false"/>
          <w:color w:val="000000"/>
          <w:sz w:val="28"/>
        </w:rPr>
        <w:t>
      Шоттың дебеті бойынша есептелген жер салығы сомаларын оны ұйым бюджетке аударған және (немесе) есепті кезеңнің соңында реттеген кезде есептен шығару жазылады.</w:t>
      </w:r>
    </w:p>
    <w:p>
      <w:pPr>
        <w:spacing w:after="0"/>
        <w:ind w:left="0"/>
        <w:jc w:val="both"/>
      </w:pPr>
      <w:r>
        <w:rPr>
          <w:rFonts w:ascii="Times New Roman"/>
          <w:b w:val="false"/>
          <w:i w:val="false"/>
          <w:color w:val="000000"/>
          <w:sz w:val="28"/>
        </w:rPr>
        <w:t>
      3170 "Көлік құралы салығы" (пассив).</w:t>
      </w:r>
    </w:p>
    <w:p>
      <w:pPr>
        <w:spacing w:after="0"/>
        <w:ind w:left="0"/>
        <w:jc w:val="both"/>
      </w:pPr>
      <w:r>
        <w:rPr>
          <w:rFonts w:ascii="Times New Roman"/>
          <w:b w:val="false"/>
          <w:i w:val="false"/>
          <w:color w:val="000000"/>
          <w:sz w:val="28"/>
        </w:rPr>
        <w:t>
      Мақсаты: бюджетке төленуге тиісті көлік құралы салығының сомаларын есепке алу.</w:t>
      </w:r>
    </w:p>
    <w:p>
      <w:pPr>
        <w:spacing w:after="0"/>
        <w:ind w:left="0"/>
        <w:jc w:val="both"/>
      </w:pPr>
      <w:r>
        <w:rPr>
          <w:rFonts w:ascii="Times New Roman"/>
          <w:b w:val="false"/>
          <w:i w:val="false"/>
          <w:color w:val="000000"/>
          <w:sz w:val="28"/>
        </w:rPr>
        <w:t>
      Шоттың кредиті бойынша бюджетке төленуге тиісті көлік құралы салығының сомасы жазылады.</w:t>
      </w:r>
    </w:p>
    <w:p>
      <w:pPr>
        <w:spacing w:after="0"/>
        <w:ind w:left="0"/>
        <w:jc w:val="both"/>
      </w:pPr>
      <w:r>
        <w:rPr>
          <w:rFonts w:ascii="Times New Roman"/>
          <w:b w:val="false"/>
          <w:i w:val="false"/>
          <w:color w:val="000000"/>
          <w:sz w:val="28"/>
        </w:rPr>
        <w:t>
      Шоттың дебеті бойынша көлік құралдарына есептелген салық сомаларын оны ұйым бюджетке аударған және (немесе) есепті кезеңнің соңында реттеген кезінде есептен шығару жазылады.</w:t>
      </w:r>
    </w:p>
    <w:p>
      <w:pPr>
        <w:spacing w:after="0"/>
        <w:ind w:left="0"/>
        <w:jc w:val="both"/>
      </w:pPr>
      <w:r>
        <w:rPr>
          <w:rFonts w:ascii="Times New Roman"/>
          <w:b w:val="false"/>
          <w:i w:val="false"/>
          <w:color w:val="000000"/>
          <w:sz w:val="28"/>
        </w:rPr>
        <w:t>
      3180 "Мүлік салығы" (пассив).</w:t>
      </w:r>
    </w:p>
    <w:p>
      <w:pPr>
        <w:spacing w:after="0"/>
        <w:ind w:left="0"/>
        <w:jc w:val="both"/>
      </w:pPr>
      <w:r>
        <w:rPr>
          <w:rFonts w:ascii="Times New Roman"/>
          <w:b w:val="false"/>
          <w:i w:val="false"/>
          <w:color w:val="000000"/>
          <w:sz w:val="28"/>
        </w:rPr>
        <w:t>
      Мақсаты: бюджетке төленуге тиісті мүлікке салық сомаларын есепке алу.</w:t>
      </w:r>
    </w:p>
    <w:p>
      <w:pPr>
        <w:spacing w:after="0"/>
        <w:ind w:left="0"/>
        <w:jc w:val="both"/>
      </w:pPr>
      <w:r>
        <w:rPr>
          <w:rFonts w:ascii="Times New Roman"/>
          <w:b w:val="false"/>
          <w:i w:val="false"/>
          <w:color w:val="000000"/>
          <w:sz w:val="28"/>
        </w:rPr>
        <w:t>
      Шоттың кредиті бойынша бюджетке төленуге тиісті мүлікке салық сомасы жазылады.</w:t>
      </w:r>
    </w:p>
    <w:p>
      <w:pPr>
        <w:spacing w:after="0"/>
        <w:ind w:left="0"/>
        <w:jc w:val="both"/>
      </w:pPr>
      <w:r>
        <w:rPr>
          <w:rFonts w:ascii="Times New Roman"/>
          <w:b w:val="false"/>
          <w:i w:val="false"/>
          <w:color w:val="000000"/>
          <w:sz w:val="28"/>
        </w:rPr>
        <w:t>
      Шоттың дебеті бойынша мүлікке есептелген салық сомаларын оны ұйым бюджетке аударған және (немесе) есепті кезеңнің соңында реттеген кезде есептен шығару жазылады.</w:t>
      </w:r>
    </w:p>
    <w:p>
      <w:pPr>
        <w:spacing w:after="0"/>
        <w:ind w:left="0"/>
        <w:jc w:val="both"/>
      </w:pPr>
      <w:r>
        <w:rPr>
          <w:rFonts w:ascii="Times New Roman"/>
          <w:b w:val="false"/>
          <w:i w:val="false"/>
          <w:color w:val="000000"/>
          <w:sz w:val="28"/>
        </w:rPr>
        <w:t>
      3190 "Басқа да салықтар" (пассив).</w:t>
      </w:r>
    </w:p>
    <w:p>
      <w:pPr>
        <w:spacing w:after="0"/>
        <w:ind w:left="0"/>
        <w:jc w:val="both"/>
      </w:pPr>
      <w:r>
        <w:rPr>
          <w:rFonts w:ascii="Times New Roman"/>
          <w:b w:val="false"/>
          <w:i w:val="false"/>
          <w:color w:val="000000"/>
          <w:sz w:val="28"/>
        </w:rPr>
        <w:t>
      Мақсаты: бюджетке төленуге тиісті басқа да салықтар сомаларын есепке алу.</w:t>
      </w:r>
    </w:p>
    <w:p>
      <w:pPr>
        <w:spacing w:after="0"/>
        <w:ind w:left="0"/>
        <w:jc w:val="both"/>
      </w:pPr>
      <w:r>
        <w:rPr>
          <w:rFonts w:ascii="Times New Roman"/>
          <w:b w:val="false"/>
          <w:i w:val="false"/>
          <w:color w:val="000000"/>
          <w:sz w:val="28"/>
        </w:rPr>
        <w:t>
      Шоттың кредиті бойынша бюджетке төленуге тиісті басқа да салықтар сомасы жазылады.</w:t>
      </w:r>
    </w:p>
    <w:p>
      <w:pPr>
        <w:spacing w:after="0"/>
        <w:ind w:left="0"/>
        <w:jc w:val="both"/>
      </w:pPr>
      <w:r>
        <w:rPr>
          <w:rFonts w:ascii="Times New Roman"/>
          <w:b w:val="false"/>
          <w:i w:val="false"/>
          <w:color w:val="000000"/>
          <w:sz w:val="28"/>
        </w:rPr>
        <w:t>
      Шоттың дебеті бойынша есептелген басқа да салықтар сомаларын оларды ұйым бюджетке аударған және (немесе) есепті кезеңнің соңында реттеген кезде есептен шығару жазылады.</w:t>
      </w:r>
    </w:p>
    <w:p>
      <w:pPr>
        <w:spacing w:after="0"/>
        <w:ind w:left="0"/>
        <w:jc w:val="both"/>
      </w:pPr>
      <w:r>
        <w:rPr>
          <w:rFonts w:ascii="Times New Roman"/>
          <w:b w:val="false"/>
          <w:i w:val="false"/>
          <w:color w:val="000000"/>
          <w:sz w:val="28"/>
        </w:rPr>
        <w:t>
      3210 "Әлеуметтік сақтандыру бойынша міндеттемелер" (пассив).</w:t>
      </w:r>
    </w:p>
    <w:p>
      <w:pPr>
        <w:spacing w:after="0"/>
        <w:ind w:left="0"/>
        <w:jc w:val="both"/>
      </w:pPr>
      <w:r>
        <w:rPr>
          <w:rFonts w:ascii="Times New Roman"/>
          <w:b w:val="false"/>
          <w:i w:val="false"/>
          <w:color w:val="000000"/>
          <w:sz w:val="28"/>
        </w:rPr>
        <w:t>
      Мақсаты: Мемлекеттік әлеуметтік сақтандыру қорына төленуге тиісті әлеуметтік сақтандыру бойынша міндеттемелердің сомаларын есепке алу.</w:t>
      </w:r>
    </w:p>
    <w:p>
      <w:pPr>
        <w:spacing w:after="0"/>
        <w:ind w:left="0"/>
        <w:jc w:val="both"/>
      </w:pPr>
      <w:r>
        <w:rPr>
          <w:rFonts w:ascii="Times New Roman"/>
          <w:b w:val="false"/>
          <w:i w:val="false"/>
          <w:color w:val="000000"/>
          <w:sz w:val="28"/>
        </w:rPr>
        <w:t>
      Шоттың кредиті бойынша Мемлекеттік әлеуметтік сақтандыру қорына төленуге тиісті әлеуметтік сақтандыру бойынша міндеттемелердің сомасы жазылады.</w:t>
      </w:r>
    </w:p>
    <w:p>
      <w:pPr>
        <w:spacing w:after="0"/>
        <w:ind w:left="0"/>
        <w:jc w:val="both"/>
      </w:pPr>
      <w:r>
        <w:rPr>
          <w:rFonts w:ascii="Times New Roman"/>
          <w:b w:val="false"/>
          <w:i w:val="false"/>
          <w:color w:val="000000"/>
          <w:sz w:val="28"/>
        </w:rPr>
        <w:t>
      Шоттың дебеті бойынша әлеуметтік сақтандыру бойынша есептелген міндеттемелер сомаларын оларды Мемлекеттік әлеуметтік сақтандыру қорына аударған кезде және (немесе) есепті кезеңнің соңында реттеген кезде есептен шығару жазылады.</w:t>
      </w:r>
    </w:p>
    <w:p>
      <w:pPr>
        <w:spacing w:after="0"/>
        <w:ind w:left="0"/>
        <w:jc w:val="both"/>
      </w:pPr>
      <w:r>
        <w:rPr>
          <w:rFonts w:ascii="Times New Roman"/>
          <w:b w:val="false"/>
          <w:i w:val="false"/>
          <w:color w:val="000000"/>
          <w:sz w:val="28"/>
        </w:rPr>
        <w:t>
      3220 "Зейнетақы аударымдары бойынша міндеттемелер" (пассив).</w:t>
      </w:r>
    </w:p>
    <w:p>
      <w:pPr>
        <w:spacing w:after="0"/>
        <w:ind w:left="0"/>
        <w:jc w:val="both"/>
      </w:pPr>
      <w:r>
        <w:rPr>
          <w:rFonts w:ascii="Times New Roman"/>
          <w:b w:val="false"/>
          <w:i w:val="false"/>
          <w:color w:val="000000"/>
          <w:sz w:val="28"/>
        </w:rPr>
        <w:t>
      Мақсаты: "Азаматтарға арналған үкімет" Мемлекеттік корпорациясы" коммерциялық емес акционерлік қоғамына аударылуға тиісті зейнетақы аударымдары бойынша міндеттемелерінің сомаларын есепке алу.</w:t>
      </w:r>
    </w:p>
    <w:p>
      <w:pPr>
        <w:spacing w:after="0"/>
        <w:ind w:left="0"/>
        <w:jc w:val="both"/>
      </w:pPr>
      <w:r>
        <w:rPr>
          <w:rFonts w:ascii="Times New Roman"/>
          <w:b w:val="false"/>
          <w:i w:val="false"/>
          <w:color w:val="000000"/>
          <w:sz w:val="28"/>
        </w:rPr>
        <w:t>
      Шоттың кредиті бойынша "Азаматтарға арналған үкімет" Мемлекеттік корпорациясы" коммерциялық емес акционерлік қоғамына аударылуға тиісті зейнетақы аударымдары бойынша міндеттемелердің сомасы жазылады.</w:t>
      </w:r>
    </w:p>
    <w:p>
      <w:pPr>
        <w:spacing w:after="0"/>
        <w:ind w:left="0"/>
        <w:jc w:val="both"/>
      </w:pPr>
      <w:r>
        <w:rPr>
          <w:rFonts w:ascii="Times New Roman"/>
          <w:b w:val="false"/>
          <w:i w:val="false"/>
          <w:color w:val="000000"/>
          <w:sz w:val="28"/>
        </w:rPr>
        <w:t>
      Шоттың дебеті бойынша әлеуметтік сақтандыру бойынша есептелген міндеттемелер сомаларын оларды "Азаматтарға арналған үкімет" Мемлекеттік корпорациясы" коммерциялық емес акционерлік қоғамына аударған кезде және (немесе) есепті кезеңнің соңында реттеген кезде есептен шығару жазылады.</w:t>
      </w:r>
    </w:p>
    <w:p>
      <w:pPr>
        <w:spacing w:after="0"/>
        <w:ind w:left="0"/>
        <w:jc w:val="both"/>
      </w:pPr>
      <w:r>
        <w:rPr>
          <w:rFonts w:ascii="Times New Roman"/>
          <w:b w:val="false"/>
          <w:i w:val="false"/>
          <w:color w:val="000000"/>
          <w:sz w:val="28"/>
        </w:rPr>
        <w:t>
      3230 "Қазақстан Республикасының заңнамасына сәйкес басқа міндетті төлемдер бойынша басқа да міндеттемелер" (пассив).</w:t>
      </w:r>
    </w:p>
    <w:p>
      <w:pPr>
        <w:spacing w:after="0"/>
        <w:ind w:left="0"/>
        <w:jc w:val="both"/>
      </w:pPr>
      <w:r>
        <w:rPr>
          <w:rFonts w:ascii="Times New Roman"/>
          <w:b w:val="false"/>
          <w:i w:val="false"/>
          <w:color w:val="000000"/>
          <w:sz w:val="28"/>
        </w:rPr>
        <w:t>
      Мақсаты: Қазақстан Республикасының заңнамасына сәйкес басқа міндетті төлемдер бойынша міндеттемелер сомаларын есепке алу.</w:t>
      </w:r>
    </w:p>
    <w:p>
      <w:pPr>
        <w:spacing w:after="0"/>
        <w:ind w:left="0"/>
        <w:jc w:val="both"/>
      </w:pPr>
      <w:r>
        <w:rPr>
          <w:rFonts w:ascii="Times New Roman"/>
          <w:b w:val="false"/>
          <w:i w:val="false"/>
          <w:color w:val="000000"/>
          <w:sz w:val="28"/>
        </w:rPr>
        <w:t>
      Шоттың кредиті бойынша Қазақстан Республикасының заңнамасына сәйкес басқа міндетті төлемдер бойынша міндеттемелер сомасы жазылады.</w:t>
      </w:r>
    </w:p>
    <w:p>
      <w:pPr>
        <w:spacing w:after="0"/>
        <w:ind w:left="0"/>
        <w:jc w:val="both"/>
      </w:pPr>
      <w:r>
        <w:rPr>
          <w:rFonts w:ascii="Times New Roman"/>
          <w:b w:val="false"/>
          <w:i w:val="false"/>
          <w:color w:val="000000"/>
          <w:sz w:val="28"/>
        </w:rPr>
        <w:t>
      Шоттың дебеті бойынша Қазақстан Республикасының заңнамасына сәйкес басқа міндетті төлемдер бойынша есептелген міндеттемелер сомаларын олар бюджетке аударылған және (немесе) есепті кезеңнің соңында реттелген кезде есептен шығару жазылады.</w:t>
      </w:r>
    </w:p>
    <w:p>
      <w:pPr>
        <w:spacing w:after="0"/>
        <w:ind w:left="0"/>
        <w:jc w:val="both"/>
      </w:pPr>
      <w:r>
        <w:rPr>
          <w:rFonts w:ascii="Times New Roman"/>
          <w:b w:val="false"/>
          <w:i w:val="false"/>
          <w:color w:val="000000"/>
          <w:sz w:val="28"/>
        </w:rPr>
        <w:t>
      3240 "Қазақстан Республикасының заңнамасына сәйкес басқа ерікті төлемдер бойынша басқа да міндеттемелер" (пассив).</w:t>
      </w:r>
    </w:p>
    <w:p>
      <w:pPr>
        <w:spacing w:after="0"/>
        <w:ind w:left="0"/>
        <w:jc w:val="both"/>
      </w:pPr>
      <w:r>
        <w:rPr>
          <w:rFonts w:ascii="Times New Roman"/>
          <w:b w:val="false"/>
          <w:i w:val="false"/>
          <w:color w:val="000000"/>
          <w:sz w:val="28"/>
        </w:rPr>
        <w:t>
      Мақсаты: басқа ерікті төлемдер бойынша міндеттемелер сомаларын есепке алу.</w:t>
      </w:r>
    </w:p>
    <w:p>
      <w:pPr>
        <w:spacing w:after="0"/>
        <w:ind w:left="0"/>
        <w:jc w:val="both"/>
      </w:pPr>
      <w:r>
        <w:rPr>
          <w:rFonts w:ascii="Times New Roman"/>
          <w:b w:val="false"/>
          <w:i w:val="false"/>
          <w:color w:val="000000"/>
          <w:sz w:val="28"/>
        </w:rPr>
        <w:t>
      Шоттың кредиті бойынша басқа ерікті төлемдер бойынша міндеттемелер сомасы жазылады.</w:t>
      </w:r>
    </w:p>
    <w:p>
      <w:pPr>
        <w:spacing w:after="0"/>
        <w:ind w:left="0"/>
        <w:jc w:val="both"/>
      </w:pPr>
      <w:r>
        <w:rPr>
          <w:rFonts w:ascii="Times New Roman"/>
          <w:b w:val="false"/>
          <w:i w:val="false"/>
          <w:color w:val="000000"/>
          <w:sz w:val="28"/>
        </w:rPr>
        <w:t>
      Шоттың дебеті бойынша басқа ерікті төлемдер бойынша есептелген міндеттемелерді есептен шығару жазылады.</w:t>
      </w:r>
    </w:p>
    <w:p>
      <w:pPr>
        <w:spacing w:after="0"/>
        <w:ind w:left="0"/>
        <w:jc w:val="both"/>
      </w:pPr>
      <w:r>
        <w:rPr>
          <w:rFonts w:ascii="Times New Roman"/>
          <w:b w:val="false"/>
          <w:i w:val="false"/>
          <w:color w:val="000000"/>
          <w:sz w:val="28"/>
        </w:rPr>
        <w:t>
      3250 "Жұмыс берушінің міндетті зейнетақы жарналары бойынша міндеттемелер" (пассив).</w:t>
      </w:r>
    </w:p>
    <w:p>
      <w:pPr>
        <w:spacing w:after="0"/>
        <w:ind w:left="0"/>
        <w:jc w:val="both"/>
      </w:pPr>
      <w:r>
        <w:rPr>
          <w:rFonts w:ascii="Times New Roman"/>
          <w:b w:val="false"/>
          <w:i w:val="false"/>
          <w:color w:val="000000"/>
          <w:sz w:val="28"/>
        </w:rPr>
        <w:t>
      Мақсаты: бірыңғай жинақтаушы зейнетақы қорына төленуге тиіс жұмыс берушінің міндетті зейнетақы жарналары бойынша міндеттемелерінің сомасын есепке алу.</w:t>
      </w:r>
    </w:p>
    <w:p>
      <w:pPr>
        <w:spacing w:after="0"/>
        <w:ind w:left="0"/>
        <w:jc w:val="both"/>
      </w:pPr>
      <w:r>
        <w:rPr>
          <w:rFonts w:ascii="Times New Roman"/>
          <w:b w:val="false"/>
          <w:i w:val="false"/>
          <w:color w:val="000000"/>
          <w:sz w:val="28"/>
        </w:rPr>
        <w:t>
      Шоттың кредиті бойынша бірыңғай жинақтаушы зейнетақы қорына төленуге тиіс жұмыс берушінің міндетті зейнетақы жарналары бойынша міндеттемелерінің сомасы жазылады.</w:t>
      </w:r>
    </w:p>
    <w:p>
      <w:pPr>
        <w:spacing w:after="0"/>
        <w:ind w:left="0"/>
        <w:jc w:val="both"/>
      </w:pPr>
      <w:r>
        <w:rPr>
          <w:rFonts w:ascii="Times New Roman"/>
          <w:b w:val="false"/>
          <w:i w:val="false"/>
          <w:color w:val="000000"/>
          <w:sz w:val="28"/>
        </w:rPr>
        <w:t>
      Шоттың дебеті бойынша бірыңғай жинақтаушы зейнетақы қорына төленуге тиіс жұмыс берушінің міндетті зейнетақы жарналары бойынша есептелген міндеттемелерінің сомасын есептен шығару жазылады.</w:t>
      </w:r>
    </w:p>
    <w:p>
      <w:pPr>
        <w:spacing w:after="0"/>
        <w:ind w:left="0"/>
        <w:jc w:val="both"/>
      </w:pPr>
      <w:r>
        <w:rPr>
          <w:rFonts w:ascii="Times New Roman"/>
          <w:b w:val="false"/>
          <w:i w:val="false"/>
          <w:color w:val="000000"/>
          <w:sz w:val="28"/>
        </w:rPr>
        <w:t>
      3310 "Жеткізушілерге және мердігерлерге қысқа мерзімді кредиторлық берешек" (пассив).</w:t>
      </w:r>
    </w:p>
    <w:p>
      <w:pPr>
        <w:spacing w:after="0"/>
        <w:ind w:left="0"/>
        <w:jc w:val="both"/>
      </w:pPr>
      <w:r>
        <w:rPr>
          <w:rFonts w:ascii="Times New Roman"/>
          <w:b w:val="false"/>
          <w:i w:val="false"/>
          <w:color w:val="000000"/>
          <w:sz w:val="28"/>
        </w:rPr>
        <w:t>
      Мақсаты: ұсынылған шотты төлеу уақытына қарамастан тауар-материалдық қорларды жеткізу немесе өңдеу бойынша шығыстарды қоса алғанда, жеткізушілерге және мердігерлерге алынған тауар-материалдық қорлардың және негізгі құрал-жабдықтардың, қабылданған жұмыстар мен алынған қызмет көрсетулердің құнын төлеу бойынша қысқа мерзімді кредиторлық берешек сомаларын есепке алу.</w:t>
      </w:r>
    </w:p>
    <w:p>
      <w:pPr>
        <w:spacing w:after="0"/>
        <w:ind w:left="0"/>
        <w:jc w:val="both"/>
      </w:pPr>
      <w:r>
        <w:rPr>
          <w:rFonts w:ascii="Times New Roman"/>
          <w:b w:val="false"/>
          <w:i w:val="false"/>
          <w:color w:val="000000"/>
          <w:sz w:val="28"/>
        </w:rPr>
        <w:t>
      Шоттың кредиті бойынша тауар-материалдық қорларды жеткізу немесе өңдеу бойынша шығыстарды қоса алғанда, жеткізушілерге және мердігерлерге алынған тауар-материалдық қорлардың және негізгі құрал-жабдықтардың, қабылданған жұмыстар мен алынған қызмет көрсетулердің құнын төлеу бойынша қысқа мерзімді кредиторлық берешек сомасы жазылады.</w:t>
      </w:r>
    </w:p>
    <w:p>
      <w:pPr>
        <w:spacing w:after="0"/>
        <w:ind w:left="0"/>
        <w:jc w:val="both"/>
      </w:pPr>
      <w:r>
        <w:rPr>
          <w:rFonts w:ascii="Times New Roman"/>
          <w:b w:val="false"/>
          <w:i w:val="false"/>
          <w:color w:val="000000"/>
          <w:sz w:val="28"/>
        </w:rPr>
        <w:t>
      Шоттың дебеті бойынша тауар-материалдық қорларды жеткізу немесе өңдеу бойынша шығыстарды қоса алғанда, жеткізушілерге және мердігерлерге алынған тауар-материалдық қорлардың және негізгі құрал-жабдықтардың, қабылданған жұмыстар мен алынған қызмет көрсетулердің құнын төлеу кезінде қысқа мерзімді кредиторлық берешектің сомаларын есептен шығару жазылады.</w:t>
      </w:r>
    </w:p>
    <w:p>
      <w:pPr>
        <w:spacing w:after="0"/>
        <w:ind w:left="0"/>
        <w:jc w:val="both"/>
      </w:pPr>
      <w:r>
        <w:rPr>
          <w:rFonts w:ascii="Times New Roman"/>
          <w:b w:val="false"/>
          <w:i w:val="false"/>
          <w:color w:val="000000"/>
          <w:sz w:val="28"/>
        </w:rPr>
        <w:t>
      3320 "Еншілес ұйымдарға қысқа мерзімді кредиторлық берешек" (пассив).</w:t>
      </w:r>
    </w:p>
    <w:p>
      <w:pPr>
        <w:spacing w:after="0"/>
        <w:ind w:left="0"/>
        <w:jc w:val="both"/>
      </w:pPr>
      <w:r>
        <w:rPr>
          <w:rFonts w:ascii="Times New Roman"/>
          <w:b w:val="false"/>
          <w:i w:val="false"/>
          <w:color w:val="000000"/>
          <w:sz w:val="28"/>
        </w:rPr>
        <w:t>
      Мақсаты: сатып алынған активтер және көрсетілген қызметтер үшін еншілес ұйымдарға бір жылға дейінгі мерзіммен қысқа мерзімді кредиторлық берешек сомаларын есепке алу және еншілес ұйымдарға басқа да қысқа мерзімді кредиторлық берешек.</w:t>
      </w:r>
    </w:p>
    <w:p>
      <w:pPr>
        <w:spacing w:after="0"/>
        <w:ind w:left="0"/>
        <w:jc w:val="both"/>
      </w:pPr>
      <w:r>
        <w:rPr>
          <w:rFonts w:ascii="Times New Roman"/>
          <w:b w:val="false"/>
          <w:i w:val="false"/>
          <w:color w:val="000000"/>
          <w:sz w:val="28"/>
        </w:rPr>
        <w:t>
      Шоттың кредиті бойынша сатып алынған активтер және көрсетілген қызметтер үшін еншілес ұйымдардың бір жылға дейінгі мерзіммен қысқа мерзімді кредиторлық берешек сомасы және еншілес ұйымның басқа да қысқа мерзімді кредиторлық берешегі жазылады.</w:t>
      </w:r>
    </w:p>
    <w:p>
      <w:pPr>
        <w:spacing w:after="0"/>
        <w:ind w:left="0"/>
        <w:jc w:val="both"/>
      </w:pPr>
      <w:r>
        <w:rPr>
          <w:rFonts w:ascii="Times New Roman"/>
          <w:b w:val="false"/>
          <w:i w:val="false"/>
          <w:color w:val="000000"/>
          <w:sz w:val="28"/>
        </w:rPr>
        <w:t>
      Шоттың дебеті бойынша сатып алынған активтер және көрсетілген қызметтер үшін еншілес ұйымдарға бір жылға дейінгі мерзіммен қысқа мерзімді кредиторлық берешек сомаларын есептен шығару және еншілес ұйымның басқа да қысқа мерзімді кредиторлық берешегі жазылады.</w:t>
      </w:r>
    </w:p>
    <w:p>
      <w:pPr>
        <w:spacing w:after="0"/>
        <w:ind w:left="0"/>
        <w:jc w:val="both"/>
      </w:pPr>
      <w:r>
        <w:rPr>
          <w:rFonts w:ascii="Times New Roman"/>
          <w:b w:val="false"/>
          <w:i w:val="false"/>
          <w:color w:val="000000"/>
          <w:sz w:val="28"/>
        </w:rPr>
        <w:t>
      3330 "Қауымдасқан және бірлескен ұйымдарға қысқа мерзімді кредиторлық берешек" (пассив).</w:t>
      </w:r>
    </w:p>
    <w:p>
      <w:pPr>
        <w:spacing w:after="0"/>
        <w:ind w:left="0"/>
        <w:jc w:val="both"/>
      </w:pPr>
      <w:r>
        <w:rPr>
          <w:rFonts w:ascii="Times New Roman"/>
          <w:b w:val="false"/>
          <w:i w:val="false"/>
          <w:color w:val="000000"/>
          <w:sz w:val="28"/>
        </w:rPr>
        <w:t>
      Мақсаты: сатып алынған активтер және көрсетілген қызметтер үшін қауымдасқан және бірлескен ұйымдарға бір жылға дейінгі мерзіммен қысқа мерзімді кредиторлық берешек сомаларын есепке алу және қауымдасқан және бірлескен ұйымдарға басқа да қысқа мерзімді кредиторлық берешек.</w:t>
      </w:r>
    </w:p>
    <w:p>
      <w:pPr>
        <w:spacing w:after="0"/>
        <w:ind w:left="0"/>
        <w:jc w:val="both"/>
      </w:pPr>
      <w:r>
        <w:rPr>
          <w:rFonts w:ascii="Times New Roman"/>
          <w:b w:val="false"/>
          <w:i w:val="false"/>
          <w:color w:val="000000"/>
          <w:sz w:val="28"/>
        </w:rPr>
        <w:t>
      Шоттың кредиті бойынша сатып алынған активтер және көрсетілген қызметтер үшін қауымдасқан және бірлескен ұйымның бір жылға дейінгі мерзіммен қысқа мерзімді кредиторлық берешек сомасы және қауымдасқан және бірлескен ұйымның басқа да қысқа мерзімді кредиторлық берешегі жазылады.</w:t>
      </w:r>
    </w:p>
    <w:p>
      <w:pPr>
        <w:spacing w:after="0"/>
        <w:ind w:left="0"/>
        <w:jc w:val="both"/>
      </w:pPr>
      <w:r>
        <w:rPr>
          <w:rFonts w:ascii="Times New Roman"/>
          <w:b w:val="false"/>
          <w:i w:val="false"/>
          <w:color w:val="000000"/>
          <w:sz w:val="28"/>
        </w:rPr>
        <w:t>
      Шоттың дебеті бойынша сатып алынған активтер және көрсетілген қызметтер үшін қауымдасқан және бірлескен ұйымның бір жылға дейінгі мерзіммен қысқа мерзімді кредиторлық берешек сомаларын есептен шығару және қауымдасқан және бірлескен ұйымның басқа да қысқа мерзімді кредиторлық берешегі жазылады.</w:t>
      </w:r>
    </w:p>
    <w:p>
      <w:pPr>
        <w:spacing w:after="0"/>
        <w:ind w:left="0"/>
        <w:jc w:val="both"/>
      </w:pPr>
      <w:r>
        <w:rPr>
          <w:rFonts w:ascii="Times New Roman"/>
          <w:b w:val="false"/>
          <w:i w:val="false"/>
          <w:color w:val="000000"/>
          <w:sz w:val="28"/>
        </w:rPr>
        <w:t>
      3340 "Филиалдарға және құрылымдық бөлімшелерге қысқа мерзімді кредиторлық берешек" (пассив).</w:t>
      </w:r>
    </w:p>
    <w:p>
      <w:pPr>
        <w:spacing w:after="0"/>
        <w:ind w:left="0"/>
        <w:jc w:val="both"/>
      </w:pPr>
      <w:r>
        <w:rPr>
          <w:rFonts w:ascii="Times New Roman"/>
          <w:b w:val="false"/>
          <w:i w:val="false"/>
          <w:color w:val="000000"/>
          <w:sz w:val="28"/>
        </w:rPr>
        <w:t>
      Мақсаты: филиалдарға және құрылымдық бөлімшелерге қысқа мерзімді кредиторлық берешек сомаларын есепке алу.</w:t>
      </w:r>
    </w:p>
    <w:p>
      <w:pPr>
        <w:spacing w:after="0"/>
        <w:ind w:left="0"/>
        <w:jc w:val="both"/>
      </w:pPr>
      <w:r>
        <w:rPr>
          <w:rFonts w:ascii="Times New Roman"/>
          <w:b w:val="false"/>
          <w:i w:val="false"/>
          <w:color w:val="000000"/>
          <w:sz w:val="28"/>
        </w:rPr>
        <w:t>
      Шоттың кредиті бойынша филиалдарға немесе құрылымдық бөлімшелерге қысқа мерзімді кредиторлық берешек сомасы жазылады.</w:t>
      </w:r>
    </w:p>
    <w:p>
      <w:pPr>
        <w:spacing w:after="0"/>
        <w:ind w:left="0"/>
        <w:jc w:val="both"/>
      </w:pPr>
      <w:r>
        <w:rPr>
          <w:rFonts w:ascii="Times New Roman"/>
          <w:b w:val="false"/>
          <w:i w:val="false"/>
          <w:color w:val="000000"/>
          <w:sz w:val="28"/>
        </w:rPr>
        <w:t>
      Шоттың дебеті бойынша филиалдарға немесе құрылымдық бөлімшелерге қысқа мерзімді кредиторлық берешек сомаларын есептен шығару жазылады.</w:t>
      </w:r>
    </w:p>
    <w:p>
      <w:pPr>
        <w:spacing w:after="0"/>
        <w:ind w:left="0"/>
        <w:jc w:val="both"/>
      </w:pPr>
      <w:r>
        <w:rPr>
          <w:rFonts w:ascii="Times New Roman"/>
          <w:b w:val="false"/>
          <w:i w:val="false"/>
          <w:color w:val="000000"/>
          <w:sz w:val="28"/>
        </w:rPr>
        <w:t>
      3350 "Еңбекақы төлеу бойынша қысқа мерзімді берешек" (пассив).</w:t>
      </w:r>
    </w:p>
    <w:p>
      <w:pPr>
        <w:spacing w:after="0"/>
        <w:ind w:left="0"/>
        <w:jc w:val="both"/>
      </w:pPr>
      <w:r>
        <w:rPr>
          <w:rFonts w:ascii="Times New Roman"/>
          <w:b w:val="false"/>
          <w:i w:val="false"/>
          <w:color w:val="000000"/>
          <w:sz w:val="28"/>
        </w:rPr>
        <w:t>
      Мақсаты: қызметкерлерге есептелген жалақы (материалдық көмек, көтермелеу және басқа осындай төлемдер) сомаларын, сондай-ақ қызметкерлердің жалақысынан ұстап қалуға жататын сомаларды есепке алу.</w:t>
      </w:r>
    </w:p>
    <w:p>
      <w:pPr>
        <w:spacing w:after="0"/>
        <w:ind w:left="0"/>
        <w:jc w:val="both"/>
      </w:pPr>
      <w:r>
        <w:rPr>
          <w:rFonts w:ascii="Times New Roman"/>
          <w:b w:val="false"/>
          <w:i w:val="false"/>
          <w:color w:val="000000"/>
          <w:sz w:val="28"/>
        </w:rPr>
        <w:t>
      Шоттың кредиті бойынша ұйымның қызметкеріне есептелген жалақы сомасы, сондай-ақ қызметкерлердің жалақысынан ұстап қалуға жататын сомалар жазылады.</w:t>
      </w:r>
    </w:p>
    <w:p>
      <w:pPr>
        <w:spacing w:after="0"/>
        <w:ind w:left="0"/>
        <w:jc w:val="both"/>
      </w:pPr>
      <w:r>
        <w:rPr>
          <w:rFonts w:ascii="Times New Roman"/>
          <w:b w:val="false"/>
          <w:i w:val="false"/>
          <w:color w:val="000000"/>
          <w:sz w:val="28"/>
        </w:rPr>
        <w:t>
      Шоттың дебеті бойынша есептелген жалақы сомаларын оны ұйымның қызметкеріне төлеу кезінде, сондай-ақ қызметкерлердің жалақысынан ұстап қалуға жататын сомаларды есептен шығару жазылады.</w:t>
      </w:r>
    </w:p>
    <w:p>
      <w:pPr>
        <w:spacing w:after="0"/>
        <w:ind w:left="0"/>
        <w:jc w:val="both"/>
      </w:pPr>
      <w:r>
        <w:rPr>
          <w:rFonts w:ascii="Times New Roman"/>
          <w:b w:val="false"/>
          <w:i w:val="false"/>
          <w:color w:val="000000"/>
          <w:sz w:val="28"/>
        </w:rPr>
        <w:t>
      3360 "Жалдау бойынша қысқа мерзімді берешек" (пассив).</w:t>
      </w:r>
    </w:p>
    <w:p>
      <w:pPr>
        <w:spacing w:after="0"/>
        <w:ind w:left="0"/>
        <w:jc w:val="both"/>
      </w:pPr>
      <w:r>
        <w:rPr>
          <w:rFonts w:ascii="Times New Roman"/>
          <w:b w:val="false"/>
          <w:i w:val="false"/>
          <w:color w:val="000000"/>
          <w:sz w:val="28"/>
        </w:rPr>
        <w:t>
      Мақсаты: жалдау бойынша қысқа мерзімді берешек бойынша міндеттемелер сомаларын есепке алу.</w:t>
      </w:r>
    </w:p>
    <w:p>
      <w:pPr>
        <w:spacing w:after="0"/>
        <w:ind w:left="0"/>
        <w:jc w:val="both"/>
      </w:pPr>
      <w:r>
        <w:rPr>
          <w:rFonts w:ascii="Times New Roman"/>
          <w:b w:val="false"/>
          <w:i w:val="false"/>
          <w:color w:val="000000"/>
          <w:sz w:val="28"/>
        </w:rPr>
        <w:t>
      Шоттың кредиті бойынша жалдау бойынша қысқа мерзімді берешек бойынша міндеттемелер сомасы жазылады.</w:t>
      </w:r>
    </w:p>
    <w:p>
      <w:pPr>
        <w:spacing w:after="0"/>
        <w:ind w:left="0"/>
        <w:jc w:val="both"/>
      </w:pPr>
      <w:r>
        <w:rPr>
          <w:rFonts w:ascii="Times New Roman"/>
          <w:b w:val="false"/>
          <w:i w:val="false"/>
          <w:color w:val="000000"/>
          <w:sz w:val="28"/>
        </w:rPr>
        <w:t>
      Шоттың дебеті бойынша жалдау бойынша қысқа мерзімді берешек бойынша міндеттемелер сомаларын есептен шығару жазылады.</w:t>
      </w:r>
    </w:p>
    <w:p>
      <w:pPr>
        <w:spacing w:after="0"/>
        <w:ind w:left="0"/>
        <w:jc w:val="both"/>
      </w:pPr>
      <w:r>
        <w:rPr>
          <w:rFonts w:ascii="Times New Roman"/>
          <w:b w:val="false"/>
          <w:i w:val="false"/>
          <w:color w:val="000000"/>
          <w:sz w:val="28"/>
        </w:rPr>
        <w:t>
      3370 "Ұзақ мерзімді кредиторлық берешектің ағымдағы бөлігі" (пассив).</w:t>
      </w:r>
    </w:p>
    <w:p>
      <w:pPr>
        <w:spacing w:after="0"/>
        <w:ind w:left="0"/>
        <w:jc w:val="both"/>
      </w:pPr>
      <w:r>
        <w:rPr>
          <w:rFonts w:ascii="Times New Roman"/>
          <w:b w:val="false"/>
          <w:i w:val="false"/>
          <w:color w:val="000000"/>
          <w:sz w:val="28"/>
        </w:rPr>
        <w:t>
      Мақсаты: ұзақ мерзімді кредиторлық берешектің ағымдағы бөлігін төлеуге байланысты міндеттемелер сомаларын есепке алу.</w:t>
      </w:r>
    </w:p>
    <w:p>
      <w:pPr>
        <w:spacing w:after="0"/>
        <w:ind w:left="0"/>
        <w:jc w:val="both"/>
      </w:pPr>
      <w:r>
        <w:rPr>
          <w:rFonts w:ascii="Times New Roman"/>
          <w:b w:val="false"/>
          <w:i w:val="false"/>
          <w:color w:val="000000"/>
          <w:sz w:val="28"/>
        </w:rPr>
        <w:t>
      Шоттың кредиті бойынша ұзақ мерзімді кредиторлық берешектің ағымдағы бөлігін төлеуге байланысты міндеттемелер сомасы жазылады.</w:t>
      </w:r>
    </w:p>
    <w:p>
      <w:pPr>
        <w:spacing w:after="0"/>
        <w:ind w:left="0"/>
        <w:jc w:val="both"/>
      </w:pPr>
      <w:r>
        <w:rPr>
          <w:rFonts w:ascii="Times New Roman"/>
          <w:b w:val="false"/>
          <w:i w:val="false"/>
          <w:color w:val="000000"/>
          <w:sz w:val="28"/>
        </w:rPr>
        <w:t>
      Шоттың дебеті бойынша ұзақ мерзімді кредиторлық берешектің ағымдағы бөлігін төлеуге байланысты міндеттемелер сомаларын оларды төлеген немесе баланстан есептен шығарған кезде есептен шығару жазылады.</w:t>
      </w:r>
    </w:p>
    <w:p>
      <w:pPr>
        <w:spacing w:after="0"/>
        <w:ind w:left="0"/>
        <w:jc w:val="both"/>
      </w:pPr>
      <w:r>
        <w:rPr>
          <w:rFonts w:ascii="Times New Roman"/>
          <w:b w:val="false"/>
          <w:i w:val="false"/>
          <w:color w:val="000000"/>
          <w:sz w:val="28"/>
        </w:rPr>
        <w:t>
      3380 01 "Айналысқа шығарылған бағалы қағаздар бойынша сыйақы" (пассив).</w:t>
      </w:r>
    </w:p>
    <w:p>
      <w:pPr>
        <w:spacing w:after="0"/>
        <w:ind w:left="0"/>
        <w:jc w:val="both"/>
      </w:pPr>
      <w:r>
        <w:rPr>
          <w:rFonts w:ascii="Times New Roman"/>
          <w:b w:val="false"/>
          <w:i w:val="false"/>
          <w:color w:val="000000"/>
          <w:sz w:val="28"/>
        </w:rPr>
        <w:t xml:space="preserve">
      Мақсаты: ұйым айналысқа шығарған бағалы қағаздар бойынша сыйақы сомаcын есепке алу. </w:t>
      </w:r>
    </w:p>
    <w:p>
      <w:pPr>
        <w:spacing w:after="0"/>
        <w:ind w:left="0"/>
        <w:jc w:val="both"/>
      </w:pPr>
      <w:r>
        <w:rPr>
          <w:rFonts w:ascii="Times New Roman"/>
          <w:b w:val="false"/>
          <w:i w:val="false"/>
          <w:color w:val="000000"/>
          <w:sz w:val="28"/>
        </w:rPr>
        <w:t>
      Шоттың кредиті бойынша ұйым айналысқа шығарған бағалы қағаздар бойынша сыйақы сомасы жазылады.</w:t>
      </w:r>
    </w:p>
    <w:p>
      <w:pPr>
        <w:spacing w:after="0"/>
        <w:ind w:left="0"/>
        <w:jc w:val="both"/>
      </w:pPr>
      <w:r>
        <w:rPr>
          <w:rFonts w:ascii="Times New Roman"/>
          <w:b w:val="false"/>
          <w:i w:val="false"/>
          <w:color w:val="000000"/>
          <w:sz w:val="28"/>
        </w:rPr>
        <w:t>
      Шоттың дебеті бойынша айналысқа шығарған бағалы қағаздар бойынша сыйақы сомасын оны ұйым төлеген кезде есептен шығару жазылады.</w:t>
      </w:r>
    </w:p>
    <w:p>
      <w:pPr>
        <w:spacing w:after="0"/>
        <w:ind w:left="0"/>
        <w:jc w:val="both"/>
      </w:pPr>
      <w:r>
        <w:rPr>
          <w:rFonts w:ascii="Times New Roman"/>
          <w:b w:val="false"/>
          <w:i w:val="false"/>
          <w:color w:val="000000"/>
          <w:sz w:val="28"/>
        </w:rPr>
        <w:t>
      3380 02 "Бағалы қағаздармен "РЕПО" операциялары бойынша сыйақы түрінде есептелген шығыстар" (пассив).</w:t>
      </w:r>
    </w:p>
    <w:p>
      <w:pPr>
        <w:spacing w:after="0"/>
        <w:ind w:left="0"/>
        <w:jc w:val="both"/>
      </w:pPr>
      <w:r>
        <w:rPr>
          <w:rFonts w:ascii="Times New Roman"/>
          <w:b w:val="false"/>
          <w:i w:val="false"/>
          <w:color w:val="000000"/>
          <w:sz w:val="28"/>
        </w:rPr>
        <w:t>
      Мақсаты: болашақта контрәріптестен келісілген баға бойынша сатып алу міндеттемесімен операцияны ашу күніне кепілге берілген бағалы қағаздармен "РЕПО" операциялары бойынша сыйақы түрінде есептелген шығыстар сомаларын есепке алу.</w:t>
      </w:r>
    </w:p>
    <w:p>
      <w:pPr>
        <w:spacing w:after="0"/>
        <w:ind w:left="0"/>
        <w:jc w:val="both"/>
      </w:pPr>
      <w:r>
        <w:rPr>
          <w:rFonts w:ascii="Times New Roman"/>
          <w:b w:val="false"/>
          <w:i w:val="false"/>
          <w:color w:val="000000"/>
          <w:sz w:val="28"/>
        </w:rPr>
        <w:t>
      Шоттың кредиті бойынша бағалы қағаздармен "РЕПО" операциялары бойынша сыйақы түрінде есептелген шығыстар сомасы жазылады.</w:t>
      </w:r>
    </w:p>
    <w:p>
      <w:pPr>
        <w:spacing w:after="0"/>
        <w:ind w:left="0"/>
        <w:jc w:val="both"/>
      </w:pPr>
      <w:r>
        <w:rPr>
          <w:rFonts w:ascii="Times New Roman"/>
          <w:b w:val="false"/>
          <w:i w:val="false"/>
          <w:color w:val="000000"/>
          <w:sz w:val="28"/>
        </w:rPr>
        <w:t>
      Шоттың дебеті бойынша бағалы қағаздармен "РЕПО" операциялары бойынша сыйақы түрінде есептелген шығыстар сомаларын оларды төлеу немесе операцияны жою кезінде есептен шығару жазылады.</w:t>
      </w:r>
    </w:p>
    <w:p>
      <w:pPr>
        <w:spacing w:after="0"/>
        <w:ind w:left="0"/>
        <w:jc w:val="both"/>
      </w:pPr>
      <w:r>
        <w:rPr>
          <w:rFonts w:ascii="Times New Roman"/>
          <w:b w:val="false"/>
          <w:i w:val="false"/>
          <w:color w:val="000000"/>
          <w:sz w:val="28"/>
        </w:rPr>
        <w:t>
      3380 24 Жалдау жөніндегі міндеттемелер бойынша есептелген пайыздық шығыстар (пассив).</w:t>
      </w:r>
    </w:p>
    <w:p>
      <w:pPr>
        <w:spacing w:after="0"/>
        <w:ind w:left="0"/>
        <w:jc w:val="both"/>
      </w:pPr>
      <w:r>
        <w:rPr>
          <w:rFonts w:ascii="Times New Roman"/>
          <w:b w:val="false"/>
          <w:i w:val="false"/>
          <w:color w:val="000000"/>
          <w:sz w:val="28"/>
        </w:rPr>
        <w:t>
      Мақсаты: жалдау жөніндегі міндеттемелер бойынша пайыздық шығыстар сомасын есепке алу.</w:t>
      </w:r>
    </w:p>
    <w:p>
      <w:pPr>
        <w:spacing w:after="0"/>
        <w:ind w:left="0"/>
        <w:jc w:val="both"/>
      </w:pPr>
      <w:r>
        <w:rPr>
          <w:rFonts w:ascii="Times New Roman"/>
          <w:b w:val="false"/>
          <w:i w:val="false"/>
          <w:color w:val="000000"/>
          <w:sz w:val="28"/>
        </w:rPr>
        <w:t>
      Шоттың кредиті бойынша жалдау жөніндегі міндеттемелер бойынша есептелген пайыздық шығыстар сомасы жазылады.</w:t>
      </w:r>
    </w:p>
    <w:p>
      <w:pPr>
        <w:spacing w:after="0"/>
        <w:ind w:left="0"/>
        <w:jc w:val="both"/>
      </w:pPr>
      <w:r>
        <w:rPr>
          <w:rFonts w:ascii="Times New Roman"/>
          <w:b w:val="false"/>
          <w:i w:val="false"/>
          <w:color w:val="000000"/>
          <w:sz w:val="28"/>
        </w:rPr>
        <w:t>
      Шоттың дебеті бойынша міндеттемелер бойынша есептелген пайыздық шығыстар сомасын есептен шығару жазылады.</w:t>
      </w:r>
    </w:p>
    <w:p>
      <w:pPr>
        <w:spacing w:after="0"/>
        <w:ind w:left="0"/>
        <w:jc w:val="both"/>
      </w:pPr>
      <w:r>
        <w:rPr>
          <w:rFonts w:ascii="Times New Roman"/>
          <w:b w:val="false"/>
          <w:i w:val="false"/>
          <w:color w:val="000000"/>
          <w:sz w:val="28"/>
        </w:rPr>
        <w:t>
      3380 25 "Алынған қарыздар бойынша сыйақы түрінде есептелген шығыстар" (пассив).</w:t>
      </w:r>
    </w:p>
    <w:p>
      <w:pPr>
        <w:spacing w:after="0"/>
        <w:ind w:left="0"/>
        <w:jc w:val="both"/>
      </w:pPr>
      <w:r>
        <w:rPr>
          <w:rFonts w:ascii="Times New Roman"/>
          <w:b w:val="false"/>
          <w:i w:val="false"/>
          <w:color w:val="000000"/>
          <w:sz w:val="28"/>
        </w:rPr>
        <w:t>
      Мақсаты: ұйым алған қарыздар бойынша сыйақы түрінде есептелген шығыстар сомаларын есепке алу.</w:t>
      </w:r>
    </w:p>
    <w:p>
      <w:pPr>
        <w:spacing w:after="0"/>
        <w:ind w:left="0"/>
        <w:jc w:val="both"/>
      </w:pPr>
      <w:r>
        <w:rPr>
          <w:rFonts w:ascii="Times New Roman"/>
          <w:b w:val="false"/>
          <w:i w:val="false"/>
          <w:color w:val="000000"/>
          <w:sz w:val="28"/>
        </w:rPr>
        <w:t>
      Шоттың кредиті бойынша ұйым алған қарыздар бойынша сыйақы түрінде есептелген шығыстар сомасы жазылады.</w:t>
      </w:r>
    </w:p>
    <w:p>
      <w:pPr>
        <w:spacing w:after="0"/>
        <w:ind w:left="0"/>
        <w:jc w:val="both"/>
      </w:pPr>
      <w:r>
        <w:rPr>
          <w:rFonts w:ascii="Times New Roman"/>
          <w:b w:val="false"/>
          <w:i w:val="false"/>
          <w:color w:val="000000"/>
          <w:sz w:val="28"/>
        </w:rPr>
        <w:t>
      Шоттың дебеті бойынша алынған қарыз бойынша сыйақы түрінде есептелген шығыстар сомаларын оны өтеу кезінде есептен шығару жазылады.</w:t>
      </w:r>
    </w:p>
    <w:p>
      <w:pPr>
        <w:spacing w:after="0"/>
        <w:ind w:left="0"/>
        <w:jc w:val="both"/>
      </w:pPr>
      <w:r>
        <w:rPr>
          <w:rFonts w:ascii="Times New Roman"/>
          <w:b w:val="false"/>
          <w:i w:val="false"/>
          <w:color w:val="000000"/>
          <w:sz w:val="28"/>
        </w:rPr>
        <w:t>
      3380 26 "Алынған қаржылық жалдау бойынша сыйақы түрінде есептелген шығыстар" (пассив).</w:t>
      </w:r>
    </w:p>
    <w:p>
      <w:pPr>
        <w:spacing w:after="0"/>
        <w:ind w:left="0"/>
        <w:jc w:val="both"/>
      </w:pPr>
      <w:r>
        <w:rPr>
          <w:rFonts w:ascii="Times New Roman"/>
          <w:b w:val="false"/>
          <w:i w:val="false"/>
          <w:color w:val="000000"/>
          <w:sz w:val="28"/>
        </w:rPr>
        <w:t>
      Мақсаты: ұйымның екінші деңгейдегі банктерден және басқа заңды тұлғалардан алған қаржылық жалдау бойынша сыйақы түрінде есептелген шығыстар сомаларын есепке алу.</w:t>
      </w:r>
    </w:p>
    <w:p>
      <w:pPr>
        <w:spacing w:after="0"/>
        <w:ind w:left="0"/>
        <w:jc w:val="both"/>
      </w:pPr>
      <w:r>
        <w:rPr>
          <w:rFonts w:ascii="Times New Roman"/>
          <w:b w:val="false"/>
          <w:i w:val="false"/>
          <w:color w:val="000000"/>
          <w:sz w:val="28"/>
        </w:rPr>
        <w:t>
      Шоттың кредиті бойынша ұйымның екінші деңгейдегі банктен немесе басқа заңды тұлғадан алған қаржылық жалдау бойынша сыйақы түрінде есептелген шығыстар сомасы жазылады.</w:t>
      </w:r>
    </w:p>
    <w:p>
      <w:pPr>
        <w:spacing w:after="0"/>
        <w:ind w:left="0"/>
        <w:jc w:val="both"/>
      </w:pPr>
      <w:r>
        <w:rPr>
          <w:rFonts w:ascii="Times New Roman"/>
          <w:b w:val="false"/>
          <w:i w:val="false"/>
          <w:color w:val="000000"/>
          <w:sz w:val="28"/>
        </w:rPr>
        <w:t>
      Шоттың дебеті бойынша алынған қаржылық жалдау бойынша сыйақы түрінде есептелген сомаларды оларды ұйым өтеген кезде есептен шығару жазылады.</w:t>
      </w:r>
    </w:p>
    <w:p>
      <w:pPr>
        <w:spacing w:after="0"/>
        <w:ind w:left="0"/>
        <w:jc w:val="both"/>
      </w:pPr>
      <w:r>
        <w:rPr>
          <w:rFonts w:ascii="Times New Roman"/>
          <w:b w:val="false"/>
          <w:i w:val="false"/>
          <w:color w:val="000000"/>
          <w:sz w:val="28"/>
        </w:rPr>
        <w:t>
      3380 27 "Сыйақы түрінде есептелген басқа да шығыстар" (пассив).</w:t>
      </w:r>
    </w:p>
    <w:p>
      <w:pPr>
        <w:spacing w:after="0"/>
        <w:ind w:left="0"/>
        <w:jc w:val="both"/>
      </w:pPr>
      <w:r>
        <w:rPr>
          <w:rFonts w:ascii="Times New Roman"/>
          <w:b w:val="false"/>
          <w:i w:val="false"/>
          <w:color w:val="000000"/>
          <w:sz w:val="28"/>
        </w:rPr>
        <w:t>
      Мақсаты: сыйақы түрінде ұйым есептеген басқа да шығыстар сомаларын есепке алу.</w:t>
      </w:r>
    </w:p>
    <w:p>
      <w:pPr>
        <w:spacing w:after="0"/>
        <w:ind w:left="0"/>
        <w:jc w:val="both"/>
      </w:pPr>
      <w:r>
        <w:rPr>
          <w:rFonts w:ascii="Times New Roman"/>
          <w:b w:val="false"/>
          <w:i w:val="false"/>
          <w:color w:val="000000"/>
          <w:sz w:val="28"/>
        </w:rPr>
        <w:t>
      Шоттың кредиті бойынша сыйақы түрінде ұйым есептеген басқа да шығыстар сомасы жазылады.</w:t>
      </w:r>
    </w:p>
    <w:p>
      <w:pPr>
        <w:spacing w:after="0"/>
        <w:ind w:left="0"/>
        <w:jc w:val="both"/>
      </w:pPr>
      <w:r>
        <w:rPr>
          <w:rFonts w:ascii="Times New Roman"/>
          <w:b w:val="false"/>
          <w:i w:val="false"/>
          <w:color w:val="000000"/>
          <w:sz w:val="28"/>
        </w:rPr>
        <w:t>
      Шоттың дебеті бойынша сыйақы түрінде басқа да есептелген шығыстар сомаларын оларды ұйым төлеген кезде есептен шығару жазылады.</w:t>
      </w:r>
    </w:p>
    <w:p>
      <w:pPr>
        <w:spacing w:after="0"/>
        <w:ind w:left="0"/>
        <w:jc w:val="both"/>
      </w:pPr>
      <w:r>
        <w:rPr>
          <w:rFonts w:ascii="Times New Roman"/>
          <w:b w:val="false"/>
          <w:i w:val="false"/>
          <w:color w:val="000000"/>
          <w:sz w:val="28"/>
        </w:rPr>
        <w:t>
      3380 82 "Брокерлік және дилерлік қызмет бойынша қызмет көрсету үшін есептелген комиссиялық шығыстар" (пассив).</w:t>
      </w:r>
    </w:p>
    <w:p>
      <w:pPr>
        <w:spacing w:after="0"/>
        <w:ind w:left="0"/>
        <w:jc w:val="both"/>
      </w:pPr>
      <w:r>
        <w:rPr>
          <w:rFonts w:ascii="Times New Roman"/>
          <w:b w:val="false"/>
          <w:i w:val="false"/>
          <w:color w:val="000000"/>
          <w:sz w:val="28"/>
        </w:rPr>
        <w:t>
      Мақсаты: ұйым алған брокерлік және дилерлік қызмет бойынша қызмет көрсету үшін есептелген комиссиялық шығыстар сомаларын есепке алу.</w:t>
      </w:r>
    </w:p>
    <w:p>
      <w:pPr>
        <w:spacing w:after="0"/>
        <w:ind w:left="0"/>
        <w:jc w:val="both"/>
      </w:pPr>
      <w:r>
        <w:rPr>
          <w:rFonts w:ascii="Times New Roman"/>
          <w:b w:val="false"/>
          <w:i w:val="false"/>
          <w:color w:val="000000"/>
          <w:sz w:val="28"/>
        </w:rPr>
        <w:t>
      Шоттың кредиті бойынша ұйым алған брокерлік және дилерлік қызмет бойынша қызмет көрсету үшін есептелген комиссиялық шығыстар сомасы жазылады.</w:t>
      </w:r>
    </w:p>
    <w:p>
      <w:pPr>
        <w:spacing w:after="0"/>
        <w:ind w:left="0"/>
        <w:jc w:val="both"/>
      </w:pPr>
      <w:r>
        <w:rPr>
          <w:rFonts w:ascii="Times New Roman"/>
          <w:b w:val="false"/>
          <w:i w:val="false"/>
          <w:color w:val="000000"/>
          <w:sz w:val="28"/>
        </w:rPr>
        <w:t>
      Шоттың дебеті бойынша брокерлік және дилерлік қызмет бойынша қызмет көрсету үшін есептелген комиссиялық шығыстар сомаларын оларды ұйым төлеген немесе төлеу мерзімін өткізген кезде есептен шығару жазылады.</w:t>
      </w:r>
    </w:p>
    <w:p>
      <w:pPr>
        <w:spacing w:after="0"/>
        <w:ind w:left="0"/>
        <w:jc w:val="both"/>
      </w:pPr>
      <w:r>
        <w:rPr>
          <w:rFonts w:ascii="Times New Roman"/>
          <w:b w:val="false"/>
          <w:i w:val="false"/>
          <w:color w:val="000000"/>
          <w:sz w:val="28"/>
        </w:rPr>
        <w:t>
      3380 83 "Кастодиандық қызмет көрсету бойынша қызмет көрсету үшін есептелген комиссиялық шығыстар" (пассив).</w:t>
      </w:r>
    </w:p>
    <w:p>
      <w:pPr>
        <w:spacing w:after="0"/>
        <w:ind w:left="0"/>
        <w:jc w:val="both"/>
      </w:pPr>
      <w:r>
        <w:rPr>
          <w:rFonts w:ascii="Times New Roman"/>
          <w:b w:val="false"/>
          <w:i w:val="false"/>
          <w:color w:val="000000"/>
          <w:sz w:val="28"/>
        </w:rPr>
        <w:t>
      Мақсаты: ұйымның кастодиандық қызмет көрсету бойынша алған қызмет көрсетуі үшін есептелген комиссиялық шығыстар сомаларын есепке алу.</w:t>
      </w:r>
    </w:p>
    <w:p>
      <w:pPr>
        <w:spacing w:after="0"/>
        <w:ind w:left="0"/>
        <w:jc w:val="both"/>
      </w:pPr>
      <w:r>
        <w:rPr>
          <w:rFonts w:ascii="Times New Roman"/>
          <w:b w:val="false"/>
          <w:i w:val="false"/>
          <w:color w:val="000000"/>
          <w:sz w:val="28"/>
        </w:rPr>
        <w:t>
      Шоттың кредиті бойынша ұйымның кастодиандық қызмет көрсету бойынша алған қызмет көрсетуі үшін есептелген комиссиялық шығыстар сомасы жазылады.</w:t>
      </w:r>
    </w:p>
    <w:p>
      <w:pPr>
        <w:spacing w:after="0"/>
        <w:ind w:left="0"/>
        <w:jc w:val="both"/>
      </w:pPr>
      <w:r>
        <w:rPr>
          <w:rFonts w:ascii="Times New Roman"/>
          <w:b w:val="false"/>
          <w:i w:val="false"/>
          <w:color w:val="000000"/>
          <w:sz w:val="28"/>
        </w:rPr>
        <w:t>
      Шоттың дебеті бойынша кастодиандық қызмет көрсету бойынша алған қызмет көрсету бойынша есептелген комиссиялық шығыстар сомаларын оларды ұйым төлеген немесе төлеу мерзімін өткізген кезде есептен шығару жазылады.</w:t>
      </w:r>
    </w:p>
    <w:p>
      <w:pPr>
        <w:spacing w:after="0"/>
        <w:ind w:left="0"/>
        <w:jc w:val="both"/>
      </w:pPr>
      <w:r>
        <w:rPr>
          <w:rFonts w:ascii="Times New Roman"/>
          <w:b w:val="false"/>
          <w:i w:val="false"/>
          <w:color w:val="000000"/>
          <w:sz w:val="28"/>
        </w:rPr>
        <w:t>
      3380 84 "Бағалы қағаздар нарығының өзге де кәсіби қатысушыларының есептелген комиссиялық шығыстары" (пассив).</w:t>
      </w:r>
    </w:p>
    <w:p>
      <w:pPr>
        <w:spacing w:after="0"/>
        <w:ind w:left="0"/>
        <w:jc w:val="both"/>
      </w:pPr>
      <w:r>
        <w:rPr>
          <w:rFonts w:ascii="Times New Roman"/>
          <w:b w:val="false"/>
          <w:i w:val="false"/>
          <w:color w:val="000000"/>
          <w:sz w:val="28"/>
        </w:rPr>
        <w:t>
      Мақсаты: ұйым алған бағалы қағаздар нарығының өзге де кәсіби қатысушыларының қызметі үшін есептелген комиссиялық шығыстар сомаларын есепке алу.</w:t>
      </w:r>
    </w:p>
    <w:p>
      <w:pPr>
        <w:spacing w:after="0"/>
        <w:ind w:left="0"/>
        <w:jc w:val="both"/>
      </w:pPr>
      <w:r>
        <w:rPr>
          <w:rFonts w:ascii="Times New Roman"/>
          <w:b w:val="false"/>
          <w:i w:val="false"/>
          <w:color w:val="000000"/>
          <w:sz w:val="28"/>
        </w:rPr>
        <w:t>
      Шоттың кредиті бойынша ұйым алған бағалы қағаздар нарығының өзге де кәсіби қатысушыларының қызметі үшін есептелген комиссиялық шығыстарының сомасы жазылады.</w:t>
      </w:r>
    </w:p>
    <w:p>
      <w:pPr>
        <w:spacing w:after="0"/>
        <w:ind w:left="0"/>
        <w:jc w:val="both"/>
      </w:pPr>
      <w:r>
        <w:rPr>
          <w:rFonts w:ascii="Times New Roman"/>
          <w:b w:val="false"/>
          <w:i w:val="false"/>
          <w:color w:val="000000"/>
          <w:sz w:val="28"/>
        </w:rPr>
        <w:t>
      Шоттың дебеті бойынша есептелген комиссиялық шығыстардың сомаларын оларды ұйым төлеген немесе төлеу мерзімін өткізген кезде есептен шығару жазылады.</w:t>
      </w:r>
    </w:p>
    <w:p>
      <w:pPr>
        <w:spacing w:after="0"/>
        <w:ind w:left="0"/>
        <w:jc w:val="both"/>
      </w:pPr>
      <w:r>
        <w:rPr>
          <w:rFonts w:ascii="Times New Roman"/>
          <w:b w:val="false"/>
          <w:i w:val="false"/>
          <w:color w:val="000000"/>
          <w:sz w:val="28"/>
        </w:rPr>
        <w:t>
      3390 01 "Фьючерс мәмілесі бойынша міндеттемелер" (пассив).</w:t>
      </w:r>
    </w:p>
    <w:p>
      <w:pPr>
        <w:spacing w:after="0"/>
        <w:ind w:left="0"/>
        <w:jc w:val="both"/>
      </w:pPr>
      <w:r>
        <w:rPr>
          <w:rFonts w:ascii="Times New Roman"/>
          <w:b w:val="false"/>
          <w:i w:val="false"/>
          <w:color w:val="000000"/>
          <w:sz w:val="28"/>
        </w:rPr>
        <w:t>
      Мақсаты: фьючерс мәмілесі бойынша міндеттемелер сомаларын есепке алу.</w:t>
      </w:r>
    </w:p>
    <w:p>
      <w:pPr>
        <w:spacing w:after="0"/>
        <w:ind w:left="0"/>
        <w:jc w:val="both"/>
      </w:pPr>
      <w:r>
        <w:rPr>
          <w:rFonts w:ascii="Times New Roman"/>
          <w:b w:val="false"/>
          <w:i w:val="false"/>
          <w:color w:val="000000"/>
          <w:sz w:val="28"/>
        </w:rPr>
        <w:t>
      Шоттың кредиті бойынша фьючерс мәмілелерін жасау нәтижесінде туындаған міндеттемелер сомалары, сондай-ақ теріс қайта бағалау сомалары жазылады.</w:t>
      </w:r>
    </w:p>
    <w:p>
      <w:pPr>
        <w:spacing w:after="0"/>
        <w:ind w:left="0"/>
        <w:jc w:val="both"/>
      </w:pPr>
      <w:r>
        <w:rPr>
          <w:rFonts w:ascii="Times New Roman"/>
          <w:b w:val="false"/>
          <w:i w:val="false"/>
          <w:color w:val="000000"/>
          <w:sz w:val="28"/>
        </w:rPr>
        <w:t>
      Шоттың дебеті бойынша клиент төлеген кезде туындаған міндеттемелер сомаларын, сондай-ақ оң қайта бағалау сомаларын есептен шығару жазылады.</w:t>
      </w:r>
    </w:p>
    <w:p>
      <w:pPr>
        <w:spacing w:after="0"/>
        <w:ind w:left="0"/>
        <w:jc w:val="both"/>
      </w:pPr>
      <w:r>
        <w:rPr>
          <w:rFonts w:ascii="Times New Roman"/>
          <w:b w:val="false"/>
          <w:i w:val="false"/>
          <w:color w:val="000000"/>
          <w:sz w:val="28"/>
        </w:rPr>
        <w:t>
      3390 02 "Форвард мәмілесі бойынша міндеттемелер" (пассив).</w:t>
      </w:r>
    </w:p>
    <w:p>
      <w:pPr>
        <w:spacing w:after="0"/>
        <w:ind w:left="0"/>
        <w:jc w:val="both"/>
      </w:pPr>
      <w:r>
        <w:rPr>
          <w:rFonts w:ascii="Times New Roman"/>
          <w:b w:val="false"/>
          <w:i w:val="false"/>
          <w:color w:val="000000"/>
          <w:sz w:val="28"/>
        </w:rPr>
        <w:t>
      Мақсаты: форвард мәмілесі бойынша міндеттемелер сомаларын есепке алу.</w:t>
      </w:r>
    </w:p>
    <w:p>
      <w:pPr>
        <w:spacing w:after="0"/>
        <w:ind w:left="0"/>
        <w:jc w:val="both"/>
      </w:pPr>
      <w:r>
        <w:rPr>
          <w:rFonts w:ascii="Times New Roman"/>
          <w:b w:val="false"/>
          <w:i w:val="false"/>
          <w:color w:val="000000"/>
          <w:sz w:val="28"/>
        </w:rPr>
        <w:t>
      Шоттың кредиті бойынша форвард мәмілелерін жасау нәтижесінде туындаған міндеттемелер сомалары, сондай-ақ теріс қайта бағалау сомалары жазылады.</w:t>
      </w:r>
    </w:p>
    <w:p>
      <w:pPr>
        <w:spacing w:after="0"/>
        <w:ind w:left="0"/>
        <w:jc w:val="both"/>
      </w:pPr>
      <w:r>
        <w:rPr>
          <w:rFonts w:ascii="Times New Roman"/>
          <w:b w:val="false"/>
          <w:i w:val="false"/>
          <w:color w:val="000000"/>
          <w:sz w:val="28"/>
        </w:rPr>
        <w:t>
      Шоттың дебеті бойынша клиент төлеген кезде туындаған міндеттемелер сомаларын, сондай-ақ оң қайта бағалаудың сомаларын есептен шығару жазылады.</w:t>
      </w:r>
    </w:p>
    <w:p>
      <w:pPr>
        <w:spacing w:after="0"/>
        <w:ind w:left="0"/>
        <w:jc w:val="both"/>
      </w:pPr>
      <w:r>
        <w:rPr>
          <w:rFonts w:ascii="Times New Roman"/>
          <w:b w:val="false"/>
          <w:i w:val="false"/>
          <w:color w:val="000000"/>
          <w:sz w:val="28"/>
        </w:rPr>
        <w:t>
      3390 03 "Опцион мәмілесі бойынша міндеттемелер" (пассив).</w:t>
      </w:r>
    </w:p>
    <w:p>
      <w:pPr>
        <w:spacing w:after="0"/>
        <w:ind w:left="0"/>
        <w:jc w:val="both"/>
      </w:pPr>
      <w:r>
        <w:rPr>
          <w:rFonts w:ascii="Times New Roman"/>
          <w:b w:val="false"/>
          <w:i w:val="false"/>
          <w:color w:val="000000"/>
          <w:sz w:val="28"/>
        </w:rPr>
        <w:t>
      Мақсаты: опцион мәмілесі бойынша міндеттемелер сомаларын есепке алу.</w:t>
      </w:r>
    </w:p>
    <w:p>
      <w:pPr>
        <w:spacing w:after="0"/>
        <w:ind w:left="0"/>
        <w:jc w:val="both"/>
      </w:pPr>
      <w:r>
        <w:rPr>
          <w:rFonts w:ascii="Times New Roman"/>
          <w:b w:val="false"/>
          <w:i w:val="false"/>
          <w:color w:val="000000"/>
          <w:sz w:val="28"/>
        </w:rPr>
        <w:t>
      Шоттың кредиті бойынша опцион мәмілелерін жасау нәтижесінде туындаған міндеттемелер сомалары, сондай-ақ теріс қайта бағалау сомалары жазылады.</w:t>
      </w:r>
    </w:p>
    <w:p>
      <w:pPr>
        <w:spacing w:after="0"/>
        <w:ind w:left="0"/>
        <w:jc w:val="both"/>
      </w:pPr>
      <w:r>
        <w:rPr>
          <w:rFonts w:ascii="Times New Roman"/>
          <w:b w:val="false"/>
          <w:i w:val="false"/>
          <w:color w:val="000000"/>
          <w:sz w:val="28"/>
        </w:rPr>
        <w:t>
      Шоттың дебеті бойынша клиент төлеген кезде туындаған міндеттемелер сомаларын, сондай-ақ оң қайта бағалаудың сомаларын есептен шығару жазылады.</w:t>
      </w:r>
    </w:p>
    <w:p>
      <w:pPr>
        <w:spacing w:after="0"/>
        <w:ind w:left="0"/>
        <w:jc w:val="both"/>
      </w:pPr>
      <w:r>
        <w:rPr>
          <w:rFonts w:ascii="Times New Roman"/>
          <w:b w:val="false"/>
          <w:i w:val="false"/>
          <w:color w:val="000000"/>
          <w:sz w:val="28"/>
        </w:rPr>
        <w:t>
      3390 04 "Спот мәмілесі бойынша міндеттемелер" (пассив).</w:t>
      </w:r>
    </w:p>
    <w:p>
      <w:pPr>
        <w:spacing w:after="0"/>
        <w:ind w:left="0"/>
        <w:jc w:val="both"/>
      </w:pPr>
      <w:r>
        <w:rPr>
          <w:rFonts w:ascii="Times New Roman"/>
          <w:b w:val="false"/>
          <w:i w:val="false"/>
          <w:color w:val="000000"/>
          <w:sz w:val="28"/>
        </w:rPr>
        <w:t>
      Мақсаты: спот мәмілелері бойынша міндеттемелер сомаларын есепке алу.</w:t>
      </w:r>
    </w:p>
    <w:p>
      <w:pPr>
        <w:spacing w:after="0"/>
        <w:ind w:left="0"/>
        <w:jc w:val="both"/>
      </w:pPr>
      <w:r>
        <w:rPr>
          <w:rFonts w:ascii="Times New Roman"/>
          <w:b w:val="false"/>
          <w:i w:val="false"/>
          <w:color w:val="000000"/>
          <w:sz w:val="28"/>
        </w:rPr>
        <w:t>
      Шоттың кредиті бойынша спот мәмілелерін жасау нәтижесінде туындаған міндеттемелер сомалары, сондай-ақ теріс қайта бағалау сомалары жазылады.</w:t>
      </w:r>
    </w:p>
    <w:p>
      <w:pPr>
        <w:spacing w:after="0"/>
        <w:ind w:left="0"/>
        <w:jc w:val="both"/>
      </w:pPr>
      <w:r>
        <w:rPr>
          <w:rFonts w:ascii="Times New Roman"/>
          <w:b w:val="false"/>
          <w:i w:val="false"/>
          <w:color w:val="000000"/>
          <w:sz w:val="28"/>
        </w:rPr>
        <w:t>
      Шоттың дебеті бойынша міндеттемелердің оларды төлеген немесе спот мәмілесін жою кезінде туындаған сомаларын, сондай-ақ оң қайта бағалау сомаларын есептен шығару жазылады.</w:t>
      </w:r>
    </w:p>
    <w:p>
      <w:pPr>
        <w:spacing w:after="0"/>
        <w:ind w:left="0"/>
        <w:jc w:val="both"/>
      </w:pPr>
      <w:r>
        <w:rPr>
          <w:rFonts w:ascii="Times New Roman"/>
          <w:b w:val="false"/>
          <w:i w:val="false"/>
          <w:color w:val="000000"/>
          <w:sz w:val="28"/>
        </w:rPr>
        <w:t>
      3390 05 "Своп мәмілесі бойынша міндеттемелер" (пассив).</w:t>
      </w:r>
    </w:p>
    <w:p>
      <w:pPr>
        <w:spacing w:after="0"/>
        <w:ind w:left="0"/>
        <w:jc w:val="both"/>
      </w:pPr>
      <w:r>
        <w:rPr>
          <w:rFonts w:ascii="Times New Roman"/>
          <w:b w:val="false"/>
          <w:i w:val="false"/>
          <w:color w:val="000000"/>
          <w:sz w:val="28"/>
        </w:rPr>
        <w:t>
      Мақсаты: своп мәмілесі бойынша міндеттемелер сомаларын есепке алу.</w:t>
      </w:r>
    </w:p>
    <w:p>
      <w:pPr>
        <w:spacing w:after="0"/>
        <w:ind w:left="0"/>
        <w:jc w:val="both"/>
      </w:pPr>
      <w:r>
        <w:rPr>
          <w:rFonts w:ascii="Times New Roman"/>
          <w:b w:val="false"/>
          <w:i w:val="false"/>
          <w:color w:val="000000"/>
          <w:sz w:val="28"/>
        </w:rPr>
        <w:t>
      Шоттың кредиті бойынша своп мәмілелерін жасау нәтижесінде туындаған міндеттемелер сомалары, сондай-ақ теріс қайта бағалау сомалары жазылады.</w:t>
      </w:r>
    </w:p>
    <w:p>
      <w:pPr>
        <w:spacing w:after="0"/>
        <w:ind w:left="0"/>
        <w:jc w:val="both"/>
      </w:pPr>
      <w:r>
        <w:rPr>
          <w:rFonts w:ascii="Times New Roman"/>
          <w:b w:val="false"/>
          <w:i w:val="false"/>
          <w:color w:val="000000"/>
          <w:sz w:val="28"/>
        </w:rPr>
        <w:t>
      Шоттың дебеті бойынша міндеттемелердің оларды төлеген немесе своп мәмілесін жою кезінде туындаған сомаларын, сондай-ақ оң қайта бағалау сомаларын есептен шығару жазылады.</w:t>
      </w:r>
    </w:p>
    <w:p>
      <w:pPr>
        <w:spacing w:after="0"/>
        <w:ind w:left="0"/>
        <w:jc w:val="both"/>
      </w:pPr>
      <w:r>
        <w:rPr>
          <w:rFonts w:ascii="Times New Roman"/>
          <w:b w:val="false"/>
          <w:i w:val="false"/>
          <w:color w:val="000000"/>
          <w:sz w:val="28"/>
        </w:rPr>
        <w:t>
      3390 06 "Басқа да туынды қаржы құралдарымен мәмілелер бойынша міндеттемелер" (пассив).</w:t>
      </w:r>
    </w:p>
    <w:p>
      <w:pPr>
        <w:spacing w:after="0"/>
        <w:ind w:left="0"/>
        <w:jc w:val="both"/>
      </w:pPr>
      <w:r>
        <w:rPr>
          <w:rFonts w:ascii="Times New Roman"/>
          <w:b w:val="false"/>
          <w:i w:val="false"/>
          <w:color w:val="000000"/>
          <w:sz w:val="28"/>
        </w:rPr>
        <w:t>
      Мақсаты: басқа да туынды қаржы құралдарымен мәмілелер бойынша міндеттемелер сомаларын есепке алу.</w:t>
      </w:r>
    </w:p>
    <w:p>
      <w:pPr>
        <w:spacing w:after="0"/>
        <w:ind w:left="0"/>
        <w:jc w:val="both"/>
      </w:pPr>
      <w:r>
        <w:rPr>
          <w:rFonts w:ascii="Times New Roman"/>
          <w:b w:val="false"/>
          <w:i w:val="false"/>
          <w:color w:val="000000"/>
          <w:sz w:val="28"/>
        </w:rPr>
        <w:t>
      Шоттың кредиті бойынша басқа да туынды қаржы құралдарымен мәмілелер жасау нәтижесінде туындаған міндеттемелер сомалары, сондай-ақ теріс қайта бағалау сомалары жазылады.</w:t>
      </w:r>
    </w:p>
    <w:p>
      <w:pPr>
        <w:spacing w:after="0"/>
        <w:ind w:left="0"/>
        <w:jc w:val="both"/>
      </w:pPr>
      <w:r>
        <w:rPr>
          <w:rFonts w:ascii="Times New Roman"/>
          <w:b w:val="false"/>
          <w:i w:val="false"/>
          <w:color w:val="000000"/>
          <w:sz w:val="28"/>
        </w:rPr>
        <w:t>
      Шоттың дебеті бойынша міндеттемелердің оларды банк төлеген немесе басқа да туынды қаржы құралдарымен мәмілелерді жою кезінде туындаған сомаларын, сондай-ақ оң қайта бағалау сомаларын есептен шығару жазылады.</w:t>
      </w:r>
    </w:p>
    <w:p>
      <w:pPr>
        <w:spacing w:after="0"/>
        <w:ind w:left="0"/>
        <w:jc w:val="both"/>
      </w:pPr>
      <w:r>
        <w:rPr>
          <w:rFonts w:ascii="Times New Roman"/>
          <w:b w:val="false"/>
          <w:i w:val="false"/>
          <w:color w:val="000000"/>
          <w:sz w:val="28"/>
        </w:rPr>
        <w:t>
      3390 07 "Тұрақсыздық айыбын (айыппұл, өсімпұл) төлеу бойынша міндеттемелер" (пассив).</w:t>
      </w:r>
    </w:p>
    <w:p>
      <w:pPr>
        <w:spacing w:after="0"/>
        <w:ind w:left="0"/>
        <w:jc w:val="both"/>
      </w:pPr>
      <w:r>
        <w:rPr>
          <w:rFonts w:ascii="Times New Roman"/>
          <w:b w:val="false"/>
          <w:i w:val="false"/>
          <w:color w:val="000000"/>
          <w:sz w:val="28"/>
        </w:rPr>
        <w:t>
      Мақсаты: тұрақсыздық айыбын (айыппұл, өсімпұл) төлеу бойынша міндеттемелер сомасын есепке алу.</w:t>
      </w:r>
    </w:p>
    <w:p>
      <w:pPr>
        <w:spacing w:after="0"/>
        <w:ind w:left="0"/>
        <w:jc w:val="both"/>
      </w:pPr>
      <w:r>
        <w:rPr>
          <w:rFonts w:ascii="Times New Roman"/>
          <w:b w:val="false"/>
          <w:i w:val="false"/>
          <w:color w:val="000000"/>
          <w:sz w:val="28"/>
        </w:rPr>
        <w:t>
      Шоттың кредиті бойынша тұрақсыздық айыбын (айыппұл, өсімпұл) төлеу бойынша есептелген міндеттемелер сомасы жазылады.</w:t>
      </w:r>
    </w:p>
    <w:p>
      <w:pPr>
        <w:spacing w:after="0"/>
        <w:ind w:left="0"/>
        <w:jc w:val="both"/>
      </w:pPr>
      <w:r>
        <w:rPr>
          <w:rFonts w:ascii="Times New Roman"/>
          <w:b w:val="false"/>
          <w:i w:val="false"/>
          <w:color w:val="000000"/>
          <w:sz w:val="28"/>
        </w:rPr>
        <w:t>
      Шоттың дебеті бойынша тұрақсыздық айыбын (айыппұл, өсімпұл) төлеу бойынша, оны (оларды) өтеуге қарай, міндеттемелер сомасын есептен шығару жазылады.</w:t>
      </w:r>
    </w:p>
    <w:p>
      <w:pPr>
        <w:spacing w:after="0"/>
        <w:ind w:left="0"/>
        <w:jc w:val="both"/>
      </w:pPr>
      <w:r>
        <w:rPr>
          <w:rFonts w:ascii="Times New Roman"/>
          <w:b w:val="false"/>
          <w:i w:val="false"/>
          <w:color w:val="000000"/>
          <w:sz w:val="28"/>
        </w:rPr>
        <w:t>
      3390 11 "Сақтандыру (қайта сақтандыру) шарттарын өтеудің қалған бөлігі бойынша ақша ағыны бойынша міндеттемелер" (пассив).</w:t>
      </w:r>
    </w:p>
    <w:p>
      <w:pPr>
        <w:spacing w:after="0"/>
        <w:ind w:left="0"/>
        <w:jc w:val="both"/>
      </w:pPr>
      <w:r>
        <w:rPr>
          <w:rFonts w:ascii="Times New Roman"/>
          <w:b w:val="false"/>
          <w:i w:val="false"/>
          <w:color w:val="000000"/>
          <w:sz w:val="28"/>
        </w:rPr>
        <w:t>
      Мақсаты: сыйақыны бөлу тәсілінің негізінде және бағалаудың жалпы моделі бойынша бағаланатын сақтандыру (қайта сақтандыру) шарттарын өтеудің қалған бөлігі бойынша ақша ағыны бойынша міндеттемелерді есепке алу.</w:t>
      </w:r>
    </w:p>
    <w:p>
      <w:pPr>
        <w:spacing w:after="0"/>
        <w:ind w:left="0"/>
        <w:jc w:val="both"/>
      </w:pPr>
      <w:r>
        <w:rPr>
          <w:rFonts w:ascii="Times New Roman"/>
          <w:b w:val="false"/>
          <w:i w:val="false"/>
          <w:color w:val="000000"/>
          <w:sz w:val="28"/>
        </w:rPr>
        <w:t>
      Шоттың кредиті бойынша сыйлықақыны бөлу тәсілінің негізінде және бағалаудың жалпы моделі бойынша бағаланатын сақтандыру (қайта сақтандыру) шарттарын өтеудің қалған бөлігі бойынша ақша ағыны бойынша міндеттемелер көрсетіледі.</w:t>
      </w:r>
    </w:p>
    <w:p>
      <w:pPr>
        <w:spacing w:after="0"/>
        <w:ind w:left="0"/>
        <w:jc w:val="both"/>
      </w:pPr>
      <w:r>
        <w:rPr>
          <w:rFonts w:ascii="Times New Roman"/>
          <w:b w:val="false"/>
          <w:i w:val="false"/>
          <w:color w:val="000000"/>
          <w:sz w:val="28"/>
        </w:rPr>
        <w:t>
      Шоттың дебеті бойынша сыйлықақыны бөлу тәсілінің негізінде және бағалаудың жалпы моделі бойынша бағаланатын сақтандыру (қайта сақтандыру) шарттарын өтеудің қалған бөлігі бойынша ақша ағыны бойынша міндеттемелерді есептен шығару/азайту көрсетіледі.</w:t>
      </w:r>
    </w:p>
    <w:p>
      <w:pPr>
        <w:spacing w:after="0"/>
        <w:ind w:left="0"/>
        <w:jc w:val="both"/>
      </w:pPr>
      <w:r>
        <w:rPr>
          <w:rFonts w:ascii="Times New Roman"/>
          <w:b w:val="false"/>
          <w:i w:val="false"/>
          <w:color w:val="000000"/>
          <w:sz w:val="28"/>
        </w:rPr>
        <w:t>
      3390 12 "Қаржылық емес тәуекелге тәуекелдік түзету" (пассив).</w:t>
      </w:r>
    </w:p>
    <w:p>
      <w:pPr>
        <w:spacing w:after="0"/>
        <w:ind w:left="0"/>
        <w:jc w:val="both"/>
      </w:pPr>
      <w:r>
        <w:rPr>
          <w:rFonts w:ascii="Times New Roman"/>
          <w:b w:val="false"/>
          <w:i w:val="false"/>
          <w:color w:val="000000"/>
          <w:sz w:val="28"/>
        </w:rPr>
        <w:t>
      Мақсаты: Қаржылық емес тәуекелге тәуекелді түзетуді есепке алу.</w:t>
      </w:r>
    </w:p>
    <w:p>
      <w:pPr>
        <w:spacing w:after="0"/>
        <w:ind w:left="0"/>
        <w:jc w:val="both"/>
      </w:pPr>
      <w:r>
        <w:rPr>
          <w:rFonts w:ascii="Times New Roman"/>
          <w:b w:val="false"/>
          <w:i w:val="false"/>
          <w:color w:val="000000"/>
          <w:sz w:val="28"/>
        </w:rPr>
        <w:t>
      Шоттың кредиті бойынша қаржылық емес тәуекелге тәуекелдік түзету көрсетіледі.</w:t>
      </w:r>
    </w:p>
    <w:p>
      <w:pPr>
        <w:spacing w:after="0"/>
        <w:ind w:left="0"/>
        <w:jc w:val="both"/>
      </w:pPr>
      <w:r>
        <w:rPr>
          <w:rFonts w:ascii="Times New Roman"/>
          <w:b w:val="false"/>
          <w:i w:val="false"/>
          <w:color w:val="000000"/>
          <w:sz w:val="28"/>
        </w:rPr>
        <w:t>
      Шоттың дебеті бойынша қаржылық емес тәуекелге тәуекелдік түзетуді азайту және (немесе) есептен шығару көрсетіледі.</w:t>
      </w:r>
    </w:p>
    <w:p>
      <w:pPr>
        <w:spacing w:after="0"/>
        <w:ind w:left="0"/>
        <w:jc w:val="both"/>
      </w:pPr>
      <w:r>
        <w:rPr>
          <w:rFonts w:ascii="Times New Roman"/>
          <w:b w:val="false"/>
          <w:i w:val="false"/>
          <w:color w:val="000000"/>
          <w:sz w:val="28"/>
        </w:rPr>
        <w:t>
      3390 13 "Шығын компоненті (сақтандыру (қайта сақтандыру) шарттарын өтеудің қалған бөлігі бойынша ақша ағыны бойынша міндеттемелер" (пассив).</w:t>
      </w:r>
    </w:p>
    <w:p>
      <w:pPr>
        <w:spacing w:after="0"/>
        <w:ind w:left="0"/>
        <w:jc w:val="both"/>
      </w:pPr>
      <w:r>
        <w:rPr>
          <w:rFonts w:ascii="Times New Roman"/>
          <w:b w:val="false"/>
          <w:i w:val="false"/>
          <w:color w:val="000000"/>
          <w:sz w:val="28"/>
        </w:rPr>
        <w:t>
      Мақсаты: сақтандыру (қайта сақтандыру) шарттарын өтеудің қалған бөлігі бойынша ақша ағыны бойынша міндеттеме шығынының компонентін есепке алу.</w:t>
      </w:r>
    </w:p>
    <w:p>
      <w:pPr>
        <w:spacing w:after="0"/>
        <w:ind w:left="0"/>
        <w:jc w:val="both"/>
      </w:pPr>
      <w:r>
        <w:rPr>
          <w:rFonts w:ascii="Times New Roman"/>
          <w:b w:val="false"/>
          <w:i w:val="false"/>
          <w:color w:val="000000"/>
          <w:sz w:val="28"/>
        </w:rPr>
        <w:t>
      Шоттың кредиті бойынша сақтандыру (қайта сақтандыру) шарттарын өтеудің қалған бөлігі бойынша ақша ағыны бойынша міндеттеме шығынының компоненті көрсетіледі.</w:t>
      </w:r>
    </w:p>
    <w:p>
      <w:pPr>
        <w:spacing w:after="0"/>
        <w:ind w:left="0"/>
        <w:jc w:val="both"/>
      </w:pPr>
      <w:r>
        <w:rPr>
          <w:rFonts w:ascii="Times New Roman"/>
          <w:b w:val="false"/>
          <w:i w:val="false"/>
          <w:color w:val="000000"/>
          <w:sz w:val="28"/>
        </w:rPr>
        <w:t>
      Шоттың дебеті бойынша сақтандыру (қайта сақтандыру) шарттарын өтеудің қалған бөлігі бойынша ақша ағыны бойынша міндеттеме шығыны компонентінің азаюы көрсетіледі.</w:t>
      </w:r>
    </w:p>
    <w:p>
      <w:pPr>
        <w:spacing w:after="0"/>
        <w:ind w:left="0"/>
        <w:jc w:val="both"/>
      </w:pPr>
      <w:r>
        <w:rPr>
          <w:rFonts w:ascii="Times New Roman"/>
          <w:b w:val="false"/>
          <w:i w:val="false"/>
          <w:color w:val="000000"/>
          <w:sz w:val="28"/>
        </w:rPr>
        <w:t>
      3390 14 "Шығын компоненті (сақтандыру (қайта сақтандыру) шарттарын өтеудің қалған бөлігі бойынша қаржылық емес тәуекелге тәуекелдік түзету бойынша" (пассив).</w:t>
      </w:r>
    </w:p>
    <w:p>
      <w:pPr>
        <w:spacing w:after="0"/>
        <w:ind w:left="0"/>
        <w:jc w:val="both"/>
      </w:pPr>
      <w:r>
        <w:rPr>
          <w:rFonts w:ascii="Times New Roman"/>
          <w:b w:val="false"/>
          <w:i w:val="false"/>
          <w:color w:val="000000"/>
          <w:sz w:val="28"/>
        </w:rPr>
        <w:t>
      Мақсаты: сақтандыру (қайта сақтандыру) шарттарын өтеудің қалған бөлігі бойынша қаржылық емес тәуекелге тәуекелдік түзетудің шығынының компонентін есепке алу.</w:t>
      </w:r>
    </w:p>
    <w:p>
      <w:pPr>
        <w:spacing w:after="0"/>
        <w:ind w:left="0"/>
        <w:jc w:val="both"/>
      </w:pPr>
      <w:r>
        <w:rPr>
          <w:rFonts w:ascii="Times New Roman"/>
          <w:b w:val="false"/>
          <w:i w:val="false"/>
          <w:color w:val="000000"/>
          <w:sz w:val="28"/>
        </w:rPr>
        <w:t>
      Шоттың кредиті бойынша сақтандыру (қайта сақтандыру) шарттарын өтеудің қалған бөлігі бойынша қаржылық емес тәуекелге тәуекелдік түзету бойынша шығынның компоненті көрсетіледі.</w:t>
      </w:r>
    </w:p>
    <w:p>
      <w:pPr>
        <w:spacing w:after="0"/>
        <w:ind w:left="0"/>
        <w:jc w:val="both"/>
      </w:pPr>
      <w:r>
        <w:rPr>
          <w:rFonts w:ascii="Times New Roman"/>
          <w:b w:val="false"/>
          <w:i w:val="false"/>
          <w:color w:val="000000"/>
          <w:sz w:val="28"/>
        </w:rPr>
        <w:t>
      Шоттың дебеті бойынша сақтандыру (қайта сақтандыру) шарттарын өтеудің қалған бөлігі бойынша қаржылық емес тәуекелге тәуекелдік түзету бойынша шығын компонентінің азаюы көрсетіледі.</w:t>
      </w:r>
    </w:p>
    <w:p>
      <w:pPr>
        <w:spacing w:after="0"/>
        <w:ind w:left="0"/>
        <w:jc w:val="both"/>
      </w:pPr>
      <w:r>
        <w:rPr>
          <w:rFonts w:ascii="Times New Roman"/>
          <w:b w:val="false"/>
          <w:i w:val="false"/>
          <w:color w:val="000000"/>
          <w:sz w:val="28"/>
        </w:rPr>
        <w:t>
      3390 15 "Сақтандыру шарттарының тобына жататын аквизициялық ақша ағындары бойынша міндеттемелер" (пассив).</w:t>
      </w:r>
    </w:p>
    <w:p>
      <w:pPr>
        <w:spacing w:after="0"/>
        <w:ind w:left="0"/>
        <w:jc w:val="both"/>
      </w:pPr>
      <w:r>
        <w:rPr>
          <w:rFonts w:ascii="Times New Roman"/>
          <w:b w:val="false"/>
          <w:i w:val="false"/>
          <w:color w:val="000000"/>
          <w:sz w:val="28"/>
        </w:rPr>
        <w:t>
      Мақсаты: сақтандыру шарттарының танылған тобына жататын аквизициялық ақша ағындары бойынша міндеттемелерді есепке алу.</w:t>
      </w:r>
    </w:p>
    <w:p>
      <w:pPr>
        <w:spacing w:after="0"/>
        <w:ind w:left="0"/>
        <w:jc w:val="both"/>
      </w:pPr>
      <w:r>
        <w:rPr>
          <w:rFonts w:ascii="Times New Roman"/>
          <w:b w:val="false"/>
          <w:i w:val="false"/>
          <w:color w:val="000000"/>
          <w:sz w:val="28"/>
        </w:rPr>
        <w:t>
      Шоттың кредиті бойынша сақтандыру шарттары бойынша аквизициялық ақша ағындары бойынша міндеттемелер көрсетіледі.</w:t>
      </w:r>
    </w:p>
    <w:p>
      <w:pPr>
        <w:spacing w:after="0"/>
        <w:ind w:left="0"/>
        <w:jc w:val="both"/>
      </w:pPr>
      <w:r>
        <w:rPr>
          <w:rFonts w:ascii="Times New Roman"/>
          <w:b w:val="false"/>
          <w:i w:val="false"/>
          <w:color w:val="000000"/>
          <w:sz w:val="28"/>
        </w:rPr>
        <w:t>
      Шоттың дебеті бойынша сақтандыру шарттары бойынша аквизициялық ақша ағындары бойынша міндеттемелерді есептен шығару/азайту көрсетіледі.</w:t>
      </w:r>
    </w:p>
    <w:p>
      <w:pPr>
        <w:spacing w:after="0"/>
        <w:ind w:left="0"/>
        <w:jc w:val="both"/>
      </w:pPr>
      <w:r>
        <w:rPr>
          <w:rFonts w:ascii="Times New Roman"/>
          <w:b w:val="false"/>
          <w:i w:val="false"/>
          <w:color w:val="000000"/>
          <w:sz w:val="28"/>
        </w:rPr>
        <w:t>
      3390 16 "Сақтандыру шарттарының тобына жататын басқа да ақша ағындары бойынша міндеттемелер" (пассив).</w:t>
      </w:r>
    </w:p>
    <w:p>
      <w:pPr>
        <w:spacing w:after="0"/>
        <w:ind w:left="0"/>
        <w:jc w:val="both"/>
      </w:pPr>
      <w:r>
        <w:rPr>
          <w:rFonts w:ascii="Times New Roman"/>
          <w:b w:val="false"/>
          <w:i w:val="false"/>
          <w:color w:val="000000"/>
          <w:sz w:val="28"/>
        </w:rPr>
        <w:t>
      Мақсаты: сақтандыру шарттарының тобына жататын, бірақ аквизициялық ақша ағындары болып табылмайтын басқа да ақша ағындарына қатысты міндеттемелерді есепке алу.</w:t>
      </w:r>
    </w:p>
    <w:p>
      <w:pPr>
        <w:spacing w:after="0"/>
        <w:ind w:left="0"/>
        <w:jc w:val="both"/>
      </w:pPr>
      <w:r>
        <w:rPr>
          <w:rFonts w:ascii="Times New Roman"/>
          <w:b w:val="false"/>
          <w:i w:val="false"/>
          <w:color w:val="000000"/>
          <w:sz w:val="28"/>
        </w:rPr>
        <w:t>
      Шоттың кредиті бойынша сақтандыру шарттарының тобына жататын басқа да ақша ағындары бойынша міндеттемелер көрсетіледі.</w:t>
      </w:r>
    </w:p>
    <w:p>
      <w:pPr>
        <w:spacing w:after="0"/>
        <w:ind w:left="0"/>
        <w:jc w:val="both"/>
      </w:pPr>
      <w:r>
        <w:rPr>
          <w:rFonts w:ascii="Times New Roman"/>
          <w:b w:val="false"/>
          <w:i w:val="false"/>
          <w:color w:val="000000"/>
          <w:sz w:val="28"/>
        </w:rPr>
        <w:t>
      Шоттың дебеті бойынша сақтандыру шарттары бойынша басқа да ақша ағындары бойынша міндеттемелерді есептен шығару/азайту көрсетіледі.</w:t>
      </w:r>
    </w:p>
    <w:p>
      <w:pPr>
        <w:spacing w:after="0"/>
        <w:ind w:left="0"/>
        <w:jc w:val="both"/>
      </w:pPr>
      <w:r>
        <w:rPr>
          <w:rFonts w:ascii="Times New Roman"/>
          <w:b w:val="false"/>
          <w:i w:val="false"/>
          <w:color w:val="000000"/>
          <w:sz w:val="28"/>
        </w:rPr>
        <w:t>
      3390 17 "Туындаған шығын бойынша сақтандыру (қайта сақтандыру) шарттары бойынша ақша ағыны бойынша міндеттемелер" (пассив).</w:t>
      </w:r>
    </w:p>
    <w:p>
      <w:pPr>
        <w:spacing w:after="0"/>
        <w:ind w:left="0"/>
        <w:jc w:val="both"/>
      </w:pPr>
      <w:r>
        <w:rPr>
          <w:rFonts w:ascii="Times New Roman"/>
          <w:b w:val="false"/>
          <w:i w:val="false"/>
          <w:color w:val="000000"/>
          <w:sz w:val="28"/>
        </w:rPr>
        <w:t>
      Мақсаты: өткен кезеңдердің қызметтеріне (сақтандыру (қайта сақтандыру) шарттары бойынша) қатысты шарттарды орындау бойынша ақша ағынын қамтитын туындаған сақтандыру шығыны бойынша міндеттемелерді есепке алу (сыйлықақыны бөлу тәсілінің негізінде және бағалаудың жалпы моделі бойынша бағаланады).</w:t>
      </w:r>
    </w:p>
    <w:p>
      <w:pPr>
        <w:spacing w:after="0"/>
        <w:ind w:left="0"/>
        <w:jc w:val="both"/>
      </w:pPr>
      <w:r>
        <w:rPr>
          <w:rFonts w:ascii="Times New Roman"/>
          <w:b w:val="false"/>
          <w:i w:val="false"/>
          <w:color w:val="000000"/>
          <w:sz w:val="28"/>
        </w:rPr>
        <w:t>
      Шоттың кредиті бойынша туындаған сақтандыру шығыны бойынша сыйлықақыны бөлу тәсілінің негізінде және жалпы бағалау моделі бойынша бағаланатын сақтандыру (қайта сақтандыру) шарттары бойынша міндеттемелер көрсетіледі.</w:t>
      </w:r>
    </w:p>
    <w:p>
      <w:pPr>
        <w:spacing w:after="0"/>
        <w:ind w:left="0"/>
        <w:jc w:val="both"/>
      </w:pPr>
      <w:r>
        <w:rPr>
          <w:rFonts w:ascii="Times New Roman"/>
          <w:b w:val="false"/>
          <w:i w:val="false"/>
          <w:color w:val="000000"/>
          <w:sz w:val="28"/>
        </w:rPr>
        <w:t>
      Шоттың дебеті бойынша туындаған сақтандыру шығыны бойынша сыйлықақыны бөлу тәсілінің негізінде және бағалаудың жалпы моделі бойынша бағаланатын сақтандыру (қайта сақтандыру) шарттары бойынша міндеттемелерді есептен шығару/азайту көрсетіледі.</w:t>
      </w:r>
    </w:p>
    <w:p>
      <w:pPr>
        <w:spacing w:after="0"/>
        <w:ind w:left="0"/>
        <w:jc w:val="both"/>
      </w:pPr>
      <w:r>
        <w:rPr>
          <w:rFonts w:ascii="Times New Roman"/>
          <w:b w:val="false"/>
          <w:i w:val="false"/>
          <w:color w:val="000000"/>
          <w:sz w:val="28"/>
        </w:rPr>
        <w:t>
      3390 18 "Сақтандыру шарттары бойынша сақтандыру сыйлықақылары" (контрпассив).</w:t>
      </w:r>
    </w:p>
    <w:p>
      <w:pPr>
        <w:spacing w:after="0"/>
        <w:ind w:left="0"/>
        <w:jc w:val="both"/>
      </w:pPr>
      <w:r>
        <w:rPr>
          <w:rFonts w:ascii="Times New Roman"/>
          <w:b w:val="false"/>
          <w:i w:val="false"/>
          <w:color w:val="000000"/>
          <w:sz w:val="28"/>
        </w:rPr>
        <w:t>
      Мақсаты: сақтандыру шарттары бойынша болашақ ақша ағынының бағалау сомасын есепке алу.</w:t>
      </w:r>
    </w:p>
    <w:p>
      <w:pPr>
        <w:spacing w:after="0"/>
        <w:ind w:left="0"/>
        <w:jc w:val="both"/>
      </w:pPr>
      <w:r>
        <w:rPr>
          <w:rFonts w:ascii="Times New Roman"/>
          <w:b w:val="false"/>
          <w:i w:val="false"/>
          <w:color w:val="000000"/>
          <w:sz w:val="28"/>
        </w:rPr>
        <w:t>
      Шоттың дебеті бойынша сақтандыру шарттары бойынша болашақ ақша ағынының бағалау сомасы көрсетіледі.</w:t>
      </w:r>
    </w:p>
    <w:p>
      <w:pPr>
        <w:spacing w:after="0"/>
        <w:ind w:left="0"/>
        <w:jc w:val="both"/>
      </w:pPr>
      <w:r>
        <w:rPr>
          <w:rFonts w:ascii="Times New Roman"/>
          <w:b w:val="false"/>
          <w:i w:val="false"/>
          <w:color w:val="000000"/>
          <w:sz w:val="28"/>
        </w:rPr>
        <w:t>
      Шоттың кредиті бойынша сақтандыру шарттары бойынша болашақ ақша ағынының бағалау сомасын есептен шығару және (немесе) азайту көрсетіледі.</w:t>
      </w:r>
    </w:p>
    <w:p>
      <w:pPr>
        <w:spacing w:after="0"/>
        <w:ind w:left="0"/>
        <w:jc w:val="both"/>
      </w:pPr>
      <w:r>
        <w:rPr>
          <w:rFonts w:ascii="Times New Roman"/>
          <w:b w:val="false"/>
          <w:i w:val="false"/>
          <w:color w:val="000000"/>
          <w:sz w:val="28"/>
        </w:rPr>
        <w:t>
      3390 19 "Шығарылған қайта сақтандыру шарттары бойынша сақтандыру сыйлықақылары" (контрпассив).</w:t>
      </w:r>
    </w:p>
    <w:p>
      <w:pPr>
        <w:spacing w:after="0"/>
        <w:ind w:left="0"/>
        <w:jc w:val="both"/>
      </w:pPr>
      <w:r>
        <w:rPr>
          <w:rFonts w:ascii="Times New Roman"/>
          <w:b w:val="false"/>
          <w:i w:val="false"/>
          <w:color w:val="000000"/>
          <w:sz w:val="28"/>
        </w:rPr>
        <w:t>
      Мақсаты: шығарылған қайта сақтандыру шарттары бойынша болашақ ақша ағынының бағалау сомасын есепке алу.</w:t>
      </w:r>
    </w:p>
    <w:p>
      <w:pPr>
        <w:spacing w:after="0"/>
        <w:ind w:left="0"/>
        <w:jc w:val="both"/>
      </w:pPr>
      <w:r>
        <w:rPr>
          <w:rFonts w:ascii="Times New Roman"/>
          <w:b w:val="false"/>
          <w:i w:val="false"/>
          <w:color w:val="000000"/>
          <w:sz w:val="28"/>
        </w:rPr>
        <w:t>
      Шоттың дебеті бойынша шығарылған қайта сақтандыру шарттары бойынша болашақ ақша ағынының бағалау сомасы көрсетіледі.</w:t>
      </w:r>
    </w:p>
    <w:p>
      <w:pPr>
        <w:spacing w:after="0"/>
        <w:ind w:left="0"/>
        <w:jc w:val="both"/>
      </w:pPr>
      <w:r>
        <w:rPr>
          <w:rFonts w:ascii="Times New Roman"/>
          <w:b w:val="false"/>
          <w:i w:val="false"/>
          <w:color w:val="000000"/>
          <w:sz w:val="28"/>
        </w:rPr>
        <w:t>
      Шоттың кредиті бойынша шығарылған қайта сақтандыру шарттары бойынша болашақ ақша ағынының бағалау сомасын есептен шығару және (немесе) азайту көрсетіледі.</w:t>
      </w:r>
    </w:p>
    <w:p>
      <w:pPr>
        <w:spacing w:after="0"/>
        <w:ind w:left="0"/>
        <w:jc w:val="both"/>
      </w:pPr>
      <w:r>
        <w:rPr>
          <w:rFonts w:ascii="Times New Roman"/>
          <w:b w:val="false"/>
          <w:i w:val="false"/>
          <w:color w:val="000000"/>
          <w:sz w:val="28"/>
        </w:rPr>
        <w:t xml:space="preserve">
      3390 20 "Исламдық сақтандыру шарттары бойынша міндеттемелер" </w:t>
      </w:r>
    </w:p>
    <w:p>
      <w:pPr>
        <w:spacing w:after="0"/>
        <w:ind w:left="0"/>
        <w:jc w:val="both"/>
      </w:pPr>
      <w:r>
        <w:rPr>
          <w:rFonts w:ascii="Times New Roman"/>
          <w:b w:val="false"/>
          <w:i w:val="false"/>
          <w:color w:val="000000"/>
          <w:sz w:val="28"/>
        </w:rPr>
        <w:t xml:space="preserve">
      Мақсаты: сыйлықақыларды бөлу тәсілі негізінде бағаланатын исламдық сақтандыру шарттарының топтары бойынша ақша ағыны бойынша міндеттемелерді есепке алу. </w:t>
      </w:r>
    </w:p>
    <w:p>
      <w:pPr>
        <w:spacing w:after="0"/>
        <w:ind w:left="0"/>
        <w:jc w:val="both"/>
      </w:pPr>
      <w:r>
        <w:rPr>
          <w:rFonts w:ascii="Times New Roman"/>
          <w:b w:val="false"/>
          <w:i w:val="false"/>
          <w:color w:val="000000"/>
          <w:sz w:val="28"/>
        </w:rPr>
        <w:t xml:space="preserve">
      Шоттың кредиті бойынша исламдық сақтандыру шарттары бойынша ақша ағыны жөніндегі міндеттемелер көрсетіледі. </w:t>
      </w:r>
    </w:p>
    <w:p>
      <w:pPr>
        <w:spacing w:after="0"/>
        <w:ind w:left="0"/>
        <w:jc w:val="both"/>
      </w:pPr>
      <w:r>
        <w:rPr>
          <w:rFonts w:ascii="Times New Roman"/>
          <w:b w:val="false"/>
          <w:i w:val="false"/>
          <w:color w:val="000000"/>
          <w:sz w:val="28"/>
        </w:rPr>
        <w:t>
      Шоттың дебеті бойынша исламдық сақтандыру шарттары бойынша ақша ағыны жөніндегі міндеттемелерді есептен шығару/азайту көрсетіледі.</w:t>
      </w:r>
    </w:p>
    <w:p>
      <w:pPr>
        <w:spacing w:after="0"/>
        <w:ind w:left="0"/>
        <w:jc w:val="both"/>
      </w:pPr>
      <w:r>
        <w:rPr>
          <w:rFonts w:ascii="Times New Roman"/>
          <w:b w:val="false"/>
          <w:i w:val="false"/>
          <w:color w:val="000000"/>
          <w:sz w:val="28"/>
        </w:rPr>
        <w:t>
      3390 21 "Туындаған шығын бойынша қаржылық емес тәуекелге тәуекелдік түзету" (пассив).</w:t>
      </w:r>
    </w:p>
    <w:p>
      <w:pPr>
        <w:spacing w:after="0"/>
        <w:ind w:left="0"/>
        <w:jc w:val="both"/>
      </w:pPr>
      <w:r>
        <w:rPr>
          <w:rFonts w:ascii="Times New Roman"/>
          <w:b w:val="false"/>
          <w:i w:val="false"/>
          <w:color w:val="000000"/>
          <w:sz w:val="28"/>
        </w:rPr>
        <w:t>
      Мақсаты: туындаған шығын бойынша қаржылық емес тәуекелге тәуекелдік түзетуді есепке алу.</w:t>
      </w:r>
    </w:p>
    <w:p>
      <w:pPr>
        <w:spacing w:after="0"/>
        <w:ind w:left="0"/>
        <w:jc w:val="both"/>
      </w:pPr>
      <w:r>
        <w:rPr>
          <w:rFonts w:ascii="Times New Roman"/>
          <w:b w:val="false"/>
          <w:i w:val="false"/>
          <w:color w:val="000000"/>
          <w:sz w:val="28"/>
        </w:rPr>
        <w:t>
      Шоттың кредиті бойынша туындаған шығын бойынша қаржылық емес тәуекелге тәуекелдік түзету көрсетіледі.</w:t>
      </w:r>
    </w:p>
    <w:p>
      <w:pPr>
        <w:spacing w:after="0"/>
        <w:ind w:left="0"/>
        <w:jc w:val="both"/>
      </w:pPr>
      <w:r>
        <w:rPr>
          <w:rFonts w:ascii="Times New Roman"/>
          <w:b w:val="false"/>
          <w:i w:val="false"/>
          <w:color w:val="000000"/>
          <w:sz w:val="28"/>
        </w:rPr>
        <w:t>
      Шоттың дебеті бойынша туындаған шығын бойынша қаржылық емес тәуекелге тәуекелдік түзетудің азаюы және (немесе) есептен шығарылуы көрсетіледі.</w:t>
      </w:r>
    </w:p>
    <w:p>
      <w:pPr>
        <w:spacing w:after="0"/>
        <w:ind w:left="0"/>
        <w:jc w:val="both"/>
      </w:pPr>
      <w:r>
        <w:rPr>
          <w:rFonts w:ascii="Times New Roman"/>
          <w:b w:val="false"/>
          <w:i w:val="false"/>
          <w:color w:val="000000"/>
          <w:sz w:val="28"/>
        </w:rPr>
        <w:t>
      3390 22 "Ұсталатын қайта сақтандыру шарттары бойынша міндеттемелер".</w:t>
      </w:r>
    </w:p>
    <w:p>
      <w:pPr>
        <w:spacing w:after="0"/>
        <w:ind w:left="0"/>
        <w:jc w:val="both"/>
      </w:pPr>
      <w:r>
        <w:rPr>
          <w:rFonts w:ascii="Times New Roman"/>
          <w:b w:val="false"/>
          <w:i w:val="false"/>
          <w:color w:val="000000"/>
          <w:sz w:val="28"/>
        </w:rPr>
        <w:t>
      Мақсаты: ұсталатын қайта сақтандыру шарттары бойынша міндеттемелерді есепке алу.</w:t>
      </w:r>
    </w:p>
    <w:p>
      <w:pPr>
        <w:spacing w:after="0"/>
        <w:ind w:left="0"/>
        <w:jc w:val="both"/>
      </w:pPr>
      <w:r>
        <w:rPr>
          <w:rFonts w:ascii="Times New Roman"/>
          <w:b w:val="false"/>
          <w:i w:val="false"/>
          <w:color w:val="000000"/>
          <w:sz w:val="28"/>
        </w:rPr>
        <w:t>
      Шоттың кредиті бойынша ұсталатын қайта сақтандыру шарттары бойынша міндеттемелер көрсетіледі.</w:t>
      </w:r>
    </w:p>
    <w:p>
      <w:pPr>
        <w:spacing w:after="0"/>
        <w:ind w:left="0"/>
        <w:jc w:val="both"/>
      </w:pPr>
      <w:r>
        <w:rPr>
          <w:rFonts w:ascii="Times New Roman"/>
          <w:b w:val="false"/>
          <w:i w:val="false"/>
          <w:color w:val="000000"/>
          <w:sz w:val="28"/>
        </w:rPr>
        <w:t>
      Шоттың дебеті бойынша ұсталатын қайта сақтандыру шарттары бойынша міндеттемелерді есептен шығару/азайту көрсетіледі.</w:t>
      </w:r>
    </w:p>
    <w:p>
      <w:pPr>
        <w:spacing w:after="0"/>
        <w:ind w:left="0"/>
        <w:jc w:val="both"/>
      </w:pPr>
      <w:r>
        <w:rPr>
          <w:rFonts w:ascii="Times New Roman"/>
          <w:b w:val="false"/>
          <w:i w:val="false"/>
          <w:color w:val="000000"/>
          <w:sz w:val="28"/>
        </w:rPr>
        <w:t>
      3390 23 "Сақтандыру (қайта сақтандыру) шарттары бойынша маржа"</w:t>
      </w:r>
    </w:p>
    <w:p>
      <w:pPr>
        <w:spacing w:after="0"/>
        <w:ind w:left="0"/>
        <w:jc w:val="both"/>
      </w:pPr>
      <w:r>
        <w:rPr>
          <w:rFonts w:ascii="Times New Roman"/>
          <w:b w:val="false"/>
          <w:i w:val="false"/>
          <w:color w:val="000000"/>
          <w:sz w:val="28"/>
        </w:rPr>
        <w:t>
      Мақсаты: Сақтандыру (қайта сақтандыру) шарттарының топтары бойынша шартта көзделген қызметтер үшін маржаны есепке алу.</w:t>
      </w:r>
    </w:p>
    <w:p>
      <w:pPr>
        <w:spacing w:after="0"/>
        <w:ind w:left="0"/>
        <w:jc w:val="both"/>
      </w:pPr>
      <w:r>
        <w:rPr>
          <w:rFonts w:ascii="Times New Roman"/>
          <w:b w:val="false"/>
          <w:i w:val="false"/>
          <w:color w:val="000000"/>
          <w:sz w:val="28"/>
        </w:rPr>
        <w:t>
      Шоттың кредиті бойынша шартта көзделген қызметтер үшін маржа көрсетіледі.</w:t>
      </w:r>
    </w:p>
    <w:p>
      <w:pPr>
        <w:spacing w:after="0"/>
        <w:ind w:left="0"/>
        <w:jc w:val="both"/>
      </w:pPr>
      <w:r>
        <w:rPr>
          <w:rFonts w:ascii="Times New Roman"/>
          <w:b w:val="false"/>
          <w:i w:val="false"/>
          <w:color w:val="000000"/>
          <w:sz w:val="28"/>
        </w:rPr>
        <w:t>
      Шоттың дебеті бойынша шартта көзделген қызметтер үшін маржаның есептен шығарылуы көрсетіледі.</w:t>
      </w:r>
    </w:p>
    <w:p>
      <w:pPr>
        <w:spacing w:after="0"/>
        <w:ind w:left="0"/>
        <w:jc w:val="both"/>
      </w:pPr>
      <w:r>
        <w:rPr>
          <w:rFonts w:ascii="Times New Roman"/>
          <w:b w:val="false"/>
          <w:i w:val="false"/>
          <w:color w:val="000000"/>
          <w:sz w:val="28"/>
        </w:rPr>
        <w:t>
      3390 41 "Сақтандыру (қайта сақтандыру) қызметі бойынша делдалдармен есеп айырысу" (пассив).</w:t>
      </w:r>
    </w:p>
    <w:p>
      <w:pPr>
        <w:spacing w:after="0"/>
        <w:ind w:left="0"/>
        <w:jc w:val="both"/>
      </w:pPr>
      <w:r>
        <w:rPr>
          <w:rFonts w:ascii="Times New Roman"/>
          <w:b w:val="false"/>
          <w:i w:val="false"/>
          <w:color w:val="000000"/>
          <w:sz w:val="28"/>
        </w:rPr>
        <w:t>
      Мақсаты: сақтандыру делдалдары көрсеткен қызметтер бойынша сақтандыру (қайта сақтандыру) ұйымының берешек сомаларын есепке алу.</w:t>
      </w:r>
    </w:p>
    <w:p>
      <w:pPr>
        <w:spacing w:after="0"/>
        <w:ind w:left="0"/>
        <w:jc w:val="both"/>
      </w:pPr>
      <w:r>
        <w:rPr>
          <w:rFonts w:ascii="Times New Roman"/>
          <w:b w:val="false"/>
          <w:i w:val="false"/>
          <w:color w:val="000000"/>
          <w:sz w:val="28"/>
        </w:rPr>
        <w:t>
      Шоттың кредиті бойынша сақтандыру делдалы көрсеткен қызметтер бойынша сақтандыру (қайта сақтандыру) ұйымының берешек сомасы жазылады.</w:t>
      </w:r>
    </w:p>
    <w:p>
      <w:pPr>
        <w:spacing w:after="0"/>
        <w:ind w:left="0"/>
        <w:jc w:val="both"/>
      </w:pPr>
      <w:r>
        <w:rPr>
          <w:rFonts w:ascii="Times New Roman"/>
          <w:b w:val="false"/>
          <w:i w:val="false"/>
          <w:color w:val="000000"/>
          <w:sz w:val="28"/>
        </w:rPr>
        <w:t>
      Шоттың дебеті бойынша берешек сомасын оларды сақтандыру делдалына төлеген кезде есептен шығару жазылады.</w:t>
      </w:r>
    </w:p>
    <w:p>
      <w:pPr>
        <w:spacing w:after="0"/>
        <w:ind w:left="0"/>
        <w:jc w:val="both"/>
      </w:pPr>
      <w:r>
        <w:rPr>
          <w:rFonts w:ascii="Times New Roman"/>
          <w:b w:val="false"/>
          <w:i w:val="false"/>
          <w:color w:val="000000"/>
          <w:sz w:val="28"/>
        </w:rPr>
        <w:t>
      3390 42 "Қайта сақтандырушылармен есеп айырысу" (пассив).</w:t>
      </w:r>
    </w:p>
    <w:p>
      <w:pPr>
        <w:spacing w:after="0"/>
        <w:ind w:left="0"/>
        <w:jc w:val="both"/>
      </w:pPr>
      <w:r>
        <w:rPr>
          <w:rFonts w:ascii="Times New Roman"/>
          <w:b w:val="false"/>
          <w:i w:val="false"/>
          <w:color w:val="000000"/>
          <w:sz w:val="28"/>
        </w:rPr>
        <w:t>
      Мақсаты: қайта сақтандыру шарттары бойынша қайта сақтандырушылар алдында сақтандыру (қайта сақтандырушы) ұйымдарының, сақтандыру брокерлерінің берешек сомаларын есепке алу.</w:t>
      </w:r>
    </w:p>
    <w:p>
      <w:pPr>
        <w:spacing w:after="0"/>
        <w:ind w:left="0"/>
        <w:jc w:val="both"/>
      </w:pPr>
      <w:r>
        <w:rPr>
          <w:rFonts w:ascii="Times New Roman"/>
          <w:b w:val="false"/>
          <w:i w:val="false"/>
          <w:color w:val="000000"/>
          <w:sz w:val="28"/>
        </w:rPr>
        <w:t>
      Шоттың кредиті бойынша қайта сақтандыру шарттары бойынша қайта сақтандырушылар алдында сақтандыру (қайта сақтандырушы) ұйымының немесе сақтандыру брокерінің берешек сомасы жазылады.</w:t>
      </w:r>
    </w:p>
    <w:p>
      <w:pPr>
        <w:spacing w:after="0"/>
        <w:ind w:left="0"/>
        <w:jc w:val="both"/>
      </w:pPr>
      <w:r>
        <w:rPr>
          <w:rFonts w:ascii="Times New Roman"/>
          <w:b w:val="false"/>
          <w:i w:val="false"/>
          <w:color w:val="000000"/>
          <w:sz w:val="28"/>
        </w:rPr>
        <w:t>
      Шоттың дебеті бойынша сақтандыру (қайта сақтандырушы) ұйымының немесе сақтандыру брокерінің берешек сомаларын оларды қайта 0сақтандырушыға төлеген кезде есептен шығару жазылады.</w:t>
      </w:r>
    </w:p>
    <w:p>
      <w:pPr>
        <w:spacing w:after="0"/>
        <w:ind w:left="0"/>
        <w:jc w:val="both"/>
      </w:pPr>
      <w:r>
        <w:rPr>
          <w:rFonts w:ascii="Times New Roman"/>
          <w:b w:val="false"/>
          <w:i w:val="false"/>
          <w:color w:val="000000"/>
          <w:sz w:val="28"/>
        </w:rPr>
        <w:t>
      3390 43 "Қайта сақтанушылармен есеп айырысу" (пассив).</w:t>
      </w:r>
    </w:p>
    <w:p>
      <w:pPr>
        <w:spacing w:after="0"/>
        <w:ind w:left="0"/>
        <w:jc w:val="both"/>
      </w:pPr>
      <w:r>
        <w:rPr>
          <w:rFonts w:ascii="Times New Roman"/>
          <w:b w:val="false"/>
          <w:i w:val="false"/>
          <w:color w:val="000000"/>
          <w:sz w:val="28"/>
        </w:rPr>
        <w:t>
      Мақсаты: қайта сақтанушылар алдында сақтандыру (қайта сақтандыру) ұйымдарының берешек сомаларын есепке алу.</w:t>
      </w:r>
    </w:p>
    <w:p>
      <w:pPr>
        <w:spacing w:after="0"/>
        <w:ind w:left="0"/>
        <w:jc w:val="both"/>
      </w:pPr>
      <w:r>
        <w:rPr>
          <w:rFonts w:ascii="Times New Roman"/>
          <w:b w:val="false"/>
          <w:i w:val="false"/>
          <w:color w:val="000000"/>
          <w:sz w:val="28"/>
        </w:rPr>
        <w:t>
      Шоттың кредиті бойынша қайта сақтанушылар алдында сақтандыру (қайта сақтандыру) ұйымының берешек сомасы жазылады.</w:t>
      </w:r>
    </w:p>
    <w:p>
      <w:pPr>
        <w:spacing w:after="0"/>
        <w:ind w:left="0"/>
        <w:jc w:val="both"/>
      </w:pPr>
      <w:r>
        <w:rPr>
          <w:rFonts w:ascii="Times New Roman"/>
          <w:b w:val="false"/>
          <w:i w:val="false"/>
          <w:color w:val="000000"/>
          <w:sz w:val="28"/>
        </w:rPr>
        <w:t>
      Шоттың дебеті бойынша сақтандыру (қайта сақтандыру) ұйымының берешек сомаларын оларды қайта сақтанушыға төлеу кезінде есептен шығару жазылады.</w:t>
      </w:r>
    </w:p>
    <w:p>
      <w:pPr>
        <w:spacing w:after="0"/>
        <w:ind w:left="0"/>
        <w:jc w:val="both"/>
      </w:pPr>
      <w:r>
        <w:rPr>
          <w:rFonts w:ascii="Times New Roman"/>
          <w:b w:val="false"/>
          <w:i w:val="false"/>
          <w:color w:val="000000"/>
          <w:sz w:val="28"/>
        </w:rPr>
        <w:t>
      3390 44 "Сақтанушылармен есеп айырысу" (пассив).</w:t>
      </w:r>
    </w:p>
    <w:p>
      <w:pPr>
        <w:spacing w:after="0"/>
        <w:ind w:left="0"/>
        <w:jc w:val="both"/>
      </w:pPr>
      <w:r>
        <w:rPr>
          <w:rFonts w:ascii="Times New Roman"/>
          <w:b w:val="false"/>
          <w:i w:val="false"/>
          <w:color w:val="000000"/>
          <w:sz w:val="28"/>
        </w:rPr>
        <w:t>
      Мақсаты: сақтанушылар алдында сақтандыру (қайта сақтандыру) ұйымдарының берешек сомаларын есепке алу.</w:t>
      </w:r>
    </w:p>
    <w:p>
      <w:pPr>
        <w:spacing w:after="0"/>
        <w:ind w:left="0"/>
        <w:jc w:val="both"/>
      </w:pPr>
      <w:r>
        <w:rPr>
          <w:rFonts w:ascii="Times New Roman"/>
          <w:b w:val="false"/>
          <w:i w:val="false"/>
          <w:color w:val="000000"/>
          <w:sz w:val="28"/>
        </w:rPr>
        <w:t>
      Шоттың кредиті бойынша сақтанушылар алдында сақтандыру (қайта сақтандыру) ұйымының берешек сомасы жазылады.</w:t>
      </w:r>
    </w:p>
    <w:p>
      <w:pPr>
        <w:spacing w:after="0"/>
        <w:ind w:left="0"/>
        <w:jc w:val="both"/>
      </w:pPr>
      <w:r>
        <w:rPr>
          <w:rFonts w:ascii="Times New Roman"/>
          <w:b w:val="false"/>
          <w:i w:val="false"/>
          <w:color w:val="000000"/>
          <w:sz w:val="28"/>
        </w:rPr>
        <w:t>
      Шоттың дебеті бойынша сақтандыру (қайта сақтандыру) ұйымының берешек сомаларын оларды сақтанушы төлеген кезде есептен шығару жазылады.</w:t>
      </w:r>
    </w:p>
    <w:p>
      <w:pPr>
        <w:spacing w:after="0"/>
        <w:ind w:left="0"/>
        <w:jc w:val="both"/>
      </w:pPr>
      <w:r>
        <w:rPr>
          <w:rFonts w:ascii="Times New Roman"/>
          <w:b w:val="false"/>
          <w:i w:val="false"/>
          <w:color w:val="000000"/>
          <w:sz w:val="28"/>
        </w:rPr>
        <w:t>
      3390 45 "Қайта сақтандырушыға регрестік талаптар мен зиянды өтеу бойынша есептелген шығыс (суброгация)" (пассив).</w:t>
      </w:r>
    </w:p>
    <w:p>
      <w:pPr>
        <w:spacing w:after="0"/>
        <w:ind w:left="0"/>
        <w:jc w:val="both"/>
      </w:pPr>
      <w:r>
        <w:rPr>
          <w:rFonts w:ascii="Times New Roman"/>
          <w:b w:val="false"/>
          <w:i w:val="false"/>
          <w:color w:val="000000"/>
          <w:sz w:val="28"/>
        </w:rPr>
        <w:t>
      Мақсаты: сақтандыру ұйымдары қайта сақтандырушыларға регрестік талаптар бойынша өтеу және (немесе) зиянды өтеу (суброгация) бойынша төлеуге есептеген шығыс сомасын есепке алу.</w:t>
      </w:r>
    </w:p>
    <w:p>
      <w:pPr>
        <w:spacing w:after="0"/>
        <w:ind w:left="0"/>
        <w:jc w:val="both"/>
      </w:pPr>
      <w:r>
        <w:rPr>
          <w:rFonts w:ascii="Times New Roman"/>
          <w:b w:val="false"/>
          <w:i w:val="false"/>
          <w:color w:val="000000"/>
          <w:sz w:val="28"/>
        </w:rPr>
        <w:t>
      Шоттың кредиті бойынша сақтандыру ұйымдары қайта сақтандырушыларға регрестік талаптар бойынша өтеу және (немесе) зиянды өтеу (суброгация) бойынша төлеуге есептеген шығыс сомасы жазылады.</w:t>
      </w:r>
    </w:p>
    <w:p>
      <w:pPr>
        <w:spacing w:after="0"/>
        <w:ind w:left="0"/>
        <w:jc w:val="both"/>
      </w:pPr>
      <w:r>
        <w:rPr>
          <w:rFonts w:ascii="Times New Roman"/>
          <w:b w:val="false"/>
          <w:i w:val="false"/>
          <w:color w:val="000000"/>
          <w:sz w:val="28"/>
        </w:rPr>
        <w:t>
      Шоттың дебеті бойынша есептелген шығыс сомасын оларды сақтандыру ұйымы төлеген кезде есептен шығару жазылады.</w:t>
      </w:r>
    </w:p>
    <w:p>
      <w:pPr>
        <w:spacing w:after="0"/>
        <w:ind w:left="0"/>
        <w:jc w:val="both"/>
      </w:pPr>
      <w:r>
        <w:rPr>
          <w:rFonts w:ascii="Times New Roman"/>
          <w:b w:val="false"/>
          <w:i w:val="false"/>
          <w:color w:val="000000"/>
          <w:sz w:val="28"/>
        </w:rPr>
        <w:t>
      3390 46 "Сақтандыру төлемдеріне кепілдік беру қорына міндетті жарналарды төлеу бойынша міндеттемелер" (пассив).</w:t>
      </w:r>
    </w:p>
    <w:p>
      <w:pPr>
        <w:spacing w:after="0"/>
        <w:ind w:left="0"/>
        <w:jc w:val="both"/>
      </w:pPr>
      <w:r>
        <w:rPr>
          <w:rFonts w:ascii="Times New Roman"/>
          <w:b w:val="false"/>
          <w:i w:val="false"/>
          <w:color w:val="000000"/>
          <w:sz w:val="28"/>
        </w:rPr>
        <w:t>
      Мақсаты: сақтандыру төлемдеріне кепілдік беру қорына сақтандыру шарттарының танылған тобына жататын міндетті жарналарды төлеу бойынша міндеттемелер сомасын есепке алу</w:t>
      </w:r>
    </w:p>
    <w:p>
      <w:pPr>
        <w:spacing w:after="0"/>
        <w:ind w:left="0"/>
        <w:jc w:val="both"/>
      </w:pPr>
      <w:r>
        <w:rPr>
          <w:rFonts w:ascii="Times New Roman"/>
          <w:b w:val="false"/>
          <w:i w:val="false"/>
          <w:color w:val="000000"/>
          <w:sz w:val="28"/>
        </w:rPr>
        <w:t>
      Шоттың кредиті бойынша Сақтандыру төлемдеріне кепілдік беру қорына сақтандыру шарттарының танылған тобына жататын міндетті жарналарды төлеу бойынша міндеттемелер көрсетіледі.</w:t>
      </w:r>
    </w:p>
    <w:p>
      <w:pPr>
        <w:spacing w:after="0"/>
        <w:ind w:left="0"/>
        <w:jc w:val="both"/>
      </w:pPr>
      <w:r>
        <w:rPr>
          <w:rFonts w:ascii="Times New Roman"/>
          <w:b w:val="false"/>
          <w:i w:val="false"/>
          <w:color w:val="000000"/>
          <w:sz w:val="28"/>
        </w:rPr>
        <w:t>
      Шоттың дебеті бойынша Сақтандыру төлемдеріне кепілдік беру қорына міндетті жарналарды төлеу бойынша міндеттемелерді есептен шығару/азайту көрсетіледі.</w:t>
      </w:r>
    </w:p>
    <w:p>
      <w:pPr>
        <w:spacing w:after="0"/>
        <w:ind w:left="0"/>
        <w:jc w:val="both"/>
      </w:pPr>
      <w:r>
        <w:rPr>
          <w:rFonts w:ascii="Times New Roman"/>
          <w:b w:val="false"/>
          <w:i w:val="false"/>
          <w:color w:val="000000"/>
          <w:sz w:val="28"/>
        </w:rPr>
        <w:t>
      3390 47 "Сақтандыру төлемдеріне кепілдік беру қорына төтенше жарналарды төлеу бойынша міндеттемелер" (пассив).</w:t>
      </w:r>
    </w:p>
    <w:p>
      <w:pPr>
        <w:spacing w:after="0"/>
        <w:ind w:left="0"/>
        <w:jc w:val="both"/>
      </w:pPr>
      <w:r>
        <w:rPr>
          <w:rFonts w:ascii="Times New Roman"/>
          <w:b w:val="false"/>
          <w:i w:val="false"/>
          <w:color w:val="000000"/>
          <w:sz w:val="28"/>
        </w:rPr>
        <w:t>
      Мақсаты: сақтандыру төлемдеріне кепілдік беру қорына сақтандыру шарттарының танылған тобына жататын төтенше жарналарды төлеу бойынша міндеттемелер сомасын есепке алу</w:t>
      </w:r>
    </w:p>
    <w:p>
      <w:pPr>
        <w:spacing w:after="0"/>
        <w:ind w:left="0"/>
        <w:jc w:val="both"/>
      </w:pPr>
      <w:r>
        <w:rPr>
          <w:rFonts w:ascii="Times New Roman"/>
          <w:b w:val="false"/>
          <w:i w:val="false"/>
          <w:color w:val="000000"/>
          <w:sz w:val="28"/>
        </w:rPr>
        <w:t xml:space="preserve">
      Шоттың кредиті бойынша Сақтандыру төлемдеріне кепілдік беру қорына сақтандыру шарттарының танылған тобына жататын төтенше жарналарды төлеу бойынша міндеттемелер көрсетіледі. </w:t>
      </w:r>
    </w:p>
    <w:p>
      <w:pPr>
        <w:spacing w:after="0"/>
        <w:ind w:left="0"/>
        <w:jc w:val="both"/>
      </w:pPr>
      <w:r>
        <w:rPr>
          <w:rFonts w:ascii="Times New Roman"/>
          <w:b w:val="false"/>
          <w:i w:val="false"/>
          <w:color w:val="000000"/>
          <w:sz w:val="28"/>
        </w:rPr>
        <w:t>
      Шоттың дебеті бойынша Сақтандыру төлемдеріне кепілдік беру қорына төтенше жарналарды төлеу бойынша міндеттемелерді есептен шығару/азайту көрсетіледі.</w:t>
      </w:r>
    </w:p>
    <w:p>
      <w:pPr>
        <w:spacing w:after="0"/>
        <w:ind w:left="0"/>
        <w:jc w:val="both"/>
      </w:pPr>
      <w:r>
        <w:rPr>
          <w:rFonts w:ascii="Times New Roman"/>
          <w:b w:val="false"/>
          <w:i w:val="false"/>
          <w:color w:val="000000"/>
          <w:sz w:val="28"/>
        </w:rPr>
        <w:t>
      3390 53 "Тікелей сақтандырушының пайда алушымен тікелей реттеу бойынша есеп айырысуы" (пассив).</w:t>
      </w:r>
    </w:p>
    <w:p>
      <w:pPr>
        <w:spacing w:after="0"/>
        <w:ind w:left="0"/>
        <w:jc w:val="both"/>
      </w:pPr>
      <w:r>
        <w:rPr>
          <w:rFonts w:ascii="Times New Roman"/>
          <w:b w:val="false"/>
          <w:i w:val="false"/>
          <w:color w:val="000000"/>
          <w:sz w:val="28"/>
        </w:rPr>
        <w:t>
      Мақсаты: тікелей сақтандырушының пайда алушы алдындағы тікелей реттеу бойынша міндеттемелерінің сомасын есепке алу.</w:t>
      </w:r>
    </w:p>
    <w:p>
      <w:pPr>
        <w:spacing w:after="0"/>
        <w:ind w:left="0"/>
        <w:jc w:val="both"/>
      </w:pPr>
      <w:r>
        <w:rPr>
          <w:rFonts w:ascii="Times New Roman"/>
          <w:b w:val="false"/>
          <w:i w:val="false"/>
          <w:color w:val="000000"/>
          <w:sz w:val="28"/>
        </w:rPr>
        <w:t>
      Шоттың кредиті бойынша пайда алушыға тікелей реттеу бойынша өтеу сомасын төлеу бойынша міндеттемелердің сомасы жазылады.</w:t>
      </w:r>
    </w:p>
    <w:p>
      <w:pPr>
        <w:spacing w:after="0"/>
        <w:ind w:left="0"/>
        <w:jc w:val="both"/>
      </w:pPr>
      <w:r>
        <w:rPr>
          <w:rFonts w:ascii="Times New Roman"/>
          <w:b w:val="false"/>
          <w:i w:val="false"/>
          <w:color w:val="000000"/>
          <w:sz w:val="28"/>
        </w:rPr>
        <w:t>
      Шот дебеті бойынша пайда алушыға тікелей реттеу бойынша өтеу сомасын төлеу бойынша міндеттемелердің сомасын оларды төлеу кезінде есептен шығару жазылады.</w:t>
      </w:r>
    </w:p>
    <w:p>
      <w:pPr>
        <w:spacing w:after="0"/>
        <w:ind w:left="0"/>
        <w:jc w:val="both"/>
      </w:pPr>
      <w:r>
        <w:rPr>
          <w:rFonts w:ascii="Times New Roman"/>
          <w:b w:val="false"/>
          <w:i w:val="false"/>
          <w:color w:val="000000"/>
          <w:sz w:val="28"/>
        </w:rPr>
        <w:t>
      3390 54 "Сақтандыру (қайта сақтандыру) қызметіне байланысты басқа да кредиторлық берешек" (пассив).</w:t>
      </w:r>
    </w:p>
    <w:p>
      <w:pPr>
        <w:spacing w:after="0"/>
        <w:ind w:left="0"/>
        <w:jc w:val="both"/>
      </w:pPr>
      <w:r>
        <w:rPr>
          <w:rFonts w:ascii="Times New Roman"/>
          <w:b w:val="false"/>
          <w:i w:val="false"/>
          <w:color w:val="000000"/>
          <w:sz w:val="28"/>
        </w:rPr>
        <w:t>
      Мақсаты: сақтандыру (қайта сақтандыру) қызметіне байланысты басқа да кредиторлық берешек сомаларын есепке алу.</w:t>
      </w:r>
    </w:p>
    <w:p>
      <w:pPr>
        <w:spacing w:after="0"/>
        <w:ind w:left="0"/>
        <w:jc w:val="both"/>
      </w:pPr>
      <w:r>
        <w:rPr>
          <w:rFonts w:ascii="Times New Roman"/>
          <w:b w:val="false"/>
          <w:i w:val="false"/>
          <w:color w:val="000000"/>
          <w:sz w:val="28"/>
        </w:rPr>
        <w:t>
      Шоттың кредиті бойынша сақтандыру (қайта сақтандыру) қызметіне байланысты басқа да кредиторлық берешек сомасы жазылады.</w:t>
      </w:r>
    </w:p>
    <w:p>
      <w:pPr>
        <w:spacing w:after="0"/>
        <w:ind w:left="0"/>
        <w:jc w:val="both"/>
      </w:pPr>
      <w:r>
        <w:rPr>
          <w:rFonts w:ascii="Times New Roman"/>
          <w:b w:val="false"/>
          <w:i w:val="false"/>
          <w:color w:val="000000"/>
          <w:sz w:val="28"/>
        </w:rPr>
        <w:t>
      Шоттың дебеті бойынша сақтандыру (қайта сақтандыру) қызметіне байланысты басқа да кредиторлық берешекті оны төлеу кезінде есептен шығару жазылады.</w:t>
      </w:r>
    </w:p>
    <w:p>
      <w:pPr>
        <w:spacing w:after="0"/>
        <w:ind w:left="0"/>
        <w:jc w:val="both"/>
      </w:pPr>
      <w:r>
        <w:rPr>
          <w:rFonts w:ascii="Times New Roman"/>
          <w:b w:val="false"/>
          <w:i w:val="false"/>
          <w:color w:val="000000"/>
          <w:sz w:val="28"/>
        </w:rPr>
        <w:t>
      3390 55 "Ұсталатын қайта сақтандыру шарттары бойынша маржа" (пассив).</w:t>
      </w:r>
    </w:p>
    <w:p>
      <w:pPr>
        <w:spacing w:after="0"/>
        <w:ind w:left="0"/>
        <w:jc w:val="both"/>
      </w:pPr>
      <w:r>
        <w:rPr>
          <w:rFonts w:ascii="Times New Roman"/>
          <w:b w:val="false"/>
          <w:i w:val="false"/>
          <w:color w:val="000000"/>
          <w:sz w:val="28"/>
        </w:rPr>
        <w:t xml:space="preserve">
      Мақсаты: қайта сақтандыру шарттары тобы бойынша шартта көзделген қызметтер үшін маржаны есепке алу. </w:t>
      </w:r>
    </w:p>
    <w:p>
      <w:pPr>
        <w:spacing w:after="0"/>
        <w:ind w:left="0"/>
        <w:jc w:val="both"/>
      </w:pPr>
      <w:r>
        <w:rPr>
          <w:rFonts w:ascii="Times New Roman"/>
          <w:b w:val="false"/>
          <w:i w:val="false"/>
          <w:color w:val="000000"/>
          <w:sz w:val="28"/>
        </w:rPr>
        <w:t>
      Шоттың кредиті бойынша қайта сақтандыру шарттарының тобы бойынша шартта көзделген қызметтер үшін маржа көрсетіледі.</w:t>
      </w:r>
    </w:p>
    <w:p>
      <w:pPr>
        <w:spacing w:after="0"/>
        <w:ind w:left="0"/>
        <w:jc w:val="both"/>
      </w:pPr>
      <w:r>
        <w:rPr>
          <w:rFonts w:ascii="Times New Roman"/>
          <w:b w:val="false"/>
          <w:i w:val="false"/>
          <w:color w:val="000000"/>
          <w:sz w:val="28"/>
        </w:rPr>
        <w:t>
      Шоттың дебеті бойынша қайта сақтандыру шарттарының тобы бойынша шартта көзделген қызметтер үшін маржаның есептен шығарылуы көрсетіледі.</w:t>
      </w:r>
    </w:p>
    <w:p>
      <w:pPr>
        <w:spacing w:after="0"/>
        <w:ind w:left="0"/>
        <w:jc w:val="both"/>
      </w:pPr>
      <w:r>
        <w:rPr>
          <w:rFonts w:ascii="Times New Roman"/>
          <w:b w:val="false"/>
          <w:i w:val="false"/>
          <w:color w:val="000000"/>
          <w:sz w:val="28"/>
        </w:rPr>
        <w:t>
      3410 "Қысқа мерзімді кепілдік беру міндеттемелері" (пассив).</w:t>
      </w:r>
    </w:p>
    <w:p>
      <w:pPr>
        <w:spacing w:after="0"/>
        <w:ind w:left="0"/>
        <w:jc w:val="both"/>
      </w:pPr>
      <w:r>
        <w:rPr>
          <w:rFonts w:ascii="Times New Roman"/>
          <w:b w:val="false"/>
          <w:i w:val="false"/>
          <w:color w:val="000000"/>
          <w:sz w:val="28"/>
        </w:rPr>
        <w:t>
      Мақсаты: ұйымның жеткізілген тауарлар, орындалған жұмыстар, көрсетілген қызметтер бойынша берген кепілдік міндеттемелері бойынша резервтердің сомаларын және кепілдік мерзімі ішінде ақаулар анықталған жағдайда тауарларды (жұмыстарды, қызмет көрсетулерді) өтеу құнын есепке алу.</w:t>
      </w:r>
    </w:p>
    <w:p>
      <w:pPr>
        <w:spacing w:after="0"/>
        <w:ind w:left="0"/>
        <w:jc w:val="both"/>
      </w:pPr>
      <w:r>
        <w:rPr>
          <w:rFonts w:ascii="Times New Roman"/>
          <w:b w:val="false"/>
          <w:i w:val="false"/>
          <w:color w:val="000000"/>
          <w:sz w:val="28"/>
        </w:rPr>
        <w:t>
      Шоттың кредиті бойынша кепілдік беру міндеттемелері бойынша құрылатын резервтердің сомасы жазылады.</w:t>
      </w:r>
    </w:p>
    <w:p>
      <w:pPr>
        <w:spacing w:after="0"/>
        <w:ind w:left="0"/>
        <w:jc w:val="both"/>
      </w:pPr>
      <w:r>
        <w:rPr>
          <w:rFonts w:ascii="Times New Roman"/>
          <w:b w:val="false"/>
          <w:i w:val="false"/>
          <w:color w:val="000000"/>
          <w:sz w:val="28"/>
        </w:rPr>
        <w:t>
      Шоттың дебеті бойынша кепілдік беру міндеттемелері бойынша құрылған резервтердің сомаларын берілген кепілдіктер шегіндегі жұмыстарды орындау бойынша шығыстарға есептен шығару жазылады.</w:t>
      </w:r>
    </w:p>
    <w:p>
      <w:pPr>
        <w:spacing w:after="0"/>
        <w:ind w:left="0"/>
        <w:jc w:val="both"/>
      </w:pPr>
      <w:r>
        <w:rPr>
          <w:rFonts w:ascii="Times New Roman"/>
          <w:b w:val="false"/>
          <w:i w:val="false"/>
          <w:color w:val="000000"/>
          <w:sz w:val="28"/>
        </w:rPr>
        <w:t>
      3420 "Шағым-талап жұмысы бойынша қысқа мерзімді міндеттемелер" (пассив).</w:t>
      </w:r>
    </w:p>
    <w:p>
      <w:pPr>
        <w:spacing w:after="0"/>
        <w:ind w:left="0"/>
        <w:jc w:val="both"/>
      </w:pPr>
      <w:r>
        <w:rPr>
          <w:rFonts w:ascii="Times New Roman"/>
          <w:b w:val="false"/>
          <w:i w:val="false"/>
          <w:color w:val="000000"/>
          <w:sz w:val="28"/>
        </w:rPr>
        <w:t>
      Мақсаты: қарау мерзімі бір жылға дейінгі сот талаптары бойынша резервтердің және шағым-талап жұмысы бойынша басқа да қысқа мерзімді міндеттемелердің сомаларын есепке алу.</w:t>
      </w:r>
    </w:p>
    <w:p>
      <w:pPr>
        <w:spacing w:after="0"/>
        <w:ind w:left="0"/>
        <w:jc w:val="both"/>
      </w:pPr>
      <w:r>
        <w:rPr>
          <w:rFonts w:ascii="Times New Roman"/>
          <w:b w:val="false"/>
          <w:i w:val="false"/>
          <w:color w:val="000000"/>
          <w:sz w:val="28"/>
        </w:rPr>
        <w:t>
      Шоттың кредиті бойынша қарау мерзімі бір жылға дейінгі сот талаптары бойынша құрылатын резервтердің және шағым-талап жұмысы бойынша басқа да қысқа мерзімді міндеттемелердің сомасы жазылады.</w:t>
      </w:r>
    </w:p>
    <w:p>
      <w:pPr>
        <w:spacing w:after="0"/>
        <w:ind w:left="0"/>
        <w:jc w:val="both"/>
      </w:pPr>
      <w:r>
        <w:rPr>
          <w:rFonts w:ascii="Times New Roman"/>
          <w:b w:val="false"/>
          <w:i w:val="false"/>
          <w:color w:val="000000"/>
          <w:sz w:val="28"/>
        </w:rPr>
        <w:t>
      Шоттың дебеті бойынша қарау мерзімі бір жылға дейінгі сот талаптары бойынша құрылатын резервтердің және шағым-талап жұмысы бойынша басқа да қысқа мерзімді міндеттемелердің сомаларын есептен шығару жазылады.</w:t>
      </w:r>
    </w:p>
    <w:p>
      <w:pPr>
        <w:spacing w:after="0"/>
        <w:ind w:left="0"/>
        <w:jc w:val="both"/>
      </w:pPr>
      <w:r>
        <w:rPr>
          <w:rFonts w:ascii="Times New Roman"/>
          <w:b w:val="false"/>
          <w:i w:val="false"/>
          <w:color w:val="000000"/>
          <w:sz w:val="28"/>
        </w:rPr>
        <w:t>
      3430 "Қызметкерлерге сыйақылар бойынша қысқа мерзімді бағалау міндеттемелері" (пассив).</w:t>
      </w:r>
    </w:p>
    <w:p>
      <w:pPr>
        <w:spacing w:after="0"/>
        <w:ind w:left="0"/>
        <w:jc w:val="both"/>
      </w:pPr>
      <w:r>
        <w:rPr>
          <w:rFonts w:ascii="Times New Roman"/>
          <w:b w:val="false"/>
          <w:i w:val="false"/>
          <w:color w:val="000000"/>
          <w:sz w:val="28"/>
        </w:rPr>
        <w:t>
      Мақсаты: қызметкерлерге ақы төленетін жұмыста болмау нысанындағы қысқа мерзімді сыйақылар төлеуге арналған шығындардың, сондай-ақ пайдаға қатысуға немесе сыйлықақылар төлеуге күтілетін шығындардың және қызметкерлердің сыйақылары бойынша басқа да қысқа мерзімді бағалау міндеттемелерінің сомаларын есепке алу.</w:t>
      </w:r>
    </w:p>
    <w:p>
      <w:pPr>
        <w:spacing w:after="0"/>
        <w:ind w:left="0"/>
        <w:jc w:val="both"/>
      </w:pPr>
      <w:r>
        <w:rPr>
          <w:rFonts w:ascii="Times New Roman"/>
          <w:b w:val="false"/>
          <w:i w:val="false"/>
          <w:color w:val="000000"/>
          <w:sz w:val="28"/>
        </w:rPr>
        <w:t>
      Шоттың кредиті бойынша қызметкерге сыйақылар бойынша бағалау міндеттемелерінің сомасы жазылады.</w:t>
      </w:r>
    </w:p>
    <w:p>
      <w:pPr>
        <w:spacing w:after="0"/>
        <w:ind w:left="0"/>
        <w:jc w:val="both"/>
      </w:pPr>
      <w:r>
        <w:rPr>
          <w:rFonts w:ascii="Times New Roman"/>
          <w:b w:val="false"/>
          <w:i w:val="false"/>
          <w:color w:val="000000"/>
          <w:sz w:val="28"/>
        </w:rPr>
        <w:t>
      Шоттың дебеті бойынша қызметкерге сыйақылар бойынша бағалау міндеттемелерінің сомаларын есептен шығару жазылады.</w:t>
      </w:r>
    </w:p>
    <w:p>
      <w:pPr>
        <w:spacing w:after="0"/>
        <w:ind w:left="0"/>
        <w:jc w:val="both"/>
      </w:pPr>
      <w:r>
        <w:rPr>
          <w:rFonts w:ascii="Times New Roman"/>
          <w:b w:val="false"/>
          <w:i w:val="false"/>
          <w:color w:val="000000"/>
          <w:sz w:val="28"/>
        </w:rPr>
        <w:t>
      3440 "Басқа да қысқа мерзімді бағалау міндеттемелері" (пассив).</w:t>
      </w:r>
    </w:p>
    <w:p>
      <w:pPr>
        <w:spacing w:after="0"/>
        <w:ind w:left="0"/>
        <w:jc w:val="both"/>
      </w:pPr>
      <w:r>
        <w:rPr>
          <w:rFonts w:ascii="Times New Roman"/>
          <w:b w:val="false"/>
          <w:i w:val="false"/>
          <w:color w:val="000000"/>
          <w:sz w:val="28"/>
        </w:rPr>
        <w:t>
      Мақсаты: басқа шоттарда есепке алынбайтын қысқа мерзімді бағалау міндеттемелерінің сомаларын есепке алу.</w:t>
      </w:r>
    </w:p>
    <w:p>
      <w:pPr>
        <w:spacing w:after="0"/>
        <w:ind w:left="0"/>
        <w:jc w:val="both"/>
      </w:pPr>
      <w:r>
        <w:rPr>
          <w:rFonts w:ascii="Times New Roman"/>
          <w:b w:val="false"/>
          <w:i w:val="false"/>
          <w:color w:val="000000"/>
          <w:sz w:val="28"/>
        </w:rPr>
        <w:t>
      Шоттың кредиті бойынша басқа шоттарда есепке алынбайтын қысқа мерзімді бағалау міндеттемелерінің сомасы жазылады.</w:t>
      </w:r>
    </w:p>
    <w:p>
      <w:pPr>
        <w:spacing w:after="0"/>
        <w:ind w:left="0"/>
        <w:jc w:val="both"/>
      </w:pPr>
      <w:r>
        <w:rPr>
          <w:rFonts w:ascii="Times New Roman"/>
          <w:b w:val="false"/>
          <w:i w:val="false"/>
          <w:color w:val="000000"/>
          <w:sz w:val="28"/>
        </w:rPr>
        <w:t>
      Шоттың дебеті бойынша басқа шоттарда есепке алынбайтын қысқа мерзімді бағалау міндеттемелерінің сомаларын есептен шығару жазылады.</w:t>
      </w:r>
    </w:p>
    <w:p>
      <w:pPr>
        <w:spacing w:after="0"/>
        <w:ind w:left="0"/>
        <w:jc w:val="both"/>
      </w:pPr>
      <w:r>
        <w:rPr>
          <w:rFonts w:ascii="Times New Roman"/>
          <w:b w:val="false"/>
          <w:i w:val="false"/>
          <w:color w:val="000000"/>
          <w:sz w:val="28"/>
        </w:rPr>
        <w:t>
      3510 01 "Берілген қарыздар және орналастырылған салымдар бойынша алдын ала сыйақы төлеу" (пассив).</w:t>
      </w:r>
    </w:p>
    <w:p>
      <w:pPr>
        <w:spacing w:after="0"/>
        <w:ind w:left="0"/>
        <w:jc w:val="both"/>
      </w:pPr>
      <w:r>
        <w:rPr>
          <w:rFonts w:ascii="Times New Roman"/>
          <w:b w:val="false"/>
          <w:i w:val="false"/>
          <w:color w:val="000000"/>
          <w:sz w:val="28"/>
        </w:rPr>
        <w:t>
      Мақсаты: ұйымның берілген қарыздар және орналастырылған салымдар бойынша алдын ала алған сыйақысының сомаларын есепке алу.</w:t>
      </w:r>
    </w:p>
    <w:p>
      <w:pPr>
        <w:spacing w:after="0"/>
        <w:ind w:left="0"/>
        <w:jc w:val="both"/>
      </w:pPr>
      <w:r>
        <w:rPr>
          <w:rFonts w:ascii="Times New Roman"/>
          <w:b w:val="false"/>
          <w:i w:val="false"/>
          <w:color w:val="000000"/>
          <w:sz w:val="28"/>
        </w:rPr>
        <w:t>
      Шоттың кредиті бойынша берілген қарыздар және орналастырылған салымдар бойынша алдын ала алған сыйақының сомасы жазылады.</w:t>
      </w:r>
    </w:p>
    <w:p>
      <w:pPr>
        <w:spacing w:after="0"/>
        <w:ind w:left="0"/>
        <w:jc w:val="both"/>
      </w:pPr>
      <w:r>
        <w:rPr>
          <w:rFonts w:ascii="Times New Roman"/>
          <w:b w:val="false"/>
          <w:i w:val="false"/>
          <w:color w:val="000000"/>
          <w:sz w:val="28"/>
        </w:rPr>
        <w:t>
      Шоттың дебеті бойынша берілген қарыздар және орналастырылған салымдар бойынша алдын ала алған сыйақының сомаларын есептеу әдісіне сәйкес есептен шығару жазылады.</w:t>
      </w:r>
    </w:p>
    <w:p>
      <w:pPr>
        <w:spacing w:after="0"/>
        <w:ind w:left="0"/>
        <w:jc w:val="both"/>
      </w:pPr>
      <w:r>
        <w:rPr>
          <w:rFonts w:ascii="Times New Roman"/>
          <w:b w:val="false"/>
          <w:i w:val="false"/>
          <w:color w:val="000000"/>
          <w:sz w:val="28"/>
        </w:rPr>
        <w:t>
      3510 41 "Сақтандыру (қайта сақтандыру) қызметі бойынша алынған аванстар" (пассив).</w:t>
      </w:r>
    </w:p>
    <w:p>
      <w:pPr>
        <w:spacing w:after="0"/>
        <w:ind w:left="0"/>
        <w:jc w:val="both"/>
      </w:pPr>
      <w:r>
        <w:rPr>
          <w:rFonts w:ascii="Times New Roman"/>
          <w:b w:val="false"/>
          <w:i w:val="false"/>
          <w:color w:val="000000"/>
          <w:sz w:val="28"/>
        </w:rPr>
        <w:t>
      Мақсаты: сақтанушылар (қайта сақтанушылар) сақтандыру (қайта сақтандыру) ұйымдарына алдын ала төлеген сақтандыру сыйлықақыларының сомаларын есепке алу.</w:t>
      </w:r>
    </w:p>
    <w:p>
      <w:pPr>
        <w:spacing w:after="0"/>
        <w:ind w:left="0"/>
        <w:jc w:val="both"/>
      </w:pPr>
      <w:r>
        <w:rPr>
          <w:rFonts w:ascii="Times New Roman"/>
          <w:b w:val="false"/>
          <w:i w:val="false"/>
          <w:color w:val="000000"/>
          <w:sz w:val="28"/>
        </w:rPr>
        <w:t>
      Шоттың кредиті бойынша сақтанушы (қайта сақтанушы) сақтандыру (қайта сақтандыру) ұйымына алдын ала төлеген сақтандыру сыйлықақыларының сомасы жазылады.</w:t>
      </w:r>
    </w:p>
    <w:p>
      <w:pPr>
        <w:spacing w:after="0"/>
        <w:ind w:left="0"/>
        <w:jc w:val="both"/>
      </w:pPr>
      <w:r>
        <w:rPr>
          <w:rFonts w:ascii="Times New Roman"/>
          <w:b w:val="false"/>
          <w:i w:val="false"/>
          <w:color w:val="000000"/>
          <w:sz w:val="28"/>
        </w:rPr>
        <w:t>
      Шоттың дебеті бойынша алдын ала төленген сақтандыру сыйлықақыларын есептеу әдісіне сәйкес есептен шығару жазылады.</w:t>
      </w:r>
    </w:p>
    <w:p>
      <w:pPr>
        <w:spacing w:after="0"/>
        <w:ind w:left="0"/>
        <w:jc w:val="both"/>
      </w:pPr>
      <w:r>
        <w:rPr>
          <w:rFonts w:ascii="Times New Roman"/>
          <w:b w:val="false"/>
          <w:i w:val="false"/>
          <w:color w:val="000000"/>
          <w:sz w:val="28"/>
        </w:rPr>
        <w:t>
      3520 "Болашақ кезеңдердің кірістері" (пассив).</w:t>
      </w:r>
    </w:p>
    <w:p>
      <w:pPr>
        <w:spacing w:after="0"/>
        <w:ind w:left="0"/>
        <w:jc w:val="both"/>
      </w:pPr>
      <w:r>
        <w:rPr>
          <w:rFonts w:ascii="Times New Roman"/>
          <w:b w:val="false"/>
          <w:i w:val="false"/>
          <w:color w:val="000000"/>
          <w:sz w:val="28"/>
        </w:rPr>
        <w:t>
      Мақсаты: ұйымның есепті кезеңде алынған (есептелген), бірақ қысқа мерзімді болашақ есепті кезеңдерге жатқызылатын сомаларын есепке алу: жалдау немесе пәтер ақысы; коммуналдық қызметтер үшін ақы; кінәлі тұлға таныған немесе сот өндіріп алуды ұйғарған тауар-материалдық қорлардың, ақшаның есепті кезеңде анықталған кем шығуы; байланыс құралдарын пайдаланғаны үшін абоненттік ақы; басқа ұқсас кірістер; ұйым тұтастай алғанда мүліктік кешен ретінде сатып алған барлық активтер құнының олардың сатып алу құнынан асуы нәтижесінде туындаған айырманың сомасы.</w:t>
      </w:r>
    </w:p>
    <w:p>
      <w:pPr>
        <w:spacing w:after="0"/>
        <w:ind w:left="0"/>
        <w:jc w:val="both"/>
      </w:pPr>
      <w:r>
        <w:rPr>
          <w:rFonts w:ascii="Times New Roman"/>
          <w:b w:val="false"/>
          <w:i w:val="false"/>
          <w:color w:val="000000"/>
          <w:sz w:val="28"/>
        </w:rPr>
        <w:t>
      Шоттың кредиті бойынша болашақ кезеңдер кірістерінің сомасы жазылады.</w:t>
      </w:r>
    </w:p>
    <w:p>
      <w:pPr>
        <w:spacing w:after="0"/>
        <w:ind w:left="0"/>
        <w:jc w:val="both"/>
      </w:pPr>
      <w:r>
        <w:rPr>
          <w:rFonts w:ascii="Times New Roman"/>
          <w:b w:val="false"/>
          <w:i w:val="false"/>
          <w:color w:val="000000"/>
          <w:sz w:val="28"/>
        </w:rPr>
        <w:t>
      Шоттың дебеті бойынша болашақ кезеңдер кірістерінің сомаларын есептеу әдісіне сәйкес нақты кірістерге есептен шығару жазылады.</w:t>
      </w:r>
    </w:p>
    <w:p>
      <w:pPr>
        <w:spacing w:after="0"/>
        <w:ind w:left="0"/>
        <w:jc w:val="both"/>
      </w:pPr>
      <w:r>
        <w:rPr>
          <w:rFonts w:ascii="Times New Roman"/>
          <w:b w:val="false"/>
          <w:i w:val="false"/>
          <w:color w:val="000000"/>
          <w:sz w:val="28"/>
        </w:rPr>
        <w:t>
      3530 "Сатуға арналған, шығынға жазу тобының міндеттемелері" (пассив).</w:t>
      </w:r>
    </w:p>
    <w:p>
      <w:pPr>
        <w:spacing w:after="0"/>
        <w:ind w:left="0"/>
        <w:jc w:val="both"/>
      </w:pPr>
      <w:r>
        <w:rPr>
          <w:rFonts w:ascii="Times New Roman"/>
          <w:b w:val="false"/>
          <w:i w:val="false"/>
          <w:color w:val="000000"/>
          <w:sz w:val="28"/>
        </w:rPr>
        <w:t>
      Мақсаты: сатуға арналған шығынға жазу тобы міндеттемелерінің сомаларын есепке алу.</w:t>
      </w:r>
    </w:p>
    <w:p>
      <w:pPr>
        <w:spacing w:after="0"/>
        <w:ind w:left="0"/>
        <w:jc w:val="both"/>
      </w:pPr>
      <w:r>
        <w:rPr>
          <w:rFonts w:ascii="Times New Roman"/>
          <w:b w:val="false"/>
          <w:i w:val="false"/>
          <w:color w:val="000000"/>
          <w:sz w:val="28"/>
        </w:rPr>
        <w:t>
      Шоттың кредиті бойынша сатуға арналған шығынға жазу тобы міндеттемелерінің сомасы жазылады.</w:t>
      </w:r>
    </w:p>
    <w:p>
      <w:pPr>
        <w:spacing w:after="0"/>
        <w:ind w:left="0"/>
        <w:jc w:val="both"/>
      </w:pPr>
      <w:r>
        <w:rPr>
          <w:rFonts w:ascii="Times New Roman"/>
          <w:b w:val="false"/>
          <w:i w:val="false"/>
          <w:color w:val="000000"/>
          <w:sz w:val="28"/>
        </w:rPr>
        <w:t>
      Шоттың дебеті бойынша сатуға арналған шығынға жазу тобы міндеттемелерінің сомаларын есептен шығару жазылады.</w:t>
      </w:r>
    </w:p>
    <w:p>
      <w:pPr>
        <w:spacing w:after="0"/>
        <w:ind w:left="0"/>
        <w:jc w:val="both"/>
      </w:pPr>
      <w:r>
        <w:rPr>
          <w:rFonts w:ascii="Times New Roman"/>
          <w:b w:val="false"/>
          <w:i w:val="false"/>
          <w:color w:val="000000"/>
          <w:sz w:val="28"/>
        </w:rPr>
        <w:t>
      3540 "Басқа да қысқа мерзімді міндеттемелер" (пассив).</w:t>
      </w:r>
    </w:p>
    <w:p>
      <w:pPr>
        <w:spacing w:after="0"/>
        <w:ind w:left="0"/>
        <w:jc w:val="both"/>
      </w:pPr>
      <w:r>
        <w:rPr>
          <w:rFonts w:ascii="Times New Roman"/>
          <w:b w:val="false"/>
          <w:i w:val="false"/>
          <w:color w:val="000000"/>
          <w:sz w:val="28"/>
        </w:rPr>
        <w:t>
      Мақсаты: басқа да қысқа мерзімді міндеттемелердің сомаларын есепке алу.</w:t>
      </w:r>
    </w:p>
    <w:p>
      <w:pPr>
        <w:spacing w:after="0"/>
        <w:ind w:left="0"/>
        <w:jc w:val="both"/>
      </w:pPr>
      <w:r>
        <w:rPr>
          <w:rFonts w:ascii="Times New Roman"/>
          <w:b w:val="false"/>
          <w:i w:val="false"/>
          <w:color w:val="000000"/>
          <w:sz w:val="28"/>
        </w:rPr>
        <w:t>
      Шоттың кредиті бойынша басқа да қысқа мерзімді міндеттемелердің сомасы жазылады.</w:t>
      </w:r>
    </w:p>
    <w:p>
      <w:pPr>
        <w:spacing w:after="0"/>
        <w:ind w:left="0"/>
        <w:jc w:val="both"/>
      </w:pPr>
      <w:r>
        <w:rPr>
          <w:rFonts w:ascii="Times New Roman"/>
          <w:b w:val="false"/>
          <w:i w:val="false"/>
          <w:color w:val="000000"/>
          <w:sz w:val="28"/>
        </w:rPr>
        <w:t>
      Шоттың дебеті бойынша басқа да қысқа мерзімді міндеттемелерді реттеу кезінде олардың сомаларын есептен шығару жазылады.</w:t>
      </w:r>
    </w:p>
    <w:p>
      <w:pPr>
        <w:spacing w:after="0"/>
        <w:ind w:left="0"/>
        <w:jc w:val="both"/>
      </w:pPr>
      <w:r>
        <w:rPr>
          <w:rFonts w:ascii="Times New Roman"/>
          <w:b w:val="false"/>
          <w:i w:val="false"/>
          <w:color w:val="000000"/>
          <w:sz w:val="28"/>
        </w:rPr>
        <w:t>
      4010 "Ұзақ мерзімді банктік қарыздар" (пассив).</w:t>
      </w:r>
    </w:p>
    <w:p>
      <w:pPr>
        <w:spacing w:after="0"/>
        <w:ind w:left="0"/>
        <w:jc w:val="both"/>
      </w:pPr>
      <w:r>
        <w:rPr>
          <w:rFonts w:ascii="Times New Roman"/>
          <w:b w:val="false"/>
          <w:i w:val="false"/>
          <w:color w:val="000000"/>
          <w:sz w:val="28"/>
        </w:rPr>
        <w:t>
      Мақсаты: өтеу мерзімі бір жылдан көп алынған ұзақ мерзімді банктік қарыздардың сомаларын есепке алу.</w:t>
      </w:r>
    </w:p>
    <w:p>
      <w:pPr>
        <w:spacing w:after="0"/>
        <w:ind w:left="0"/>
        <w:jc w:val="both"/>
      </w:pPr>
      <w:r>
        <w:rPr>
          <w:rFonts w:ascii="Times New Roman"/>
          <w:b w:val="false"/>
          <w:i w:val="false"/>
          <w:color w:val="000000"/>
          <w:sz w:val="28"/>
        </w:rPr>
        <w:t>
      Шоттың кредиті бойынша ұйым алған ұзақ мерзімді банктік қарыздардың сомасы жазылады.</w:t>
      </w:r>
    </w:p>
    <w:p>
      <w:pPr>
        <w:spacing w:after="0"/>
        <w:ind w:left="0"/>
        <w:jc w:val="both"/>
      </w:pPr>
      <w:r>
        <w:rPr>
          <w:rFonts w:ascii="Times New Roman"/>
          <w:b w:val="false"/>
          <w:i w:val="false"/>
          <w:color w:val="000000"/>
          <w:sz w:val="28"/>
        </w:rPr>
        <w:t>
      Шоттың дебеті бойынша ұйым алынған ұзақ мерзімді банктік қарыздарды өтеген кезде олардың сомаларын есептен шығару жазылады.</w:t>
      </w:r>
    </w:p>
    <w:p>
      <w:pPr>
        <w:spacing w:after="0"/>
        <w:ind w:left="0"/>
        <w:jc w:val="both"/>
      </w:pPr>
      <w:r>
        <w:rPr>
          <w:rFonts w:ascii="Times New Roman"/>
          <w:b w:val="false"/>
          <w:i w:val="false"/>
          <w:color w:val="000000"/>
          <w:sz w:val="28"/>
        </w:rPr>
        <w:t>
      4020 "Екінші деңгейдегі банктерді қоспағанда, заңды тұлғалардан алынған ұзақ мерзімді қарыздар" (пассив).</w:t>
      </w:r>
    </w:p>
    <w:p>
      <w:pPr>
        <w:spacing w:after="0"/>
        <w:ind w:left="0"/>
        <w:jc w:val="both"/>
      </w:pPr>
      <w:r>
        <w:rPr>
          <w:rFonts w:ascii="Times New Roman"/>
          <w:b w:val="false"/>
          <w:i w:val="false"/>
          <w:color w:val="000000"/>
          <w:sz w:val="28"/>
        </w:rPr>
        <w:t>
      Мақсаты: екінші деңгейдегі банктерді қоспағанда, заңды тұлғалардан алынған өтеу мерзімі бір жылдан көп қарыздардың сомаларын есепке алу.</w:t>
      </w:r>
    </w:p>
    <w:p>
      <w:pPr>
        <w:spacing w:after="0"/>
        <w:ind w:left="0"/>
        <w:jc w:val="both"/>
      </w:pPr>
      <w:r>
        <w:rPr>
          <w:rFonts w:ascii="Times New Roman"/>
          <w:b w:val="false"/>
          <w:i w:val="false"/>
          <w:color w:val="000000"/>
          <w:sz w:val="28"/>
        </w:rPr>
        <w:t>
      Шоттың кредиті бойынша екінші деңгейдегі банктерді қоспағанда, заңды тұлғалардан алынған ұзақ мерзімді қарыздардың сомасы жазылады.</w:t>
      </w:r>
    </w:p>
    <w:p>
      <w:pPr>
        <w:spacing w:after="0"/>
        <w:ind w:left="0"/>
        <w:jc w:val="both"/>
      </w:pPr>
      <w:r>
        <w:rPr>
          <w:rFonts w:ascii="Times New Roman"/>
          <w:b w:val="false"/>
          <w:i w:val="false"/>
          <w:color w:val="000000"/>
          <w:sz w:val="28"/>
        </w:rPr>
        <w:t>
      Шоттың дебеті бойынша ұйым алынған ұзақ мерзімді қарыздарды өтеген кезде олардың сомаларын есептен шығару жазылады.</w:t>
      </w:r>
    </w:p>
    <w:p>
      <w:pPr>
        <w:spacing w:after="0"/>
        <w:ind w:left="0"/>
        <w:jc w:val="both"/>
      </w:pPr>
      <w:r>
        <w:rPr>
          <w:rFonts w:ascii="Times New Roman"/>
          <w:b w:val="false"/>
          <w:i w:val="false"/>
          <w:color w:val="000000"/>
          <w:sz w:val="28"/>
        </w:rPr>
        <w:t>
      4030 01 "Қазақстан Республикасының Үкіметінен алынған ұзақ мерзімді қарыздар" (пассив).</w:t>
      </w:r>
    </w:p>
    <w:p>
      <w:pPr>
        <w:spacing w:after="0"/>
        <w:ind w:left="0"/>
        <w:jc w:val="both"/>
      </w:pPr>
      <w:r>
        <w:rPr>
          <w:rFonts w:ascii="Times New Roman"/>
          <w:b w:val="false"/>
          <w:i w:val="false"/>
          <w:color w:val="000000"/>
          <w:sz w:val="28"/>
        </w:rPr>
        <w:t>
      Мақсаты: Қазақстан Республикасының Үкіметінен алынған өтеу мерзімі бір жылдан көп қарыздардың сомаларын есепке алу.</w:t>
      </w:r>
    </w:p>
    <w:p>
      <w:pPr>
        <w:spacing w:after="0"/>
        <w:ind w:left="0"/>
        <w:jc w:val="both"/>
      </w:pPr>
      <w:r>
        <w:rPr>
          <w:rFonts w:ascii="Times New Roman"/>
          <w:b w:val="false"/>
          <w:i w:val="false"/>
          <w:color w:val="000000"/>
          <w:sz w:val="28"/>
        </w:rPr>
        <w:t>
      Шоттың кредиті бойынша Қазақстан Республикасының Үкіметінен алынған ұзақ мерзімді қарыздардың сомасы жазылады.</w:t>
      </w:r>
    </w:p>
    <w:p>
      <w:pPr>
        <w:spacing w:after="0"/>
        <w:ind w:left="0"/>
        <w:jc w:val="both"/>
      </w:pPr>
      <w:r>
        <w:rPr>
          <w:rFonts w:ascii="Times New Roman"/>
          <w:b w:val="false"/>
          <w:i w:val="false"/>
          <w:color w:val="000000"/>
          <w:sz w:val="28"/>
        </w:rPr>
        <w:t>
      Шоттың дебеті бойынша алынған ұзақ мерзімді қарыздарды өтеу кезінде олардың сомаларын есептен шығару жазылады.</w:t>
      </w:r>
    </w:p>
    <w:p>
      <w:pPr>
        <w:spacing w:after="0"/>
        <w:ind w:left="0"/>
        <w:jc w:val="both"/>
      </w:pPr>
      <w:r>
        <w:rPr>
          <w:rFonts w:ascii="Times New Roman"/>
          <w:b w:val="false"/>
          <w:i w:val="false"/>
          <w:color w:val="000000"/>
          <w:sz w:val="28"/>
        </w:rPr>
        <w:t>
      4030 02 "Қазақстан Республикасының жергілікті атқарушы органдарынан алынған ұзақ мерзімді қарыздар" (пассив).</w:t>
      </w:r>
    </w:p>
    <w:p>
      <w:pPr>
        <w:spacing w:after="0"/>
        <w:ind w:left="0"/>
        <w:jc w:val="both"/>
      </w:pPr>
      <w:r>
        <w:rPr>
          <w:rFonts w:ascii="Times New Roman"/>
          <w:b w:val="false"/>
          <w:i w:val="false"/>
          <w:color w:val="000000"/>
          <w:sz w:val="28"/>
        </w:rPr>
        <w:t>
      Мақсаты: Қазақстан Республикасының жергілікті атқарушы органдарынан алынған өтеу мерзімі бір жылдан көп қарыздардың сомаларын есепке алу.</w:t>
      </w:r>
    </w:p>
    <w:p>
      <w:pPr>
        <w:spacing w:after="0"/>
        <w:ind w:left="0"/>
        <w:jc w:val="both"/>
      </w:pPr>
      <w:r>
        <w:rPr>
          <w:rFonts w:ascii="Times New Roman"/>
          <w:b w:val="false"/>
          <w:i w:val="false"/>
          <w:color w:val="000000"/>
          <w:sz w:val="28"/>
        </w:rPr>
        <w:t>
      Шоттың кредиті бойынша Қазақстан Республикасының жергілікті атқарушы органдарынан алынған ұзақ мерзімді қарыздардың сомасы жазылады.</w:t>
      </w:r>
    </w:p>
    <w:p>
      <w:pPr>
        <w:spacing w:after="0"/>
        <w:ind w:left="0"/>
        <w:jc w:val="both"/>
      </w:pPr>
      <w:r>
        <w:rPr>
          <w:rFonts w:ascii="Times New Roman"/>
          <w:b w:val="false"/>
          <w:i w:val="false"/>
          <w:color w:val="000000"/>
          <w:sz w:val="28"/>
        </w:rPr>
        <w:t>
      Шоттың дебеті бойынша алынған ұзақ мерзімді қарыздарды ұйымның өтеуі кезінде олардың сомаларын есептен шығару жазылады.</w:t>
      </w:r>
    </w:p>
    <w:p>
      <w:pPr>
        <w:spacing w:after="0"/>
        <w:ind w:left="0"/>
        <w:jc w:val="both"/>
      </w:pPr>
      <w:r>
        <w:rPr>
          <w:rFonts w:ascii="Times New Roman"/>
          <w:b w:val="false"/>
          <w:i w:val="false"/>
          <w:color w:val="000000"/>
          <w:sz w:val="28"/>
        </w:rPr>
        <w:t>
      4030 04 "Екінші деңгейдегі банктерден алынған қаржылық жалдау" (пассив).</w:t>
      </w:r>
    </w:p>
    <w:p>
      <w:pPr>
        <w:spacing w:after="0"/>
        <w:ind w:left="0"/>
        <w:jc w:val="both"/>
      </w:pPr>
      <w:r>
        <w:rPr>
          <w:rFonts w:ascii="Times New Roman"/>
          <w:b w:val="false"/>
          <w:i w:val="false"/>
          <w:color w:val="000000"/>
          <w:sz w:val="28"/>
        </w:rPr>
        <w:t>
      Мақсаты: ұйым екінші деңгейдегі банктен алған қаржылық жалдау бойынша негізгі борыштың сомаларын есепке алу.</w:t>
      </w:r>
    </w:p>
    <w:p>
      <w:pPr>
        <w:spacing w:after="0"/>
        <w:ind w:left="0"/>
        <w:jc w:val="both"/>
      </w:pPr>
      <w:r>
        <w:rPr>
          <w:rFonts w:ascii="Times New Roman"/>
          <w:b w:val="false"/>
          <w:i w:val="false"/>
          <w:color w:val="000000"/>
          <w:sz w:val="28"/>
        </w:rPr>
        <w:t>
      Шоттың кредиті бойынша ұйым екінші деңгейдегі банктен алған қаржылық жалдау бойынша негізгі борыштың сомасы жазылады.</w:t>
      </w:r>
    </w:p>
    <w:p>
      <w:pPr>
        <w:spacing w:after="0"/>
        <w:ind w:left="0"/>
        <w:jc w:val="both"/>
      </w:pPr>
      <w:r>
        <w:rPr>
          <w:rFonts w:ascii="Times New Roman"/>
          <w:b w:val="false"/>
          <w:i w:val="false"/>
          <w:color w:val="000000"/>
          <w:sz w:val="28"/>
        </w:rPr>
        <w:t>
      Шоттың дебеті бойынша ұйым қаржылық жалдау бойынша негізгі борышты өтеген кезде оның сомаларын есептен шығару жазылады.</w:t>
      </w:r>
    </w:p>
    <w:p>
      <w:pPr>
        <w:spacing w:after="0"/>
        <w:ind w:left="0"/>
        <w:jc w:val="both"/>
      </w:pPr>
      <w:r>
        <w:rPr>
          <w:rFonts w:ascii="Times New Roman"/>
          <w:b w:val="false"/>
          <w:i w:val="false"/>
          <w:color w:val="000000"/>
          <w:sz w:val="28"/>
        </w:rPr>
        <w:t>
      4030 05 "Басқа заңды тұлғалардан алынған қаржылық жалдау" (пассив).</w:t>
      </w:r>
    </w:p>
    <w:p>
      <w:pPr>
        <w:spacing w:after="0"/>
        <w:ind w:left="0"/>
        <w:jc w:val="both"/>
      </w:pPr>
      <w:r>
        <w:rPr>
          <w:rFonts w:ascii="Times New Roman"/>
          <w:b w:val="false"/>
          <w:i w:val="false"/>
          <w:color w:val="000000"/>
          <w:sz w:val="28"/>
        </w:rPr>
        <w:t>
      Мақсаты: ұйым басқа заңды тұлғалардан алған қаржылық жалдау бойынша негізгі борыштың сомаларын есепке алу.</w:t>
      </w:r>
    </w:p>
    <w:p>
      <w:pPr>
        <w:spacing w:after="0"/>
        <w:ind w:left="0"/>
        <w:jc w:val="both"/>
      </w:pPr>
      <w:r>
        <w:rPr>
          <w:rFonts w:ascii="Times New Roman"/>
          <w:b w:val="false"/>
          <w:i w:val="false"/>
          <w:color w:val="000000"/>
          <w:sz w:val="28"/>
        </w:rPr>
        <w:t>
      Шоттың кредиті бойынша ұйым заңды тұлғалардан алған қаржылық жалдау бойынша негізгі борыштың сомасы жазылады.</w:t>
      </w:r>
    </w:p>
    <w:p>
      <w:pPr>
        <w:spacing w:after="0"/>
        <w:ind w:left="0"/>
        <w:jc w:val="both"/>
      </w:pPr>
      <w:r>
        <w:rPr>
          <w:rFonts w:ascii="Times New Roman"/>
          <w:b w:val="false"/>
          <w:i w:val="false"/>
          <w:color w:val="000000"/>
          <w:sz w:val="28"/>
        </w:rPr>
        <w:t>
      Шоттың дебеті бойынша ұйым қаржылық жалдау бойынша негізгі борышты өтеген кезде оның сомаларын есептен шығару жазылады.</w:t>
      </w:r>
    </w:p>
    <w:p>
      <w:pPr>
        <w:spacing w:after="0"/>
        <w:ind w:left="0"/>
        <w:jc w:val="both"/>
      </w:pPr>
      <w:r>
        <w:rPr>
          <w:rFonts w:ascii="Times New Roman"/>
          <w:b w:val="false"/>
          <w:i w:val="false"/>
          <w:color w:val="000000"/>
          <w:sz w:val="28"/>
        </w:rPr>
        <w:t>
      4030 07 "Айналысқа шығарылған бағалы қағаздар" (пассив).</w:t>
      </w:r>
    </w:p>
    <w:p>
      <w:pPr>
        <w:spacing w:after="0"/>
        <w:ind w:left="0"/>
        <w:jc w:val="both"/>
      </w:pPr>
      <w:r>
        <w:rPr>
          <w:rFonts w:ascii="Times New Roman"/>
          <w:b w:val="false"/>
          <w:i w:val="false"/>
          <w:color w:val="000000"/>
          <w:sz w:val="28"/>
        </w:rPr>
        <w:t>
      Мақсаты: ұйым айналысқа шығарған бағалы қағаздардың номиналдық құнын есепке алу.</w:t>
      </w:r>
    </w:p>
    <w:p>
      <w:pPr>
        <w:spacing w:after="0"/>
        <w:ind w:left="0"/>
        <w:jc w:val="both"/>
      </w:pPr>
      <w:r>
        <w:rPr>
          <w:rFonts w:ascii="Times New Roman"/>
          <w:b w:val="false"/>
          <w:i w:val="false"/>
          <w:color w:val="000000"/>
          <w:sz w:val="28"/>
        </w:rPr>
        <w:t>
      Шоттың кредиті бойынша ұйым айналысқа шығарған бағалы қағаздардың номиналдық құны жазылады.</w:t>
      </w:r>
    </w:p>
    <w:p>
      <w:pPr>
        <w:spacing w:after="0"/>
        <w:ind w:left="0"/>
        <w:jc w:val="both"/>
      </w:pPr>
      <w:r>
        <w:rPr>
          <w:rFonts w:ascii="Times New Roman"/>
          <w:b w:val="false"/>
          <w:i w:val="false"/>
          <w:color w:val="000000"/>
          <w:sz w:val="28"/>
        </w:rPr>
        <w:t>
      Шоттың дебеті бойынша ұйым айналысқа шығарған бағалы қағаздардың номиналдық құнын ұйым оларды өтеген кезде есептен шығару жазылады.</w:t>
      </w:r>
    </w:p>
    <w:p>
      <w:pPr>
        <w:spacing w:after="0"/>
        <w:ind w:left="0"/>
        <w:jc w:val="both"/>
      </w:pPr>
      <w:r>
        <w:rPr>
          <w:rFonts w:ascii="Times New Roman"/>
          <w:b w:val="false"/>
          <w:i w:val="false"/>
          <w:color w:val="000000"/>
          <w:sz w:val="28"/>
        </w:rPr>
        <w:t>
      4030 08 "Айналысқа шығарылған бағалы қағаздар бойынша дисконт" (контрпассив).</w:t>
      </w:r>
    </w:p>
    <w:p>
      <w:pPr>
        <w:spacing w:after="0"/>
        <w:ind w:left="0"/>
        <w:jc w:val="both"/>
      </w:pPr>
      <w:r>
        <w:rPr>
          <w:rFonts w:ascii="Times New Roman"/>
          <w:b w:val="false"/>
          <w:i w:val="false"/>
          <w:color w:val="000000"/>
          <w:sz w:val="28"/>
        </w:rPr>
        <w:t>
      Мақсаты: айналысқа шығарылған бағалы қағаздардың номиналдық құнының олардың орналастырылу құнынан асатын сомаларын (дисконт), тиімді пайыздық мөлшерлеме әдісі қолданыла отырып, пайыздық кірістерді тануға байланысты түзету сомаларын, нарықтық емес мөлшерлеме бойынша бағалы қағаздарды айналысқа шығаруға байланысты түзету сомаларын есепке алу.</w:t>
      </w:r>
    </w:p>
    <w:p>
      <w:pPr>
        <w:spacing w:after="0"/>
        <w:ind w:left="0"/>
        <w:jc w:val="both"/>
      </w:pPr>
      <w:r>
        <w:rPr>
          <w:rFonts w:ascii="Times New Roman"/>
          <w:b w:val="false"/>
          <w:i w:val="false"/>
          <w:color w:val="000000"/>
          <w:sz w:val="28"/>
        </w:rPr>
        <w:t>
      Шоттың дебеті бойынша айналысқа шығарылған бағалы қағаздардың номиналдық құнының олардың орналастырылу құнынан асатын сомасы (дисконт), тиімді пайыздық мөлшерлеме әдісі қолданыла отырып, пайыздық кірістерді тануға байланысты түзету сомасы, нарықтық емес мөлшерлеме бойынша бағалы қағаздарды айналысқа шығаруға байланысты түзету сомасы жазылады.</w:t>
      </w:r>
    </w:p>
    <w:p>
      <w:pPr>
        <w:spacing w:after="0"/>
        <w:ind w:left="0"/>
        <w:jc w:val="both"/>
      </w:pPr>
      <w:r>
        <w:rPr>
          <w:rFonts w:ascii="Times New Roman"/>
          <w:b w:val="false"/>
          <w:i w:val="false"/>
          <w:color w:val="000000"/>
          <w:sz w:val="28"/>
        </w:rPr>
        <w:t>
      Шоттың кредиті бойынша айналысқа шығарылған бағалы қағаздар бойынша дисконт амортизациясының сомасы және (немесе) есептен шығару жазылады.</w:t>
      </w:r>
    </w:p>
    <w:p>
      <w:pPr>
        <w:spacing w:after="0"/>
        <w:ind w:left="0"/>
        <w:jc w:val="both"/>
      </w:pPr>
      <w:r>
        <w:rPr>
          <w:rFonts w:ascii="Times New Roman"/>
          <w:b w:val="false"/>
          <w:i w:val="false"/>
          <w:color w:val="000000"/>
          <w:sz w:val="28"/>
        </w:rPr>
        <w:t>
      4030 09 "Айналысқа шығарылған бағалы қағаздар бойынша сыйлықақы" (пассив).</w:t>
      </w:r>
    </w:p>
    <w:p>
      <w:pPr>
        <w:spacing w:after="0"/>
        <w:ind w:left="0"/>
        <w:jc w:val="both"/>
      </w:pPr>
      <w:r>
        <w:rPr>
          <w:rFonts w:ascii="Times New Roman"/>
          <w:b w:val="false"/>
          <w:i w:val="false"/>
          <w:color w:val="000000"/>
          <w:sz w:val="28"/>
        </w:rPr>
        <w:t>
      Мақсаты: айналысқа шығарылған бағалы қағаздарды орналастыру құнының олардың номиналдық құнынан асатын сомаларын (сыйлықақы), тиімді пайыздық мөлшерлеме әдісі қолданыла отырып, пайыздық кірістерді тануға байланысты түзету сомаларын есепке алу.</w:t>
      </w:r>
    </w:p>
    <w:p>
      <w:pPr>
        <w:spacing w:after="0"/>
        <w:ind w:left="0"/>
        <w:jc w:val="both"/>
      </w:pPr>
      <w:r>
        <w:rPr>
          <w:rFonts w:ascii="Times New Roman"/>
          <w:b w:val="false"/>
          <w:i w:val="false"/>
          <w:color w:val="000000"/>
          <w:sz w:val="28"/>
        </w:rPr>
        <w:t>
      Шоттың кредиті бойынша айналысқа шығарылған бағалы қағаздарды орналастыру құнының олардың номиналдық құнынан асатын сомасы (сыйлықақы), тиімді пайыздық мөлшерлеме әдісі қолданыла отырып, пайыздық кірістерді тануға байланысты түзету сомасы жазылады.</w:t>
      </w:r>
    </w:p>
    <w:p>
      <w:pPr>
        <w:spacing w:after="0"/>
        <w:ind w:left="0"/>
        <w:jc w:val="both"/>
      </w:pPr>
      <w:r>
        <w:rPr>
          <w:rFonts w:ascii="Times New Roman"/>
          <w:b w:val="false"/>
          <w:i w:val="false"/>
          <w:color w:val="000000"/>
          <w:sz w:val="28"/>
        </w:rPr>
        <w:t>
      Шоттың дебеті бойынша айналысқа шығарылған бағалы қағаздар бойынша сыйлықақы амортизациясының сомасы және (немесе) есептен шығару жазылады.</w:t>
      </w:r>
    </w:p>
    <w:p>
      <w:pPr>
        <w:spacing w:after="0"/>
        <w:ind w:left="0"/>
        <w:jc w:val="both"/>
      </w:pPr>
      <w:r>
        <w:rPr>
          <w:rFonts w:ascii="Times New Roman"/>
          <w:b w:val="false"/>
          <w:i w:val="false"/>
          <w:color w:val="000000"/>
          <w:sz w:val="28"/>
        </w:rPr>
        <w:t>
      4030 10 "Сатып алынған бағалы қағаздар" (контрпассив).</w:t>
      </w:r>
    </w:p>
    <w:p>
      <w:pPr>
        <w:spacing w:after="0"/>
        <w:ind w:left="0"/>
        <w:jc w:val="both"/>
      </w:pPr>
      <w:r>
        <w:rPr>
          <w:rFonts w:ascii="Times New Roman"/>
          <w:b w:val="false"/>
          <w:i w:val="false"/>
          <w:color w:val="000000"/>
          <w:sz w:val="28"/>
        </w:rPr>
        <w:t>
      Мақсаты: ұйым айналысқа шығарған және ұстаушыларынан сатып алынған бағалы қағаздардың номиналдық құнын есепке алу.</w:t>
      </w:r>
    </w:p>
    <w:p>
      <w:pPr>
        <w:spacing w:after="0"/>
        <w:ind w:left="0"/>
        <w:jc w:val="both"/>
      </w:pPr>
      <w:r>
        <w:rPr>
          <w:rFonts w:ascii="Times New Roman"/>
          <w:b w:val="false"/>
          <w:i w:val="false"/>
          <w:color w:val="000000"/>
          <w:sz w:val="28"/>
        </w:rPr>
        <w:t>
      Шоттың дебеті бойынша ұйым айналысқа шығарған және ұстаушыларынан сатып алынған бағалы қағаздардың номиналдық құны жазылады.</w:t>
      </w:r>
    </w:p>
    <w:p>
      <w:pPr>
        <w:spacing w:after="0"/>
        <w:ind w:left="0"/>
        <w:jc w:val="both"/>
      </w:pPr>
      <w:r>
        <w:rPr>
          <w:rFonts w:ascii="Times New Roman"/>
          <w:b w:val="false"/>
          <w:i w:val="false"/>
          <w:color w:val="000000"/>
          <w:sz w:val="28"/>
        </w:rPr>
        <w:t>
      Шоттың кредиті бойынша сатып алынған бағалы қағаздарды басқа ұстаушыға сатқан не оларды жойған кезде олардың номиналдық құнын есептен шығару жазылады.</w:t>
      </w:r>
    </w:p>
    <w:p>
      <w:pPr>
        <w:spacing w:after="0"/>
        <w:ind w:left="0"/>
        <w:jc w:val="both"/>
      </w:pPr>
      <w:r>
        <w:rPr>
          <w:rFonts w:ascii="Times New Roman"/>
          <w:b w:val="false"/>
          <w:i w:val="false"/>
          <w:color w:val="000000"/>
          <w:sz w:val="28"/>
        </w:rPr>
        <w:t>
      4030 11 "Ұзақ мерзімді алынған қарыздар бойынша сыйлықақы" (пассив).</w:t>
      </w:r>
    </w:p>
    <w:p>
      <w:pPr>
        <w:spacing w:after="0"/>
        <w:ind w:left="0"/>
        <w:jc w:val="both"/>
      </w:pPr>
      <w:r>
        <w:rPr>
          <w:rFonts w:ascii="Times New Roman"/>
          <w:b w:val="false"/>
          <w:i w:val="false"/>
          <w:color w:val="000000"/>
          <w:sz w:val="28"/>
        </w:rPr>
        <w:t>
      Мақсаты: нақты алынған ұзақ мерзімді қарыз сомасының (мәміле бойынша шығындарды есепке ала отырып) өтелетін қарыз сомасынан асатын сомаларын (сыйлықақы), тиімді пайыздық мөлшерлеме әдісі қолданыла отырып, пайыздық кірістерді тануға байланысты түзету сомаларын есепке алу.</w:t>
      </w:r>
    </w:p>
    <w:p>
      <w:pPr>
        <w:spacing w:after="0"/>
        <w:ind w:left="0"/>
        <w:jc w:val="both"/>
      </w:pPr>
      <w:r>
        <w:rPr>
          <w:rFonts w:ascii="Times New Roman"/>
          <w:b w:val="false"/>
          <w:i w:val="false"/>
          <w:color w:val="000000"/>
          <w:sz w:val="28"/>
        </w:rPr>
        <w:t>
      Шоттың кредиті бойынша нақты алынған ұзақ мерзімді қарыз сомасының (мәміле бойынша шығындарды есепке ала отырып) өтелетін қарыз сомасынан асатын сомасы (сыйлықақы), тиімді пайыздық мөлшерлеме әдісі қолданыла отырып, пайыздық кірістерді тануға байланысты түзету сомасы жазылады.</w:t>
      </w:r>
    </w:p>
    <w:p>
      <w:pPr>
        <w:spacing w:after="0"/>
        <w:ind w:left="0"/>
        <w:jc w:val="both"/>
      </w:pPr>
      <w:r>
        <w:rPr>
          <w:rFonts w:ascii="Times New Roman"/>
          <w:b w:val="false"/>
          <w:i w:val="false"/>
          <w:color w:val="000000"/>
          <w:sz w:val="28"/>
        </w:rPr>
        <w:t>
      Шоттың дебеті бойынша алынған ұзақ мерзімді қарыз бойынша сыйлықақы амортизациясының сомасы және (немесе) есептен шығару жазылады.</w:t>
      </w:r>
    </w:p>
    <w:p>
      <w:pPr>
        <w:spacing w:after="0"/>
        <w:ind w:left="0"/>
        <w:jc w:val="both"/>
      </w:pPr>
      <w:r>
        <w:rPr>
          <w:rFonts w:ascii="Times New Roman"/>
          <w:b w:val="false"/>
          <w:i w:val="false"/>
          <w:color w:val="000000"/>
          <w:sz w:val="28"/>
        </w:rPr>
        <w:t>
      4030 12 "Ұзақ мерзімді алынған қарыздар бойынша дисконт" (контрпассив).</w:t>
      </w:r>
    </w:p>
    <w:p>
      <w:pPr>
        <w:spacing w:after="0"/>
        <w:ind w:left="0"/>
        <w:jc w:val="both"/>
      </w:pPr>
      <w:r>
        <w:rPr>
          <w:rFonts w:ascii="Times New Roman"/>
          <w:b w:val="false"/>
          <w:i w:val="false"/>
          <w:color w:val="000000"/>
          <w:sz w:val="28"/>
        </w:rPr>
        <w:t>
      Мақсаты: өтелетін қарыз сомасының нақты алынған ұзақ мерзімді қарыз сомасынан (мәміле бойынша шығындарды есепке ала отырып) асатын сомаларын (дисконт), тиімді пайыздық мөлшерлеме әдісі қолданыла отырып, пайыздық кірістерді тануға байланысты түзету сомаларын, нарықтық емес мөлшерлеме бойынша ұзақ мерзімді қарыз алуға байланысты түзету сомаларын есепке алу.</w:t>
      </w:r>
    </w:p>
    <w:p>
      <w:pPr>
        <w:spacing w:after="0"/>
        <w:ind w:left="0"/>
        <w:jc w:val="both"/>
      </w:pPr>
      <w:r>
        <w:rPr>
          <w:rFonts w:ascii="Times New Roman"/>
          <w:b w:val="false"/>
          <w:i w:val="false"/>
          <w:color w:val="000000"/>
          <w:sz w:val="28"/>
        </w:rPr>
        <w:t>
      Шоттың дебеті бойынша өтелетін қарыз сомасының нақты алынған ұзақ мерзімді қарыз сомасынан (мәміле бойынша шығындарды есепке ала отырып) асатын сомасы (дисконт), тиімді пайыздық мөлшерлеме әдісі қолданыла отырып, пайыздық кірістерді тануға байланысты түзету сомасы, нарықтық емес мөлшерлеме бойынша ұзақ мерзімді қарыз алуға байланысты түзету сомасы жазылады.</w:t>
      </w:r>
    </w:p>
    <w:p>
      <w:pPr>
        <w:spacing w:after="0"/>
        <w:ind w:left="0"/>
        <w:jc w:val="both"/>
      </w:pPr>
      <w:r>
        <w:rPr>
          <w:rFonts w:ascii="Times New Roman"/>
          <w:b w:val="false"/>
          <w:i w:val="false"/>
          <w:color w:val="000000"/>
          <w:sz w:val="28"/>
        </w:rPr>
        <w:t>
      Шоттың кредиті бойынша алынған ұзақ мерзімді қарыз сомасы бойынша дисконт амортизациясының сомасы және (немесе) есептен шығару жазылады.</w:t>
      </w:r>
    </w:p>
    <w:p>
      <w:pPr>
        <w:spacing w:after="0"/>
        <w:ind w:left="0"/>
        <w:jc w:val="both"/>
      </w:pPr>
      <w:r>
        <w:rPr>
          <w:rFonts w:ascii="Times New Roman"/>
          <w:b w:val="false"/>
          <w:i w:val="false"/>
          <w:color w:val="000000"/>
          <w:sz w:val="28"/>
        </w:rPr>
        <w:t>
      4030 13 "Ұлттық басқарушы холдингтен алынған ұзақ мерзімді қарыздар" (пассив).</w:t>
      </w:r>
    </w:p>
    <w:p>
      <w:pPr>
        <w:spacing w:after="0"/>
        <w:ind w:left="0"/>
        <w:jc w:val="both"/>
      </w:pPr>
      <w:r>
        <w:rPr>
          <w:rFonts w:ascii="Times New Roman"/>
          <w:b w:val="false"/>
          <w:i w:val="false"/>
          <w:color w:val="000000"/>
          <w:sz w:val="28"/>
        </w:rPr>
        <w:t>
      Мақсаты: ұлттық басқарушы холдингтен бір жылдан астам мерзімге алынған ұзақ мерзімді қарыздардың сомаларын есепке алу.</w:t>
      </w:r>
    </w:p>
    <w:p>
      <w:pPr>
        <w:spacing w:after="0"/>
        <w:ind w:left="0"/>
        <w:jc w:val="both"/>
      </w:pPr>
      <w:r>
        <w:rPr>
          <w:rFonts w:ascii="Times New Roman"/>
          <w:b w:val="false"/>
          <w:i w:val="false"/>
          <w:color w:val="000000"/>
          <w:sz w:val="28"/>
        </w:rPr>
        <w:t>
      Шоттың кредиті бойынша ұлттық басқарушы холдингтен алынған ұзақ мерзімді қарыздардың сомалары жазылады.</w:t>
      </w:r>
    </w:p>
    <w:p>
      <w:pPr>
        <w:spacing w:after="0"/>
        <w:ind w:left="0"/>
        <w:jc w:val="both"/>
      </w:pPr>
      <w:r>
        <w:rPr>
          <w:rFonts w:ascii="Times New Roman"/>
          <w:b w:val="false"/>
          <w:i w:val="false"/>
          <w:color w:val="000000"/>
          <w:sz w:val="28"/>
        </w:rPr>
        <w:t>
      Шоттың дебеті бойынша алынған ұзақ мерзімді қарыздардың оларды өтеу кезіндегі сомаларын есептен шығару жазылады.</w:t>
      </w:r>
    </w:p>
    <w:p>
      <w:pPr>
        <w:spacing w:after="0"/>
        <w:ind w:left="0"/>
        <w:jc w:val="both"/>
      </w:pPr>
      <w:r>
        <w:rPr>
          <w:rFonts w:ascii="Times New Roman"/>
          <w:b w:val="false"/>
          <w:i w:val="false"/>
          <w:color w:val="000000"/>
          <w:sz w:val="28"/>
        </w:rPr>
        <w:t>
      4030 96 "Исламдық бағалы қағаздар бойынша резервтік қор" (пассив).</w:t>
      </w:r>
    </w:p>
    <w:p>
      <w:pPr>
        <w:spacing w:after="0"/>
        <w:ind w:left="0"/>
        <w:jc w:val="both"/>
      </w:pPr>
      <w:r>
        <w:rPr>
          <w:rFonts w:ascii="Times New Roman"/>
          <w:b w:val="false"/>
          <w:i w:val="false"/>
          <w:color w:val="000000"/>
          <w:sz w:val="28"/>
        </w:rPr>
        <w:t>
      Мақсаты: исламдық бағалы қағаздарды орналастырудан алынған ақшаны инвестициялау нәтижесінде туындайтын шығындарды өтеуге арналған резервтік қордың номиналдық құнын есепке алу.</w:t>
      </w:r>
    </w:p>
    <w:p>
      <w:pPr>
        <w:spacing w:after="0"/>
        <w:ind w:left="0"/>
        <w:jc w:val="both"/>
      </w:pPr>
      <w:r>
        <w:rPr>
          <w:rFonts w:ascii="Times New Roman"/>
          <w:b w:val="false"/>
          <w:i w:val="false"/>
          <w:color w:val="000000"/>
          <w:sz w:val="28"/>
        </w:rPr>
        <w:t>
      Шоттың кредиті бойынша исламдық бағалы қағаздарды орналастырудан алынған ақшаны инвестициялау нәтижесінде туындайтын шығындарды өтеу үшін құрылатын резервтік қордың сомасы жазылады.</w:t>
      </w:r>
    </w:p>
    <w:p>
      <w:pPr>
        <w:spacing w:after="0"/>
        <w:ind w:left="0"/>
        <w:jc w:val="both"/>
      </w:pPr>
      <w:r>
        <w:rPr>
          <w:rFonts w:ascii="Times New Roman"/>
          <w:b w:val="false"/>
          <w:i w:val="false"/>
          <w:color w:val="000000"/>
          <w:sz w:val="28"/>
        </w:rPr>
        <w:t>
      Шоттың дебеті бойынша резервтік қордың сомалары жойылған немесе исламдық бағалы қағаздарды ұстаушыларға исламдық бағалы қағаздарды орналастырудан алынған ақшаны инвестициялау нәтижесінде туындаған шығындарды өтеген кезде оларды есептен шығару жазылады.</w:t>
      </w:r>
    </w:p>
    <w:p>
      <w:pPr>
        <w:spacing w:after="0"/>
        <w:ind w:left="0"/>
        <w:jc w:val="both"/>
      </w:pPr>
      <w:r>
        <w:rPr>
          <w:rFonts w:ascii="Times New Roman"/>
          <w:b w:val="false"/>
          <w:i w:val="false"/>
          <w:color w:val="000000"/>
          <w:sz w:val="28"/>
        </w:rPr>
        <w:t>
      4040 11 "Сақтандыру (қайта сақтандыру) шарттарын өтеудің қалған бөлігі бойынша күтілетін ақша ағынын ең жақсы бағалау" (пассив).</w:t>
      </w:r>
    </w:p>
    <w:p>
      <w:pPr>
        <w:spacing w:after="0"/>
        <w:ind w:left="0"/>
        <w:jc w:val="both"/>
      </w:pPr>
      <w:r>
        <w:rPr>
          <w:rFonts w:ascii="Times New Roman"/>
          <w:b w:val="false"/>
          <w:i w:val="false"/>
          <w:color w:val="000000"/>
          <w:sz w:val="28"/>
        </w:rPr>
        <w:t>
      Мақсаты: сыйлықақыны бөлу тәсілінің негізінде және бағалаудың жалпы моделі бойынша бағаланатын сақтандыру (қайта сақтандыру) шарттарын өтеудің қалған бөлігі бойынша күтілетін ақша ағынын ең жақсы бағалауды есепке алу.</w:t>
      </w:r>
    </w:p>
    <w:p>
      <w:pPr>
        <w:spacing w:after="0"/>
        <w:ind w:left="0"/>
        <w:jc w:val="both"/>
      </w:pPr>
      <w:r>
        <w:rPr>
          <w:rFonts w:ascii="Times New Roman"/>
          <w:b w:val="false"/>
          <w:i w:val="false"/>
          <w:color w:val="000000"/>
          <w:sz w:val="28"/>
        </w:rPr>
        <w:t>
      Шоттың кредиті бойынша сыйлықақыны бөлу тәсілінің негізінде және бағалаудың жалпы моделі бойынша бағаланатын сақтандыру (қайта сақтандыру) шарттарын өтеудің қалған бөлігі бойынша күтілетін ақша ағынын ең жақсы бағалау көрсетіледі.</w:t>
      </w:r>
    </w:p>
    <w:p>
      <w:pPr>
        <w:spacing w:after="0"/>
        <w:ind w:left="0"/>
        <w:jc w:val="both"/>
      </w:pPr>
      <w:r>
        <w:rPr>
          <w:rFonts w:ascii="Times New Roman"/>
          <w:b w:val="false"/>
          <w:i w:val="false"/>
          <w:color w:val="000000"/>
          <w:sz w:val="28"/>
        </w:rPr>
        <w:t>
      Шоттың дебеті бойынша есептік бағалау өзгерген кезде сыйлықақыны бөлу тәсілінің негізінде және жалпы бағалау моделі бойынша бағаланатын сақтандыру (қайта сақтандыру) шарттарын өтеудің қалған бөлігі бойынша күтілетін ақша ағынын ең жақсы бағалауды есептен шығару және (немесе) азайту көрсетіледі.</w:t>
      </w:r>
    </w:p>
    <w:p>
      <w:pPr>
        <w:spacing w:after="0"/>
        <w:ind w:left="0"/>
        <w:jc w:val="both"/>
      </w:pPr>
      <w:r>
        <w:rPr>
          <w:rFonts w:ascii="Times New Roman"/>
          <w:b w:val="false"/>
          <w:i w:val="false"/>
          <w:color w:val="000000"/>
          <w:sz w:val="28"/>
        </w:rPr>
        <w:t>
      4040 12 "Сақтандыру (қайта сақтандыру) шарттары бойынша маржа" (пассив).</w:t>
      </w:r>
    </w:p>
    <w:p>
      <w:pPr>
        <w:spacing w:after="0"/>
        <w:ind w:left="0"/>
        <w:jc w:val="both"/>
      </w:pPr>
      <w:r>
        <w:rPr>
          <w:rFonts w:ascii="Times New Roman"/>
          <w:b w:val="false"/>
          <w:i w:val="false"/>
          <w:color w:val="000000"/>
          <w:sz w:val="28"/>
        </w:rPr>
        <w:t>
      Мақсаты: сақтандыру (қайта сақтандыру) шарттарының топтары бойынша шартта көзделген қызметтер үшін маржаны есепке алу.</w:t>
      </w:r>
    </w:p>
    <w:p>
      <w:pPr>
        <w:spacing w:after="0"/>
        <w:ind w:left="0"/>
        <w:jc w:val="both"/>
      </w:pPr>
      <w:r>
        <w:rPr>
          <w:rFonts w:ascii="Times New Roman"/>
          <w:b w:val="false"/>
          <w:i w:val="false"/>
          <w:color w:val="000000"/>
          <w:sz w:val="28"/>
        </w:rPr>
        <w:t>
      Шоттың кредиті бойынша шартта көзделген қызметтер үшін маржа көрсетіледі.</w:t>
      </w:r>
    </w:p>
    <w:p>
      <w:pPr>
        <w:spacing w:after="0"/>
        <w:ind w:left="0"/>
        <w:jc w:val="both"/>
      </w:pPr>
      <w:r>
        <w:rPr>
          <w:rFonts w:ascii="Times New Roman"/>
          <w:b w:val="false"/>
          <w:i w:val="false"/>
          <w:color w:val="000000"/>
          <w:sz w:val="28"/>
        </w:rPr>
        <w:t>
      Шоттың дебеті бойынша шартта көзделген қызметтер үшін маржаны есептен шығару көрсетіледі.";</w:t>
      </w:r>
    </w:p>
    <w:p>
      <w:pPr>
        <w:spacing w:after="0"/>
        <w:ind w:left="0"/>
        <w:jc w:val="both"/>
      </w:pPr>
      <w:r>
        <w:rPr>
          <w:rFonts w:ascii="Times New Roman"/>
          <w:b w:val="false"/>
          <w:i w:val="false"/>
          <w:color w:val="000000"/>
          <w:sz w:val="28"/>
        </w:rPr>
        <w:t>
      4040 13 "Қаржылық емес тәуекелге тәуекелдік түзету" (пассив).</w:t>
      </w:r>
    </w:p>
    <w:p>
      <w:pPr>
        <w:spacing w:after="0"/>
        <w:ind w:left="0"/>
        <w:jc w:val="both"/>
      </w:pPr>
      <w:r>
        <w:rPr>
          <w:rFonts w:ascii="Times New Roman"/>
          <w:b w:val="false"/>
          <w:i w:val="false"/>
          <w:color w:val="000000"/>
          <w:sz w:val="28"/>
        </w:rPr>
        <w:t>
      Мақсаты: қаржылық емес тәуекелге тәуекелді түзетуді есепке алу.</w:t>
      </w:r>
    </w:p>
    <w:p>
      <w:pPr>
        <w:spacing w:after="0"/>
        <w:ind w:left="0"/>
        <w:jc w:val="both"/>
      </w:pPr>
      <w:r>
        <w:rPr>
          <w:rFonts w:ascii="Times New Roman"/>
          <w:b w:val="false"/>
          <w:i w:val="false"/>
          <w:color w:val="000000"/>
          <w:sz w:val="28"/>
        </w:rPr>
        <w:t>
      Шоттың кредиті бойынша қаржылық емес тәуекелге тәуекелдік түзету көрсетіледі.</w:t>
      </w:r>
    </w:p>
    <w:p>
      <w:pPr>
        <w:spacing w:after="0"/>
        <w:ind w:left="0"/>
        <w:jc w:val="both"/>
      </w:pPr>
      <w:r>
        <w:rPr>
          <w:rFonts w:ascii="Times New Roman"/>
          <w:b w:val="false"/>
          <w:i w:val="false"/>
          <w:color w:val="000000"/>
          <w:sz w:val="28"/>
        </w:rPr>
        <w:t>
      Шоттың дебеті бойынша қаржылық емес тәуекелге тәуекелдік түзетуді азайту және (немесе) есептен шығару көрсетіледі.</w:t>
      </w:r>
    </w:p>
    <w:p>
      <w:pPr>
        <w:spacing w:after="0"/>
        <w:ind w:left="0"/>
        <w:jc w:val="both"/>
      </w:pPr>
      <w:r>
        <w:rPr>
          <w:rFonts w:ascii="Times New Roman"/>
          <w:b w:val="false"/>
          <w:i w:val="false"/>
          <w:color w:val="000000"/>
          <w:sz w:val="28"/>
        </w:rPr>
        <w:t>
      4040 14 "Шығын компоненті (күтілетін ақша ағындарын ең жақсы бағалау бойынша)" (пассив). Шығын компоненті (сақтандыру (қайта сақтандыру) шарттарын өтеудің қалған бөлігі бойынша күтілетін ақша ағынын ең жақсы бағалау бойынша" (пассив).</w:t>
      </w:r>
    </w:p>
    <w:p>
      <w:pPr>
        <w:spacing w:after="0"/>
        <w:ind w:left="0"/>
        <w:jc w:val="both"/>
      </w:pPr>
      <w:r>
        <w:rPr>
          <w:rFonts w:ascii="Times New Roman"/>
          <w:b w:val="false"/>
          <w:i w:val="false"/>
          <w:color w:val="000000"/>
          <w:sz w:val="28"/>
        </w:rPr>
        <w:t>
      Мақсаты: Сақтандыру (қайта сақтандыру) шарттарын өтеудің қалған бөлігі бойынша күтілетін ақша ағынын ең жақсы бағалау бойынша шығын компонентін есепке алу.</w:t>
      </w:r>
    </w:p>
    <w:p>
      <w:pPr>
        <w:spacing w:after="0"/>
        <w:ind w:left="0"/>
        <w:jc w:val="both"/>
      </w:pPr>
      <w:r>
        <w:rPr>
          <w:rFonts w:ascii="Times New Roman"/>
          <w:b w:val="false"/>
          <w:i w:val="false"/>
          <w:color w:val="000000"/>
          <w:sz w:val="28"/>
        </w:rPr>
        <w:t>
      Шоттың кредиті бойынша сақтандыру (қайта сақтандыру) шарттарын өтеудің қалған бөлігі бойынша күтілетін ақша ағынын ең жақсы бағалау бойынша шығын компоненті көрсетіледі.</w:t>
      </w:r>
    </w:p>
    <w:p>
      <w:pPr>
        <w:spacing w:after="0"/>
        <w:ind w:left="0"/>
        <w:jc w:val="both"/>
      </w:pPr>
      <w:r>
        <w:rPr>
          <w:rFonts w:ascii="Times New Roman"/>
          <w:b w:val="false"/>
          <w:i w:val="false"/>
          <w:color w:val="000000"/>
          <w:sz w:val="28"/>
        </w:rPr>
        <w:t>
      Шоттың дебеті бойынша сақтандыру (қайта сақтандыру) шарттарын өтеудің қалған бөлігі бойынша күтілетін ақша ағынын ең жақсы бағалау бойынша шығын компонентінің азаюы көрсетіледі.</w:t>
      </w:r>
    </w:p>
    <w:p>
      <w:pPr>
        <w:spacing w:after="0"/>
        <w:ind w:left="0"/>
        <w:jc w:val="both"/>
      </w:pPr>
      <w:r>
        <w:rPr>
          <w:rFonts w:ascii="Times New Roman"/>
          <w:b w:val="false"/>
          <w:i w:val="false"/>
          <w:color w:val="000000"/>
          <w:sz w:val="28"/>
        </w:rPr>
        <w:t>
      4040 15 "Шығын компоненті (сақтандыру (қайта сақтандыру) шарттарын өтеудің қалған бөлігі бойынша қаржылық емес тәуекелге тәуекелдік түзету бойынша)" (пассив).</w:t>
      </w:r>
    </w:p>
    <w:p>
      <w:pPr>
        <w:spacing w:after="0"/>
        <w:ind w:left="0"/>
        <w:jc w:val="both"/>
      </w:pPr>
      <w:r>
        <w:rPr>
          <w:rFonts w:ascii="Times New Roman"/>
          <w:b w:val="false"/>
          <w:i w:val="false"/>
          <w:color w:val="000000"/>
          <w:sz w:val="28"/>
        </w:rPr>
        <w:t>
      Мақсаты: Сақтандыру (қайта сақтандыру) шарттарын өтеудің қалған бөлігі бойынша қаржылық емес тәуекелге тәуекелдік түзету бойынша шығын компонентін есепке алу.</w:t>
      </w:r>
    </w:p>
    <w:p>
      <w:pPr>
        <w:spacing w:after="0"/>
        <w:ind w:left="0"/>
        <w:jc w:val="both"/>
      </w:pPr>
      <w:r>
        <w:rPr>
          <w:rFonts w:ascii="Times New Roman"/>
          <w:b w:val="false"/>
          <w:i w:val="false"/>
          <w:color w:val="000000"/>
          <w:sz w:val="28"/>
        </w:rPr>
        <w:t>
      Шоттың кредиті бойынша сақтандыру (қайта сақтандыру) шарттарын өтеудің қалған бөлігі бойынша қаржылық емес тәуекелге тәуекелдік түзету бойынша шығын компоненті көрсетіледі.</w:t>
      </w:r>
    </w:p>
    <w:p>
      <w:pPr>
        <w:spacing w:after="0"/>
        <w:ind w:left="0"/>
        <w:jc w:val="both"/>
      </w:pPr>
      <w:r>
        <w:rPr>
          <w:rFonts w:ascii="Times New Roman"/>
          <w:b w:val="false"/>
          <w:i w:val="false"/>
          <w:color w:val="000000"/>
          <w:sz w:val="28"/>
        </w:rPr>
        <w:t>
      Шоттың дебеті бойынша сақтандыру (қайта сақтандыру) шарттарын өтеудің қалған бөлігі бойынша қаржылық емес тәуекелге тәуекелдік түзету бойынша шығын компонентінің азаюы көрсетіледі.</w:t>
      </w:r>
    </w:p>
    <w:p>
      <w:pPr>
        <w:spacing w:after="0"/>
        <w:ind w:left="0"/>
        <w:jc w:val="both"/>
      </w:pPr>
      <w:r>
        <w:rPr>
          <w:rFonts w:ascii="Times New Roman"/>
          <w:b w:val="false"/>
          <w:i w:val="false"/>
          <w:color w:val="000000"/>
          <w:sz w:val="28"/>
        </w:rPr>
        <w:t>
      4040 16 "Ұсталатын қайта сақтандыру шарттары бойынша маржа" (пассив).</w:t>
      </w:r>
    </w:p>
    <w:p>
      <w:pPr>
        <w:spacing w:after="0"/>
        <w:ind w:left="0"/>
        <w:jc w:val="both"/>
      </w:pPr>
      <w:r>
        <w:rPr>
          <w:rFonts w:ascii="Times New Roman"/>
          <w:b w:val="false"/>
          <w:i w:val="false"/>
          <w:color w:val="000000"/>
          <w:sz w:val="28"/>
        </w:rPr>
        <w:t>
      Мақсаты: ұсталатын қайта сақтандыру шарттарының тобы бойынша шартта көзделген қызметтер үшін маржаны есепке алу.</w:t>
      </w:r>
    </w:p>
    <w:p>
      <w:pPr>
        <w:spacing w:after="0"/>
        <w:ind w:left="0"/>
        <w:jc w:val="both"/>
      </w:pPr>
      <w:r>
        <w:rPr>
          <w:rFonts w:ascii="Times New Roman"/>
          <w:b w:val="false"/>
          <w:i w:val="false"/>
          <w:color w:val="000000"/>
          <w:sz w:val="28"/>
        </w:rPr>
        <w:t>
      Шоттың кредиті бойынша ұсталатын қайта сақтандыру шарттарының тобы бойынша шартта көзделген қызметтер үшін маржа көрсетіледі.</w:t>
      </w:r>
    </w:p>
    <w:p>
      <w:pPr>
        <w:spacing w:after="0"/>
        <w:ind w:left="0"/>
        <w:jc w:val="both"/>
      </w:pPr>
      <w:r>
        <w:rPr>
          <w:rFonts w:ascii="Times New Roman"/>
          <w:b w:val="false"/>
          <w:i w:val="false"/>
          <w:color w:val="000000"/>
          <w:sz w:val="28"/>
        </w:rPr>
        <w:t>
      Шоттың дебеті бойынша ұсталатын қайта сақтандыру шарттарының тобы бойынша шартта көзделген қызметтер үшін маржаның есептен шығарылуы көрсетіледі.</w:t>
      </w:r>
    </w:p>
    <w:p>
      <w:pPr>
        <w:spacing w:after="0"/>
        <w:ind w:left="0"/>
        <w:jc w:val="both"/>
      </w:pPr>
      <w:r>
        <w:rPr>
          <w:rFonts w:ascii="Times New Roman"/>
          <w:b w:val="false"/>
          <w:i w:val="false"/>
          <w:color w:val="000000"/>
          <w:sz w:val="28"/>
        </w:rPr>
        <w:t>
      4040 17 "Сақтандыру шарттары бойынша сақтандыру сыйлықақылары" (контрпассив).</w:t>
      </w:r>
    </w:p>
    <w:p>
      <w:pPr>
        <w:spacing w:after="0"/>
        <w:ind w:left="0"/>
        <w:jc w:val="both"/>
      </w:pPr>
      <w:r>
        <w:rPr>
          <w:rFonts w:ascii="Times New Roman"/>
          <w:b w:val="false"/>
          <w:i w:val="false"/>
          <w:color w:val="000000"/>
          <w:sz w:val="28"/>
        </w:rPr>
        <w:t>
      Мақсаты: сақтандыру шарттары бойынша болашақ ақша ағынының бағалау сомасын есепке алу.</w:t>
      </w:r>
    </w:p>
    <w:p>
      <w:pPr>
        <w:spacing w:after="0"/>
        <w:ind w:left="0"/>
        <w:jc w:val="both"/>
      </w:pPr>
      <w:r>
        <w:rPr>
          <w:rFonts w:ascii="Times New Roman"/>
          <w:b w:val="false"/>
          <w:i w:val="false"/>
          <w:color w:val="000000"/>
          <w:sz w:val="28"/>
        </w:rPr>
        <w:t>
      Шоттың дебеті бойынша сақтандыру шарттары бойынша болашақ ақша ағынының бағалау сомасы көрсетіледі.</w:t>
      </w:r>
    </w:p>
    <w:p>
      <w:pPr>
        <w:spacing w:after="0"/>
        <w:ind w:left="0"/>
        <w:jc w:val="both"/>
      </w:pPr>
      <w:r>
        <w:rPr>
          <w:rFonts w:ascii="Times New Roman"/>
          <w:b w:val="false"/>
          <w:i w:val="false"/>
          <w:color w:val="000000"/>
          <w:sz w:val="28"/>
        </w:rPr>
        <w:t>
      Шоттың кредиті бойынша сақтандыру шарттары бойынша болашақ ақша ағынының бағалау сомасын есептен шығару және (немесе) азайту көрсетіледі.</w:t>
      </w:r>
    </w:p>
    <w:p>
      <w:pPr>
        <w:spacing w:after="0"/>
        <w:ind w:left="0"/>
        <w:jc w:val="both"/>
      </w:pPr>
      <w:r>
        <w:rPr>
          <w:rFonts w:ascii="Times New Roman"/>
          <w:b w:val="false"/>
          <w:i w:val="false"/>
          <w:color w:val="000000"/>
          <w:sz w:val="28"/>
        </w:rPr>
        <w:t>
      4040 18 "Шығарылған қайта сақтандыру шарттары бойынша сақтандыру сыйлықақылары" (контрпассив).</w:t>
      </w:r>
    </w:p>
    <w:p>
      <w:pPr>
        <w:spacing w:after="0"/>
        <w:ind w:left="0"/>
        <w:jc w:val="both"/>
      </w:pPr>
      <w:r>
        <w:rPr>
          <w:rFonts w:ascii="Times New Roman"/>
          <w:b w:val="false"/>
          <w:i w:val="false"/>
          <w:color w:val="000000"/>
          <w:sz w:val="28"/>
        </w:rPr>
        <w:t>
      Мақсаты: шығарылған қайта сақтандыру шарттары бойынша болашақ ақша ағынының бағалау сомасын есепке алу.</w:t>
      </w:r>
    </w:p>
    <w:p>
      <w:pPr>
        <w:spacing w:after="0"/>
        <w:ind w:left="0"/>
        <w:jc w:val="both"/>
      </w:pPr>
      <w:r>
        <w:rPr>
          <w:rFonts w:ascii="Times New Roman"/>
          <w:b w:val="false"/>
          <w:i w:val="false"/>
          <w:color w:val="000000"/>
          <w:sz w:val="28"/>
        </w:rPr>
        <w:t>
      Шоттың дебеті бойынша шығарылған қайта сақтандыру шарттары бойынша болашақ ақша ағынының бағалау сомасы көрсетіледі.</w:t>
      </w:r>
    </w:p>
    <w:p>
      <w:pPr>
        <w:spacing w:after="0"/>
        <w:ind w:left="0"/>
        <w:jc w:val="both"/>
      </w:pPr>
      <w:r>
        <w:rPr>
          <w:rFonts w:ascii="Times New Roman"/>
          <w:b w:val="false"/>
          <w:i w:val="false"/>
          <w:color w:val="000000"/>
          <w:sz w:val="28"/>
        </w:rPr>
        <w:t>
      Шоттың кредиті бойынша шығарылған қайта сақтандыру шарттары бойынша болашақ ақша ағынының бағалау сомасын есептен шығару және (немесе) азайту көрсетіледі.</w:t>
      </w:r>
    </w:p>
    <w:p>
      <w:pPr>
        <w:spacing w:after="0"/>
        <w:ind w:left="0"/>
        <w:jc w:val="both"/>
      </w:pPr>
      <w:r>
        <w:rPr>
          <w:rFonts w:ascii="Times New Roman"/>
          <w:b w:val="false"/>
          <w:i w:val="false"/>
          <w:color w:val="000000"/>
          <w:sz w:val="28"/>
        </w:rPr>
        <w:t xml:space="preserve">
      4040 19 "Исламдық сақтандыру шарттары бойынша міндеттемелер" </w:t>
      </w:r>
    </w:p>
    <w:p>
      <w:pPr>
        <w:spacing w:after="0"/>
        <w:ind w:left="0"/>
        <w:jc w:val="both"/>
      </w:pPr>
      <w:r>
        <w:rPr>
          <w:rFonts w:ascii="Times New Roman"/>
          <w:b w:val="false"/>
          <w:i w:val="false"/>
          <w:color w:val="000000"/>
          <w:sz w:val="28"/>
        </w:rPr>
        <w:t xml:space="preserve">
      Мақсаты: жалпы бағалау моделі негізінде бағаланатын исламдық сақтандыру шарттарының топтары бойынша ақша ағыны жөніндегі міндеттемелерді есепке алу. </w:t>
      </w:r>
    </w:p>
    <w:p>
      <w:pPr>
        <w:spacing w:after="0"/>
        <w:ind w:left="0"/>
        <w:jc w:val="both"/>
      </w:pPr>
      <w:r>
        <w:rPr>
          <w:rFonts w:ascii="Times New Roman"/>
          <w:b w:val="false"/>
          <w:i w:val="false"/>
          <w:color w:val="000000"/>
          <w:sz w:val="28"/>
        </w:rPr>
        <w:t xml:space="preserve">
      Шоттың кредиті бойынша исламдық сақтандыру шарттары бойынша ақша ағыны жөніндегі міндеттемелер көрсетіледі. </w:t>
      </w:r>
    </w:p>
    <w:p>
      <w:pPr>
        <w:spacing w:after="0"/>
        <w:ind w:left="0"/>
        <w:jc w:val="both"/>
      </w:pPr>
      <w:r>
        <w:rPr>
          <w:rFonts w:ascii="Times New Roman"/>
          <w:b w:val="false"/>
          <w:i w:val="false"/>
          <w:color w:val="000000"/>
          <w:sz w:val="28"/>
        </w:rPr>
        <w:t>
      Шоттың дебеті бойынша исламдық сақтандыру шарттары бойынша ақша ағыны жөніндегі міндеттемелерді есептен шығару/азайту көрсетіледі.</w:t>
      </w:r>
    </w:p>
    <w:p>
      <w:pPr>
        <w:spacing w:after="0"/>
        <w:ind w:left="0"/>
        <w:jc w:val="both"/>
      </w:pPr>
      <w:r>
        <w:rPr>
          <w:rFonts w:ascii="Times New Roman"/>
          <w:b w:val="false"/>
          <w:i w:val="false"/>
          <w:color w:val="000000"/>
          <w:sz w:val="28"/>
        </w:rPr>
        <w:t>
      4040 21 "Туындаған шығын бойынша сақтандыру (қайта сақтандыру) шарттары бойынша ақша ағыны бойынша міндеттемелер" (пассив).</w:t>
      </w:r>
    </w:p>
    <w:p>
      <w:pPr>
        <w:spacing w:after="0"/>
        <w:ind w:left="0"/>
        <w:jc w:val="both"/>
      </w:pPr>
      <w:r>
        <w:rPr>
          <w:rFonts w:ascii="Times New Roman"/>
          <w:b w:val="false"/>
          <w:i w:val="false"/>
          <w:color w:val="000000"/>
          <w:sz w:val="28"/>
        </w:rPr>
        <w:t>
      Мақсаты: өткен кезеңдердің қызметтеріне қатысты шарттарды орындау бойынша ақша ағыны қамтылатын туындаған сақтандыру шығыны бойынша сақтандыру (қайта сақтандыру) шарттары бойынша міндеттемелерді есепке алу.</w:t>
      </w:r>
    </w:p>
    <w:p>
      <w:pPr>
        <w:spacing w:after="0"/>
        <w:ind w:left="0"/>
        <w:jc w:val="both"/>
      </w:pPr>
      <w:r>
        <w:rPr>
          <w:rFonts w:ascii="Times New Roman"/>
          <w:b w:val="false"/>
          <w:i w:val="false"/>
          <w:color w:val="000000"/>
          <w:sz w:val="28"/>
        </w:rPr>
        <w:t>
      Шоттың кредиті бойынша туындаған сақтандыру шығыны бойынша сақтандыру (қайта сақтандыру) шарттары бойынша міндеттемелер көрсетіледі.</w:t>
      </w:r>
    </w:p>
    <w:p>
      <w:pPr>
        <w:spacing w:after="0"/>
        <w:ind w:left="0"/>
        <w:jc w:val="both"/>
      </w:pPr>
      <w:r>
        <w:rPr>
          <w:rFonts w:ascii="Times New Roman"/>
          <w:b w:val="false"/>
          <w:i w:val="false"/>
          <w:color w:val="000000"/>
          <w:sz w:val="28"/>
        </w:rPr>
        <w:t>
      Шоттың дебеті бойынша туындаған сақтандыру шығыны бойынша сақтандыру (қайта сақтандыру) шарттары бойынша міндеттемелерді есептен шығару/азайту көрсетіледі.</w:t>
      </w:r>
    </w:p>
    <w:p>
      <w:pPr>
        <w:spacing w:after="0"/>
        <w:ind w:left="0"/>
        <w:jc w:val="both"/>
      </w:pPr>
      <w:r>
        <w:rPr>
          <w:rFonts w:ascii="Times New Roman"/>
          <w:b w:val="false"/>
          <w:i w:val="false"/>
          <w:color w:val="000000"/>
          <w:sz w:val="28"/>
        </w:rPr>
        <w:t>
      4040 22 "Туындаған шығын бойынша қаржылық емес тәуекелге тәуекелдік түзету" (пассив).</w:t>
      </w:r>
    </w:p>
    <w:p>
      <w:pPr>
        <w:spacing w:after="0"/>
        <w:ind w:left="0"/>
        <w:jc w:val="both"/>
      </w:pPr>
      <w:r>
        <w:rPr>
          <w:rFonts w:ascii="Times New Roman"/>
          <w:b w:val="false"/>
          <w:i w:val="false"/>
          <w:color w:val="000000"/>
          <w:sz w:val="28"/>
        </w:rPr>
        <w:t>
      Мақсаты: туындаған шығын бойынша қаржылық емес тәуекелге тәуекелдік түзетуді есепке алу.</w:t>
      </w:r>
    </w:p>
    <w:p>
      <w:pPr>
        <w:spacing w:after="0"/>
        <w:ind w:left="0"/>
        <w:jc w:val="both"/>
      </w:pPr>
      <w:r>
        <w:rPr>
          <w:rFonts w:ascii="Times New Roman"/>
          <w:b w:val="false"/>
          <w:i w:val="false"/>
          <w:color w:val="000000"/>
          <w:sz w:val="28"/>
        </w:rPr>
        <w:t>
      Шоттың кредиті бойынша туындаған шығын бойынша қаржылық емес тәуекелге тәуекелдік түзету көрсетіледі.</w:t>
      </w:r>
    </w:p>
    <w:p>
      <w:pPr>
        <w:spacing w:after="0"/>
        <w:ind w:left="0"/>
        <w:jc w:val="both"/>
      </w:pPr>
      <w:r>
        <w:rPr>
          <w:rFonts w:ascii="Times New Roman"/>
          <w:b w:val="false"/>
          <w:i w:val="false"/>
          <w:color w:val="000000"/>
          <w:sz w:val="28"/>
        </w:rPr>
        <w:t>
      Шоттың дебеті бойынша туындаған шығын бойынша қаржылық емес тәуекелге тәуекелдік түзетудің азаюы және (немесе) есептен шығарылуы көрсетіледі.</w:t>
      </w:r>
    </w:p>
    <w:p>
      <w:pPr>
        <w:spacing w:after="0"/>
        <w:ind w:left="0"/>
        <w:jc w:val="both"/>
      </w:pPr>
      <w:r>
        <w:rPr>
          <w:rFonts w:ascii="Times New Roman"/>
          <w:b w:val="false"/>
          <w:i w:val="false"/>
          <w:color w:val="000000"/>
          <w:sz w:val="28"/>
        </w:rPr>
        <w:t>
      4040 23 "Ұсталатын қайта сақтандыру шарттарын өтеудің қалған бөлігі бойынша ақша ағыны бойынша міндеттемелер" (пассив).</w:t>
      </w:r>
    </w:p>
    <w:p>
      <w:pPr>
        <w:spacing w:after="0"/>
        <w:ind w:left="0"/>
        <w:jc w:val="both"/>
      </w:pPr>
      <w:r>
        <w:rPr>
          <w:rFonts w:ascii="Times New Roman"/>
          <w:b w:val="false"/>
          <w:i w:val="false"/>
          <w:color w:val="000000"/>
          <w:sz w:val="28"/>
        </w:rPr>
        <w:t>
      Мақсаты: ұсталатын қайта сақтандыру шарттары бойынша міндеттемелерді есепке алу.</w:t>
      </w:r>
    </w:p>
    <w:p>
      <w:pPr>
        <w:spacing w:after="0"/>
        <w:ind w:left="0"/>
        <w:jc w:val="both"/>
      </w:pPr>
      <w:r>
        <w:rPr>
          <w:rFonts w:ascii="Times New Roman"/>
          <w:b w:val="false"/>
          <w:i w:val="false"/>
          <w:color w:val="000000"/>
          <w:sz w:val="28"/>
        </w:rPr>
        <w:t>
      Шоттың кредиті бойынша ұсталатын қайта сақтандыру шарттары бойынша міндеттемелер көрсетіледі.</w:t>
      </w:r>
    </w:p>
    <w:p>
      <w:pPr>
        <w:spacing w:after="0"/>
        <w:ind w:left="0"/>
        <w:jc w:val="both"/>
      </w:pPr>
      <w:r>
        <w:rPr>
          <w:rFonts w:ascii="Times New Roman"/>
          <w:b w:val="false"/>
          <w:i w:val="false"/>
          <w:color w:val="000000"/>
          <w:sz w:val="28"/>
        </w:rPr>
        <w:t>
      Шоттың дебеті бойынша ұсталатын қайта сақтандыру шарттары бойынша міндеттемелерді есептен шығару/азайту көрсетіледі.</w:t>
      </w:r>
    </w:p>
    <w:p>
      <w:pPr>
        <w:spacing w:after="0"/>
        <w:ind w:left="0"/>
        <w:jc w:val="both"/>
      </w:pPr>
      <w:r>
        <w:rPr>
          <w:rFonts w:ascii="Times New Roman"/>
          <w:b w:val="false"/>
          <w:i w:val="false"/>
          <w:color w:val="000000"/>
          <w:sz w:val="28"/>
        </w:rPr>
        <w:t>
      4110 "Жеткізушілерге және мердігерлерге ұзақ мерзімді кредиторлық берешек" (пассив).</w:t>
      </w:r>
    </w:p>
    <w:p>
      <w:pPr>
        <w:spacing w:after="0"/>
        <w:ind w:left="0"/>
        <w:jc w:val="both"/>
      </w:pPr>
      <w:r>
        <w:rPr>
          <w:rFonts w:ascii="Times New Roman"/>
          <w:b w:val="false"/>
          <w:i w:val="false"/>
          <w:color w:val="000000"/>
          <w:sz w:val="28"/>
        </w:rPr>
        <w:t>
      Мақсаты: ұсынылған шотты төлеу уақытына қарамастан, тауар-материалдық қорларды жеткізу немесе қайта өңдеу бойынша шығыстарды қоса алғанда, алынған тауар-материалдық қорлардың және негізгі құрал-жабдықтардың, қабылданған жұмыстар мен алынған қызметтердің құнын төлеу бойынша жеткізушілер мен мердігерлер алдындағы ұзақ мерзімді кредиторлық берешектің сомаларын есепке алу.</w:t>
      </w:r>
    </w:p>
    <w:p>
      <w:pPr>
        <w:spacing w:after="0"/>
        <w:ind w:left="0"/>
        <w:jc w:val="both"/>
      </w:pPr>
      <w:r>
        <w:rPr>
          <w:rFonts w:ascii="Times New Roman"/>
          <w:b w:val="false"/>
          <w:i w:val="false"/>
          <w:color w:val="000000"/>
          <w:sz w:val="28"/>
        </w:rPr>
        <w:t>
      Шоттың кредиті бойынша ұсынылған шоттың төлену уақытына қарамастан, тауар-материалдық қорларды жеткізу немесе қайта өңдеу бойынша шығыстарды қоса алғанда, жеткізуші мен мердігер алдындағы алынған тауар-материалдық қорлардың және негізгі құрал-жабдықтардың, қабылданған жұмыстар мен алынған қызметтердің құнын төлеу бойынша ұзақ мерзімді кредиторлық берешектің сомасы жазылады.</w:t>
      </w:r>
    </w:p>
    <w:p>
      <w:pPr>
        <w:spacing w:after="0"/>
        <w:ind w:left="0"/>
        <w:jc w:val="both"/>
      </w:pPr>
      <w:r>
        <w:rPr>
          <w:rFonts w:ascii="Times New Roman"/>
          <w:b w:val="false"/>
          <w:i w:val="false"/>
          <w:color w:val="000000"/>
          <w:sz w:val="28"/>
        </w:rPr>
        <w:t>
      Шоттың дебеті бойынша ұсынылған шоттың төлену уақытына қарамастан, тауар-материалдық қорларды жеткізу немесе қайта өңдеу бойынша шығыстарды қоса алғанда, алынған тауар-материалдық қорлардың және негізгі құрал-жабдықтардың, қабылданған жұмыстар мен алынған қызметтердің құнын төлеу кезінде жеткізуші мен мердігер алдындағы ұзақ мерзімді кредиторлық берешектің сомаларын есептен шығару жазылады.</w:t>
      </w:r>
    </w:p>
    <w:p>
      <w:pPr>
        <w:spacing w:after="0"/>
        <w:ind w:left="0"/>
        <w:jc w:val="both"/>
      </w:pPr>
      <w:r>
        <w:rPr>
          <w:rFonts w:ascii="Times New Roman"/>
          <w:b w:val="false"/>
          <w:i w:val="false"/>
          <w:color w:val="000000"/>
          <w:sz w:val="28"/>
        </w:rPr>
        <w:t>
      4120 "Еншілес ұйымдарға ұзақ мерзімді кредиторлық берешек" (пассив).</w:t>
      </w:r>
    </w:p>
    <w:p>
      <w:pPr>
        <w:spacing w:after="0"/>
        <w:ind w:left="0"/>
        <w:jc w:val="both"/>
      </w:pPr>
      <w:r>
        <w:rPr>
          <w:rFonts w:ascii="Times New Roman"/>
          <w:b w:val="false"/>
          <w:i w:val="false"/>
          <w:color w:val="000000"/>
          <w:sz w:val="28"/>
        </w:rPr>
        <w:t>
      Мақсаты: мерзімі бір жылдан астам сатып алынған активтер және алынған қызметтер үшін еншілес ұйымдар алдындағы ұзақ мерзімді кредиторлық берешектің сомаларын есепке алу және еншілес ұйымдарға басқа да қысқа мерзімді кредиторлық берешек.</w:t>
      </w:r>
    </w:p>
    <w:p>
      <w:pPr>
        <w:spacing w:after="0"/>
        <w:ind w:left="0"/>
        <w:jc w:val="both"/>
      </w:pPr>
      <w:r>
        <w:rPr>
          <w:rFonts w:ascii="Times New Roman"/>
          <w:b w:val="false"/>
          <w:i w:val="false"/>
          <w:color w:val="000000"/>
          <w:sz w:val="28"/>
        </w:rPr>
        <w:t>
      Шоттың кредиті бойынша мерзімі бір жылдан астам сатып алынған активтер және алынған қызметтер үшін еншілес ұйымдар алдындағы ұзақ мерзімді кредиторлық берешегінің сомасы және еншілес ұйымдарға басқа да қысқа мерзімді кредиторлық берешек жазылады.</w:t>
      </w:r>
    </w:p>
    <w:p>
      <w:pPr>
        <w:spacing w:after="0"/>
        <w:ind w:left="0"/>
        <w:jc w:val="both"/>
      </w:pPr>
      <w:r>
        <w:rPr>
          <w:rFonts w:ascii="Times New Roman"/>
          <w:b w:val="false"/>
          <w:i w:val="false"/>
          <w:color w:val="000000"/>
          <w:sz w:val="28"/>
        </w:rPr>
        <w:t>
      Шоттың дебеті бойынша мерзімі бір жылдан жоғары сатып алынған активтер және алынған қызметтер үшін еншілес ұйымдар алдындағы ұзақ мерзімді кредиторлық берешегінің сомаларын және еншілес ұйымдарға басқа да қысқа мерзімді кредиторлық берешекті есептен шығару жазылады.</w:t>
      </w:r>
    </w:p>
    <w:p>
      <w:pPr>
        <w:spacing w:after="0"/>
        <w:ind w:left="0"/>
        <w:jc w:val="both"/>
      </w:pPr>
      <w:r>
        <w:rPr>
          <w:rFonts w:ascii="Times New Roman"/>
          <w:b w:val="false"/>
          <w:i w:val="false"/>
          <w:color w:val="000000"/>
          <w:sz w:val="28"/>
        </w:rPr>
        <w:t>
      4130 "Қауымдасқан және бірлескен ұйымдарға ұзақ мерзімді кредиторлық берешек" (пассив).</w:t>
      </w:r>
    </w:p>
    <w:p>
      <w:pPr>
        <w:spacing w:after="0"/>
        <w:ind w:left="0"/>
        <w:jc w:val="both"/>
      </w:pPr>
      <w:r>
        <w:rPr>
          <w:rFonts w:ascii="Times New Roman"/>
          <w:b w:val="false"/>
          <w:i w:val="false"/>
          <w:color w:val="000000"/>
          <w:sz w:val="28"/>
        </w:rPr>
        <w:t>
      Мақсаты: мерзімі бір жылдан жоғары сатып алынған активтер және алынған қызметтер үшін қауымдасқан және бірлескен ұйымдар алдындағы ұзақ мерзімді кредиторлық берешектің сомаларын және қауымдасқан және бірлескен ұйымдарға басқа да қысқа мерзімді кредиторлық берешекті есепке алу.</w:t>
      </w:r>
    </w:p>
    <w:p>
      <w:pPr>
        <w:spacing w:after="0"/>
        <w:ind w:left="0"/>
        <w:jc w:val="both"/>
      </w:pPr>
      <w:r>
        <w:rPr>
          <w:rFonts w:ascii="Times New Roman"/>
          <w:b w:val="false"/>
          <w:i w:val="false"/>
          <w:color w:val="000000"/>
          <w:sz w:val="28"/>
        </w:rPr>
        <w:t>
      Шоттың кредиті бойынша мерзімі бір жылдан жоғары сатып алынған активтер және алынған қызметтер үшін қауымдасқан және бірлескен ұйымдар алдындағы ұзақ мерзімді кредиторлық берешектің сомасы және қауымдасқан және бірлескен ұйымдарға басқа да қысқа мерзімді кредиторлық берешек жазылады.</w:t>
      </w:r>
    </w:p>
    <w:p>
      <w:pPr>
        <w:spacing w:after="0"/>
        <w:ind w:left="0"/>
        <w:jc w:val="both"/>
      </w:pPr>
      <w:r>
        <w:rPr>
          <w:rFonts w:ascii="Times New Roman"/>
          <w:b w:val="false"/>
          <w:i w:val="false"/>
          <w:color w:val="000000"/>
          <w:sz w:val="28"/>
        </w:rPr>
        <w:t>
      Шоттың дебеті бойынша мерзімі бір жылдан жоғары сатып алынған активтер және алынған қызметтер үшін еншілес ұйымдар алдындағы ұзақ мерзімді кредиторлық берешектің сомаларын және еншілес ұйымдарға басқа да қысқа мерзімді кредиторлық берешекті есептен шығару жазылады.</w:t>
      </w:r>
    </w:p>
    <w:p>
      <w:pPr>
        <w:spacing w:after="0"/>
        <w:ind w:left="0"/>
        <w:jc w:val="both"/>
      </w:pPr>
      <w:r>
        <w:rPr>
          <w:rFonts w:ascii="Times New Roman"/>
          <w:b w:val="false"/>
          <w:i w:val="false"/>
          <w:color w:val="000000"/>
          <w:sz w:val="28"/>
        </w:rPr>
        <w:t>
      4140 "Филиалдарға және құрылымдық бөлімшелерге ұзақ мерзімді кредиторлық берешек" (пассив).</w:t>
      </w:r>
    </w:p>
    <w:p>
      <w:pPr>
        <w:spacing w:after="0"/>
        <w:ind w:left="0"/>
        <w:jc w:val="both"/>
      </w:pPr>
      <w:r>
        <w:rPr>
          <w:rFonts w:ascii="Times New Roman"/>
          <w:b w:val="false"/>
          <w:i w:val="false"/>
          <w:color w:val="000000"/>
          <w:sz w:val="28"/>
        </w:rPr>
        <w:t>
      Мақсаты: ақша қаражатын филиалдардың және құрылымдық бөлімшелердің шоттарына есептен шығару бойынша түсімдердің сомаларын және филиалдар мен құрылымдық бөлімшелерге басқа да ұзақ мерзімді кредиторлық берешекті есепке алу.</w:t>
      </w:r>
    </w:p>
    <w:p>
      <w:pPr>
        <w:spacing w:after="0"/>
        <w:ind w:left="0"/>
        <w:jc w:val="both"/>
      </w:pPr>
      <w:r>
        <w:rPr>
          <w:rFonts w:ascii="Times New Roman"/>
          <w:b w:val="false"/>
          <w:i w:val="false"/>
          <w:color w:val="000000"/>
          <w:sz w:val="28"/>
        </w:rPr>
        <w:t>
      Шоттың кредиті бойынша филиал және құрылымдық бөлімше алдындағы ұзақ мерзімді кредиторлық берешектің сомасы жазылады.</w:t>
      </w:r>
    </w:p>
    <w:p>
      <w:pPr>
        <w:spacing w:after="0"/>
        <w:ind w:left="0"/>
        <w:jc w:val="both"/>
      </w:pPr>
      <w:r>
        <w:rPr>
          <w:rFonts w:ascii="Times New Roman"/>
          <w:b w:val="false"/>
          <w:i w:val="false"/>
          <w:color w:val="000000"/>
          <w:sz w:val="28"/>
        </w:rPr>
        <w:t>
      Шоттың дебеті бойынша филиал және құрылымдық бөлімше алдындағы ұзақ мерзімді кредиторлық берешектің сомаларын есептен шығару жазылады.</w:t>
      </w:r>
    </w:p>
    <w:p>
      <w:pPr>
        <w:spacing w:after="0"/>
        <w:ind w:left="0"/>
        <w:jc w:val="both"/>
      </w:pPr>
      <w:r>
        <w:rPr>
          <w:rFonts w:ascii="Times New Roman"/>
          <w:b w:val="false"/>
          <w:i w:val="false"/>
          <w:color w:val="000000"/>
          <w:sz w:val="28"/>
        </w:rPr>
        <w:t>
      4150 "Жалдау бойынша міндеттемелер (пассив).</w:t>
      </w:r>
    </w:p>
    <w:p>
      <w:pPr>
        <w:spacing w:after="0"/>
        <w:ind w:left="0"/>
        <w:jc w:val="both"/>
      </w:pPr>
      <w:r>
        <w:rPr>
          <w:rFonts w:ascii="Times New Roman"/>
          <w:b w:val="false"/>
          <w:i w:val="false"/>
          <w:color w:val="000000"/>
          <w:sz w:val="28"/>
        </w:rPr>
        <w:t>
      Мақсаты: жалдау бойынша міндеттемелер құнын есепке алу.</w:t>
      </w:r>
    </w:p>
    <w:p>
      <w:pPr>
        <w:spacing w:after="0"/>
        <w:ind w:left="0"/>
        <w:jc w:val="both"/>
      </w:pPr>
      <w:r>
        <w:rPr>
          <w:rFonts w:ascii="Times New Roman"/>
          <w:b w:val="false"/>
          <w:i w:val="false"/>
          <w:color w:val="000000"/>
          <w:sz w:val="28"/>
        </w:rPr>
        <w:t>
      Шоттың кредиті бойынша жалдау төлемдерінің келтірілген құны, жалдау бойынша міндеттемелер құнын түзету сомасы, жалдау шарты талаптарының өзгеруіне байланысты түзету сомасы жазылады.</w:t>
      </w:r>
    </w:p>
    <w:p>
      <w:pPr>
        <w:spacing w:after="0"/>
        <w:ind w:left="0"/>
        <w:jc w:val="both"/>
      </w:pPr>
      <w:r>
        <w:rPr>
          <w:rFonts w:ascii="Times New Roman"/>
          <w:b w:val="false"/>
          <w:i w:val="false"/>
          <w:color w:val="000000"/>
          <w:sz w:val="28"/>
        </w:rPr>
        <w:t>
      Шоттың дебеті бойынша жалдау бойынша міндеттемелер құнын түзету сомасы, жалдау бойынша міндеттемелерді қайта бағалау, жалдау шарты талаптарының өзгеруіне байланысты жалдау бойынша міндеттемелер құнын түзету сомасы, жалдау бойынша міндеттемелер сомасын өтеу кезінде оларды есептен шығару жазылады.</w:t>
      </w:r>
    </w:p>
    <w:p>
      <w:pPr>
        <w:spacing w:after="0"/>
        <w:ind w:left="0"/>
        <w:jc w:val="both"/>
      </w:pPr>
      <w:r>
        <w:rPr>
          <w:rFonts w:ascii="Times New Roman"/>
          <w:b w:val="false"/>
          <w:i w:val="false"/>
          <w:color w:val="000000"/>
          <w:sz w:val="28"/>
        </w:rPr>
        <w:t>
      4170 01 "Фьючерс мәмілесі бойынша міндеттемелер" (пассив).</w:t>
      </w:r>
    </w:p>
    <w:p>
      <w:pPr>
        <w:spacing w:after="0"/>
        <w:ind w:left="0"/>
        <w:jc w:val="both"/>
      </w:pPr>
      <w:r>
        <w:rPr>
          <w:rFonts w:ascii="Times New Roman"/>
          <w:b w:val="false"/>
          <w:i w:val="false"/>
          <w:color w:val="000000"/>
          <w:sz w:val="28"/>
        </w:rPr>
        <w:t>
      Мақсаты: фьючерс мәмілесі бойынша ұзақ мерзімді міндеттемелердің сомаларын есепке алу.</w:t>
      </w:r>
    </w:p>
    <w:p>
      <w:pPr>
        <w:spacing w:after="0"/>
        <w:ind w:left="0"/>
        <w:jc w:val="both"/>
      </w:pPr>
      <w:r>
        <w:rPr>
          <w:rFonts w:ascii="Times New Roman"/>
          <w:b w:val="false"/>
          <w:i w:val="false"/>
          <w:color w:val="000000"/>
          <w:sz w:val="28"/>
        </w:rPr>
        <w:t>
      Шоттың кредиті бойынша фьючерс мәмілесін жасау нәтижесінде туындаған міндеттемелердің сомалары, сондай-ақ теріс қайта бағалау сомалары жазылады.</w:t>
      </w:r>
    </w:p>
    <w:p>
      <w:pPr>
        <w:spacing w:after="0"/>
        <w:ind w:left="0"/>
        <w:jc w:val="both"/>
      </w:pPr>
      <w:r>
        <w:rPr>
          <w:rFonts w:ascii="Times New Roman"/>
          <w:b w:val="false"/>
          <w:i w:val="false"/>
          <w:color w:val="000000"/>
          <w:sz w:val="28"/>
        </w:rPr>
        <w:t>
      Шоттың дебеті бойынша туындаған міндеттемелердің сомалары оларды контрәріптеске төлеген немесе фьючерс мәмілесін жою кезінде, сондай-ақ оң қайта бағалау сомалары есептен шығарылады.</w:t>
      </w:r>
    </w:p>
    <w:p>
      <w:pPr>
        <w:spacing w:after="0"/>
        <w:ind w:left="0"/>
        <w:jc w:val="both"/>
      </w:pPr>
      <w:r>
        <w:rPr>
          <w:rFonts w:ascii="Times New Roman"/>
          <w:b w:val="false"/>
          <w:i w:val="false"/>
          <w:color w:val="000000"/>
          <w:sz w:val="28"/>
        </w:rPr>
        <w:t>
      4170 02 "Форвард мәмілесі бойынша міндеттемелер" (пассив).</w:t>
      </w:r>
    </w:p>
    <w:p>
      <w:pPr>
        <w:spacing w:after="0"/>
        <w:ind w:left="0"/>
        <w:jc w:val="both"/>
      </w:pPr>
      <w:r>
        <w:rPr>
          <w:rFonts w:ascii="Times New Roman"/>
          <w:b w:val="false"/>
          <w:i w:val="false"/>
          <w:color w:val="000000"/>
          <w:sz w:val="28"/>
        </w:rPr>
        <w:t>
      Мақсаты: форвард мәмілесі бойынша ұзақ мерзімді міндеттемелердің сомаларын есепке алу.</w:t>
      </w:r>
    </w:p>
    <w:p>
      <w:pPr>
        <w:spacing w:after="0"/>
        <w:ind w:left="0"/>
        <w:jc w:val="both"/>
      </w:pPr>
      <w:r>
        <w:rPr>
          <w:rFonts w:ascii="Times New Roman"/>
          <w:b w:val="false"/>
          <w:i w:val="false"/>
          <w:color w:val="000000"/>
          <w:sz w:val="28"/>
        </w:rPr>
        <w:t>
      Шоттың кредиті бойынша форвард мәмілесін жасау нәтижесінде туындаған міндеттемелердің сомалары жазылады.</w:t>
      </w:r>
    </w:p>
    <w:p>
      <w:pPr>
        <w:spacing w:after="0"/>
        <w:ind w:left="0"/>
        <w:jc w:val="both"/>
      </w:pPr>
      <w:r>
        <w:rPr>
          <w:rFonts w:ascii="Times New Roman"/>
          <w:b w:val="false"/>
          <w:i w:val="false"/>
          <w:color w:val="000000"/>
          <w:sz w:val="28"/>
        </w:rPr>
        <w:t>
      Шоттың дебеті бойынша туындаған міндеттемелердің сомалары оларды контрәріптеске төлеген немесе форвард мәмілесін жою кезінде, сондай-ақ оң қайта бағалау сомалары есептен шығарылады.</w:t>
      </w:r>
    </w:p>
    <w:p>
      <w:pPr>
        <w:spacing w:after="0"/>
        <w:ind w:left="0"/>
        <w:jc w:val="both"/>
      </w:pPr>
      <w:r>
        <w:rPr>
          <w:rFonts w:ascii="Times New Roman"/>
          <w:b w:val="false"/>
          <w:i w:val="false"/>
          <w:color w:val="000000"/>
          <w:sz w:val="28"/>
        </w:rPr>
        <w:t>
      4170 03 "Опцион мәмілесі бойынша міндеттемелер" (пассив).</w:t>
      </w:r>
    </w:p>
    <w:p>
      <w:pPr>
        <w:spacing w:after="0"/>
        <w:ind w:left="0"/>
        <w:jc w:val="both"/>
      </w:pPr>
      <w:r>
        <w:rPr>
          <w:rFonts w:ascii="Times New Roman"/>
          <w:b w:val="false"/>
          <w:i w:val="false"/>
          <w:color w:val="000000"/>
          <w:sz w:val="28"/>
        </w:rPr>
        <w:t>
      Мақсаты: опцион мәмілесі бойынша ұзақ мерзімді міндеттемелердің сомаларын есепке алу.</w:t>
      </w:r>
    </w:p>
    <w:p>
      <w:pPr>
        <w:spacing w:after="0"/>
        <w:ind w:left="0"/>
        <w:jc w:val="both"/>
      </w:pPr>
      <w:r>
        <w:rPr>
          <w:rFonts w:ascii="Times New Roman"/>
          <w:b w:val="false"/>
          <w:i w:val="false"/>
          <w:color w:val="000000"/>
          <w:sz w:val="28"/>
        </w:rPr>
        <w:t>
      Шоттың кредиті бойынша опцион мәмілесін жасау нәтижесінде туындаған міндеттемелердің сомалары, сондай-ақ теріс қайта бағалау сомалары жазылады.</w:t>
      </w:r>
    </w:p>
    <w:p>
      <w:pPr>
        <w:spacing w:after="0"/>
        <w:ind w:left="0"/>
        <w:jc w:val="both"/>
      </w:pPr>
      <w:r>
        <w:rPr>
          <w:rFonts w:ascii="Times New Roman"/>
          <w:b w:val="false"/>
          <w:i w:val="false"/>
          <w:color w:val="000000"/>
          <w:sz w:val="28"/>
        </w:rPr>
        <w:t>
      Шоттың дебеті бойынша туындаған міндеттемелердің сомалары оларды контрәріптеске төлеген немесе опцион мәмілесін жою кезінде, сондай-ақ оң қайта бағалау сомалары есептен шығарылады.</w:t>
      </w:r>
    </w:p>
    <w:p>
      <w:pPr>
        <w:spacing w:after="0"/>
        <w:ind w:left="0"/>
        <w:jc w:val="both"/>
      </w:pPr>
      <w:r>
        <w:rPr>
          <w:rFonts w:ascii="Times New Roman"/>
          <w:b w:val="false"/>
          <w:i w:val="false"/>
          <w:color w:val="000000"/>
          <w:sz w:val="28"/>
        </w:rPr>
        <w:t>
      4170 04 "Своп мәмілесі бойынша міндеттемелер" (пассив).</w:t>
      </w:r>
    </w:p>
    <w:p>
      <w:pPr>
        <w:spacing w:after="0"/>
        <w:ind w:left="0"/>
        <w:jc w:val="both"/>
      </w:pPr>
      <w:r>
        <w:rPr>
          <w:rFonts w:ascii="Times New Roman"/>
          <w:b w:val="false"/>
          <w:i w:val="false"/>
          <w:color w:val="000000"/>
          <w:sz w:val="28"/>
        </w:rPr>
        <w:t>
      Мақсаты: своп мәмілесі бойынша ұзақ мерзімді міндеттемелердің сомаларын есепке алу.</w:t>
      </w:r>
    </w:p>
    <w:p>
      <w:pPr>
        <w:spacing w:after="0"/>
        <w:ind w:left="0"/>
        <w:jc w:val="both"/>
      </w:pPr>
      <w:r>
        <w:rPr>
          <w:rFonts w:ascii="Times New Roman"/>
          <w:b w:val="false"/>
          <w:i w:val="false"/>
          <w:color w:val="000000"/>
          <w:sz w:val="28"/>
        </w:rPr>
        <w:t>
      Шоттың кредиті бойынша своп мәмілесін жасау нәтижесінде туындаған міндеттемелердің сомалары, сондай-ақ теріс қайта бағалау сомалары жазылады.</w:t>
      </w:r>
    </w:p>
    <w:p>
      <w:pPr>
        <w:spacing w:after="0"/>
        <w:ind w:left="0"/>
        <w:jc w:val="both"/>
      </w:pPr>
      <w:r>
        <w:rPr>
          <w:rFonts w:ascii="Times New Roman"/>
          <w:b w:val="false"/>
          <w:i w:val="false"/>
          <w:color w:val="000000"/>
          <w:sz w:val="28"/>
        </w:rPr>
        <w:t>
      Шоттың дебеті бойынша туындаған міндеттемелердің сомалары оларды контрәріптеске төлеген немесе своп мәмілесін жою кезінде, сондай-ақ оң қайта бағалау сомалары есептен шығарылады.</w:t>
      </w:r>
    </w:p>
    <w:p>
      <w:pPr>
        <w:spacing w:after="0"/>
        <w:ind w:left="0"/>
        <w:jc w:val="both"/>
      </w:pPr>
      <w:r>
        <w:rPr>
          <w:rFonts w:ascii="Times New Roman"/>
          <w:b w:val="false"/>
          <w:i w:val="false"/>
          <w:color w:val="000000"/>
          <w:sz w:val="28"/>
        </w:rPr>
        <w:t>
      4170 05 "Басқа да туынды қаржы құралдарымен мәмілелер бойынша міндеттемелер" (пассив).</w:t>
      </w:r>
    </w:p>
    <w:p>
      <w:pPr>
        <w:spacing w:after="0"/>
        <w:ind w:left="0"/>
        <w:jc w:val="both"/>
      </w:pPr>
      <w:r>
        <w:rPr>
          <w:rFonts w:ascii="Times New Roman"/>
          <w:b w:val="false"/>
          <w:i w:val="false"/>
          <w:color w:val="000000"/>
          <w:sz w:val="28"/>
        </w:rPr>
        <w:t>
      Мақсаты: басқа да туынды қаржы құралдарымен мәмілелер бойынша ұзақ мерзімді міндеттемелердің сомаларын есепке алу.</w:t>
      </w:r>
    </w:p>
    <w:p>
      <w:pPr>
        <w:spacing w:after="0"/>
        <w:ind w:left="0"/>
        <w:jc w:val="both"/>
      </w:pPr>
      <w:r>
        <w:rPr>
          <w:rFonts w:ascii="Times New Roman"/>
          <w:b w:val="false"/>
          <w:i w:val="false"/>
          <w:color w:val="000000"/>
          <w:sz w:val="28"/>
        </w:rPr>
        <w:t>
      Шоттың кредиті бойынша басқа да туынды қаржы құралдарымен мәмілелерді жасау нәтижесінде туындаған міндеттемелердің сомалары, сондай-ақ теріс қайта бағалау сомалары жазылады.</w:t>
      </w:r>
    </w:p>
    <w:p>
      <w:pPr>
        <w:spacing w:after="0"/>
        <w:ind w:left="0"/>
        <w:jc w:val="both"/>
      </w:pPr>
      <w:r>
        <w:rPr>
          <w:rFonts w:ascii="Times New Roman"/>
          <w:b w:val="false"/>
          <w:i w:val="false"/>
          <w:color w:val="000000"/>
          <w:sz w:val="28"/>
        </w:rPr>
        <w:t>
      Шоттың дебеті бойынша туындаған міндеттемелердің сомалары оларды контрәріптес төлеген немесе басқа да туынды қаржы құралдарымен мәмілелерді жою кезінде, сондай-ақ оң қайта бағалау сомалары есептен шығарылады.</w:t>
      </w:r>
    </w:p>
    <w:p>
      <w:pPr>
        <w:spacing w:after="0"/>
        <w:ind w:left="0"/>
        <w:jc w:val="both"/>
      </w:pPr>
      <w:r>
        <w:rPr>
          <w:rFonts w:ascii="Times New Roman"/>
          <w:b w:val="false"/>
          <w:i w:val="false"/>
          <w:color w:val="000000"/>
          <w:sz w:val="28"/>
        </w:rPr>
        <w:t>
      4210 "Ұзақ мерзімді кепілдік міндеттемелер" (пассив).</w:t>
      </w:r>
    </w:p>
    <w:p>
      <w:pPr>
        <w:spacing w:after="0"/>
        <w:ind w:left="0"/>
        <w:jc w:val="both"/>
      </w:pPr>
      <w:r>
        <w:rPr>
          <w:rFonts w:ascii="Times New Roman"/>
          <w:b w:val="false"/>
          <w:i w:val="false"/>
          <w:color w:val="000000"/>
          <w:sz w:val="28"/>
        </w:rPr>
        <w:t>
      Мақсаты: ұйым жеткізілген тауарлар, орындалған жұмыстар, көрсетілген қызметтер бойынша берген ұзақ мерзімді кепілдік міндеттемелер бойынша резервтердің сомаларын және кепілдік мерзімі кезінде ақаулар анықталған жағдайда тауарлардың (жұмыстардың, қызметтердің) өтеу құнын есепке алу.</w:t>
      </w:r>
    </w:p>
    <w:p>
      <w:pPr>
        <w:spacing w:after="0"/>
        <w:ind w:left="0"/>
        <w:jc w:val="both"/>
      </w:pPr>
      <w:r>
        <w:rPr>
          <w:rFonts w:ascii="Times New Roman"/>
          <w:b w:val="false"/>
          <w:i w:val="false"/>
          <w:color w:val="000000"/>
          <w:sz w:val="28"/>
        </w:rPr>
        <w:t>
      Шоттың кредиті бойынша ұзақ мерзімді кепілдік міндеттемелер бойынша құрылатын резервтердің сомасы жазылады.</w:t>
      </w:r>
    </w:p>
    <w:p>
      <w:pPr>
        <w:spacing w:after="0"/>
        <w:ind w:left="0"/>
        <w:jc w:val="both"/>
      </w:pPr>
      <w:r>
        <w:rPr>
          <w:rFonts w:ascii="Times New Roman"/>
          <w:b w:val="false"/>
          <w:i w:val="false"/>
          <w:color w:val="000000"/>
          <w:sz w:val="28"/>
        </w:rPr>
        <w:t>
      Шоттың дебеті бойынша ұзақ мерзімді кепілдік міндеттемелер бойынша құрылатын резервтердің сомаларын берілген кепілдіктер мерзімі шегіндегі шығыстарға есептен шығару жазылады.</w:t>
      </w:r>
    </w:p>
    <w:p>
      <w:pPr>
        <w:spacing w:after="0"/>
        <w:ind w:left="0"/>
        <w:jc w:val="both"/>
      </w:pPr>
      <w:r>
        <w:rPr>
          <w:rFonts w:ascii="Times New Roman"/>
          <w:b w:val="false"/>
          <w:i w:val="false"/>
          <w:color w:val="000000"/>
          <w:sz w:val="28"/>
        </w:rPr>
        <w:t>
      4220 "Шағым-талап жұмысы бойынша ұзақ мерзімді бағалау міндеттемелері" (пассив).</w:t>
      </w:r>
    </w:p>
    <w:p>
      <w:pPr>
        <w:spacing w:after="0"/>
        <w:ind w:left="0"/>
        <w:jc w:val="both"/>
      </w:pPr>
      <w:r>
        <w:rPr>
          <w:rFonts w:ascii="Times New Roman"/>
          <w:b w:val="false"/>
          <w:i w:val="false"/>
          <w:color w:val="000000"/>
          <w:sz w:val="28"/>
        </w:rPr>
        <w:t>
      Мақсаты: қарау мерзімі бір жылдан көп сот талаптары бойынша резервтердің және шағым-талап жұмысы бойынша басқа да ұзақ мерзімді міндеттемелердің сомаларын есепке алу.</w:t>
      </w:r>
    </w:p>
    <w:p>
      <w:pPr>
        <w:spacing w:after="0"/>
        <w:ind w:left="0"/>
        <w:jc w:val="both"/>
      </w:pPr>
      <w:r>
        <w:rPr>
          <w:rFonts w:ascii="Times New Roman"/>
          <w:b w:val="false"/>
          <w:i w:val="false"/>
          <w:color w:val="000000"/>
          <w:sz w:val="28"/>
        </w:rPr>
        <w:t>
      Шоттың кредиті бойынша қарау мерзімі бір жылдан көп сот талаптары бойынша құрылатын резервтердің және шағым-талап жұмысы бойынша басқа да ұзақ мерзімді міндеттемелердің сомасы жазылады.</w:t>
      </w:r>
    </w:p>
    <w:p>
      <w:pPr>
        <w:spacing w:after="0"/>
        <w:ind w:left="0"/>
        <w:jc w:val="both"/>
      </w:pPr>
      <w:r>
        <w:rPr>
          <w:rFonts w:ascii="Times New Roman"/>
          <w:b w:val="false"/>
          <w:i w:val="false"/>
          <w:color w:val="000000"/>
          <w:sz w:val="28"/>
        </w:rPr>
        <w:t>
      Шоттың дебеті бойынша қарау мерзімі бір жылдан астам уақытта аяқталатын сот талаптары бойынша құрылатын резервтердің және талап-шағым жұмысы бойынша басқа да ұзақ мерзімді міндеттемелердің сомаларын есептен шығару жазылады.</w:t>
      </w:r>
    </w:p>
    <w:p>
      <w:pPr>
        <w:spacing w:after="0"/>
        <w:ind w:left="0"/>
        <w:jc w:val="both"/>
      </w:pPr>
      <w:r>
        <w:rPr>
          <w:rFonts w:ascii="Times New Roman"/>
          <w:b w:val="false"/>
          <w:i w:val="false"/>
          <w:color w:val="000000"/>
          <w:sz w:val="28"/>
        </w:rPr>
        <w:t>
      4230 "Қызметкерлерге сыйақылар бойынша ұзақ мерзімді бағалау міндеттемелері" (пассив).</w:t>
      </w:r>
    </w:p>
    <w:p>
      <w:pPr>
        <w:spacing w:after="0"/>
        <w:ind w:left="0"/>
        <w:jc w:val="both"/>
      </w:pPr>
      <w:r>
        <w:rPr>
          <w:rFonts w:ascii="Times New Roman"/>
          <w:b w:val="false"/>
          <w:i w:val="false"/>
          <w:color w:val="000000"/>
          <w:sz w:val="28"/>
        </w:rPr>
        <w:t>
      Мақсаты: қызметкерлердің сыйақылары бойынша ұзақ мерзімді бағалау міндеттемелерінің сомаларын есепке алу.</w:t>
      </w:r>
    </w:p>
    <w:p>
      <w:pPr>
        <w:spacing w:after="0"/>
        <w:ind w:left="0"/>
        <w:jc w:val="both"/>
      </w:pPr>
      <w:r>
        <w:rPr>
          <w:rFonts w:ascii="Times New Roman"/>
          <w:b w:val="false"/>
          <w:i w:val="false"/>
          <w:color w:val="000000"/>
          <w:sz w:val="28"/>
        </w:rPr>
        <w:t>
      Шоттың кредиті бойынша қызметкерге сыйақылар бойынша ұзақ мерзімді бағалау міндеттемелерінің сомасы жазылады.</w:t>
      </w:r>
    </w:p>
    <w:p>
      <w:pPr>
        <w:spacing w:after="0"/>
        <w:ind w:left="0"/>
        <w:jc w:val="both"/>
      </w:pPr>
      <w:r>
        <w:rPr>
          <w:rFonts w:ascii="Times New Roman"/>
          <w:b w:val="false"/>
          <w:i w:val="false"/>
          <w:color w:val="000000"/>
          <w:sz w:val="28"/>
        </w:rPr>
        <w:t>
      Шоттың дебеті бойынша қызметкерге сыйақылар бойынша ұзақ мерзімді бағалау міндеттемелерінің сомаларын есептен шығару жазылады.</w:t>
      </w:r>
    </w:p>
    <w:p>
      <w:pPr>
        <w:spacing w:after="0"/>
        <w:ind w:left="0"/>
        <w:jc w:val="both"/>
      </w:pPr>
      <w:r>
        <w:rPr>
          <w:rFonts w:ascii="Times New Roman"/>
          <w:b w:val="false"/>
          <w:i w:val="false"/>
          <w:color w:val="000000"/>
          <w:sz w:val="28"/>
        </w:rPr>
        <w:t>
      4240 "Басқа да ұзақ мерзімді бағалау міндеттемелері" (пассив).</w:t>
      </w:r>
    </w:p>
    <w:p>
      <w:pPr>
        <w:spacing w:after="0"/>
        <w:ind w:left="0"/>
        <w:jc w:val="both"/>
      </w:pPr>
      <w:r>
        <w:rPr>
          <w:rFonts w:ascii="Times New Roman"/>
          <w:b w:val="false"/>
          <w:i w:val="false"/>
          <w:color w:val="000000"/>
          <w:sz w:val="28"/>
        </w:rPr>
        <w:t>
      Мақсаты: басқа шоттарда есепке алынбайтын ұзақ мерзімді бағалау міндеттемелерінің сомаларын есепке алу.</w:t>
      </w:r>
    </w:p>
    <w:p>
      <w:pPr>
        <w:spacing w:after="0"/>
        <w:ind w:left="0"/>
        <w:jc w:val="both"/>
      </w:pPr>
      <w:r>
        <w:rPr>
          <w:rFonts w:ascii="Times New Roman"/>
          <w:b w:val="false"/>
          <w:i w:val="false"/>
          <w:color w:val="000000"/>
          <w:sz w:val="28"/>
        </w:rPr>
        <w:t>
      Шоттың кредиті бойынша басқа шоттарда есепке алынбайтын ұзақ мерзімді бағалау міндеттемелерінің сомасы жазылады.</w:t>
      </w:r>
    </w:p>
    <w:p>
      <w:pPr>
        <w:spacing w:after="0"/>
        <w:ind w:left="0"/>
        <w:jc w:val="both"/>
      </w:pPr>
      <w:r>
        <w:rPr>
          <w:rFonts w:ascii="Times New Roman"/>
          <w:b w:val="false"/>
          <w:i w:val="false"/>
          <w:color w:val="000000"/>
          <w:sz w:val="28"/>
        </w:rPr>
        <w:t>
      Шоттың дебеті бойынша басқа шоттарда есепке алынбайтын ұзақ мерзімді бағалау міндеттемелерінің сомаларын есептен шығару жазылады.</w:t>
      </w:r>
    </w:p>
    <w:p>
      <w:pPr>
        <w:spacing w:after="0"/>
        <w:ind w:left="0"/>
        <w:jc w:val="both"/>
      </w:pPr>
      <w:r>
        <w:rPr>
          <w:rFonts w:ascii="Times New Roman"/>
          <w:b w:val="false"/>
          <w:i w:val="false"/>
          <w:color w:val="000000"/>
          <w:sz w:val="28"/>
        </w:rPr>
        <w:t>
      4310 "Корпоративтік табыс салығы бойынша кейінге қалдырылған салық міндеттемелері" (пассив).</w:t>
      </w:r>
    </w:p>
    <w:p>
      <w:pPr>
        <w:spacing w:after="0"/>
        <w:ind w:left="0"/>
        <w:jc w:val="both"/>
      </w:pPr>
      <w:r>
        <w:rPr>
          <w:rFonts w:ascii="Times New Roman"/>
          <w:b w:val="false"/>
          <w:i w:val="false"/>
          <w:color w:val="000000"/>
          <w:sz w:val="28"/>
        </w:rPr>
        <w:t>
      Мақсаты: бухгалтерлік және салық есебі арасындағы алшақтықтар нәтижесінде туындайтын уақытша айырманың сомасынан белгіленетін корпоративтік табыс салығы бойынша кейінге қалдырылған салық міндеттемелерінің сомаларын есепке алу.</w:t>
      </w:r>
    </w:p>
    <w:p>
      <w:pPr>
        <w:spacing w:after="0"/>
        <w:ind w:left="0"/>
        <w:jc w:val="both"/>
      </w:pPr>
      <w:r>
        <w:rPr>
          <w:rFonts w:ascii="Times New Roman"/>
          <w:b w:val="false"/>
          <w:i w:val="false"/>
          <w:color w:val="000000"/>
          <w:sz w:val="28"/>
        </w:rPr>
        <w:t>
      Шоттың кредиті бойынша корпоративтік табыс салығы бойынша кейінге қалдырылған салық міндеттемелерінің сомасы жазылады.</w:t>
      </w:r>
    </w:p>
    <w:p>
      <w:pPr>
        <w:spacing w:after="0"/>
        <w:ind w:left="0"/>
        <w:jc w:val="both"/>
      </w:pPr>
      <w:r>
        <w:rPr>
          <w:rFonts w:ascii="Times New Roman"/>
          <w:b w:val="false"/>
          <w:i w:val="false"/>
          <w:color w:val="000000"/>
          <w:sz w:val="28"/>
        </w:rPr>
        <w:t>
      Шоттың дебеті бойынша корпоративтік табыс салығы бойынша кейінге қалдырылған салық міндеттемелерінің сомалары № 7710 шотымен байланыстыра отырып түзетілген кезде есептен шығаруға жазылады.</w:t>
      </w:r>
    </w:p>
    <w:p>
      <w:pPr>
        <w:spacing w:after="0"/>
        <w:ind w:left="0"/>
        <w:jc w:val="both"/>
      </w:pPr>
      <w:r>
        <w:rPr>
          <w:rFonts w:ascii="Times New Roman"/>
          <w:b w:val="false"/>
          <w:i w:val="false"/>
          <w:color w:val="000000"/>
          <w:sz w:val="28"/>
        </w:rPr>
        <w:t>
      4410 "Алынған ұзақ мерзімді аванстар" (пассив).</w:t>
      </w:r>
    </w:p>
    <w:p>
      <w:pPr>
        <w:spacing w:after="0"/>
        <w:ind w:left="0"/>
        <w:jc w:val="both"/>
      </w:pPr>
      <w:r>
        <w:rPr>
          <w:rFonts w:ascii="Times New Roman"/>
          <w:b w:val="false"/>
          <w:i w:val="false"/>
          <w:color w:val="000000"/>
          <w:sz w:val="28"/>
        </w:rPr>
        <w:t>
      Мақсаты: тауарлар, шикізат, материалдар, қызмет көрсету жеткізе отырып, сондай-ақ тапсырыс берушілер үшін ішінара дайындықпен жасалған өнімге ақы төлеу бойынша алынған ұзақ мерзімді аванстардың және алынған басқа да ұзақ мерзімді аванстардың сомаларын есепке алу.</w:t>
      </w:r>
    </w:p>
    <w:p>
      <w:pPr>
        <w:spacing w:after="0"/>
        <w:ind w:left="0"/>
        <w:jc w:val="both"/>
      </w:pPr>
      <w:r>
        <w:rPr>
          <w:rFonts w:ascii="Times New Roman"/>
          <w:b w:val="false"/>
          <w:i w:val="false"/>
          <w:color w:val="000000"/>
          <w:sz w:val="28"/>
        </w:rPr>
        <w:t>
      Шоттың кредиті бойынша тауарлар, шикізат, материалдар, қызмет көрсету жеткізе отырып, сондай-ақ тапсырыс берушілер үшін ішінара дайындықпен жасалған өнімге ақы төлеу бойынша алынған ұзақ мерзімді аванстардың және алынған басқа да ұзақ мерзімді аванстардың және алынған басқа да ұзақ мерзімді аванстардың сомалары жазылады.</w:t>
      </w:r>
    </w:p>
    <w:p>
      <w:pPr>
        <w:spacing w:after="0"/>
        <w:ind w:left="0"/>
        <w:jc w:val="both"/>
      </w:pPr>
      <w:r>
        <w:rPr>
          <w:rFonts w:ascii="Times New Roman"/>
          <w:b w:val="false"/>
          <w:i w:val="false"/>
          <w:color w:val="000000"/>
          <w:sz w:val="28"/>
        </w:rPr>
        <w:t>
      Шоттың дебеті бойынша тауарлар, шикізат, материалдар, қызмет көрсету жеткізе отырып, сондай-ақ тапсырыс берушілер үшін ішінара дайындықпен жасалған өнімге ақы төлеу бойынша алынған ұзақ мерзімді аванстардың және алынған басқа да ұзақ мерзімді аванстардың және алынған басқа да ұзақ мерзімді аванстардың сомаларын есептен шығару жазылады.</w:t>
      </w:r>
    </w:p>
    <w:p>
      <w:pPr>
        <w:spacing w:after="0"/>
        <w:ind w:left="0"/>
        <w:jc w:val="both"/>
      </w:pPr>
      <w:r>
        <w:rPr>
          <w:rFonts w:ascii="Times New Roman"/>
          <w:b w:val="false"/>
          <w:i w:val="false"/>
          <w:color w:val="000000"/>
          <w:sz w:val="28"/>
        </w:rPr>
        <w:t>
      4420 "Болашақ кезеңдердің кірістері" (пассив).</w:t>
      </w:r>
    </w:p>
    <w:p>
      <w:pPr>
        <w:spacing w:after="0"/>
        <w:ind w:left="0"/>
        <w:jc w:val="both"/>
      </w:pPr>
      <w:r>
        <w:rPr>
          <w:rFonts w:ascii="Times New Roman"/>
          <w:b w:val="false"/>
          <w:i w:val="false"/>
          <w:color w:val="000000"/>
          <w:sz w:val="28"/>
        </w:rPr>
        <w:t>
      Мақсаты: ұйымның есепті кезеңде алынған (есептелген), бірақ ұзақ мерзімді болашақ есепті кезеңдерге жатқызылатын кірістерінің сомаларын есепке алу.</w:t>
      </w:r>
    </w:p>
    <w:p>
      <w:pPr>
        <w:spacing w:after="0"/>
        <w:ind w:left="0"/>
        <w:jc w:val="both"/>
      </w:pPr>
      <w:r>
        <w:rPr>
          <w:rFonts w:ascii="Times New Roman"/>
          <w:b w:val="false"/>
          <w:i w:val="false"/>
          <w:color w:val="000000"/>
          <w:sz w:val="28"/>
        </w:rPr>
        <w:t>
      Шоттың кредиті бойынша ұзақ мерзімді болашақ есепті кезеңдер кірістерінің сомасы жазылады.</w:t>
      </w:r>
    </w:p>
    <w:p>
      <w:pPr>
        <w:spacing w:after="0"/>
        <w:ind w:left="0"/>
        <w:jc w:val="both"/>
      </w:pPr>
      <w:r>
        <w:rPr>
          <w:rFonts w:ascii="Times New Roman"/>
          <w:b w:val="false"/>
          <w:i w:val="false"/>
          <w:color w:val="000000"/>
          <w:sz w:val="28"/>
        </w:rPr>
        <w:t>
      Шоттың дебеті бойынша ұзақ мерзімді болашақ кезеңдер кірістерінің сомаларын есептен шығару жазылады.</w:t>
      </w:r>
    </w:p>
    <w:p>
      <w:pPr>
        <w:spacing w:after="0"/>
        <w:ind w:left="0"/>
        <w:jc w:val="both"/>
      </w:pPr>
      <w:r>
        <w:rPr>
          <w:rFonts w:ascii="Times New Roman"/>
          <w:b w:val="false"/>
          <w:i w:val="false"/>
          <w:color w:val="000000"/>
          <w:sz w:val="28"/>
        </w:rPr>
        <w:t>
      4430 "Басқа да ұзақ мерзімді міндеттемелер" (пассив).</w:t>
      </w:r>
    </w:p>
    <w:p>
      <w:pPr>
        <w:spacing w:after="0"/>
        <w:ind w:left="0"/>
        <w:jc w:val="both"/>
      </w:pPr>
      <w:r>
        <w:rPr>
          <w:rFonts w:ascii="Times New Roman"/>
          <w:b w:val="false"/>
          <w:i w:val="false"/>
          <w:color w:val="000000"/>
          <w:sz w:val="28"/>
        </w:rPr>
        <w:t>
      Мақсаты: басқа да ұзақ мерзімді міндеттемелердің сомаларын есепке алу.</w:t>
      </w:r>
    </w:p>
    <w:p>
      <w:pPr>
        <w:spacing w:after="0"/>
        <w:ind w:left="0"/>
        <w:jc w:val="both"/>
      </w:pPr>
      <w:r>
        <w:rPr>
          <w:rFonts w:ascii="Times New Roman"/>
          <w:b w:val="false"/>
          <w:i w:val="false"/>
          <w:color w:val="000000"/>
          <w:sz w:val="28"/>
        </w:rPr>
        <w:t>
      Шоттың кредиті бойынша басқа да ұзақ мерзімді міндеттемелердің сомасы жазылады.</w:t>
      </w:r>
    </w:p>
    <w:p>
      <w:pPr>
        <w:spacing w:after="0"/>
        <w:ind w:left="0"/>
        <w:jc w:val="both"/>
      </w:pPr>
      <w:r>
        <w:rPr>
          <w:rFonts w:ascii="Times New Roman"/>
          <w:b w:val="false"/>
          <w:i w:val="false"/>
          <w:color w:val="000000"/>
          <w:sz w:val="28"/>
        </w:rPr>
        <w:t>
      Шоттың дебеті бойынша басқа да ұзақ мерзімді міндеттемелердің сомаларын есептен шығару жазылады.</w:t>
      </w:r>
    </w:p>
    <w:p>
      <w:pPr>
        <w:spacing w:after="0"/>
        <w:ind w:left="0"/>
        <w:jc w:val="both"/>
      </w:pPr>
      <w:r>
        <w:rPr>
          <w:rFonts w:ascii="Times New Roman"/>
          <w:b w:val="false"/>
          <w:i w:val="false"/>
          <w:color w:val="000000"/>
          <w:sz w:val="28"/>
        </w:rPr>
        <w:t>
      4440 "Артықшылықты акциялар бойынша міндеттемелер" (пассив).</w:t>
      </w:r>
    </w:p>
    <w:p>
      <w:pPr>
        <w:spacing w:after="0"/>
        <w:ind w:left="0"/>
        <w:jc w:val="both"/>
      </w:pPr>
      <w:r>
        <w:rPr>
          <w:rFonts w:ascii="Times New Roman"/>
          <w:b w:val="false"/>
          <w:i w:val="false"/>
          <w:color w:val="000000"/>
          <w:sz w:val="28"/>
        </w:rPr>
        <w:t>
      Шот мақсаты: келешекте эмитенттің белгіленген немесе айқындалатын күні белгіленген немесе айқындалған сома бойынша міндетті түрде өтеуін көздейтін артықшылықты акциялардың немесе артықшылықты акциялар бойынша есептелген дивиденттердің сомаларын есепке алу.</w:t>
      </w:r>
    </w:p>
    <w:p>
      <w:pPr>
        <w:spacing w:after="0"/>
        <w:ind w:left="0"/>
        <w:jc w:val="both"/>
      </w:pPr>
      <w:r>
        <w:rPr>
          <w:rFonts w:ascii="Times New Roman"/>
          <w:b w:val="false"/>
          <w:i w:val="false"/>
          <w:color w:val="000000"/>
          <w:sz w:val="28"/>
        </w:rPr>
        <w:t>
      Шоттың кредиті бойынша артықшылықты акциялардың немесе артықшылықты акциялар бойынша есептелген дивиденттердің сомасы жазылады.</w:t>
      </w:r>
    </w:p>
    <w:p>
      <w:pPr>
        <w:spacing w:after="0"/>
        <w:ind w:left="0"/>
        <w:jc w:val="both"/>
      </w:pPr>
      <w:r>
        <w:rPr>
          <w:rFonts w:ascii="Times New Roman"/>
          <w:b w:val="false"/>
          <w:i w:val="false"/>
          <w:color w:val="000000"/>
          <w:sz w:val="28"/>
        </w:rPr>
        <w:t>
      Шоттың дебеті бойынша артықшылықты акциялардың немесе артықшылықты акциялар бойынша есептелген дивиденттердің сомасын олар төленген кезде есептен шығару жазылады.</w:t>
      </w:r>
    </w:p>
    <w:p>
      <w:pPr>
        <w:spacing w:after="0"/>
        <w:ind w:left="0"/>
        <w:jc w:val="both"/>
      </w:pPr>
      <w:r>
        <w:rPr>
          <w:rFonts w:ascii="Times New Roman"/>
          <w:b w:val="false"/>
          <w:i w:val="false"/>
          <w:color w:val="000000"/>
          <w:sz w:val="28"/>
        </w:rPr>
        <w:t>
      5010 "Артықшылықты акциялар" (пассив).</w:t>
      </w:r>
    </w:p>
    <w:p>
      <w:pPr>
        <w:spacing w:after="0"/>
        <w:ind w:left="0"/>
        <w:jc w:val="both"/>
      </w:pPr>
      <w:r>
        <w:rPr>
          <w:rFonts w:ascii="Times New Roman"/>
          <w:b w:val="false"/>
          <w:i w:val="false"/>
          <w:color w:val="000000"/>
          <w:sz w:val="28"/>
        </w:rPr>
        <w:t>
      Мақсаты: ұйымның жарғылық капиталының артықшылықты акциялар бойынша сомаларын есепке алу.</w:t>
      </w:r>
    </w:p>
    <w:p>
      <w:pPr>
        <w:spacing w:after="0"/>
        <w:ind w:left="0"/>
        <w:jc w:val="both"/>
      </w:pPr>
      <w:r>
        <w:rPr>
          <w:rFonts w:ascii="Times New Roman"/>
          <w:b w:val="false"/>
          <w:i w:val="false"/>
          <w:color w:val="000000"/>
          <w:sz w:val="28"/>
        </w:rPr>
        <w:t>
      Шоттың кредиті бойынша құрылтайшылардың (жалғыз құрылтайшының) артықшылықты акцияларға олардың номиналдық құны бойынша ақы төлеу және инвесторлардың (инвестордың) акцияларды орналастыру бағасы бойынша сату сомасы жазылады.</w:t>
      </w:r>
    </w:p>
    <w:p>
      <w:pPr>
        <w:spacing w:after="0"/>
        <w:ind w:left="0"/>
        <w:jc w:val="both"/>
      </w:pPr>
      <w:r>
        <w:rPr>
          <w:rFonts w:ascii="Times New Roman"/>
          <w:b w:val="false"/>
          <w:i w:val="false"/>
          <w:color w:val="000000"/>
          <w:sz w:val="28"/>
        </w:rPr>
        <w:t>
      Шоттың дебеті бойынша жойылған артықшылықты акциялардың сомаларын есептен шығару жазылады.</w:t>
      </w:r>
    </w:p>
    <w:p>
      <w:pPr>
        <w:spacing w:after="0"/>
        <w:ind w:left="0"/>
        <w:jc w:val="both"/>
      </w:pPr>
      <w:r>
        <w:rPr>
          <w:rFonts w:ascii="Times New Roman"/>
          <w:b w:val="false"/>
          <w:i w:val="false"/>
          <w:color w:val="000000"/>
          <w:sz w:val="28"/>
        </w:rPr>
        <w:t>
      5020 "Жай акциялар" (пассив).</w:t>
      </w:r>
    </w:p>
    <w:p>
      <w:pPr>
        <w:spacing w:after="0"/>
        <w:ind w:left="0"/>
        <w:jc w:val="both"/>
      </w:pPr>
      <w:r>
        <w:rPr>
          <w:rFonts w:ascii="Times New Roman"/>
          <w:b w:val="false"/>
          <w:i w:val="false"/>
          <w:color w:val="000000"/>
          <w:sz w:val="28"/>
        </w:rPr>
        <w:t>
      Мақсаты: ұйымның жарғылық капиталының жай акциялар бойынша сомаларын есепке алу.</w:t>
      </w:r>
    </w:p>
    <w:p>
      <w:pPr>
        <w:spacing w:after="0"/>
        <w:ind w:left="0"/>
        <w:jc w:val="both"/>
      </w:pPr>
      <w:r>
        <w:rPr>
          <w:rFonts w:ascii="Times New Roman"/>
          <w:b w:val="false"/>
          <w:i w:val="false"/>
          <w:color w:val="000000"/>
          <w:sz w:val="28"/>
        </w:rPr>
        <w:t>
      Шоттың кредиті бойынша құрылтайшылардың (жалғыз құрылтайшының) жай акцияға олардың номиналдық құны бойынша ақы төлеу және инвесторлардың (инвестордың) акцияларды Қазақстан Республикасы заңнамасының талаптарына сәйкес белгіленген орналастыру бағасы бойынша сату сомасы жазылады.</w:t>
      </w:r>
    </w:p>
    <w:p>
      <w:pPr>
        <w:spacing w:after="0"/>
        <w:ind w:left="0"/>
        <w:jc w:val="both"/>
      </w:pPr>
      <w:r>
        <w:rPr>
          <w:rFonts w:ascii="Times New Roman"/>
          <w:b w:val="false"/>
          <w:i w:val="false"/>
          <w:color w:val="000000"/>
          <w:sz w:val="28"/>
        </w:rPr>
        <w:t>
      Шоттың дебеті бойынша жойылған жай акцияның сомаларын есептен шығару жазылады.</w:t>
      </w:r>
    </w:p>
    <w:p>
      <w:pPr>
        <w:spacing w:after="0"/>
        <w:ind w:left="0"/>
        <w:jc w:val="both"/>
      </w:pPr>
      <w:r>
        <w:rPr>
          <w:rFonts w:ascii="Times New Roman"/>
          <w:b w:val="false"/>
          <w:i w:val="false"/>
          <w:color w:val="000000"/>
          <w:sz w:val="28"/>
        </w:rPr>
        <w:t>
      5030 "Салымдар және пайлар" (пассив).</w:t>
      </w:r>
    </w:p>
    <w:p>
      <w:pPr>
        <w:spacing w:after="0"/>
        <w:ind w:left="0"/>
        <w:jc w:val="both"/>
      </w:pPr>
      <w:r>
        <w:rPr>
          <w:rFonts w:ascii="Times New Roman"/>
          <w:b w:val="false"/>
          <w:i w:val="false"/>
          <w:color w:val="000000"/>
          <w:sz w:val="28"/>
        </w:rPr>
        <w:t>
      Мақсаты: ұйымдастырушылық-құқықтық серіктестік нысанында құрылған ұйымның құрылтай құжаттарында белгіленген жарғылық капиталының сомаларын есепке алу.</w:t>
      </w:r>
    </w:p>
    <w:p>
      <w:pPr>
        <w:spacing w:after="0"/>
        <w:ind w:left="0"/>
        <w:jc w:val="both"/>
      </w:pPr>
      <w:r>
        <w:rPr>
          <w:rFonts w:ascii="Times New Roman"/>
          <w:b w:val="false"/>
          <w:i w:val="false"/>
          <w:color w:val="000000"/>
          <w:sz w:val="28"/>
        </w:rPr>
        <w:t>
      Шоттың кредиті бойынша ұйымдастырушылық-құқықтық серіктестік нысанында құрылған ұйымның жарғылық капиталына енгізілген активтердің сомасы жазылады.</w:t>
      </w:r>
    </w:p>
    <w:p>
      <w:pPr>
        <w:spacing w:after="0"/>
        <w:ind w:left="0"/>
        <w:jc w:val="both"/>
      </w:pPr>
      <w:r>
        <w:rPr>
          <w:rFonts w:ascii="Times New Roman"/>
          <w:b w:val="false"/>
          <w:i w:val="false"/>
          <w:color w:val="000000"/>
          <w:sz w:val="28"/>
        </w:rPr>
        <w:t>
      Шоттың дебеті бойынша ұйымдастырушылық-құқықтық серіктестік нысанында құрылған ұйымның жарғылық капиталы көлемінің қайтару немесе азаю сомасы жазылады.</w:t>
      </w:r>
    </w:p>
    <w:p>
      <w:pPr>
        <w:spacing w:after="0"/>
        <w:ind w:left="0"/>
        <w:jc w:val="both"/>
      </w:pPr>
      <w:r>
        <w:rPr>
          <w:rFonts w:ascii="Times New Roman"/>
          <w:b w:val="false"/>
          <w:i w:val="false"/>
          <w:color w:val="000000"/>
          <w:sz w:val="28"/>
        </w:rPr>
        <w:t>
      5210 "Сатып алынған меншікті үлестік құралдар" (контрпассив).</w:t>
      </w:r>
    </w:p>
    <w:p>
      <w:pPr>
        <w:spacing w:after="0"/>
        <w:ind w:left="0"/>
        <w:jc w:val="both"/>
      </w:pPr>
      <w:r>
        <w:rPr>
          <w:rFonts w:ascii="Times New Roman"/>
          <w:b w:val="false"/>
          <w:i w:val="false"/>
          <w:color w:val="000000"/>
          <w:sz w:val="28"/>
        </w:rPr>
        <w:t>
      Мақсаты: орналастырылған меншікті үлестік құралдардың сатып алу сомаларын есепке алу.</w:t>
      </w:r>
    </w:p>
    <w:p>
      <w:pPr>
        <w:spacing w:after="0"/>
        <w:ind w:left="0"/>
        <w:jc w:val="both"/>
      </w:pPr>
      <w:r>
        <w:rPr>
          <w:rFonts w:ascii="Times New Roman"/>
          <w:b w:val="false"/>
          <w:i w:val="false"/>
          <w:color w:val="000000"/>
          <w:sz w:val="28"/>
        </w:rPr>
        <w:t>
      Шоттың дебеті бойынша Қазақстан Республикасы заңнамасының талаптарына сәйкес орналастырылған меншікті үлестік құралдардың сатып алу сомасы жазылады.</w:t>
      </w:r>
    </w:p>
    <w:p>
      <w:pPr>
        <w:spacing w:after="0"/>
        <w:ind w:left="0"/>
        <w:jc w:val="both"/>
      </w:pPr>
      <w:r>
        <w:rPr>
          <w:rFonts w:ascii="Times New Roman"/>
          <w:b w:val="false"/>
          <w:i w:val="false"/>
          <w:color w:val="000000"/>
          <w:sz w:val="28"/>
        </w:rPr>
        <w:t>
      Шоттың кредиті бойынша сатып алынған, орналастырылған меншікті үлестік құралдарды кейіннен сатқан немесе жойған кезде олардың сомаларын есептен шығару жазылады.</w:t>
      </w:r>
    </w:p>
    <w:p>
      <w:pPr>
        <w:spacing w:after="0"/>
        <w:ind w:left="0"/>
        <w:jc w:val="both"/>
      </w:pPr>
      <w:r>
        <w:rPr>
          <w:rFonts w:ascii="Times New Roman"/>
          <w:b w:val="false"/>
          <w:i w:val="false"/>
          <w:color w:val="000000"/>
          <w:sz w:val="28"/>
        </w:rPr>
        <w:t>
      5310 "Эмиссиялық кіріс" (пассив).</w:t>
      </w:r>
    </w:p>
    <w:p>
      <w:pPr>
        <w:spacing w:after="0"/>
        <w:ind w:left="0"/>
        <w:jc w:val="both"/>
      </w:pPr>
      <w:r>
        <w:rPr>
          <w:rFonts w:ascii="Times New Roman"/>
          <w:b w:val="false"/>
          <w:i w:val="false"/>
          <w:color w:val="000000"/>
          <w:sz w:val="28"/>
        </w:rPr>
        <w:t>
      Мақсаты: акциялар бойынша эмиссиялық кірістің сомаларын есепке алу.</w:t>
      </w:r>
    </w:p>
    <w:p>
      <w:pPr>
        <w:spacing w:after="0"/>
        <w:ind w:left="0"/>
        <w:jc w:val="both"/>
      </w:pPr>
      <w:r>
        <w:rPr>
          <w:rFonts w:ascii="Times New Roman"/>
          <w:b w:val="false"/>
          <w:i w:val="false"/>
          <w:color w:val="000000"/>
          <w:sz w:val="28"/>
        </w:rPr>
        <w:t>
      Шоттың кредиті бұрын сатып алынған акцияларды сату кезінде кірістер сомасы жазылады.</w:t>
      </w:r>
    </w:p>
    <w:p>
      <w:pPr>
        <w:spacing w:after="0"/>
        <w:ind w:left="0"/>
        <w:jc w:val="both"/>
      </w:pPr>
      <w:r>
        <w:rPr>
          <w:rFonts w:ascii="Times New Roman"/>
          <w:b w:val="false"/>
          <w:i w:val="false"/>
          <w:color w:val="000000"/>
          <w:sz w:val="28"/>
        </w:rPr>
        <w:t>
      Шоттың дебеті бойынша бұрын сатып алынған акцияларды сату кезінде шығыстар сомасы жазылады.</w:t>
      </w:r>
    </w:p>
    <w:p>
      <w:pPr>
        <w:spacing w:after="0"/>
        <w:ind w:left="0"/>
        <w:jc w:val="both"/>
      </w:pPr>
      <w:r>
        <w:rPr>
          <w:rFonts w:ascii="Times New Roman"/>
          <w:b w:val="false"/>
          <w:i w:val="false"/>
          <w:color w:val="000000"/>
          <w:sz w:val="28"/>
        </w:rPr>
        <w:t>
      5320 "Қосымша төленген капитал" (пассив).</w:t>
      </w:r>
    </w:p>
    <w:p>
      <w:pPr>
        <w:spacing w:after="0"/>
        <w:ind w:left="0"/>
        <w:jc w:val="both"/>
      </w:pPr>
      <w:r>
        <w:rPr>
          <w:rFonts w:ascii="Times New Roman"/>
          <w:b w:val="false"/>
          <w:i w:val="false"/>
          <w:color w:val="000000"/>
          <w:sz w:val="28"/>
        </w:rPr>
        <w:t>
      Мақсаты: қосымша төленген капитал сомаларын есепке алу (эмиссиялық кірісті қоспағанда).</w:t>
      </w:r>
    </w:p>
    <w:p>
      <w:pPr>
        <w:spacing w:after="0"/>
        <w:ind w:left="0"/>
        <w:jc w:val="both"/>
      </w:pPr>
      <w:r>
        <w:rPr>
          <w:rFonts w:ascii="Times New Roman"/>
          <w:b w:val="false"/>
          <w:i w:val="false"/>
          <w:color w:val="000000"/>
          <w:sz w:val="28"/>
        </w:rPr>
        <w:t>
      Шот кредиті бойынша пайда болатын қосымша төленген капитал сомасы жазылады.</w:t>
      </w:r>
    </w:p>
    <w:p>
      <w:pPr>
        <w:spacing w:after="0"/>
        <w:ind w:left="0"/>
        <w:jc w:val="both"/>
      </w:pPr>
      <w:r>
        <w:rPr>
          <w:rFonts w:ascii="Times New Roman"/>
          <w:b w:val="false"/>
          <w:i w:val="false"/>
          <w:color w:val="000000"/>
          <w:sz w:val="28"/>
        </w:rPr>
        <w:t>
      Шот дебеті бойынша қосымша төленген капитал сомасын есептен шығару жазылады.</w:t>
      </w:r>
    </w:p>
    <w:p>
      <w:pPr>
        <w:spacing w:after="0"/>
        <w:ind w:left="0"/>
        <w:jc w:val="both"/>
      </w:pPr>
      <w:r>
        <w:rPr>
          <w:rFonts w:ascii="Times New Roman"/>
          <w:b w:val="false"/>
          <w:i w:val="false"/>
          <w:color w:val="000000"/>
          <w:sz w:val="28"/>
        </w:rPr>
        <w:t>
      5410 "Құрылтай құжаттарында белгіленген резервтік капитал" (пассив).</w:t>
      </w:r>
    </w:p>
    <w:p>
      <w:pPr>
        <w:spacing w:after="0"/>
        <w:ind w:left="0"/>
        <w:jc w:val="both"/>
      </w:pPr>
      <w:r>
        <w:rPr>
          <w:rFonts w:ascii="Times New Roman"/>
          <w:b w:val="false"/>
          <w:i w:val="false"/>
          <w:color w:val="000000"/>
          <w:sz w:val="28"/>
        </w:rPr>
        <w:t>
      Мақсаты: Қазақстан Республикасының заңнамасына және ұйымның құрылтай құжаттарына сәйкес белгіленген резервтік капиталды есепке алу.</w:t>
      </w:r>
    </w:p>
    <w:p>
      <w:pPr>
        <w:spacing w:after="0"/>
        <w:ind w:left="0"/>
        <w:jc w:val="both"/>
      </w:pPr>
      <w:r>
        <w:rPr>
          <w:rFonts w:ascii="Times New Roman"/>
          <w:b w:val="false"/>
          <w:i w:val="false"/>
          <w:color w:val="000000"/>
          <w:sz w:val="28"/>
        </w:rPr>
        <w:t>
      Шоттың кредиті бойынша Қазақстан Республикасының заңнамасына және ұйымның құрылтай құжаттарына сәйкес белгіленген резервтік капиталдың сомасы жазылады.</w:t>
      </w:r>
    </w:p>
    <w:p>
      <w:pPr>
        <w:spacing w:after="0"/>
        <w:ind w:left="0"/>
        <w:jc w:val="both"/>
      </w:pPr>
      <w:r>
        <w:rPr>
          <w:rFonts w:ascii="Times New Roman"/>
          <w:b w:val="false"/>
          <w:i w:val="false"/>
          <w:color w:val="000000"/>
          <w:sz w:val="28"/>
        </w:rPr>
        <w:t>
      Шоттың дебеті бойынша Қазақстан Республикасының заңнамасына және ұйымның құрылтай құжаттарына сәйкес белгіленген резервтік капиталдың сомасын № 5520 "Өткен жылдардағы бөлінбеген пайда (өтелмеген зиян)" баланстық шотына есептен шығару жазылады.</w:t>
      </w:r>
    </w:p>
    <w:p>
      <w:pPr>
        <w:spacing w:after="0"/>
        <w:ind w:left="0"/>
        <w:jc w:val="both"/>
      </w:pPr>
      <w:r>
        <w:rPr>
          <w:rFonts w:ascii="Times New Roman"/>
          <w:b w:val="false"/>
          <w:i w:val="false"/>
          <w:color w:val="000000"/>
          <w:sz w:val="28"/>
        </w:rPr>
        <w:t>
      5420 Пайдалану құқығы нысанындағы негізгі құрал-жабдықтарды және активтерді қайта бағалау резерві (пассив).</w:t>
      </w:r>
    </w:p>
    <w:p>
      <w:pPr>
        <w:spacing w:after="0"/>
        <w:ind w:left="0"/>
        <w:jc w:val="both"/>
      </w:pPr>
      <w:r>
        <w:rPr>
          <w:rFonts w:ascii="Times New Roman"/>
          <w:b w:val="false"/>
          <w:i w:val="false"/>
          <w:color w:val="000000"/>
          <w:sz w:val="28"/>
        </w:rPr>
        <w:t>
      Мақсаты: пайдалану құқығы нысанында негізгі құрал-жабдықтар мен активтердің әділ құнын қайта бағалау нәтижесінде пайда болған оларды қайта бағалау сомасын есепке алу.</w:t>
      </w:r>
    </w:p>
    <w:p>
      <w:pPr>
        <w:spacing w:after="0"/>
        <w:ind w:left="0"/>
        <w:jc w:val="both"/>
      </w:pPr>
      <w:r>
        <w:rPr>
          <w:rFonts w:ascii="Times New Roman"/>
          <w:b w:val="false"/>
          <w:i w:val="false"/>
          <w:color w:val="000000"/>
          <w:sz w:val="28"/>
        </w:rPr>
        <w:t>
      Шоттың кредиті бойынша пайдалану құқығы нысанында негізгі құрал-жабдықтар мен активтердің әділ құны ұлғайған кезде оларды қайта бағалаудан болған оң айырманың сомасы жазылады.</w:t>
      </w:r>
    </w:p>
    <w:p>
      <w:pPr>
        <w:spacing w:after="0"/>
        <w:ind w:left="0"/>
        <w:jc w:val="both"/>
      </w:pPr>
      <w:r>
        <w:rPr>
          <w:rFonts w:ascii="Times New Roman"/>
          <w:b w:val="false"/>
          <w:i w:val="false"/>
          <w:color w:val="000000"/>
          <w:sz w:val="28"/>
        </w:rPr>
        <w:t>
      Шоттың дебеті бойынша пайдалану құқығы нысанында негізгі құрал-жабдықтар мен активтердің әділ құны кеміген кезде оларды қайта бағалаудан болған теріс айырманың сомасы, сондай-ақ пайдалану құқығы нысанында негізгі құрал-жабдықтар мен активтердің пайдаланылуына қарай немесе оларды шығынға жазу кезінде пайдалану құқығы нысанында негізгі құрал-жабдықтар мен активтерді оң қайта бағалауды № 5520 баланстық шотына есептен шығару жазылады.</w:t>
      </w:r>
    </w:p>
    <w:p>
      <w:pPr>
        <w:spacing w:after="0"/>
        <w:ind w:left="0"/>
        <w:jc w:val="both"/>
      </w:pPr>
      <w:r>
        <w:rPr>
          <w:rFonts w:ascii="Times New Roman"/>
          <w:b w:val="false"/>
          <w:i w:val="false"/>
          <w:color w:val="000000"/>
          <w:sz w:val="28"/>
        </w:rPr>
        <w:t>
      5430 "Материалдық емес активтерді қайта бағалауға арналған резерв" (пассив).</w:t>
      </w:r>
    </w:p>
    <w:p>
      <w:pPr>
        <w:spacing w:after="0"/>
        <w:ind w:left="0"/>
        <w:jc w:val="both"/>
      </w:pPr>
      <w:r>
        <w:rPr>
          <w:rFonts w:ascii="Times New Roman"/>
          <w:b w:val="false"/>
          <w:i w:val="false"/>
          <w:color w:val="000000"/>
          <w:sz w:val="28"/>
        </w:rPr>
        <w:t>
      Мақсаты: материалдық емес активтердің әділ құнын қайта бағалау нәтижесінде пайда болған олардың қайта бағалау сомаларын есепке алу.</w:t>
      </w:r>
    </w:p>
    <w:p>
      <w:pPr>
        <w:spacing w:after="0"/>
        <w:ind w:left="0"/>
        <w:jc w:val="both"/>
      </w:pPr>
      <w:r>
        <w:rPr>
          <w:rFonts w:ascii="Times New Roman"/>
          <w:b w:val="false"/>
          <w:i w:val="false"/>
          <w:color w:val="000000"/>
          <w:sz w:val="28"/>
        </w:rPr>
        <w:t>
      Шоттың кредиті бойынша материалдық емес активтердің әділ құны ұлғайған кезде оларды қайта бағалаудан болған оң айырманың сомасы жазылады.</w:t>
      </w:r>
    </w:p>
    <w:p>
      <w:pPr>
        <w:spacing w:after="0"/>
        <w:ind w:left="0"/>
        <w:jc w:val="both"/>
      </w:pPr>
      <w:r>
        <w:rPr>
          <w:rFonts w:ascii="Times New Roman"/>
          <w:b w:val="false"/>
          <w:i w:val="false"/>
          <w:color w:val="000000"/>
          <w:sz w:val="28"/>
        </w:rPr>
        <w:t>
      Шоттың дебеті бойынша материалдық емес активтердің әділ құны кеміген кезде оларды қайта бағалаудан болған теріс айырманың сомасы жазылады, сондай-ақ пайдаланылуына қарай немесе материалдық емес активтерді шығынға жазу сәтінде материалдық емес активтерді оң қайта бағалауды № 5520 "Есепті жылдағы бөлінбеген пайда (өтелмеген зиян)" баланстық шотына есептен шығару жазылады.</w:t>
      </w:r>
    </w:p>
    <w:p>
      <w:pPr>
        <w:spacing w:after="0"/>
        <w:ind w:left="0"/>
        <w:jc w:val="both"/>
      </w:pPr>
      <w:r>
        <w:rPr>
          <w:rFonts w:ascii="Times New Roman"/>
          <w:b w:val="false"/>
          <w:i w:val="false"/>
          <w:color w:val="000000"/>
          <w:sz w:val="28"/>
        </w:rPr>
        <w:t>
      5440 "Басқа да жиынтық кіріс арқылы әділ құны бойынша есепке алынатын қаржы активтерін қайта бағалауға арналған резерв" (пассив).</w:t>
      </w:r>
    </w:p>
    <w:p>
      <w:pPr>
        <w:spacing w:after="0"/>
        <w:ind w:left="0"/>
        <w:jc w:val="both"/>
      </w:pPr>
      <w:r>
        <w:rPr>
          <w:rFonts w:ascii="Times New Roman"/>
          <w:b w:val="false"/>
          <w:i w:val="false"/>
          <w:color w:val="000000"/>
          <w:sz w:val="28"/>
        </w:rPr>
        <w:t>
      Мақсаты: басқа да жиынтық кіріс арқылы әділ құны бойынша есепке алынатын қаржы активтерінің құнын қайта бағалау резервтерінің сомасын есепке алу.</w:t>
      </w:r>
    </w:p>
    <w:p>
      <w:pPr>
        <w:spacing w:after="0"/>
        <w:ind w:left="0"/>
        <w:jc w:val="both"/>
      </w:pPr>
      <w:r>
        <w:rPr>
          <w:rFonts w:ascii="Times New Roman"/>
          <w:b w:val="false"/>
          <w:i w:val="false"/>
          <w:color w:val="000000"/>
          <w:sz w:val="28"/>
        </w:rPr>
        <w:t>
      Шоттың кредиті бойынша басқа да жиынтық кіріс арқылы әділ құны бойынша есепке алынатын қаржы активтерінің құнын оң қайта бағалау сомасы, сондай-ақ тиісті баланстық шоттармен байланыстыра отырып қаржы активтерінің басқа да санатына шығарылған немесе аударылған қаржы активтері бойынша жинақталған қайта бағалау сомасы жазылады.</w:t>
      </w:r>
    </w:p>
    <w:p>
      <w:pPr>
        <w:spacing w:after="0"/>
        <w:ind w:left="0"/>
        <w:jc w:val="both"/>
      </w:pPr>
      <w:r>
        <w:rPr>
          <w:rFonts w:ascii="Times New Roman"/>
          <w:b w:val="false"/>
          <w:i w:val="false"/>
          <w:color w:val="000000"/>
          <w:sz w:val="28"/>
        </w:rPr>
        <w:t>
      Шоттың дебеті бойынша басқа да жиынтық кіріс арқылы әділ құны бойынша есепке алынатын қаржы активтерінің құнын теріс қайта бағалау сомасы, сондай-ақ тиісті баланстық шоттармен байланыстыра отырып қаржы активтерінің басқа да санатына шығарылған немесе аударылған қаржы активтері бойынша жинақталған қайта бағалау сомасы жазылады.</w:t>
      </w:r>
    </w:p>
    <w:p>
      <w:pPr>
        <w:spacing w:after="0"/>
        <w:ind w:left="0"/>
        <w:jc w:val="both"/>
      </w:pPr>
      <w:r>
        <w:rPr>
          <w:rFonts w:ascii="Times New Roman"/>
          <w:b w:val="false"/>
          <w:i w:val="false"/>
          <w:color w:val="000000"/>
          <w:sz w:val="28"/>
        </w:rPr>
        <w:t>
      5450 "Басқа да активтерді қайта бағалауға арналған резерв" (пассив).</w:t>
      </w:r>
    </w:p>
    <w:p>
      <w:pPr>
        <w:spacing w:after="0"/>
        <w:ind w:left="0"/>
        <w:jc w:val="both"/>
      </w:pPr>
      <w:r>
        <w:rPr>
          <w:rFonts w:ascii="Times New Roman"/>
          <w:b w:val="false"/>
          <w:i w:val="false"/>
          <w:color w:val="000000"/>
          <w:sz w:val="28"/>
        </w:rPr>
        <w:t>
      Мақсаты: халықаралық қаржылық есептілік стандарттарының талаптарына сәйкес ұйымның капиталда тікелей көрсетілуге тиіс басқа да активтерінің құнын қайта бағалау сомаларын есепке алу.</w:t>
      </w:r>
    </w:p>
    <w:p>
      <w:pPr>
        <w:spacing w:after="0"/>
        <w:ind w:left="0"/>
        <w:jc w:val="both"/>
      </w:pPr>
      <w:r>
        <w:rPr>
          <w:rFonts w:ascii="Times New Roman"/>
          <w:b w:val="false"/>
          <w:i w:val="false"/>
          <w:color w:val="000000"/>
          <w:sz w:val="28"/>
        </w:rPr>
        <w:t>
      Шоттың кредиті бойынша ұйымның басқа да активтерінің құнын оң қайта бағалау сомасы жазылады.</w:t>
      </w:r>
    </w:p>
    <w:p>
      <w:pPr>
        <w:spacing w:after="0"/>
        <w:ind w:left="0"/>
        <w:jc w:val="both"/>
      </w:pPr>
      <w:r>
        <w:rPr>
          <w:rFonts w:ascii="Times New Roman"/>
          <w:b w:val="false"/>
          <w:i w:val="false"/>
          <w:color w:val="000000"/>
          <w:sz w:val="28"/>
        </w:rPr>
        <w:t>
      Шоттың дебеті бойынша басқа да активтердің құнын теріс қайта бағалау сомасы, сондай-ақ басқа да активтердің шығынға жазылуына байланысты олардың құнын оң қайта бағалау сомасы жазылады.</w:t>
      </w:r>
    </w:p>
    <w:p>
      <w:pPr>
        <w:spacing w:after="0"/>
        <w:ind w:left="0"/>
        <w:jc w:val="both"/>
      </w:pPr>
      <w:r>
        <w:rPr>
          <w:rFonts w:ascii="Times New Roman"/>
          <w:b w:val="false"/>
          <w:i w:val="false"/>
          <w:color w:val="000000"/>
          <w:sz w:val="28"/>
        </w:rPr>
        <w:t>
      5460 "Басқа да резервтер" (пассив).</w:t>
      </w:r>
    </w:p>
    <w:p>
      <w:pPr>
        <w:spacing w:after="0"/>
        <w:ind w:left="0"/>
        <w:jc w:val="both"/>
      </w:pPr>
      <w:r>
        <w:rPr>
          <w:rFonts w:ascii="Times New Roman"/>
          <w:b w:val="false"/>
          <w:i w:val="false"/>
          <w:color w:val="000000"/>
          <w:sz w:val="28"/>
        </w:rPr>
        <w:t>
      Мақсаты: ұйымның құрылтай құжаттарына сәйкес ұйым қалыптастырған басқа да резервтердің сомаларын есепке алу.</w:t>
      </w:r>
    </w:p>
    <w:p>
      <w:pPr>
        <w:spacing w:after="0"/>
        <w:ind w:left="0"/>
        <w:jc w:val="both"/>
      </w:pPr>
      <w:r>
        <w:rPr>
          <w:rFonts w:ascii="Times New Roman"/>
          <w:b w:val="false"/>
          <w:i w:val="false"/>
          <w:color w:val="000000"/>
          <w:sz w:val="28"/>
        </w:rPr>
        <w:t>
      Шоттың кредиті бойынша таза кірістен аударымдардың есебінен ұйымның басқа да резервтеріне түсімдердің сомасы жазылады.</w:t>
      </w:r>
    </w:p>
    <w:p>
      <w:pPr>
        <w:spacing w:after="0"/>
        <w:ind w:left="0"/>
        <w:jc w:val="both"/>
      </w:pPr>
      <w:r>
        <w:rPr>
          <w:rFonts w:ascii="Times New Roman"/>
          <w:b w:val="false"/>
          <w:i w:val="false"/>
          <w:color w:val="000000"/>
          <w:sz w:val="28"/>
        </w:rPr>
        <w:t>
      Шоттың дебеті бойынша ұйым басқа да резервтерді мақсаты бойынша пайдаланған кезде олардың сомаларын есептен шығару жазылады.</w:t>
      </w:r>
    </w:p>
    <w:p>
      <w:pPr>
        <w:spacing w:after="0"/>
        <w:ind w:left="0"/>
        <w:jc w:val="both"/>
      </w:pPr>
      <w:r>
        <w:rPr>
          <w:rFonts w:ascii="Times New Roman"/>
          <w:b w:val="false"/>
          <w:i w:val="false"/>
          <w:color w:val="000000"/>
          <w:sz w:val="28"/>
        </w:rPr>
        <w:t>
      5461 "Сақтандыру (қайта сақтандыру) шарттары бойынша қаржылық тәуекел"" (пассив).</w:t>
      </w:r>
    </w:p>
    <w:p>
      <w:pPr>
        <w:spacing w:after="0"/>
        <w:ind w:left="0"/>
        <w:jc w:val="both"/>
      </w:pPr>
      <w:r>
        <w:rPr>
          <w:rFonts w:ascii="Times New Roman"/>
          <w:b w:val="false"/>
          <w:i w:val="false"/>
          <w:color w:val="000000"/>
          <w:sz w:val="28"/>
        </w:rPr>
        <w:t>
      Мақсаты: сақтандыру (қайта сақтандыру) ұйымдарының сақтандыру (қайта сақтандыру) шарттары бойынша есептелген қаржылық тәуекел сомасын, болашақта белгілі бір факторлардың біреуінің немесе бірнешеуінің ықтимал өзгеруін есепке алуы.</w:t>
      </w:r>
    </w:p>
    <w:p>
      <w:pPr>
        <w:spacing w:after="0"/>
        <w:ind w:left="0"/>
        <w:jc w:val="both"/>
      </w:pPr>
      <w:r>
        <w:rPr>
          <w:rFonts w:ascii="Times New Roman"/>
          <w:b w:val="false"/>
          <w:i w:val="false"/>
          <w:color w:val="000000"/>
          <w:sz w:val="28"/>
        </w:rPr>
        <w:t>
      Шоттың кредиті бойынша сақтандыру (қайта сақтандыру) шарттары бойынша қалыптасқан қаржылық тәуекел сомасы жазылады.</w:t>
      </w:r>
    </w:p>
    <w:p>
      <w:pPr>
        <w:spacing w:after="0"/>
        <w:ind w:left="0"/>
        <w:jc w:val="both"/>
      </w:pPr>
      <w:r>
        <w:rPr>
          <w:rFonts w:ascii="Times New Roman"/>
          <w:b w:val="false"/>
          <w:i w:val="false"/>
          <w:color w:val="000000"/>
          <w:sz w:val="28"/>
        </w:rPr>
        <w:t>
      Шоттың дебеті бойынша сақтандыру (қайта сақтандыру) шарттары бойынша қаржылық тәуекел сомасын есептен шығару жазылады.</w:t>
      </w:r>
    </w:p>
    <w:p>
      <w:pPr>
        <w:spacing w:after="0"/>
        <w:ind w:left="0"/>
        <w:jc w:val="both"/>
      </w:pPr>
      <w:r>
        <w:rPr>
          <w:rFonts w:ascii="Times New Roman"/>
          <w:b w:val="false"/>
          <w:i w:val="false"/>
          <w:color w:val="000000"/>
          <w:sz w:val="28"/>
        </w:rPr>
        <w:t>
      5470 "Басқа да жиынтық кіріс арқылы әділ құны бойынша есепке алынатын қарыздарды қайта бағалауға арналған резерв" (пассив).</w:t>
      </w:r>
    </w:p>
    <w:p>
      <w:pPr>
        <w:spacing w:after="0"/>
        <w:ind w:left="0"/>
        <w:jc w:val="both"/>
      </w:pPr>
      <w:r>
        <w:rPr>
          <w:rFonts w:ascii="Times New Roman"/>
          <w:b w:val="false"/>
          <w:i w:val="false"/>
          <w:color w:val="000000"/>
          <w:sz w:val="28"/>
        </w:rPr>
        <w:t>
      Мақсаты: басқа да жиынтық кіріс арқылы әділ құны бойынша есепке алынатын қарыздардың құнын қайта бағалау резервтерінің сомасын есепке алу.</w:t>
      </w:r>
    </w:p>
    <w:p>
      <w:pPr>
        <w:spacing w:after="0"/>
        <w:ind w:left="0"/>
        <w:jc w:val="both"/>
      </w:pPr>
      <w:r>
        <w:rPr>
          <w:rFonts w:ascii="Times New Roman"/>
          <w:b w:val="false"/>
          <w:i w:val="false"/>
          <w:color w:val="000000"/>
          <w:sz w:val="28"/>
        </w:rPr>
        <w:t xml:space="preserve">
      Шоттың кредиті бойынша басқа да жиынтық кіріс арқылы әділ құны бойынша есепке алынатын қарыздардың құнын оң қайта бағалау сомасы, сондай-ақ тиісті баланстық шоттармен байланыстыра отырып қаржы активтерінің басқа да санатына шығарылған немесе аударылған қарыздар бойынша жинақталған қайта бағалау сомасы жазылады. </w:t>
      </w:r>
    </w:p>
    <w:p>
      <w:pPr>
        <w:spacing w:after="0"/>
        <w:ind w:left="0"/>
        <w:jc w:val="both"/>
      </w:pPr>
      <w:r>
        <w:rPr>
          <w:rFonts w:ascii="Times New Roman"/>
          <w:b w:val="false"/>
          <w:i w:val="false"/>
          <w:color w:val="000000"/>
          <w:sz w:val="28"/>
        </w:rPr>
        <w:t>
      Шоттың дебеті бойынша басқа да жиынтық кіріс арқылы әділ құны бойынша есепке алынатын қарыздардың құнын теріс қайта бағалау сомасы, сондай-ақ тиісті баланстық шоттармен байланыстыра отырып қаржы активтерінің басқа да санатына шығарылған немесе аударылған қарыздар бойынша жинақталған қайта бағалау сомасы жазылады.";</w:t>
      </w:r>
    </w:p>
    <w:p>
      <w:pPr>
        <w:spacing w:after="0"/>
        <w:ind w:left="0"/>
        <w:jc w:val="both"/>
      </w:pPr>
      <w:r>
        <w:rPr>
          <w:rFonts w:ascii="Times New Roman"/>
          <w:b w:val="false"/>
          <w:i w:val="false"/>
          <w:color w:val="000000"/>
          <w:sz w:val="28"/>
        </w:rPr>
        <w:t>
      5480 "Басқа да жиынтық кіріс арқылы әділ құны бойынша есепке алынатын бағалы қағаздар бойынша күтілетін және қолда бар кредиттік зиянға арналған бағалау резервтері (провизиялары)" (пассив).</w:t>
      </w:r>
    </w:p>
    <w:p>
      <w:pPr>
        <w:spacing w:after="0"/>
        <w:ind w:left="0"/>
        <w:jc w:val="both"/>
      </w:pPr>
      <w:r>
        <w:rPr>
          <w:rFonts w:ascii="Times New Roman"/>
          <w:b w:val="false"/>
          <w:i w:val="false"/>
          <w:color w:val="000000"/>
          <w:sz w:val="28"/>
        </w:rPr>
        <w:t>
      Мақсаты: басқа да жиынтық кіріс арқылы әділ құны бойынша есепке алынатын қаржы активтері бойынша зиянды өтеуге арналған резервтердің (провизиялардың) сомасын есепке алу.</w:t>
      </w:r>
    </w:p>
    <w:p>
      <w:pPr>
        <w:spacing w:after="0"/>
        <w:ind w:left="0"/>
        <w:jc w:val="both"/>
      </w:pPr>
      <w:r>
        <w:rPr>
          <w:rFonts w:ascii="Times New Roman"/>
          <w:b w:val="false"/>
          <w:i w:val="false"/>
          <w:color w:val="000000"/>
          <w:sz w:val="28"/>
        </w:rPr>
        <w:t>
      Шоттың кредиті бойынша басқа да жиынтық кіріс арқылы әділ құны бойынша есепке алынатын қаржы активтері бойынша зиянды өтеуге арналған құрылатын резервтердің (провизиялардың) сомасы жазылады.</w:t>
      </w:r>
    </w:p>
    <w:p>
      <w:pPr>
        <w:spacing w:after="0"/>
        <w:ind w:left="0"/>
        <w:jc w:val="both"/>
      </w:pPr>
      <w:r>
        <w:rPr>
          <w:rFonts w:ascii="Times New Roman"/>
          <w:b w:val="false"/>
          <w:i w:val="false"/>
          <w:color w:val="000000"/>
          <w:sz w:val="28"/>
        </w:rPr>
        <w:t xml:space="preserve">
      Шоттың дебеті бойынша басқа да жиынтық кіріс арқылы әділ құны бойынша есепке алынатын қаржы активтері бойынша зиянды өтеуге құрылған резервтердің (провизиялардың) сомасын есептен шығару, оларды жойған немесе есептен шығарған кезде баланстан қаржы активі бойынша талаптар жазылады. </w:t>
      </w:r>
    </w:p>
    <w:p>
      <w:pPr>
        <w:spacing w:after="0"/>
        <w:ind w:left="0"/>
        <w:jc w:val="both"/>
      </w:pPr>
      <w:r>
        <w:rPr>
          <w:rFonts w:ascii="Times New Roman"/>
          <w:b w:val="false"/>
          <w:i w:val="false"/>
          <w:color w:val="000000"/>
          <w:sz w:val="28"/>
        </w:rPr>
        <w:t>
      5490 "Басқа да жиынтық кіріс арқылы әділ құны бойынша есепке алынатын қарыздар бойынша күтілетін және қолда бар кредиттік зиянға арналған бағалау резервтері" (пассив).</w:t>
      </w:r>
    </w:p>
    <w:p>
      <w:pPr>
        <w:spacing w:after="0"/>
        <w:ind w:left="0"/>
        <w:jc w:val="both"/>
      </w:pPr>
      <w:r>
        <w:rPr>
          <w:rFonts w:ascii="Times New Roman"/>
          <w:b w:val="false"/>
          <w:i w:val="false"/>
          <w:color w:val="000000"/>
          <w:sz w:val="28"/>
        </w:rPr>
        <w:t>
      Басқа да жиынтық кіріс арқылы әділ құны бойынша есепке алынатын қарыздар бойынша зиянды өтеуге арналған резервтердің (провизиялардың) сомасын есепке алу.</w:t>
      </w:r>
    </w:p>
    <w:p>
      <w:pPr>
        <w:spacing w:after="0"/>
        <w:ind w:left="0"/>
        <w:jc w:val="both"/>
      </w:pPr>
      <w:r>
        <w:rPr>
          <w:rFonts w:ascii="Times New Roman"/>
          <w:b w:val="false"/>
          <w:i w:val="false"/>
          <w:color w:val="000000"/>
          <w:sz w:val="28"/>
        </w:rPr>
        <w:t>
      Шоттың кредиті бойынша басқа да жиынтық кіріс арқылы әділ құны бойынша есепке алынатын қарыздар бойынша зиянды өтеуге арналған құрылатын резервтердің (провизиялардың) сомасы, оларды жою немесе есептен шығару кезінде баланстан қаржы активі бойынша талаптар жазылады.</w:t>
      </w:r>
    </w:p>
    <w:p>
      <w:pPr>
        <w:spacing w:after="0"/>
        <w:ind w:left="0"/>
        <w:jc w:val="both"/>
      </w:pPr>
      <w:r>
        <w:rPr>
          <w:rFonts w:ascii="Times New Roman"/>
          <w:b w:val="false"/>
          <w:i w:val="false"/>
          <w:color w:val="000000"/>
          <w:sz w:val="28"/>
        </w:rPr>
        <w:t>
      Шоттың дебеті бойынша басқа да жиынтық кіріс арқылы әділ құны бойынша есепке алынатын қарыздар бойынша зиянды өтеуге құрылған резервтердің (провизиялардың) сомасын есептен шығару жазылады.</w:t>
      </w:r>
    </w:p>
    <w:p>
      <w:pPr>
        <w:spacing w:after="0"/>
        <w:ind w:left="0"/>
        <w:jc w:val="both"/>
      </w:pPr>
      <w:r>
        <w:rPr>
          <w:rFonts w:ascii="Times New Roman"/>
          <w:b w:val="false"/>
          <w:i w:val="false"/>
          <w:color w:val="000000"/>
          <w:sz w:val="28"/>
        </w:rPr>
        <w:t>
      5490 40 "Көзделмеген тәуекелдер резерві".</w:t>
      </w:r>
    </w:p>
    <w:p>
      <w:pPr>
        <w:spacing w:after="0"/>
        <w:ind w:left="0"/>
        <w:jc w:val="both"/>
      </w:pPr>
      <w:r>
        <w:rPr>
          <w:rFonts w:ascii="Times New Roman"/>
          <w:b w:val="false"/>
          <w:i w:val="false"/>
          <w:color w:val="000000"/>
          <w:sz w:val="28"/>
        </w:rPr>
        <w:t>
      Мақсаты: сақтандыру (қайта сақтандыру) ұйымдарының көзделмеген тәуекелдердің есептелген резервтерінің сомаларын есепке алу.</w:t>
      </w:r>
    </w:p>
    <w:p>
      <w:pPr>
        <w:spacing w:after="0"/>
        <w:ind w:left="0"/>
        <w:jc w:val="both"/>
      </w:pPr>
      <w:r>
        <w:rPr>
          <w:rFonts w:ascii="Times New Roman"/>
          <w:b w:val="false"/>
          <w:i w:val="false"/>
          <w:color w:val="000000"/>
          <w:sz w:val="28"/>
        </w:rPr>
        <w:t>
      Шоттың кредиті бойынша көзделмеген тәуекелдердің қалыптастырылған резервтерінің сомасы жазылады.</w:t>
      </w:r>
    </w:p>
    <w:p>
      <w:pPr>
        <w:spacing w:after="0"/>
        <w:ind w:left="0"/>
        <w:jc w:val="both"/>
      </w:pPr>
      <w:r>
        <w:rPr>
          <w:rFonts w:ascii="Times New Roman"/>
          <w:b w:val="false"/>
          <w:i w:val="false"/>
          <w:color w:val="000000"/>
          <w:sz w:val="28"/>
        </w:rPr>
        <w:t>
      Шоттың дебеті бойынша көзделмеген тәуекелдердің қалыптастырылған резервтерінің сомаларын олар азайтылған кезде есептен шығару жазылады.</w:t>
      </w:r>
    </w:p>
    <w:p>
      <w:pPr>
        <w:spacing w:after="0"/>
        <w:ind w:left="0"/>
        <w:jc w:val="both"/>
      </w:pPr>
      <w:r>
        <w:rPr>
          <w:rFonts w:ascii="Times New Roman"/>
          <w:b w:val="false"/>
          <w:i w:val="false"/>
          <w:color w:val="000000"/>
          <w:sz w:val="28"/>
        </w:rPr>
        <w:t>
      5490 41 "Тұрақтандыру резерві".</w:t>
      </w:r>
    </w:p>
    <w:p>
      <w:pPr>
        <w:spacing w:after="0"/>
        <w:ind w:left="0"/>
        <w:jc w:val="both"/>
      </w:pPr>
      <w:r>
        <w:rPr>
          <w:rFonts w:ascii="Times New Roman"/>
          <w:b w:val="false"/>
          <w:i w:val="false"/>
          <w:color w:val="000000"/>
          <w:sz w:val="28"/>
        </w:rPr>
        <w:t>
      Мақсаты: сақтандыру (қайта сақтандыру) ұйымдарының есептелген тұрақтандыру резервтерінің сомаларын есепке алу.</w:t>
      </w:r>
    </w:p>
    <w:p>
      <w:pPr>
        <w:spacing w:after="0"/>
        <w:ind w:left="0"/>
        <w:jc w:val="both"/>
      </w:pPr>
      <w:r>
        <w:rPr>
          <w:rFonts w:ascii="Times New Roman"/>
          <w:b w:val="false"/>
          <w:i w:val="false"/>
          <w:color w:val="000000"/>
          <w:sz w:val="28"/>
        </w:rPr>
        <w:t>
      Шоттың кредиті бойынша қалыптастырылған тұрақтандыру резервтерінің сомасы жазылады.</w:t>
      </w:r>
    </w:p>
    <w:p>
      <w:pPr>
        <w:spacing w:after="0"/>
        <w:ind w:left="0"/>
        <w:jc w:val="both"/>
      </w:pPr>
      <w:r>
        <w:rPr>
          <w:rFonts w:ascii="Times New Roman"/>
          <w:b w:val="false"/>
          <w:i w:val="false"/>
          <w:color w:val="000000"/>
          <w:sz w:val="28"/>
        </w:rPr>
        <w:t>
      Шоттың дебеті бойынша қалыптастырылған тұрақтандыру резервтерінің сомаларын олар азайтылған кезде есептен шығару жазылады.</w:t>
      </w:r>
    </w:p>
    <w:p>
      <w:pPr>
        <w:spacing w:after="0"/>
        <w:ind w:left="0"/>
        <w:jc w:val="both"/>
      </w:pPr>
      <w:r>
        <w:rPr>
          <w:rFonts w:ascii="Times New Roman"/>
          <w:b w:val="false"/>
          <w:i w:val="false"/>
          <w:color w:val="000000"/>
          <w:sz w:val="28"/>
        </w:rPr>
        <w:t>
      5520 "Өткен жылдардағы бөлінбеген пайда (өтелмеген зиян)" (пассив).</w:t>
      </w:r>
    </w:p>
    <w:p>
      <w:pPr>
        <w:spacing w:after="0"/>
        <w:ind w:left="0"/>
        <w:jc w:val="both"/>
      </w:pPr>
      <w:r>
        <w:rPr>
          <w:rFonts w:ascii="Times New Roman"/>
          <w:b w:val="false"/>
          <w:i w:val="false"/>
          <w:color w:val="000000"/>
          <w:sz w:val="28"/>
        </w:rPr>
        <w:t>
      Мақсаты: ұйымның өткен жылдардағы бөлінбеген таза пайдасының (өтелмеген зиянның) сомаларын есепке алу.</w:t>
      </w:r>
    </w:p>
    <w:p>
      <w:pPr>
        <w:spacing w:after="0"/>
        <w:ind w:left="0"/>
        <w:jc w:val="both"/>
      </w:pPr>
      <w:r>
        <w:rPr>
          <w:rFonts w:ascii="Times New Roman"/>
          <w:b w:val="false"/>
          <w:i w:val="false"/>
          <w:color w:val="000000"/>
          <w:sz w:val="28"/>
        </w:rPr>
        <w:t>
      Шоттың кредиті бойынша ұйымның өткен жылдардағы бөлінбеген таза пайдасының (өтелмеген зиянның) сомасы жазылады.</w:t>
      </w:r>
    </w:p>
    <w:p>
      <w:pPr>
        <w:spacing w:after="0"/>
        <w:ind w:left="0"/>
        <w:jc w:val="both"/>
      </w:pPr>
      <w:r>
        <w:rPr>
          <w:rFonts w:ascii="Times New Roman"/>
          <w:b w:val="false"/>
          <w:i w:val="false"/>
          <w:color w:val="000000"/>
          <w:sz w:val="28"/>
        </w:rPr>
        <w:t>
      Шоттың дебеті бойынша ұйымның өткен жылдардағы мақсаты бойынша бөлінбеген таза пайдасының (өтелмеген зиянның) сомаларын есептен шығару жазылады.</w:t>
      </w:r>
    </w:p>
    <w:p>
      <w:pPr>
        <w:spacing w:after="0"/>
        <w:ind w:left="0"/>
        <w:jc w:val="both"/>
      </w:pPr>
      <w:r>
        <w:rPr>
          <w:rFonts w:ascii="Times New Roman"/>
          <w:b w:val="false"/>
          <w:i w:val="false"/>
          <w:color w:val="000000"/>
          <w:sz w:val="28"/>
        </w:rPr>
        <w:t>
      5610 "Есепті жылдағы бөлінбеген пайда (өтелмеген зиян)".</w:t>
      </w:r>
    </w:p>
    <w:p>
      <w:pPr>
        <w:spacing w:after="0"/>
        <w:ind w:left="0"/>
        <w:jc w:val="both"/>
      </w:pPr>
      <w:r>
        <w:rPr>
          <w:rFonts w:ascii="Times New Roman"/>
          <w:b w:val="false"/>
          <w:i w:val="false"/>
          <w:color w:val="000000"/>
          <w:sz w:val="28"/>
        </w:rPr>
        <w:t>
      Мақсаты: ұйымның есепті кезеңде алған бөлінбеген пайда (өтелмеген зиян) сомаларын есепке алу.</w:t>
      </w:r>
    </w:p>
    <w:p>
      <w:pPr>
        <w:spacing w:after="0"/>
        <w:ind w:left="0"/>
        <w:jc w:val="both"/>
      </w:pPr>
      <w:r>
        <w:rPr>
          <w:rFonts w:ascii="Times New Roman"/>
          <w:b w:val="false"/>
          <w:i w:val="false"/>
          <w:color w:val="000000"/>
          <w:sz w:val="28"/>
        </w:rPr>
        <w:t>
      Шоттың кредиті бойынша кірістердің тиісті баланстық шоттарын жабу кезінде ұйымның есепті кезеңдегі кірістерінің сомасы жазылады.</w:t>
      </w:r>
    </w:p>
    <w:p>
      <w:pPr>
        <w:spacing w:after="0"/>
        <w:ind w:left="0"/>
        <w:jc w:val="both"/>
      </w:pPr>
      <w:r>
        <w:rPr>
          <w:rFonts w:ascii="Times New Roman"/>
          <w:b w:val="false"/>
          <w:i w:val="false"/>
          <w:color w:val="000000"/>
          <w:sz w:val="28"/>
        </w:rPr>
        <w:t>
      Шоттың дебеті бойынша шығыстардың тиісті баланстық шоттарын жабу кезінде ұйымның есепті кезеңдегі шығыстарының сомасы және оларды мақсатын бойынша бөлу, сондай-ақ № 5520 "Өткен жылдардағы бөлінбеген пайда (өтелмеген зиян)" баланстық шотымен байланыстыру кезінде есепті кезеңдегі бөлінбеген пайданың (өтелмеген зиянның) сомаларын есептен шығару жазылады.</w:t>
      </w:r>
    </w:p>
    <w:p>
      <w:pPr>
        <w:spacing w:after="0"/>
        <w:ind w:left="0"/>
        <w:jc w:val="both"/>
      </w:pPr>
      <w:r>
        <w:rPr>
          <w:rFonts w:ascii="Times New Roman"/>
          <w:b w:val="false"/>
          <w:i w:val="false"/>
          <w:color w:val="000000"/>
          <w:sz w:val="28"/>
        </w:rPr>
        <w:t>
      6010 "Өнім өткізуден және қызмет көрсетуден кіріс".</w:t>
      </w:r>
    </w:p>
    <w:p>
      <w:pPr>
        <w:spacing w:after="0"/>
        <w:ind w:left="0"/>
        <w:jc w:val="both"/>
      </w:pPr>
      <w:r>
        <w:rPr>
          <w:rFonts w:ascii="Times New Roman"/>
          <w:b w:val="false"/>
          <w:i w:val="false"/>
          <w:color w:val="000000"/>
          <w:sz w:val="28"/>
        </w:rPr>
        <w:t>
      Мақсаты: дайын өнімді өткізуден және қызмет көрсетуден түскен кірістердің сомаларын есепке алу.</w:t>
      </w:r>
    </w:p>
    <w:p>
      <w:pPr>
        <w:spacing w:after="0"/>
        <w:ind w:left="0"/>
        <w:jc w:val="both"/>
      </w:pPr>
      <w:r>
        <w:rPr>
          <w:rFonts w:ascii="Times New Roman"/>
          <w:b w:val="false"/>
          <w:i w:val="false"/>
          <w:color w:val="000000"/>
          <w:sz w:val="28"/>
        </w:rPr>
        <w:t>
      Шоттың кредиті бойынша дайын өнімді өткізуден және қызмет көрсетуден түскен кірістердің сомасы жазылады.</w:t>
      </w:r>
    </w:p>
    <w:p>
      <w:pPr>
        <w:spacing w:after="0"/>
        <w:ind w:left="0"/>
        <w:jc w:val="both"/>
      </w:pPr>
      <w:r>
        <w:rPr>
          <w:rFonts w:ascii="Times New Roman"/>
          <w:b w:val="false"/>
          <w:i w:val="false"/>
          <w:color w:val="000000"/>
          <w:sz w:val="28"/>
        </w:rPr>
        <w:t>
      Шоттың дебеті бойынша кірістердің сомаларын № 5610 баланстық шотқа есептен шығару жазылады.</w:t>
      </w:r>
    </w:p>
    <w:p>
      <w:pPr>
        <w:spacing w:after="0"/>
        <w:ind w:left="0"/>
        <w:jc w:val="both"/>
      </w:pPr>
      <w:r>
        <w:rPr>
          <w:rFonts w:ascii="Times New Roman"/>
          <w:b w:val="false"/>
          <w:i w:val="false"/>
          <w:color w:val="000000"/>
          <w:sz w:val="28"/>
        </w:rPr>
        <w:t>
      6020 "Сатылған өнімді қайтару".</w:t>
      </w:r>
    </w:p>
    <w:p>
      <w:pPr>
        <w:spacing w:after="0"/>
        <w:ind w:left="0"/>
        <w:jc w:val="both"/>
      </w:pPr>
      <w:r>
        <w:rPr>
          <w:rFonts w:ascii="Times New Roman"/>
          <w:b w:val="false"/>
          <w:i w:val="false"/>
          <w:color w:val="000000"/>
          <w:sz w:val="28"/>
        </w:rPr>
        <w:t>
      Мақсаты: сатылған өнімнің қайтару құнын есепке алу.</w:t>
      </w:r>
    </w:p>
    <w:p>
      <w:pPr>
        <w:spacing w:after="0"/>
        <w:ind w:left="0"/>
        <w:jc w:val="both"/>
      </w:pPr>
      <w:r>
        <w:rPr>
          <w:rFonts w:ascii="Times New Roman"/>
          <w:b w:val="false"/>
          <w:i w:val="false"/>
          <w:color w:val="000000"/>
          <w:sz w:val="28"/>
        </w:rPr>
        <w:t>
      Шоттың дебеті бойынша қайтарылған өнімнің құны жазылады.</w:t>
      </w:r>
    </w:p>
    <w:p>
      <w:pPr>
        <w:spacing w:after="0"/>
        <w:ind w:left="0"/>
        <w:jc w:val="both"/>
      </w:pPr>
      <w:r>
        <w:rPr>
          <w:rFonts w:ascii="Times New Roman"/>
          <w:b w:val="false"/>
          <w:i w:val="false"/>
          <w:color w:val="000000"/>
          <w:sz w:val="28"/>
        </w:rPr>
        <w:t>
      Шоттың кредиті бойынша қайтарылған өнімнің құнын № 5610 баланстық шотқа есептен шығару жазылады.</w:t>
      </w:r>
    </w:p>
    <w:p>
      <w:pPr>
        <w:spacing w:after="0"/>
        <w:ind w:left="0"/>
        <w:jc w:val="both"/>
      </w:pPr>
      <w:r>
        <w:rPr>
          <w:rFonts w:ascii="Times New Roman"/>
          <w:b w:val="false"/>
          <w:i w:val="false"/>
          <w:color w:val="000000"/>
          <w:sz w:val="28"/>
        </w:rPr>
        <w:t>
      6030 "Бағадан және сатудан болатын жеңілдіктер".</w:t>
      </w:r>
    </w:p>
    <w:p>
      <w:pPr>
        <w:spacing w:after="0"/>
        <w:ind w:left="0"/>
        <w:jc w:val="both"/>
      </w:pPr>
      <w:r>
        <w:rPr>
          <w:rFonts w:ascii="Times New Roman"/>
          <w:b w:val="false"/>
          <w:i w:val="false"/>
          <w:color w:val="000000"/>
          <w:sz w:val="28"/>
        </w:rPr>
        <w:t>
      Мақсаты: ұйым шарт талаптарына сәйкес ұсынған сатудан және өткізілген өнімнен ақаудың анықталуына байланысты бағадан жеңілдіктердің сомаларын есепке алу.</w:t>
      </w:r>
    </w:p>
    <w:p>
      <w:pPr>
        <w:spacing w:after="0"/>
        <w:ind w:left="0"/>
        <w:jc w:val="both"/>
      </w:pPr>
      <w:r>
        <w:rPr>
          <w:rFonts w:ascii="Times New Roman"/>
          <w:b w:val="false"/>
          <w:i w:val="false"/>
          <w:color w:val="000000"/>
          <w:sz w:val="28"/>
        </w:rPr>
        <w:t>
      Шоттың дебеті бойынша ұйым шарт талаптарына сәйкес ұсынған сатудан және өткізілген өнімнен ақаудың анықталуына байланысты бағадан жеңілдіктердің сомасы жазылады.</w:t>
      </w:r>
    </w:p>
    <w:p>
      <w:pPr>
        <w:spacing w:after="0"/>
        <w:ind w:left="0"/>
        <w:jc w:val="both"/>
      </w:pPr>
      <w:r>
        <w:rPr>
          <w:rFonts w:ascii="Times New Roman"/>
          <w:b w:val="false"/>
          <w:i w:val="false"/>
          <w:color w:val="000000"/>
          <w:sz w:val="28"/>
        </w:rPr>
        <w:t>
      Шоттың кредиті бойынша ұсынылған сатудан және бағадан жеңілдіктердің сомаларын № 5610 баланстық шотқа есептен шығару жазылады.</w:t>
      </w:r>
    </w:p>
    <w:p>
      <w:pPr>
        <w:spacing w:after="0"/>
        <w:ind w:left="0"/>
        <w:jc w:val="both"/>
      </w:pPr>
      <w:r>
        <w:rPr>
          <w:rFonts w:ascii="Times New Roman"/>
          <w:b w:val="false"/>
          <w:i w:val="false"/>
          <w:color w:val="000000"/>
          <w:sz w:val="28"/>
        </w:rPr>
        <w:t>
      6110 01 "Сатып алынған бағалы қағаздар бойынша сыйақы алуға байланысты кірістер".</w:t>
      </w:r>
    </w:p>
    <w:p>
      <w:pPr>
        <w:spacing w:after="0"/>
        <w:ind w:left="0"/>
        <w:jc w:val="both"/>
      </w:pPr>
      <w:r>
        <w:rPr>
          <w:rFonts w:ascii="Times New Roman"/>
          <w:b w:val="false"/>
          <w:i w:val="false"/>
          <w:color w:val="000000"/>
          <w:sz w:val="28"/>
        </w:rPr>
        <w:t>
      Мақсаты: сатып алынған бағалы қағаздар бойынша сыйақы алуға байланысты кірістердің сомаларын есепке алу.</w:t>
      </w:r>
    </w:p>
    <w:p>
      <w:pPr>
        <w:spacing w:after="0"/>
        <w:ind w:left="0"/>
        <w:jc w:val="both"/>
      </w:pPr>
      <w:r>
        <w:rPr>
          <w:rFonts w:ascii="Times New Roman"/>
          <w:b w:val="false"/>
          <w:i w:val="false"/>
          <w:color w:val="000000"/>
          <w:sz w:val="28"/>
        </w:rPr>
        <w:t>
      Шоттың кредиті бойынша сатып алынған бағалы қағаздар бойынша сыйақы алуға байланысты кірістердің сомасы жазылады.</w:t>
      </w:r>
    </w:p>
    <w:p>
      <w:pPr>
        <w:spacing w:after="0"/>
        <w:ind w:left="0"/>
        <w:jc w:val="both"/>
      </w:pPr>
      <w:r>
        <w:rPr>
          <w:rFonts w:ascii="Times New Roman"/>
          <w:b w:val="false"/>
          <w:i w:val="false"/>
          <w:color w:val="000000"/>
          <w:sz w:val="28"/>
        </w:rPr>
        <w:t>
      Шоттың дебеті бойынша кірістердің сомаларын № 5610 баланстық шотқа есептен шығару жазылады.</w:t>
      </w:r>
    </w:p>
    <w:p>
      <w:pPr>
        <w:spacing w:after="0"/>
        <w:ind w:left="0"/>
        <w:jc w:val="both"/>
      </w:pPr>
      <w:r>
        <w:rPr>
          <w:rFonts w:ascii="Times New Roman"/>
          <w:b w:val="false"/>
          <w:i w:val="false"/>
          <w:color w:val="000000"/>
          <w:sz w:val="28"/>
        </w:rPr>
        <w:t>
      6110 02 "Айналысқа шығарылған бағалы қағаздар бойынша сыйлықақы амортизациясына байланысты кірістер".</w:t>
      </w:r>
    </w:p>
    <w:p>
      <w:pPr>
        <w:spacing w:after="0"/>
        <w:ind w:left="0"/>
        <w:jc w:val="both"/>
      </w:pPr>
      <w:r>
        <w:rPr>
          <w:rFonts w:ascii="Times New Roman"/>
          <w:b w:val="false"/>
          <w:i w:val="false"/>
          <w:color w:val="000000"/>
          <w:sz w:val="28"/>
        </w:rPr>
        <w:t>
      Мақсаты: айналысқа шығарылған бағалы қағаздар бойынша сыйлықақы амортизациясына байланысты кірістердің сомаларын есепке алу.</w:t>
      </w:r>
    </w:p>
    <w:p>
      <w:pPr>
        <w:spacing w:after="0"/>
        <w:ind w:left="0"/>
        <w:jc w:val="both"/>
      </w:pPr>
      <w:r>
        <w:rPr>
          <w:rFonts w:ascii="Times New Roman"/>
          <w:b w:val="false"/>
          <w:i w:val="false"/>
          <w:color w:val="000000"/>
          <w:sz w:val="28"/>
        </w:rPr>
        <w:t>
      Шоттың кредиті бойынша айналысқа шығарылған бағалы қағаздар бойынша сыйлықақы амортизациясына байланысты кірістердің сомасы жазылады.</w:t>
      </w:r>
    </w:p>
    <w:p>
      <w:pPr>
        <w:spacing w:after="0"/>
        <w:ind w:left="0"/>
        <w:jc w:val="both"/>
      </w:pPr>
      <w:r>
        <w:rPr>
          <w:rFonts w:ascii="Times New Roman"/>
          <w:b w:val="false"/>
          <w:i w:val="false"/>
          <w:color w:val="000000"/>
          <w:sz w:val="28"/>
        </w:rPr>
        <w:t>
      Шоттың дебеті бойынша кірістердің сомаларын № 5610 баланстық шотқа есептен шығару жазылады.</w:t>
      </w:r>
    </w:p>
    <w:p>
      <w:pPr>
        <w:spacing w:after="0"/>
        <w:ind w:left="0"/>
        <w:jc w:val="both"/>
      </w:pPr>
      <w:r>
        <w:rPr>
          <w:rFonts w:ascii="Times New Roman"/>
          <w:b w:val="false"/>
          <w:i w:val="false"/>
          <w:color w:val="000000"/>
          <w:sz w:val="28"/>
        </w:rPr>
        <w:t>
      6110 03 "Сатып алынған бағалы қағаздар бойынша дисконт амортизациясына байланысты кірістер".</w:t>
      </w:r>
    </w:p>
    <w:p>
      <w:pPr>
        <w:spacing w:after="0"/>
        <w:ind w:left="0"/>
        <w:jc w:val="both"/>
      </w:pPr>
      <w:r>
        <w:rPr>
          <w:rFonts w:ascii="Times New Roman"/>
          <w:b w:val="false"/>
          <w:i w:val="false"/>
          <w:color w:val="000000"/>
          <w:sz w:val="28"/>
        </w:rPr>
        <w:t>
      Мақсаты: сатып алынған бағалы қағаздар бойынша дисконт амортизациясына байланысты кірістердің сомаларын есепке алу.</w:t>
      </w:r>
    </w:p>
    <w:p>
      <w:pPr>
        <w:spacing w:after="0"/>
        <w:ind w:left="0"/>
        <w:jc w:val="both"/>
      </w:pPr>
      <w:r>
        <w:rPr>
          <w:rFonts w:ascii="Times New Roman"/>
          <w:b w:val="false"/>
          <w:i w:val="false"/>
          <w:color w:val="000000"/>
          <w:sz w:val="28"/>
        </w:rPr>
        <w:t>
      Шоттың кредиті бойынша сатып алынған бағалы қағаздар бойынша дисконт амортизациясына байланысты кірістердің сомасы жазылады.</w:t>
      </w:r>
    </w:p>
    <w:p>
      <w:pPr>
        <w:spacing w:after="0"/>
        <w:ind w:left="0"/>
        <w:jc w:val="both"/>
      </w:pPr>
      <w:r>
        <w:rPr>
          <w:rFonts w:ascii="Times New Roman"/>
          <w:b w:val="false"/>
          <w:i w:val="false"/>
          <w:color w:val="000000"/>
          <w:sz w:val="28"/>
        </w:rPr>
        <w:t>
      Шоттың дебеті бойынша кірістердің сомаларын № 5610 баланстық шотқа есептен шығару жазылады.</w:t>
      </w:r>
    </w:p>
    <w:p>
      <w:pPr>
        <w:spacing w:after="0"/>
        <w:ind w:left="0"/>
        <w:jc w:val="both"/>
      </w:pPr>
      <w:r>
        <w:rPr>
          <w:rFonts w:ascii="Times New Roman"/>
          <w:b w:val="false"/>
          <w:i w:val="false"/>
          <w:color w:val="000000"/>
          <w:sz w:val="28"/>
        </w:rPr>
        <w:t>
      6110 04 "Бағалы қағаздармен "кері РЕПО" операциялары бойынша сыйақы алуға байланысты кірістер".</w:t>
      </w:r>
    </w:p>
    <w:p>
      <w:pPr>
        <w:spacing w:after="0"/>
        <w:ind w:left="0"/>
        <w:jc w:val="both"/>
      </w:pPr>
      <w:r>
        <w:rPr>
          <w:rFonts w:ascii="Times New Roman"/>
          <w:b w:val="false"/>
          <w:i w:val="false"/>
          <w:color w:val="000000"/>
          <w:sz w:val="28"/>
        </w:rPr>
        <w:t>
      Мақсаты: бағалы қағаздармен "кері РЕПО" операциялары бойынша сыйақы алуға байланысты кірістердің сомаларын есепке алу.</w:t>
      </w:r>
    </w:p>
    <w:p>
      <w:pPr>
        <w:spacing w:after="0"/>
        <w:ind w:left="0"/>
        <w:jc w:val="both"/>
      </w:pPr>
      <w:r>
        <w:rPr>
          <w:rFonts w:ascii="Times New Roman"/>
          <w:b w:val="false"/>
          <w:i w:val="false"/>
          <w:color w:val="000000"/>
          <w:sz w:val="28"/>
        </w:rPr>
        <w:t>
      Шоттың кредиті бойынша бағалы қағаздармен "кері РЕПО" операциялары бойынша сыйақы алуға байланысты кірістердің сомасы жазылады.</w:t>
      </w:r>
    </w:p>
    <w:p>
      <w:pPr>
        <w:spacing w:after="0"/>
        <w:ind w:left="0"/>
        <w:jc w:val="both"/>
      </w:pPr>
      <w:r>
        <w:rPr>
          <w:rFonts w:ascii="Times New Roman"/>
          <w:b w:val="false"/>
          <w:i w:val="false"/>
          <w:color w:val="000000"/>
          <w:sz w:val="28"/>
        </w:rPr>
        <w:t>
      Шоттың дебеті бойынша кірістердің сомаларын № 5610 баланстық шотқа есептен шығару жазылады.</w:t>
      </w:r>
    </w:p>
    <w:p>
      <w:pPr>
        <w:spacing w:after="0"/>
        <w:ind w:left="0"/>
        <w:jc w:val="both"/>
      </w:pPr>
      <w:r>
        <w:rPr>
          <w:rFonts w:ascii="Times New Roman"/>
          <w:b w:val="false"/>
          <w:i w:val="false"/>
          <w:color w:val="000000"/>
          <w:sz w:val="28"/>
        </w:rPr>
        <w:t>
      6110 05 "Орналастырылған салымдар бойынша дисконт амортизациясы бойынша кірістер".</w:t>
      </w:r>
    </w:p>
    <w:p>
      <w:pPr>
        <w:spacing w:after="0"/>
        <w:ind w:left="0"/>
        <w:jc w:val="both"/>
      </w:pPr>
      <w:r>
        <w:rPr>
          <w:rFonts w:ascii="Times New Roman"/>
          <w:b w:val="false"/>
          <w:i w:val="false"/>
          <w:color w:val="000000"/>
          <w:sz w:val="28"/>
        </w:rPr>
        <w:t>
      Мақсаты: орналастырылған салымдар бойынша дисконт амортизациясына байланысты кірістердің сомаларын есепке алу.</w:t>
      </w:r>
    </w:p>
    <w:p>
      <w:pPr>
        <w:spacing w:after="0"/>
        <w:ind w:left="0"/>
        <w:jc w:val="both"/>
      </w:pPr>
      <w:r>
        <w:rPr>
          <w:rFonts w:ascii="Times New Roman"/>
          <w:b w:val="false"/>
          <w:i w:val="false"/>
          <w:color w:val="000000"/>
          <w:sz w:val="28"/>
        </w:rPr>
        <w:t>
      Шоттың кредиті бойынша орналастырылған салымдар бойынша дисконт амортизациясына байланысты кірістердің сомалары жазылады.</w:t>
      </w:r>
    </w:p>
    <w:p>
      <w:pPr>
        <w:spacing w:after="0"/>
        <w:ind w:left="0"/>
        <w:jc w:val="both"/>
      </w:pPr>
      <w:r>
        <w:rPr>
          <w:rFonts w:ascii="Times New Roman"/>
          <w:b w:val="false"/>
          <w:i w:val="false"/>
          <w:color w:val="000000"/>
          <w:sz w:val="28"/>
        </w:rPr>
        <w:t>
      Шоттың дебеті бойынша кірістердің сомаларын № 5610 баланстық шотқа есептен шығару жазылады.</w:t>
      </w:r>
    </w:p>
    <w:p>
      <w:pPr>
        <w:spacing w:after="0"/>
        <w:ind w:left="0"/>
        <w:jc w:val="both"/>
      </w:pPr>
      <w:r>
        <w:rPr>
          <w:rFonts w:ascii="Times New Roman"/>
          <w:b w:val="false"/>
          <w:i w:val="false"/>
          <w:color w:val="000000"/>
          <w:sz w:val="28"/>
        </w:rPr>
        <w:t>
      6110 07 "Берілген қарыздар бойынша дисконт амортизациясы бойынша кірістер".</w:t>
      </w:r>
    </w:p>
    <w:p>
      <w:pPr>
        <w:spacing w:after="0"/>
        <w:ind w:left="0"/>
        <w:jc w:val="both"/>
      </w:pPr>
      <w:r>
        <w:rPr>
          <w:rFonts w:ascii="Times New Roman"/>
          <w:b w:val="false"/>
          <w:i w:val="false"/>
          <w:color w:val="000000"/>
          <w:sz w:val="28"/>
        </w:rPr>
        <w:t>
      Мақсаты: берілген қарыздар бойынша сыйлықақы амортизациясы бойынша кірістердің сомаларын есепке алу.</w:t>
      </w:r>
    </w:p>
    <w:p>
      <w:pPr>
        <w:spacing w:after="0"/>
        <w:ind w:left="0"/>
        <w:jc w:val="both"/>
      </w:pPr>
      <w:r>
        <w:rPr>
          <w:rFonts w:ascii="Times New Roman"/>
          <w:b w:val="false"/>
          <w:i w:val="false"/>
          <w:color w:val="000000"/>
          <w:sz w:val="28"/>
        </w:rPr>
        <w:t>
      Шоттың кредиті бойынша берілген қарыздар бойынша сыйлықақы амортизациясы бойынша кірістердің сомалары жазылады.</w:t>
      </w:r>
    </w:p>
    <w:p>
      <w:pPr>
        <w:spacing w:after="0"/>
        <w:ind w:left="0"/>
        <w:jc w:val="both"/>
      </w:pPr>
      <w:r>
        <w:rPr>
          <w:rFonts w:ascii="Times New Roman"/>
          <w:b w:val="false"/>
          <w:i w:val="false"/>
          <w:color w:val="000000"/>
          <w:sz w:val="28"/>
        </w:rPr>
        <w:t>
      Шоттың дебеті бойынша кірістердің сомаларын № 5610 баланстық шотқа есептен шығару жазылады.</w:t>
      </w:r>
    </w:p>
    <w:p>
      <w:pPr>
        <w:spacing w:after="0"/>
        <w:ind w:left="0"/>
        <w:jc w:val="both"/>
      </w:pPr>
      <w:r>
        <w:rPr>
          <w:rFonts w:ascii="Times New Roman"/>
          <w:b w:val="false"/>
          <w:i w:val="false"/>
          <w:color w:val="000000"/>
          <w:sz w:val="28"/>
        </w:rPr>
        <w:t>
      6110 08 "Алынған қарыздар бойынша сыйлықақы амортизациясы бойынша кірістер".</w:t>
      </w:r>
    </w:p>
    <w:p>
      <w:pPr>
        <w:spacing w:after="0"/>
        <w:ind w:left="0"/>
        <w:jc w:val="both"/>
      </w:pPr>
      <w:r>
        <w:rPr>
          <w:rFonts w:ascii="Times New Roman"/>
          <w:b w:val="false"/>
          <w:i w:val="false"/>
          <w:color w:val="000000"/>
          <w:sz w:val="28"/>
        </w:rPr>
        <w:t>
      Мақсаты: алынған қарыздар бойынша сыйлықақы амортизациясы бойынша кірістердің сомаларын есепке алу.</w:t>
      </w:r>
    </w:p>
    <w:p>
      <w:pPr>
        <w:spacing w:after="0"/>
        <w:ind w:left="0"/>
        <w:jc w:val="both"/>
      </w:pPr>
      <w:r>
        <w:rPr>
          <w:rFonts w:ascii="Times New Roman"/>
          <w:b w:val="false"/>
          <w:i w:val="false"/>
          <w:color w:val="000000"/>
          <w:sz w:val="28"/>
        </w:rPr>
        <w:t>
      Шоттың кредиті бойынша алынған қарыздар бойынша сыйлықақы амортизациясы бойынша кірістердің сомалары жазылады.</w:t>
      </w:r>
    </w:p>
    <w:p>
      <w:pPr>
        <w:spacing w:after="0"/>
        <w:ind w:left="0"/>
        <w:jc w:val="both"/>
      </w:pPr>
      <w:r>
        <w:rPr>
          <w:rFonts w:ascii="Times New Roman"/>
          <w:b w:val="false"/>
          <w:i w:val="false"/>
          <w:color w:val="000000"/>
          <w:sz w:val="28"/>
        </w:rPr>
        <w:t>
      Шоттың дебеті бойынша кірістердің сомаларын № 5610 баланстық шотқа есептен шығару жазылады.</w:t>
      </w:r>
    </w:p>
    <w:p>
      <w:pPr>
        <w:spacing w:after="0"/>
        <w:ind w:left="0"/>
        <w:jc w:val="both"/>
      </w:pPr>
      <w:r>
        <w:rPr>
          <w:rFonts w:ascii="Times New Roman"/>
          <w:b w:val="false"/>
          <w:i w:val="false"/>
          <w:color w:val="000000"/>
          <w:sz w:val="28"/>
        </w:rPr>
        <w:t>
      6110 28 "Ағымдағы шоттар бойынша сыйақы алуға байланысты кірістер".</w:t>
      </w:r>
    </w:p>
    <w:p>
      <w:pPr>
        <w:spacing w:after="0"/>
        <w:ind w:left="0"/>
        <w:jc w:val="both"/>
      </w:pPr>
      <w:r>
        <w:rPr>
          <w:rFonts w:ascii="Times New Roman"/>
          <w:b w:val="false"/>
          <w:i w:val="false"/>
          <w:color w:val="000000"/>
          <w:sz w:val="28"/>
        </w:rPr>
        <w:t>
      Мақсаты: екінші деңгейдегі банктерде және банк операцияларының жекелеген түрлерін жүзеге асыратын ұйымдарда ашылған ағымдағы шоттар бойынша сыйақы алуға байланысты кірістердің сомаларын есепке алу.</w:t>
      </w:r>
    </w:p>
    <w:p>
      <w:pPr>
        <w:spacing w:after="0"/>
        <w:ind w:left="0"/>
        <w:jc w:val="both"/>
      </w:pPr>
      <w:r>
        <w:rPr>
          <w:rFonts w:ascii="Times New Roman"/>
          <w:b w:val="false"/>
          <w:i w:val="false"/>
          <w:color w:val="000000"/>
          <w:sz w:val="28"/>
        </w:rPr>
        <w:t>
      Шоттың кредиті бойынша екінші деңгейдегі банкте және банк операцияларының жекелеген түрлерін жүзеге асыратын ұйымда ашылған ағымдағы шоттар бойынша сыйақы алуға байланысты кірістердің сомасы жазылады.</w:t>
      </w:r>
    </w:p>
    <w:p>
      <w:pPr>
        <w:spacing w:after="0"/>
        <w:ind w:left="0"/>
        <w:jc w:val="both"/>
      </w:pPr>
      <w:r>
        <w:rPr>
          <w:rFonts w:ascii="Times New Roman"/>
          <w:b w:val="false"/>
          <w:i w:val="false"/>
          <w:color w:val="000000"/>
          <w:sz w:val="28"/>
        </w:rPr>
        <w:t>
      Шоттың дебеті бойынша кірістердің сомаларын № 5610 баланстық шотқа есептен шығару жазылады.</w:t>
      </w:r>
    </w:p>
    <w:p>
      <w:pPr>
        <w:spacing w:after="0"/>
        <w:ind w:left="0"/>
        <w:jc w:val="both"/>
      </w:pPr>
      <w:r>
        <w:rPr>
          <w:rFonts w:ascii="Times New Roman"/>
          <w:b w:val="false"/>
          <w:i w:val="false"/>
          <w:color w:val="000000"/>
          <w:sz w:val="28"/>
        </w:rPr>
        <w:t>
      6110 29 "Талап ету салымдары бойынша сыйақы алуға байланысты кірістер".</w:t>
      </w:r>
    </w:p>
    <w:p>
      <w:pPr>
        <w:spacing w:after="0"/>
        <w:ind w:left="0"/>
        <w:jc w:val="both"/>
      </w:pPr>
      <w:r>
        <w:rPr>
          <w:rFonts w:ascii="Times New Roman"/>
          <w:b w:val="false"/>
          <w:i w:val="false"/>
          <w:color w:val="000000"/>
          <w:sz w:val="28"/>
        </w:rPr>
        <w:t>
      Мақсаты: екінші деңгейдегі банктерде және банк операцияларының жекелеген түрлерін жүзеге асыратын ұйымдарда орналастырылған талап ету салымдары бойынша сыйақы алуға байланысты кірістердің сомаларын есепке алу.</w:t>
      </w:r>
    </w:p>
    <w:p>
      <w:pPr>
        <w:spacing w:after="0"/>
        <w:ind w:left="0"/>
        <w:jc w:val="both"/>
      </w:pPr>
      <w:r>
        <w:rPr>
          <w:rFonts w:ascii="Times New Roman"/>
          <w:b w:val="false"/>
          <w:i w:val="false"/>
          <w:color w:val="000000"/>
          <w:sz w:val="28"/>
        </w:rPr>
        <w:t>
      Шоттың кредиті бойынша екінші деңгейдегі банкте және банк операцияларының жекелеген түрлерін жүзеге асыратын ұйымда орналастырылған талап ету салымдары бойынша сыйақы алуға байланысты кірістердің сомасы жазылады.</w:t>
      </w:r>
    </w:p>
    <w:p>
      <w:pPr>
        <w:spacing w:after="0"/>
        <w:ind w:left="0"/>
        <w:jc w:val="both"/>
      </w:pPr>
      <w:r>
        <w:rPr>
          <w:rFonts w:ascii="Times New Roman"/>
          <w:b w:val="false"/>
          <w:i w:val="false"/>
          <w:color w:val="000000"/>
          <w:sz w:val="28"/>
        </w:rPr>
        <w:t>
      Шоттың дебеті бойынша кірістердің сомаларын № 5610 баланстық шотқа есептен шығару жазылады.</w:t>
      </w:r>
    </w:p>
    <w:p>
      <w:pPr>
        <w:spacing w:after="0"/>
        <w:ind w:left="0"/>
        <w:jc w:val="both"/>
      </w:pPr>
      <w:r>
        <w:rPr>
          <w:rFonts w:ascii="Times New Roman"/>
          <w:b w:val="false"/>
          <w:i w:val="false"/>
          <w:color w:val="000000"/>
          <w:sz w:val="28"/>
        </w:rPr>
        <w:t>
      6110 30 "Мерзімді салымдар бойынша сыйақы алуға байланысты кірістер".</w:t>
      </w:r>
    </w:p>
    <w:p>
      <w:pPr>
        <w:spacing w:after="0"/>
        <w:ind w:left="0"/>
        <w:jc w:val="both"/>
      </w:pPr>
      <w:r>
        <w:rPr>
          <w:rFonts w:ascii="Times New Roman"/>
          <w:b w:val="false"/>
          <w:i w:val="false"/>
          <w:color w:val="000000"/>
          <w:sz w:val="28"/>
        </w:rPr>
        <w:t>
      Мақсаты: екінші деңгейдегі банктерде және банк операцияларының жекелеген түрлерін жүзеге асыратын ұйымдарда орналастырылған мерзімді салымдар бойынша сыйақы алуға байланысты кірістердің сомаларын есепке алу.</w:t>
      </w:r>
    </w:p>
    <w:p>
      <w:pPr>
        <w:spacing w:after="0"/>
        <w:ind w:left="0"/>
        <w:jc w:val="both"/>
      </w:pPr>
      <w:r>
        <w:rPr>
          <w:rFonts w:ascii="Times New Roman"/>
          <w:b w:val="false"/>
          <w:i w:val="false"/>
          <w:color w:val="000000"/>
          <w:sz w:val="28"/>
        </w:rPr>
        <w:t>
      Шоттың кредиті бойынша екінші деңгейдегі банкте және банк операцияларының жекелеген түрлерін жүзеге асыратын ұйымда орналастырылған мерзімді салымдар бойынша сыйақы алуға байланысты кірістердің сомасы жазылады.</w:t>
      </w:r>
    </w:p>
    <w:p>
      <w:pPr>
        <w:spacing w:after="0"/>
        <w:ind w:left="0"/>
        <w:jc w:val="both"/>
      </w:pPr>
      <w:r>
        <w:rPr>
          <w:rFonts w:ascii="Times New Roman"/>
          <w:b w:val="false"/>
          <w:i w:val="false"/>
          <w:color w:val="000000"/>
          <w:sz w:val="28"/>
        </w:rPr>
        <w:t>
      Шоттың дебеті бойынша кірістердің сомаларын № 5610 баланстық шотқа есептен шығару жазылады.</w:t>
      </w:r>
    </w:p>
    <w:p>
      <w:pPr>
        <w:spacing w:after="0"/>
        <w:ind w:left="0"/>
        <w:jc w:val="both"/>
      </w:pPr>
      <w:r>
        <w:rPr>
          <w:rFonts w:ascii="Times New Roman"/>
          <w:b w:val="false"/>
          <w:i w:val="false"/>
          <w:color w:val="000000"/>
          <w:sz w:val="28"/>
        </w:rPr>
        <w:t>
      6110 31 "Шартты салымдар бойынша сыйақы алуға байланысты кірістер".</w:t>
      </w:r>
    </w:p>
    <w:p>
      <w:pPr>
        <w:spacing w:after="0"/>
        <w:ind w:left="0"/>
        <w:jc w:val="both"/>
      </w:pPr>
      <w:r>
        <w:rPr>
          <w:rFonts w:ascii="Times New Roman"/>
          <w:b w:val="false"/>
          <w:i w:val="false"/>
          <w:color w:val="000000"/>
          <w:sz w:val="28"/>
        </w:rPr>
        <w:t>
      Мақсаты: екінші деңгейдегі банктерде және банк операцияларының жекелеген түрлерін жүзеге асыратын ұйымдарда орналастырылған шартты салымдар бойынша сыйақы алуға байланысты кірістердің сомаларын есепке алу.</w:t>
      </w:r>
    </w:p>
    <w:p>
      <w:pPr>
        <w:spacing w:after="0"/>
        <w:ind w:left="0"/>
        <w:jc w:val="both"/>
      </w:pPr>
      <w:r>
        <w:rPr>
          <w:rFonts w:ascii="Times New Roman"/>
          <w:b w:val="false"/>
          <w:i w:val="false"/>
          <w:color w:val="000000"/>
          <w:sz w:val="28"/>
        </w:rPr>
        <w:t>
      Шоттың кредиті бойынша екінші деңгейдегі банкте және банк операцияларының жекелеген түрлерін жүзеге асыратын ұйымда орналастырылған шартты салымдар бойынша сыйақы алуға байланысты кірістердің сомасы жазылады.</w:t>
      </w:r>
    </w:p>
    <w:p>
      <w:pPr>
        <w:spacing w:after="0"/>
        <w:ind w:left="0"/>
        <w:jc w:val="both"/>
      </w:pPr>
      <w:r>
        <w:rPr>
          <w:rFonts w:ascii="Times New Roman"/>
          <w:b w:val="false"/>
          <w:i w:val="false"/>
          <w:color w:val="000000"/>
          <w:sz w:val="28"/>
        </w:rPr>
        <w:t>
      Шоттың дебеті бойынша кірістердің сомаларын № 5610 баланстық шотқа есептен шығару жазылады.</w:t>
      </w:r>
    </w:p>
    <w:p>
      <w:pPr>
        <w:spacing w:after="0"/>
        <w:ind w:left="0"/>
        <w:jc w:val="both"/>
      </w:pPr>
      <w:r>
        <w:rPr>
          <w:rFonts w:ascii="Times New Roman"/>
          <w:b w:val="false"/>
          <w:i w:val="false"/>
          <w:color w:val="000000"/>
          <w:sz w:val="28"/>
        </w:rPr>
        <w:t>
      6110 32 "Қарыздар бойынша сыйақы алуға байланысты кірістер".</w:t>
      </w:r>
    </w:p>
    <w:p>
      <w:pPr>
        <w:spacing w:after="0"/>
        <w:ind w:left="0"/>
        <w:jc w:val="both"/>
      </w:pPr>
      <w:r>
        <w:rPr>
          <w:rFonts w:ascii="Times New Roman"/>
          <w:b w:val="false"/>
          <w:i w:val="false"/>
          <w:color w:val="000000"/>
          <w:sz w:val="28"/>
        </w:rPr>
        <w:t>
      Мақсаты: клиенттерге берілген қарыздар бойынша сыйақы алуға байланысты кірістердің сомаларын есепке алу.</w:t>
      </w:r>
    </w:p>
    <w:p>
      <w:pPr>
        <w:spacing w:after="0"/>
        <w:ind w:left="0"/>
        <w:jc w:val="both"/>
      </w:pPr>
      <w:r>
        <w:rPr>
          <w:rFonts w:ascii="Times New Roman"/>
          <w:b w:val="false"/>
          <w:i w:val="false"/>
          <w:color w:val="000000"/>
          <w:sz w:val="28"/>
        </w:rPr>
        <w:t>
      Шоттың кредиті бойынша клиентке берілген қарыздар бойынша сыйақы алуға байланысты кірістердің сомасы жазылады.</w:t>
      </w:r>
    </w:p>
    <w:p>
      <w:pPr>
        <w:spacing w:after="0"/>
        <w:ind w:left="0"/>
        <w:jc w:val="both"/>
      </w:pPr>
      <w:r>
        <w:rPr>
          <w:rFonts w:ascii="Times New Roman"/>
          <w:b w:val="false"/>
          <w:i w:val="false"/>
          <w:color w:val="000000"/>
          <w:sz w:val="28"/>
        </w:rPr>
        <w:t>
      Шоттың дебеті бойынша кірістердің сомаларын № 5610 баланстық шотқа есептен шығару жазылады.</w:t>
      </w:r>
    </w:p>
    <w:p>
      <w:pPr>
        <w:spacing w:after="0"/>
        <w:ind w:left="0"/>
        <w:jc w:val="both"/>
      </w:pPr>
      <w:r>
        <w:rPr>
          <w:rFonts w:ascii="Times New Roman"/>
          <w:b w:val="false"/>
          <w:i w:val="false"/>
          <w:color w:val="000000"/>
          <w:sz w:val="28"/>
        </w:rPr>
        <w:t>
      6110 34 "Сыйақы алуға байланысты басқа да кірістер".</w:t>
      </w:r>
    </w:p>
    <w:p>
      <w:pPr>
        <w:spacing w:after="0"/>
        <w:ind w:left="0"/>
        <w:jc w:val="both"/>
      </w:pPr>
      <w:r>
        <w:rPr>
          <w:rFonts w:ascii="Times New Roman"/>
          <w:b w:val="false"/>
          <w:i w:val="false"/>
          <w:color w:val="000000"/>
          <w:sz w:val="28"/>
        </w:rPr>
        <w:t>
      Мақсаты: ұйымның сыйақы алуға байланысты басқа да кірістерінің сомаларын есепке алу.</w:t>
      </w:r>
    </w:p>
    <w:p>
      <w:pPr>
        <w:spacing w:after="0"/>
        <w:ind w:left="0"/>
        <w:jc w:val="both"/>
      </w:pPr>
      <w:r>
        <w:rPr>
          <w:rFonts w:ascii="Times New Roman"/>
          <w:b w:val="false"/>
          <w:i w:val="false"/>
          <w:color w:val="000000"/>
          <w:sz w:val="28"/>
        </w:rPr>
        <w:t>
      Шоттың кредиті бойынша ұйымның сыйақы алуға байланысты басқа да кірістерінің сомасы жазылады.</w:t>
      </w:r>
    </w:p>
    <w:p>
      <w:pPr>
        <w:spacing w:after="0"/>
        <w:ind w:left="0"/>
        <w:jc w:val="both"/>
      </w:pPr>
      <w:r>
        <w:rPr>
          <w:rFonts w:ascii="Times New Roman"/>
          <w:b w:val="false"/>
          <w:i w:val="false"/>
          <w:color w:val="000000"/>
          <w:sz w:val="28"/>
        </w:rPr>
        <w:t>
      Шоттың дебеті бойынша кірістердің сомаларын № 5610 баланстық шотқа есептен шығару жазылады.</w:t>
      </w:r>
    </w:p>
    <w:p>
      <w:pPr>
        <w:spacing w:after="0"/>
        <w:ind w:left="0"/>
        <w:jc w:val="both"/>
      </w:pPr>
      <w:r>
        <w:rPr>
          <w:rFonts w:ascii="Times New Roman"/>
          <w:b w:val="false"/>
          <w:i w:val="false"/>
          <w:color w:val="000000"/>
          <w:sz w:val="28"/>
        </w:rPr>
        <w:t>
      6110 35 Жинақ салымдар бойынша сыйақы алуға байланысты кірістер".</w:t>
      </w:r>
    </w:p>
    <w:p>
      <w:pPr>
        <w:spacing w:after="0"/>
        <w:ind w:left="0"/>
        <w:jc w:val="both"/>
      </w:pPr>
      <w:r>
        <w:rPr>
          <w:rFonts w:ascii="Times New Roman"/>
          <w:b w:val="false"/>
          <w:i w:val="false"/>
          <w:color w:val="000000"/>
          <w:sz w:val="28"/>
        </w:rPr>
        <w:t>
      Мақсаты: екінші деңгейдегі банктерде және банк операцияларының жекелеген түрлерін жүзеге асыратын ұйымдарда ашылған жинақ салымдар бойынша сыйақы алуға байланысты кірістер сомасын есепке алу</w:t>
      </w:r>
    </w:p>
    <w:p>
      <w:pPr>
        <w:spacing w:after="0"/>
        <w:ind w:left="0"/>
        <w:jc w:val="both"/>
      </w:pPr>
      <w:r>
        <w:rPr>
          <w:rFonts w:ascii="Times New Roman"/>
          <w:b w:val="false"/>
          <w:i w:val="false"/>
          <w:color w:val="000000"/>
          <w:sz w:val="28"/>
        </w:rPr>
        <w:t>
      Шоттың кредиті бойынша екінші деңгейдегі банктерде және банк операцияларының жекелеген түрлерін жүзеге асыратын ұйымдарда ашылған жинақ салымдар бойынша сыйақы алуға байланысты кірістер сомасы жазылады.</w:t>
      </w:r>
    </w:p>
    <w:p>
      <w:pPr>
        <w:spacing w:after="0"/>
        <w:ind w:left="0"/>
        <w:jc w:val="both"/>
      </w:pPr>
      <w:r>
        <w:rPr>
          <w:rFonts w:ascii="Times New Roman"/>
          <w:b w:val="false"/>
          <w:i w:val="false"/>
          <w:color w:val="000000"/>
          <w:sz w:val="28"/>
        </w:rPr>
        <w:t>
      Шоттың дебеті бойынша кірістер сомасын № 5610 баланстық шотына есептен шығару жазылады.</w:t>
      </w:r>
    </w:p>
    <w:p>
      <w:pPr>
        <w:spacing w:after="0"/>
        <w:ind w:left="0"/>
        <w:jc w:val="both"/>
      </w:pPr>
      <w:r>
        <w:rPr>
          <w:rFonts w:ascii="Times New Roman"/>
          <w:b w:val="false"/>
          <w:i w:val="false"/>
          <w:color w:val="000000"/>
          <w:sz w:val="28"/>
        </w:rPr>
        <w:t>
      6110 41 "Қайта сақтандыру шарттары бойынша комиссиялық кірістер".</w:t>
      </w:r>
    </w:p>
    <w:p>
      <w:pPr>
        <w:spacing w:after="0"/>
        <w:ind w:left="0"/>
        <w:jc w:val="both"/>
      </w:pPr>
      <w:r>
        <w:rPr>
          <w:rFonts w:ascii="Times New Roman"/>
          <w:b w:val="false"/>
          <w:i w:val="false"/>
          <w:color w:val="000000"/>
          <w:sz w:val="28"/>
        </w:rPr>
        <w:t>
      Мақсаты: қайта сақтандыру шарттарына сәйкес қайта сақтандыру ұйымдарының қайта сақтанушыдан алған комиссиялық кірістерінің сомаларын есепке алу.</w:t>
      </w:r>
    </w:p>
    <w:p>
      <w:pPr>
        <w:spacing w:after="0"/>
        <w:ind w:left="0"/>
        <w:jc w:val="both"/>
      </w:pPr>
      <w:r>
        <w:rPr>
          <w:rFonts w:ascii="Times New Roman"/>
          <w:b w:val="false"/>
          <w:i w:val="false"/>
          <w:color w:val="000000"/>
          <w:sz w:val="28"/>
        </w:rPr>
        <w:t>
      Шоттың кредиті бойынша қайта сақтандыру шарттарына сәйкес қайта сақтандыру ұйымының қайта сақтанушыдан алған комиссиялық кірістерінің сомасы жазылады.</w:t>
      </w:r>
    </w:p>
    <w:p>
      <w:pPr>
        <w:spacing w:after="0"/>
        <w:ind w:left="0"/>
        <w:jc w:val="both"/>
      </w:pPr>
      <w:r>
        <w:rPr>
          <w:rFonts w:ascii="Times New Roman"/>
          <w:b w:val="false"/>
          <w:i w:val="false"/>
          <w:color w:val="000000"/>
          <w:sz w:val="28"/>
        </w:rPr>
        <w:t>
      Шоттың дебеті бойынша кірістердің сомаларын № 5610 баланстық шотқа есептен шығару жазылады.</w:t>
      </w:r>
    </w:p>
    <w:p>
      <w:pPr>
        <w:spacing w:after="0"/>
        <w:ind w:left="0"/>
        <w:jc w:val="both"/>
      </w:pPr>
      <w:r>
        <w:rPr>
          <w:rFonts w:ascii="Times New Roman"/>
          <w:b w:val="false"/>
          <w:i w:val="false"/>
          <w:color w:val="000000"/>
          <w:sz w:val="28"/>
        </w:rPr>
        <w:t>
      6120 "Дивидендтер бойынша кірістер".</w:t>
      </w:r>
    </w:p>
    <w:p>
      <w:pPr>
        <w:spacing w:after="0"/>
        <w:ind w:left="0"/>
        <w:jc w:val="both"/>
      </w:pPr>
      <w:r>
        <w:rPr>
          <w:rFonts w:ascii="Times New Roman"/>
          <w:b w:val="false"/>
          <w:i w:val="false"/>
          <w:color w:val="000000"/>
          <w:sz w:val="28"/>
        </w:rPr>
        <w:t>
      Мақсаты: ұйым еншілес, тәуелді ұйымдардың және бірлесіп бақыланатын заңды тұлғалардың капиталына қатысудан есептеген дивидендтердің, сондай-ақ заңды тұлғаның капиталына үлестік қатысудан болған басқа да кірістердің сомаларын есепке алу.</w:t>
      </w:r>
    </w:p>
    <w:p>
      <w:pPr>
        <w:spacing w:after="0"/>
        <w:ind w:left="0"/>
        <w:jc w:val="both"/>
      </w:pPr>
      <w:r>
        <w:rPr>
          <w:rFonts w:ascii="Times New Roman"/>
          <w:b w:val="false"/>
          <w:i w:val="false"/>
          <w:color w:val="000000"/>
          <w:sz w:val="28"/>
        </w:rPr>
        <w:t>
      Шоттың кредиті бойынша ұйым еншілес, тәуелді ұйымдардың және бірлесіп бақыланатын заңды тұлғалардың капиталына қатысудан есептеген дивидендтердің, сондай-ақ заңды тұлғаның капиталына үлестік қатысудан болған басқа да кірістердің сомасы жазылады.</w:t>
      </w:r>
    </w:p>
    <w:p>
      <w:pPr>
        <w:spacing w:after="0"/>
        <w:ind w:left="0"/>
        <w:jc w:val="both"/>
      </w:pPr>
      <w:r>
        <w:rPr>
          <w:rFonts w:ascii="Times New Roman"/>
          <w:b w:val="false"/>
          <w:i w:val="false"/>
          <w:color w:val="000000"/>
          <w:sz w:val="28"/>
        </w:rPr>
        <w:t>
      Шоттың дебеті бойынша кірістердің сомаларын № 5610 баланстық шотқа есептен шығару жазылады.</w:t>
      </w:r>
    </w:p>
    <w:p>
      <w:pPr>
        <w:spacing w:after="0"/>
        <w:ind w:left="0"/>
        <w:jc w:val="both"/>
      </w:pPr>
      <w:r>
        <w:rPr>
          <w:rFonts w:ascii="Times New Roman"/>
          <w:b w:val="false"/>
          <w:i w:val="false"/>
          <w:color w:val="000000"/>
          <w:sz w:val="28"/>
        </w:rPr>
        <w:t>
      6130 "Қаржылық жалдаудан түскен кірістер".</w:t>
      </w:r>
    </w:p>
    <w:p>
      <w:pPr>
        <w:spacing w:after="0"/>
        <w:ind w:left="0"/>
        <w:jc w:val="both"/>
      </w:pPr>
      <w:r>
        <w:rPr>
          <w:rFonts w:ascii="Times New Roman"/>
          <w:b w:val="false"/>
          <w:i w:val="false"/>
          <w:color w:val="000000"/>
          <w:sz w:val="28"/>
        </w:rPr>
        <w:t>
      Мақсаты: клиенттерге берілген қаржылық жалдау бойынша сыйақы алуға байланысты кірістердің сомаларын есепке алу.</w:t>
      </w:r>
    </w:p>
    <w:p>
      <w:pPr>
        <w:spacing w:after="0"/>
        <w:ind w:left="0"/>
        <w:jc w:val="both"/>
      </w:pPr>
      <w:r>
        <w:rPr>
          <w:rFonts w:ascii="Times New Roman"/>
          <w:b w:val="false"/>
          <w:i w:val="false"/>
          <w:color w:val="000000"/>
          <w:sz w:val="28"/>
        </w:rPr>
        <w:t>
      Шоттың кредиті бойынша клиентке берілген қаржылық жалдау бойынша сыйақы алуға байланысты кірістердің сомасы жазылады.</w:t>
      </w:r>
    </w:p>
    <w:p>
      <w:pPr>
        <w:spacing w:after="0"/>
        <w:ind w:left="0"/>
        <w:jc w:val="both"/>
      </w:pPr>
      <w:r>
        <w:rPr>
          <w:rFonts w:ascii="Times New Roman"/>
          <w:b w:val="false"/>
          <w:i w:val="false"/>
          <w:color w:val="000000"/>
          <w:sz w:val="28"/>
        </w:rPr>
        <w:t>
      Шоттың дебеті бойынша кірістердің сомаларын № 5610 баланстық шотқа есептен шығару жазылады.</w:t>
      </w:r>
    </w:p>
    <w:p>
      <w:pPr>
        <w:spacing w:after="0"/>
        <w:ind w:left="0"/>
        <w:jc w:val="both"/>
      </w:pPr>
      <w:r>
        <w:rPr>
          <w:rFonts w:ascii="Times New Roman"/>
          <w:b w:val="false"/>
          <w:i w:val="false"/>
          <w:color w:val="000000"/>
          <w:sz w:val="28"/>
        </w:rPr>
        <w:t>
      6140 "Жылжымайтын мүлікке инвестициялармен операциялардан түскен кірістер".</w:t>
      </w:r>
    </w:p>
    <w:p>
      <w:pPr>
        <w:spacing w:after="0"/>
        <w:ind w:left="0"/>
        <w:jc w:val="both"/>
      </w:pPr>
      <w:r>
        <w:rPr>
          <w:rFonts w:ascii="Times New Roman"/>
          <w:b w:val="false"/>
          <w:i w:val="false"/>
          <w:color w:val="000000"/>
          <w:sz w:val="28"/>
        </w:rPr>
        <w:t>
      Мақсаты: жалдау төлемдерін немесе капитал құнының өсімінен немесе екеуінен де кірістер алу мақсатында (иеленушінің немесе жалдау шарты бойынша жалдаушының) иелігіндегі жылжымайтын мүліктен (жерден, үйден немесе олардың бір бөлігінен) түскен кірістердің сомаларын есепке алу.</w:t>
      </w:r>
    </w:p>
    <w:p>
      <w:pPr>
        <w:spacing w:after="0"/>
        <w:ind w:left="0"/>
        <w:jc w:val="both"/>
      </w:pPr>
      <w:r>
        <w:rPr>
          <w:rFonts w:ascii="Times New Roman"/>
          <w:b w:val="false"/>
          <w:i w:val="false"/>
          <w:color w:val="000000"/>
          <w:sz w:val="28"/>
        </w:rPr>
        <w:t>
      Шоттың кредиті бойынша жалдау төлемдерін немесе капитал құнының өсімінен немесе екеуінен де кірістер алу мақсатында (иеленушінің немесе жалдау шарты бойынша жалдаушының) иелігіндегі жылжымайтын мүліктен (жерден, үйден немесе олардың бір бөлігінен) түскен кірістердің сомасы жазылады.</w:t>
      </w:r>
    </w:p>
    <w:p>
      <w:pPr>
        <w:spacing w:after="0"/>
        <w:ind w:left="0"/>
        <w:jc w:val="both"/>
      </w:pPr>
      <w:r>
        <w:rPr>
          <w:rFonts w:ascii="Times New Roman"/>
          <w:b w:val="false"/>
          <w:i w:val="false"/>
          <w:color w:val="000000"/>
          <w:sz w:val="28"/>
        </w:rPr>
        <w:t>
      Шоттың дебеті бойынша кірістердің сомаларын № 5610 баланстық шотқа есептен шығару жазылады.</w:t>
      </w:r>
    </w:p>
    <w:p>
      <w:pPr>
        <w:spacing w:after="0"/>
        <w:ind w:left="0"/>
        <w:jc w:val="both"/>
      </w:pPr>
      <w:r>
        <w:rPr>
          <w:rFonts w:ascii="Times New Roman"/>
          <w:b w:val="false"/>
          <w:i w:val="false"/>
          <w:color w:val="000000"/>
          <w:sz w:val="28"/>
        </w:rPr>
        <w:t>
      6150 01 "Өзгерістері пайданың немесе зиянның құрамында көрсетілетін әділ құн бойынша ескерілетін бағалы қағаздар құнының өзгеруінен болған кірістер".</w:t>
      </w:r>
    </w:p>
    <w:p>
      <w:pPr>
        <w:spacing w:after="0"/>
        <w:ind w:left="0"/>
        <w:jc w:val="both"/>
      </w:pPr>
      <w:r>
        <w:rPr>
          <w:rFonts w:ascii="Times New Roman"/>
          <w:b w:val="false"/>
          <w:i w:val="false"/>
          <w:color w:val="000000"/>
          <w:sz w:val="28"/>
        </w:rPr>
        <w:t>
      Мақсаты: өзгерістері пайданың немесе зиянның құрамында көрсетілетін әділ құн бойынша ескерілетін бағалы қағаздарды оң қайта бағалау сомаларын есепке алу.</w:t>
      </w:r>
    </w:p>
    <w:p>
      <w:pPr>
        <w:spacing w:after="0"/>
        <w:ind w:left="0"/>
        <w:jc w:val="both"/>
      </w:pPr>
      <w:r>
        <w:rPr>
          <w:rFonts w:ascii="Times New Roman"/>
          <w:b w:val="false"/>
          <w:i w:val="false"/>
          <w:color w:val="000000"/>
          <w:sz w:val="28"/>
        </w:rPr>
        <w:t>
      Шоттың кредиті бойынша өзгерістері пайданың немесе зиянның құрамында көрсетілетін әділ құн бойынша ескерілетін бағалы қағаздарды оң қайта бағалау сомасы жазылады.</w:t>
      </w:r>
    </w:p>
    <w:p>
      <w:pPr>
        <w:spacing w:after="0"/>
        <w:ind w:left="0"/>
        <w:jc w:val="both"/>
      </w:pPr>
      <w:r>
        <w:rPr>
          <w:rFonts w:ascii="Times New Roman"/>
          <w:b w:val="false"/>
          <w:i w:val="false"/>
          <w:color w:val="000000"/>
          <w:sz w:val="28"/>
        </w:rPr>
        <w:t>
      Шоттың дебеті бойынша алынған кірістер сомаларын № 5610 баланстық шотқа есептен шығару жазылады.</w:t>
      </w:r>
    </w:p>
    <w:p>
      <w:pPr>
        <w:spacing w:after="0"/>
        <w:ind w:left="0"/>
        <w:jc w:val="both"/>
      </w:pPr>
      <w:r>
        <w:rPr>
          <w:rFonts w:ascii="Times New Roman"/>
          <w:b w:val="false"/>
          <w:i w:val="false"/>
          <w:color w:val="000000"/>
          <w:sz w:val="28"/>
        </w:rPr>
        <w:t>
      6150 03 "Басқа да жиынтық кіріс арқылы әділ құны бойынша есепке алынатын бағалы қағаздар бойынша кіріс".</w:t>
      </w:r>
    </w:p>
    <w:p>
      <w:pPr>
        <w:spacing w:after="0"/>
        <w:ind w:left="0"/>
        <w:jc w:val="both"/>
      </w:pPr>
      <w:r>
        <w:rPr>
          <w:rFonts w:ascii="Times New Roman"/>
          <w:b w:val="false"/>
          <w:i w:val="false"/>
          <w:color w:val="000000"/>
          <w:sz w:val="28"/>
        </w:rPr>
        <w:t>
      Мақсаты: басқа да да жиынтық кіріс арқылы әділ құны бойынша есепке алынатын борыштық бағалы қағаздар шығарылған және (немесе) қайта сыныпталған кезде кіріс сомасын есепке алу.</w:t>
      </w:r>
    </w:p>
    <w:p>
      <w:pPr>
        <w:spacing w:after="0"/>
        <w:ind w:left="0"/>
        <w:jc w:val="both"/>
      </w:pPr>
      <w:r>
        <w:rPr>
          <w:rFonts w:ascii="Times New Roman"/>
          <w:b w:val="false"/>
          <w:i w:val="false"/>
          <w:color w:val="000000"/>
          <w:sz w:val="28"/>
        </w:rPr>
        <w:t>
      Шоттың кредиті бойынша басқа да жиынтық кіріс арқылы әділ құны бойынша есепке алынатын борыштық бағалы қағаздар шығарылған және (немесе) қайта сыныпталған кезде кіріс сомасы жазылады.</w:t>
      </w:r>
    </w:p>
    <w:p>
      <w:pPr>
        <w:spacing w:after="0"/>
        <w:ind w:left="0"/>
        <w:jc w:val="both"/>
      </w:pPr>
      <w:r>
        <w:rPr>
          <w:rFonts w:ascii="Times New Roman"/>
          <w:b w:val="false"/>
          <w:i w:val="false"/>
          <w:color w:val="000000"/>
          <w:sz w:val="28"/>
        </w:rPr>
        <w:t>
      Шоттың дебеті бойынша алынған кіріс сомасы № 5610 баланстық шотқа есептен шығару жазылады.</w:t>
      </w:r>
    </w:p>
    <w:p>
      <w:pPr>
        <w:spacing w:after="0"/>
        <w:ind w:left="0"/>
        <w:jc w:val="both"/>
      </w:pPr>
      <w:r>
        <w:rPr>
          <w:rFonts w:ascii="Times New Roman"/>
          <w:b w:val="false"/>
          <w:i w:val="false"/>
          <w:color w:val="000000"/>
          <w:sz w:val="28"/>
        </w:rPr>
        <w:t>
      6150 04 "Басқа қаржы құралдарының әділ құнының өзгеруінен түскен кірістер".</w:t>
      </w:r>
    </w:p>
    <w:p>
      <w:pPr>
        <w:spacing w:after="0"/>
        <w:ind w:left="0"/>
        <w:jc w:val="both"/>
      </w:pPr>
      <w:r>
        <w:rPr>
          <w:rFonts w:ascii="Times New Roman"/>
          <w:b w:val="false"/>
          <w:i w:val="false"/>
          <w:color w:val="000000"/>
          <w:sz w:val="28"/>
        </w:rPr>
        <w:t>
      Мақсаты: басқа қаржы құралдарын оң қайта бағалау сомаларын есепке алу.</w:t>
      </w:r>
    </w:p>
    <w:p>
      <w:pPr>
        <w:spacing w:after="0"/>
        <w:ind w:left="0"/>
        <w:jc w:val="both"/>
      </w:pPr>
      <w:r>
        <w:rPr>
          <w:rFonts w:ascii="Times New Roman"/>
          <w:b w:val="false"/>
          <w:i w:val="false"/>
          <w:color w:val="000000"/>
          <w:sz w:val="28"/>
        </w:rPr>
        <w:t>
      Шоттың кредиті бойынша басқа қаржы құралдарын оң қайта бағалау сомасы жазылады.</w:t>
      </w:r>
    </w:p>
    <w:p>
      <w:pPr>
        <w:spacing w:after="0"/>
        <w:ind w:left="0"/>
        <w:jc w:val="both"/>
      </w:pPr>
      <w:r>
        <w:rPr>
          <w:rFonts w:ascii="Times New Roman"/>
          <w:b w:val="false"/>
          <w:i w:val="false"/>
          <w:color w:val="000000"/>
          <w:sz w:val="28"/>
        </w:rPr>
        <w:t>
      Шоттың дебеті бойынша кірістер сомаларын № 5610 баланстық шотқа есептен шығару жазылады.</w:t>
      </w:r>
    </w:p>
    <w:p>
      <w:pPr>
        <w:spacing w:after="0"/>
        <w:ind w:left="0"/>
        <w:jc w:val="both"/>
      </w:pPr>
      <w:r>
        <w:rPr>
          <w:rFonts w:ascii="Times New Roman"/>
          <w:b w:val="false"/>
          <w:i w:val="false"/>
          <w:color w:val="000000"/>
          <w:sz w:val="28"/>
        </w:rPr>
        <w:t>
      6160 "Қаржыландырудан түскен басқа да кірістер".</w:t>
      </w:r>
    </w:p>
    <w:p>
      <w:pPr>
        <w:spacing w:after="0"/>
        <w:ind w:left="0"/>
        <w:jc w:val="both"/>
      </w:pPr>
      <w:r>
        <w:rPr>
          <w:rFonts w:ascii="Times New Roman"/>
          <w:b w:val="false"/>
          <w:i w:val="false"/>
          <w:color w:val="000000"/>
          <w:sz w:val="28"/>
        </w:rPr>
        <w:t>
      Мақсаты: № 6110, 6120, 6130, 6140 және 6150 топтарының баланстық шоттарында есепке алынбаған қаржыландырудан түскен басқа да кірістердің сомаларын есепке алу.</w:t>
      </w:r>
    </w:p>
    <w:p>
      <w:pPr>
        <w:spacing w:after="0"/>
        <w:ind w:left="0"/>
        <w:jc w:val="both"/>
      </w:pPr>
      <w:r>
        <w:rPr>
          <w:rFonts w:ascii="Times New Roman"/>
          <w:b w:val="false"/>
          <w:i w:val="false"/>
          <w:color w:val="000000"/>
          <w:sz w:val="28"/>
        </w:rPr>
        <w:t>
      Шоттың кредиті бойынша қаржыландырудан түскен басқа да кірістердің сомасы жазылады.</w:t>
      </w:r>
    </w:p>
    <w:p>
      <w:pPr>
        <w:spacing w:after="0"/>
        <w:ind w:left="0"/>
        <w:jc w:val="both"/>
      </w:pPr>
      <w:r>
        <w:rPr>
          <w:rFonts w:ascii="Times New Roman"/>
          <w:b w:val="false"/>
          <w:i w:val="false"/>
          <w:color w:val="000000"/>
          <w:sz w:val="28"/>
        </w:rPr>
        <w:t>
      Шоттың дебеті бойынша кірістердің сомаларын № 5610 баланстық шотқа есептен шығару жазылады.</w:t>
      </w:r>
    </w:p>
    <w:p>
      <w:pPr>
        <w:spacing w:after="0"/>
        <w:ind w:left="0"/>
        <w:jc w:val="both"/>
      </w:pPr>
      <w:r>
        <w:rPr>
          <w:rFonts w:ascii="Times New Roman"/>
          <w:b w:val="false"/>
          <w:i w:val="false"/>
          <w:color w:val="000000"/>
          <w:sz w:val="28"/>
        </w:rPr>
        <w:t>
      Шоттың дебеті бойынша қаржыландырудан түскен басқа да кірістердің сомаларын № 5610 баланстық шотқа есептен шығару жазылады.</w:t>
      </w:r>
    </w:p>
    <w:p>
      <w:pPr>
        <w:spacing w:after="0"/>
        <w:ind w:left="0"/>
        <w:jc w:val="both"/>
      </w:pPr>
      <w:r>
        <w:rPr>
          <w:rFonts w:ascii="Times New Roman"/>
          <w:b w:val="false"/>
          <w:i w:val="false"/>
          <w:color w:val="000000"/>
          <w:sz w:val="28"/>
        </w:rPr>
        <w:t>
      6210 "Активтерді шығынға жазудан түскен кірістер".</w:t>
      </w:r>
    </w:p>
    <w:p>
      <w:pPr>
        <w:spacing w:after="0"/>
        <w:ind w:left="0"/>
        <w:jc w:val="both"/>
      </w:pPr>
      <w:r>
        <w:rPr>
          <w:rFonts w:ascii="Times New Roman"/>
          <w:b w:val="false"/>
          <w:i w:val="false"/>
          <w:color w:val="000000"/>
          <w:sz w:val="28"/>
        </w:rPr>
        <w:t>
      Мақсаты: ұйымның өзінің активтерін шығынға жазудан түскен кірістерінің сомаларын есепке алу.</w:t>
      </w:r>
    </w:p>
    <w:p>
      <w:pPr>
        <w:spacing w:after="0"/>
        <w:ind w:left="0"/>
        <w:jc w:val="both"/>
      </w:pPr>
      <w:r>
        <w:rPr>
          <w:rFonts w:ascii="Times New Roman"/>
          <w:b w:val="false"/>
          <w:i w:val="false"/>
          <w:color w:val="000000"/>
          <w:sz w:val="28"/>
        </w:rPr>
        <w:t>
      Шоттың кредиті бойынша ұйымның өзінің активтерін шығынға жазудан түскен кірістер сомасы жазылады.</w:t>
      </w:r>
    </w:p>
    <w:p>
      <w:pPr>
        <w:spacing w:after="0"/>
        <w:ind w:left="0"/>
        <w:jc w:val="both"/>
      </w:pPr>
      <w:r>
        <w:rPr>
          <w:rFonts w:ascii="Times New Roman"/>
          <w:b w:val="false"/>
          <w:i w:val="false"/>
          <w:color w:val="000000"/>
          <w:sz w:val="28"/>
        </w:rPr>
        <w:t>
      Шоттың дебеті бойынша кірістерді № 5610 баланстық шотқа есептен шығару жазылады.</w:t>
      </w:r>
    </w:p>
    <w:p>
      <w:pPr>
        <w:spacing w:after="0"/>
        <w:ind w:left="0"/>
        <w:jc w:val="both"/>
      </w:pPr>
      <w:r>
        <w:rPr>
          <w:rFonts w:ascii="Times New Roman"/>
          <w:b w:val="false"/>
          <w:i w:val="false"/>
          <w:color w:val="000000"/>
          <w:sz w:val="28"/>
        </w:rPr>
        <w:t>
      6220 "Өтеусіз алынған активтерден түскен кірістер".</w:t>
      </w:r>
    </w:p>
    <w:p>
      <w:pPr>
        <w:spacing w:after="0"/>
        <w:ind w:left="0"/>
        <w:jc w:val="both"/>
      </w:pPr>
      <w:r>
        <w:rPr>
          <w:rFonts w:ascii="Times New Roman"/>
          <w:b w:val="false"/>
          <w:i w:val="false"/>
          <w:color w:val="000000"/>
          <w:sz w:val="28"/>
        </w:rPr>
        <w:t>
      Мақсаты: активтерді өтеусіз алуға байланысты кірістердің сомаларын есепке алу.</w:t>
      </w:r>
    </w:p>
    <w:p>
      <w:pPr>
        <w:spacing w:after="0"/>
        <w:ind w:left="0"/>
        <w:jc w:val="both"/>
      </w:pPr>
      <w:r>
        <w:rPr>
          <w:rFonts w:ascii="Times New Roman"/>
          <w:b w:val="false"/>
          <w:i w:val="false"/>
          <w:color w:val="000000"/>
          <w:sz w:val="28"/>
        </w:rPr>
        <w:t>
      Шоттың кредиті бойынша активтерді өтеусіз алуға байланысты кірістердің сомасы жазылады.</w:t>
      </w:r>
    </w:p>
    <w:p>
      <w:pPr>
        <w:spacing w:after="0"/>
        <w:ind w:left="0"/>
        <w:jc w:val="both"/>
      </w:pPr>
      <w:r>
        <w:rPr>
          <w:rFonts w:ascii="Times New Roman"/>
          <w:b w:val="false"/>
          <w:i w:val="false"/>
          <w:color w:val="000000"/>
          <w:sz w:val="28"/>
        </w:rPr>
        <w:t>
      Шоттың дебеті бойынша кірістерді № 5610 баланстық шотқа есептен шығару жазылады.</w:t>
      </w:r>
    </w:p>
    <w:p>
      <w:pPr>
        <w:spacing w:after="0"/>
        <w:ind w:left="0"/>
        <w:jc w:val="both"/>
      </w:pPr>
      <w:r>
        <w:rPr>
          <w:rFonts w:ascii="Times New Roman"/>
          <w:b w:val="false"/>
          <w:i w:val="false"/>
          <w:color w:val="000000"/>
          <w:sz w:val="28"/>
        </w:rPr>
        <w:t>
      6230 "Мемлекеттік субсидиялардан түскен кірістер".</w:t>
      </w:r>
    </w:p>
    <w:p>
      <w:pPr>
        <w:spacing w:after="0"/>
        <w:ind w:left="0"/>
        <w:jc w:val="both"/>
      </w:pPr>
      <w:r>
        <w:rPr>
          <w:rFonts w:ascii="Times New Roman"/>
          <w:b w:val="false"/>
          <w:i w:val="false"/>
          <w:color w:val="000000"/>
          <w:sz w:val="28"/>
        </w:rPr>
        <w:t>
      Мақсаты: ұйым мемлекеттен алған субсидиялардың сомаларын есепке алу.</w:t>
      </w:r>
    </w:p>
    <w:p>
      <w:pPr>
        <w:spacing w:after="0"/>
        <w:ind w:left="0"/>
        <w:jc w:val="both"/>
      </w:pPr>
      <w:r>
        <w:rPr>
          <w:rFonts w:ascii="Times New Roman"/>
          <w:b w:val="false"/>
          <w:i w:val="false"/>
          <w:color w:val="000000"/>
          <w:sz w:val="28"/>
        </w:rPr>
        <w:t>
      Шоттың кредиті бойынша ұйым мемлекеттен алған субсидиялардың сомасы жазылады.</w:t>
      </w:r>
    </w:p>
    <w:p>
      <w:pPr>
        <w:spacing w:after="0"/>
        <w:ind w:left="0"/>
        <w:jc w:val="both"/>
      </w:pPr>
      <w:r>
        <w:rPr>
          <w:rFonts w:ascii="Times New Roman"/>
          <w:b w:val="false"/>
          <w:i w:val="false"/>
          <w:color w:val="000000"/>
          <w:sz w:val="28"/>
        </w:rPr>
        <w:t>
      Шоттың дебеті бойынша алынған субсидиялардың сомаларын № 5610 баланстық шотқа есептен шығару жазылады.</w:t>
      </w:r>
    </w:p>
    <w:p>
      <w:pPr>
        <w:spacing w:after="0"/>
        <w:ind w:left="0"/>
        <w:jc w:val="both"/>
      </w:pPr>
      <w:r>
        <w:rPr>
          <w:rFonts w:ascii="Times New Roman"/>
          <w:b w:val="false"/>
          <w:i w:val="false"/>
          <w:color w:val="000000"/>
          <w:sz w:val="28"/>
        </w:rPr>
        <w:t>
      6240 01 "Басқа да жиынтық кіріс арқылы әділ құны бойынша есепке алынатын және амортизацияланған құны бойынша есепке алынатын бағалы қағаздар бойынша құрылған резервтерді (провизияларды) қалпына келтіруден (жоюдан) кіріс".</w:t>
      </w:r>
    </w:p>
    <w:p>
      <w:pPr>
        <w:spacing w:after="0"/>
        <w:ind w:left="0"/>
        <w:jc w:val="both"/>
      </w:pPr>
      <w:r>
        <w:rPr>
          <w:rFonts w:ascii="Times New Roman"/>
          <w:b w:val="false"/>
          <w:i w:val="false"/>
          <w:color w:val="000000"/>
          <w:sz w:val="28"/>
        </w:rPr>
        <w:t>
      Мақсаты: басқа да жиынтық кіріс арқылы әділ құны бойынша есепке алынатын және амортизацияланған құны бойынша есепке алынатын бағалы қағаздар бойынша құрылған қалпына келтірілген (жойылған) резервтердің (провизиялардың) сомасын есепке алу.</w:t>
      </w:r>
    </w:p>
    <w:p>
      <w:pPr>
        <w:spacing w:after="0"/>
        <w:ind w:left="0"/>
        <w:jc w:val="both"/>
      </w:pPr>
      <w:r>
        <w:rPr>
          <w:rFonts w:ascii="Times New Roman"/>
          <w:b w:val="false"/>
          <w:i w:val="false"/>
          <w:color w:val="000000"/>
          <w:sz w:val="28"/>
        </w:rPr>
        <w:t>
      Шоттың кредиті бойынша басқа да жиынтық кіріс арқылы әділ құны бойынша есепке алынатын және амортизацияланған құны бойынша есепке алынатын бағалы қағаздар бойынша құрылған резервтерді (провизияларды) қалпына келтіруден (жоюдан) кіріс сомасы жазылады.</w:t>
      </w:r>
    </w:p>
    <w:p>
      <w:pPr>
        <w:spacing w:after="0"/>
        <w:ind w:left="0"/>
        <w:jc w:val="both"/>
      </w:pPr>
      <w:r>
        <w:rPr>
          <w:rFonts w:ascii="Times New Roman"/>
          <w:b w:val="false"/>
          <w:i w:val="false"/>
          <w:color w:val="000000"/>
          <w:sz w:val="28"/>
        </w:rPr>
        <w:t>
      Шоттың дебеті бойынша кіріс сомасын № 5610 баланстық шотқа есептен шығару жазылады.</w:t>
      </w:r>
    </w:p>
    <w:p>
      <w:pPr>
        <w:spacing w:after="0"/>
        <w:ind w:left="0"/>
        <w:jc w:val="both"/>
      </w:pPr>
      <w:r>
        <w:rPr>
          <w:rFonts w:ascii="Times New Roman"/>
          <w:b w:val="false"/>
          <w:i w:val="false"/>
          <w:color w:val="000000"/>
          <w:sz w:val="28"/>
        </w:rPr>
        <w:t>
      6240 02 "Екінші деңгейдегі банктерде және банк операцияларының жекелеген түрлерін жүзеге асыратын ұйымдарда орналастырылған салымдар бойынша құрылған резервтерді (провизияларды) қалпына келтіруден (жоюдан) түскен кірістер".</w:t>
      </w:r>
    </w:p>
    <w:p>
      <w:pPr>
        <w:spacing w:after="0"/>
        <w:ind w:left="0"/>
        <w:jc w:val="both"/>
      </w:pPr>
      <w:r>
        <w:rPr>
          <w:rFonts w:ascii="Times New Roman"/>
          <w:b w:val="false"/>
          <w:i w:val="false"/>
          <w:color w:val="000000"/>
          <w:sz w:val="28"/>
        </w:rPr>
        <w:t>
      Мақсаты: екінші деңгейдегі банкте және банк операцияларының жекелеген түрлерін жүзеге асыратын ұйымда орналастырылған салымдар бойынша құрылған резервтердің (провизиялардың) сомаларын есепке алу.</w:t>
      </w:r>
    </w:p>
    <w:p>
      <w:pPr>
        <w:spacing w:after="0"/>
        <w:ind w:left="0"/>
        <w:jc w:val="both"/>
      </w:pPr>
      <w:r>
        <w:rPr>
          <w:rFonts w:ascii="Times New Roman"/>
          <w:b w:val="false"/>
          <w:i w:val="false"/>
          <w:color w:val="000000"/>
          <w:sz w:val="28"/>
        </w:rPr>
        <w:t>
      Шоттың кредиті бойынша екінші деңгейдегі банкте және банк операцияларының жекелеген түрлерін жүзеге асыратын ұйымда орналастырылған салымдар бойынша құрылған резервтерді (провизияларды) қалпына келтіруден (жоюдан) түскен кірістердің сомасы жазылады.</w:t>
      </w:r>
    </w:p>
    <w:p>
      <w:pPr>
        <w:spacing w:after="0"/>
        <w:ind w:left="0"/>
        <w:jc w:val="both"/>
      </w:pPr>
      <w:r>
        <w:rPr>
          <w:rFonts w:ascii="Times New Roman"/>
          <w:b w:val="false"/>
          <w:i w:val="false"/>
          <w:color w:val="000000"/>
          <w:sz w:val="28"/>
        </w:rPr>
        <w:t>
      Шоттың дебеті бойынша кірістердің сомаларын № 5610 баланстық шотқа есептен шығару жазылады.</w:t>
      </w:r>
    </w:p>
    <w:p>
      <w:pPr>
        <w:spacing w:after="0"/>
        <w:ind w:left="0"/>
        <w:jc w:val="both"/>
      </w:pPr>
      <w:r>
        <w:rPr>
          <w:rFonts w:ascii="Times New Roman"/>
          <w:b w:val="false"/>
          <w:i w:val="false"/>
          <w:color w:val="000000"/>
          <w:sz w:val="28"/>
        </w:rPr>
        <w:t>
      6240 03 "Басқа да дебиторлық берешек бойынша құрылған резервтерді (провизияларды) қалпына келтіруден (жоюдан) түскен кірістер".</w:t>
      </w:r>
    </w:p>
    <w:p>
      <w:pPr>
        <w:spacing w:after="0"/>
        <w:ind w:left="0"/>
        <w:jc w:val="both"/>
      </w:pPr>
      <w:r>
        <w:rPr>
          <w:rFonts w:ascii="Times New Roman"/>
          <w:b w:val="false"/>
          <w:i w:val="false"/>
          <w:color w:val="000000"/>
          <w:sz w:val="28"/>
        </w:rPr>
        <w:t>
      Мақсаты: басқа да дебиторлық берешек бойынша құрылған резервтердің (провизиялардың) сомаларын есепке алу.</w:t>
      </w:r>
    </w:p>
    <w:p>
      <w:pPr>
        <w:spacing w:after="0"/>
        <w:ind w:left="0"/>
        <w:jc w:val="both"/>
      </w:pPr>
      <w:r>
        <w:rPr>
          <w:rFonts w:ascii="Times New Roman"/>
          <w:b w:val="false"/>
          <w:i w:val="false"/>
          <w:color w:val="000000"/>
          <w:sz w:val="28"/>
        </w:rPr>
        <w:t>
      Шоттың кредиті бойынша басқа да дебиторлық берешек бойынша құрылған резервтерді (провизияларды) қалпына келтіруден (жоюдан) түскен кірістердің сомасы жазылады.</w:t>
      </w:r>
    </w:p>
    <w:p>
      <w:pPr>
        <w:spacing w:after="0"/>
        <w:ind w:left="0"/>
        <w:jc w:val="both"/>
      </w:pPr>
      <w:r>
        <w:rPr>
          <w:rFonts w:ascii="Times New Roman"/>
          <w:b w:val="false"/>
          <w:i w:val="false"/>
          <w:color w:val="000000"/>
          <w:sz w:val="28"/>
        </w:rPr>
        <w:t>
      Шоттың дебеті бойынша кірістердің сомаларын № 5610 баланстық шотқа есептен шығару жазылады.</w:t>
      </w:r>
    </w:p>
    <w:p>
      <w:pPr>
        <w:spacing w:after="0"/>
        <w:ind w:left="0"/>
        <w:jc w:val="both"/>
      </w:pPr>
      <w:r>
        <w:rPr>
          <w:rFonts w:ascii="Times New Roman"/>
          <w:b w:val="false"/>
          <w:i w:val="false"/>
          <w:color w:val="000000"/>
          <w:sz w:val="28"/>
        </w:rPr>
        <w:t>
      6240 04 "Екінші деңгейдегі банктерде және банк операцияларының жекелеген түрлерін жүзеге асыратын ұйымдарда орналастырылған ағымдағы шоттар бойынша құрылған резервтерді (провизияларды) қалпына келтіруден (жоюдан) түскен кірістер".</w:t>
      </w:r>
    </w:p>
    <w:p>
      <w:pPr>
        <w:spacing w:after="0"/>
        <w:ind w:left="0"/>
        <w:jc w:val="both"/>
      </w:pPr>
      <w:r>
        <w:rPr>
          <w:rFonts w:ascii="Times New Roman"/>
          <w:b w:val="false"/>
          <w:i w:val="false"/>
          <w:color w:val="000000"/>
          <w:sz w:val="28"/>
        </w:rPr>
        <w:t>
      Мақсаты: екінші деңгейдегі банкте не банк операцияларының жекелеген түрлерін жүзеге асыратын ұйымда орналастырылған ағымдағы шоттар бойынша құрылған қалпына келтірілген (жойылған) резервтердің (провизиялардың) сомаларын есепке алу.</w:t>
      </w:r>
    </w:p>
    <w:p>
      <w:pPr>
        <w:spacing w:after="0"/>
        <w:ind w:left="0"/>
        <w:jc w:val="both"/>
      </w:pPr>
      <w:r>
        <w:rPr>
          <w:rFonts w:ascii="Times New Roman"/>
          <w:b w:val="false"/>
          <w:i w:val="false"/>
          <w:color w:val="000000"/>
          <w:sz w:val="28"/>
        </w:rPr>
        <w:t>
      Шоттың кредиті бойынша екінші деңгейдегі банкте не банк операцияларының жекелеген түрлерін жүзеге асыратын ұйымда орналастырылған ағымдағы шоттар бойынша құрылған резервтерді (провизияларды) қалпына келтіруден (жоюдан) түскен кірістер сомасы жазылады.</w:t>
      </w:r>
    </w:p>
    <w:p>
      <w:pPr>
        <w:spacing w:after="0"/>
        <w:ind w:left="0"/>
        <w:jc w:val="both"/>
      </w:pPr>
      <w:r>
        <w:rPr>
          <w:rFonts w:ascii="Times New Roman"/>
          <w:b w:val="false"/>
          <w:i w:val="false"/>
          <w:color w:val="000000"/>
          <w:sz w:val="28"/>
        </w:rPr>
        <w:t>
      Шоттың дебеті бойынша кірістердің сомаларын № 5610 баланстық шотқа есептен шығару жазылады.</w:t>
      </w:r>
    </w:p>
    <w:p>
      <w:pPr>
        <w:spacing w:after="0"/>
        <w:ind w:left="0"/>
        <w:jc w:val="both"/>
      </w:pPr>
      <w:r>
        <w:rPr>
          <w:rFonts w:ascii="Times New Roman"/>
          <w:b w:val="false"/>
          <w:i w:val="false"/>
          <w:color w:val="000000"/>
          <w:sz w:val="28"/>
        </w:rPr>
        <w:t>
      6240 21 "Клиенттерге берілген қарыздар бойынша құрылған резервтерді (провизияларды) қалпына келтіруден (жоюдан) түскен кірістер".</w:t>
      </w:r>
    </w:p>
    <w:p>
      <w:pPr>
        <w:spacing w:after="0"/>
        <w:ind w:left="0"/>
        <w:jc w:val="both"/>
      </w:pPr>
      <w:r>
        <w:rPr>
          <w:rFonts w:ascii="Times New Roman"/>
          <w:b w:val="false"/>
          <w:i w:val="false"/>
          <w:color w:val="000000"/>
          <w:sz w:val="28"/>
        </w:rPr>
        <w:t>
      Мақсаты: клиенттерге берілген қарыздар бойынша құрылған резервтердің (провизиялардың) сомаларын есепке алу.</w:t>
      </w:r>
    </w:p>
    <w:p>
      <w:pPr>
        <w:spacing w:after="0"/>
        <w:ind w:left="0"/>
        <w:jc w:val="both"/>
      </w:pPr>
      <w:r>
        <w:rPr>
          <w:rFonts w:ascii="Times New Roman"/>
          <w:b w:val="false"/>
          <w:i w:val="false"/>
          <w:color w:val="000000"/>
          <w:sz w:val="28"/>
        </w:rPr>
        <w:t>
      Шоттың кредиті бойынша клиентке берілген қарыздар бойынша құрылған резервтерді (провизияларды) қалпына келтіруден (жоюдан) кірістердің сомасы жазылады.</w:t>
      </w:r>
    </w:p>
    <w:p>
      <w:pPr>
        <w:spacing w:after="0"/>
        <w:ind w:left="0"/>
        <w:jc w:val="both"/>
      </w:pPr>
      <w:r>
        <w:rPr>
          <w:rFonts w:ascii="Times New Roman"/>
          <w:b w:val="false"/>
          <w:i w:val="false"/>
          <w:color w:val="000000"/>
          <w:sz w:val="28"/>
        </w:rPr>
        <w:t>
      Шоттың дебеті бойынша кірістердің сомаларын № 5610 баланстық шотқа есептен шығару жазылады.</w:t>
      </w:r>
    </w:p>
    <w:p>
      <w:pPr>
        <w:spacing w:after="0"/>
        <w:ind w:left="0"/>
        <w:jc w:val="both"/>
      </w:pPr>
      <w:r>
        <w:rPr>
          <w:rFonts w:ascii="Times New Roman"/>
          <w:b w:val="false"/>
          <w:i w:val="false"/>
          <w:color w:val="000000"/>
          <w:sz w:val="28"/>
        </w:rPr>
        <w:t>
      6240 22 "Клиенттерге берілген қаржылық жалдау бойынша құрылған резервтерді (провизияларды) қалпына келтіруден (жоюдан) түскен кірістер".</w:t>
      </w:r>
    </w:p>
    <w:p>
      <w:pPr>
        <w:spacing w:after="0"/>
        <w:ind w:left="0"/>
        <w:jc w:val="both"/>
      </w:pPr>
      <w:r>
        <w:rPr>
          <w:rFonts w:ascii="Times New Roman"/>
          <w:b w:val="false"/>
          <w:i w:val="false"/>
          <w:color w:val="000000"/>
          <w:sz w:val="28"/>
        </w:rPr>
        <w:t>
      Мақсаты: клиенттерге берілген қаржылық жалдау бойынша құрылған резервтерді (провизияларды) қалпына келтіруден (жоюдан) түскен кірістердің сомаларын есепке алу.</w:t>
      </w:r>
    </w:p>
    <w:p>
      <w:pPr>
        <w:spacing w:after="0"/>
        <w:ind w:left="0"/>
        <w:jc w:val="both"/>
      </w:pPr>
      <w:r>
        <w:rPr>
          <w:rFonts w:ascii="Times New Roman"/>
          <w:b w:val="false"/>
          <w:i w:val="false"/>
          <w:color w:val="000000"/>
          <w:sz w:val="28"/>
        </w:rPr>
        <w:t>
      Шоттың кредиті бойынша клиентке берілген қаржылық жалдау бойынша құрылған резервтерді (провизияларды) қалпына келтіруден (жоюдан) түскен кірістердің сомасы жазылады.</w:t>
      </w:r>
    </w:p>
    <w:p>
      <w:pPr>
        <w:spacing w:after="0"/>
        <w:ind w:left="0"/>
        <w:jc w:val="both"/>
      </w:pPr>
      <w:r>
        <w:rPr>
          <w:rFonts w:ascii="Times New Roman"/>
          <w:b w:val="false"/>
          <w:i w:val="false"/>
          <w:color w:val="000000"/>
          <w:sz w:val="28"/>
        </w:rPr>
        <w:t>
      Шоттың дебеті бойынша кірістердің сомаларын № 5610 баланстық шотқа есептен шығару жазылады.</w:t>
      </w:r>
    </w:p>
    <w:p>
      <w:pPr>
        <w:spacing w:after="0"/>
        <w:ind w:left="0"/>
        <w:jc w:val="both"/>
      </w:pPr>
      <w:r>
        <w:rPr>
          <w:rFonts w:ascii="Times New Roman"/>
          <w:b w:val="false"/>
          <w:i w:val="false"/>
          <w:color w:val="000000"/>
          <w:sz w:val="28"/>
        </w:rPr>
        <w:t>
      6240 23 "Шартты міндеттемелер бойынша құрылған резервтерді (провизияларды) қалпына келтіруден (жоюдан) түскен кірістер".</w:t>
      </w:r>
    </w:p>
    <w:p>
      <w:pPr>
        <w:spacing w:after="0"/>
        <w:ind w:left="0"/>
        <w:jc w:val="both"/>
      </w:pPr>
      <w:r>
        <w:rPr>
          <w:rFonts w:ascii="Times New Roman"/>
          <w:b w:val="false"/>
          <w:i w:val="false"/>
          <w:color w:val="000000"/>
          <w:sz w:val="28"/>
        </w:rPr>
        <w:t>
      Мақсаты: шартты міндеттемелер бойынша құрылған, қалпына келтірілген (жойылған) резервтердің (провизиялардың) сомаларын есепке алу.</w:t>
      </w:r>
    </w:p>
    <w:p>
      <w:pPr>
        <w:spacing w:after="0"/>
        <w:ind w:left="0"/>
        <w:jc w:val="both"/>
      </w:pPr>
      <w:r>
        <w:rPr>
          <w:rFonts w:ascii="Times New Roman"/>
          <w:b w:val="false"/>
          <w:i w:val="false"/>
          <w:color w:val="000000"/>
          <w:sz w:val="28"/>
        </w:rPr>
        <w:t>
      Шоттың кредиті бойынша шартты міндеттемелер бойынша құрылған, резервтерді (провизияларды) қалпына келтіруден (жоюдан) түскен кірістердің сомасы жазылады.</w:t>
      </w:r>
    </w:p>
    <w:p>
      <w:pPr>
        <w:spacing w:after="0"/>
        <w:ind w:left="0"/>
        <w:jc w:val="both"/>
      </w:pPr>
      <w:r>
        <w:rPr>
          <w:rFonts w:ascii="Times New Roman"/>
          <w:b w:val="false"/>
          <w:i w:val="false"/>
          <w:color w:val="000000"/>
          <w:sz w:val="28"/>
        </w:rPr>
        <w:t>
      Шоттың дебеті бойынша кірістердің сомаларын № 5610 баланстық шотқа есептен шығару жазылады.</w:t>
      </w:r>
    </w:p>
    <w:p>
      <w:pPr>
        <w:spacing w:after="0"/>
        <w:ind w:left="0"/>
        <w:jc w:val="both"/>
      </w:pPr>
      <w:r>
        <w:rPr>
          <w:rFonts w:ascii="Times New Roman"/>
          <w:b w:val="false"/>
          <w:i w:val="false"/>
          <w:color w:val="000000"/>
          <w:sz w:val="28"/>
        </w:rPr>
        <w:t>
      6240 42 "Аквизициялық ақша ағындарының құнсыздануы бойынша резервтерді (провизияларды) қалпына келтіруден (жоюдан) түскен кіріс" (пассив).</w:t>
      </w:r>
    </w:p>
    <w:p>
      <w:pPr>
        <w:spacing w:after="0"/>
        <w:ind w:left="0"/>
        <w:jc w:val="both"/>
      </w:pPr>
      <w:r>
        <w:rPr>
          <w:rFonts w:ascii="Times New Roman"/>
          <w:b w:val="false"/>
          <w:i w:val="false"/>
          <w:color w:val="000000"/>
          <w:sz w:val="28"/>
        </w:rPr>
        <w:t>
      Мақсаты: аквизициялық ақша ағындарының құнсыздануы бойынша құрылған резервтерді (провизияларды) қалпына келтіру (жою) сомасын есепке алу.</w:t>
      </w:r>
    </w:p>
    <w:p>
      <w:pPr>
        <w:spacing w:after="0"/>
        <w:ind w:left="0"/>
        <w:jc w:val="both"/>
      </w:pPr>
      <w:r>
        <w:rPr>
          <w:rFonts w:ascii="Times New Roman"/>
          <w:b w:val="false"/>
          <w:i w:val="false"/>
          <w:color w:val="000000"/>
          <w:sz w:val="28"/>
        </w:rPr>
        <w:t>
      Шоттың кредиті бойынша аквизициялық ақша ағындарының құнсыздануы бойынша құрылған резервтерді (провизияларды) қалпына келтіруден (жоюдан) түскен кіріс сомасы жазылады.</w:t>
      </w:r>
    </w:p>
    <w:p>
      <w:pPr>
        <w:spacing w:after="0"/>
        <w:ind w:left="0"/>
        <w:jc w:val="both"/>
      </w:pPr>
      <w:r>
        <w:rPr>
          <w:rFonts w:ascii="Times New Roman"/>
          <w:b w:val="false"/>
          <w:i w:val="false"/>
          <w:color w:val="000000"/>
          <w:sz w:val="28"/>
        </w:rPr>
        <w:t>
      Шоттың дебеті бойынша кіріс сомасын № 5610 баланстық шотқа есептен шығару жазылады.</w:t>
      </w:r>
    </w:p>
    <w:p>
      <w:pPr>
        <w:spacing w:after="0"/>
        <w:ind w:left="0"/>
        <w:jc w:val="both"/>
      </w:pPr>
      <w:r>
        <w:rPr>
          <w:rFonts w:ascii="Times New Roman"/>
          <w:b w:val="false"/>
          <w:i w:val="false"/>
          <w:color w:val="000000"/>
          <w:sz w:val="28"/>
        </w:rPr>
        <w:t>
      6240 91 "Исламдық бағалы қағаздар бойынша резервтік қорды қалпына келтіруден (жоюдан) түскен кірістер".</w:t>
      </w:r>
    </w:p>
    <w:p>
      <w:pPr>
        <w:spacing w:after="0"/>
        <w:ind w:left="0"/>
        <w:jc w:val="both"/>
      </w:pPr>
      <w:r>
        <w:rPr>
          <w:rFonts w:ascii="Times New Roman"/>
          <w:b w:val="false"/>
          <w:i w:val="false"/>
          <w:color w:val="000000"/>
          <w:sz w:val="28"/>
        </w:rPr>
        <w:t>
      Мақсаты: исламдық бағалы қағаздарды орналастырудан алынған ақшаны инвестициялау нәтижесінде туындайтын шығындарды өтеу үшін құрылған резервтік қордың қалпына келтірілген (жойылған) сомаларын есепке алу.</w:t>
      </w:r>
    </w:p>
    <w:p>
      <w:pPr>
        <w:spacing w:after="0"/>
        <w:ind w:left="0"/>
        <w:jc w:val="both"/>
      </w:pPr>
      <w:r>
        <w:rPr>
          <w:rFonts w:ascii="Times New Roman"/>
          <w:b w:val="false"/>
          <w:i w:val="false"/>
          <w:color w:val="000000"/>
          <w:sz w:val="28"/>
        </w:rPr>
        <w:t>
      Шоттың кредиті бойынша исламдық бағалы қағаздарды орналастырудан алынған ақшаны инвестициялау нәтижесінде туындайтын шығындарды өтеу үшін құрылған резервтік қорды қалпына келтіруден (жоюдан) түскен кірістердің сомасы жазылады.</w:t>
      </w:r>
    </w:p>
    <w:p>
      <w:pPr>
        <w:spacing w:after="0"/>
        <w:ind w:left="0"/>
        <w:jc w:val="both"/>
      </w:pPr>
      <w:r>
        <w:rPr>
          <w:rFonts w:ascii="Times New Roman"/>
          <w:b w:val="false"/>
          <w:i w:val="false"/>
          <w:color w:val="000000"/>
          <w:sz w:val="28"/>
        </w:rPr>
        <w:t>
      Шоттың дебеті бойынша кірістердің сомаларын № 5610 баланстық шотқа есептен шығару жазылады.</w:t>
      </w:r>
    </w:p>
    <w:p>
      <w:pPr>
        <w:spacing w:after="0"/>
        <w:ind w:left="0"/>
        <w:jc w:val="both"/>
      </w:pPr>
      <w:r>
        <w:rPr>
          <w:rFonts w:ascii="Times New Roman"/>
          <w:b w:val="false"/>
          <w:i w:val="false"/>
          <w:color w:val="000000"/>
          <w:sz w:val="28"/>
        </w:rPr>
        <w:t>
      6250 02 "Шетел валютасын қайта бағалаудан түскен кірістер".</w:t>
      </w:r>
    </w:p>
    <w:p>
      <w:pPr>
        <w:spacing w:after="0"/>
        <w:ind w:left="0"/>
        <w:jc w:val="both"/>
      </w:pPr>
      <w:r>
        <w:rPr>
          <w:rFonts w:ascii="Times New Roman"/>
          <w:b w:val="false"/>
          <w:i w:val="false"/>
          <w:color w:val="000000"/>
          <w:sz w:val="28"/>
        </w:rPr>
        <w:t>
      Мақсаты: шетел валютасын оң қайта бағалау (бағам айырмасы) сомаларын есепке алу.</w:t>
      </w:r>
    </w:p>
    <w:p>
      <w:pPr>
        <w:spacing w:after="0"/>
        <w:ind w:left="0"/>
        <w:jc w:val="both"/>
      </w:pPr>
      <w:r>
        <w:rPr>
          <w:rFonts w:ascii="Times New Roman"/>
          <w:b w:val="false"/>
          <w:i w:val="false"/>
          <w:color w:val="000000"/>
          <w:sz w:val="28"/>
        </w:rPr>
        <w:t>
      Шоттың кредиті бойынша шетел валютасын оң қайта бағалау (бағам айырмасы) сомасы жазылады.</w:t>
      </w:r>
    </w:p>
    <w:p>
      <w:pPr>
        <w:spacing w:after="0"/>
        <w:ind w:left="0"/>
        <w:jc w:val="both"/>
      </w:pPr>
      <w:r>
        <w:rPr>
          <w:rFonts w:ascii="Times New Roman"/>
          <w:b w:val="false"/>
          <w:i w:val="false"/>
          <w:color w:val="000000"/>
          <w:sz w:val="28"/>
        </w:rPr>
        <w:t>
      Шоттың дебеті бойынша кірістердің сомаларын № 5610 баланстық шотқа есептен шығару жазылады.</w:t>
      </w:r>
    </w:p>
    <w:p>
      <w:pPr>
        <w:spacing w:after="0"/>
        <w:ind w:left="0"/>
        <w:jc w:val="both"/>
      </w:pPr>
      <w:r>
        <w:rPr>
          <w:rFonts w:ascii="Times New Roman"/>
          <w:b w:val="false"/>
          <w:i w:val="false"/>
          <w:color w:val="000000"/>
          <w:sz w:val="28"/>
        </w:rPr>
        <w:t>
      6260 "Операциялық жалдаудан түскен кірістер".</w:t>
      </w:r>
    </w:p>
    <w:p>
      <w:pPr>
        <w:spacing w:after="0"/>
        <w:ind w:left="0"/>
        <w:jc w:val="both"/>
      </w:pPr>
      <w:r>
        <w:rPr>
          <w:rFonts w:ascii="Times New Roman"/>
          <w:b w:val="false"/>
          <w:i w:val="false"/>
          <w:color w:val="000000"/>
          <w:sz w:val="28"/>
        </w:rPr>
        <w:t>
      Мақсаты: операциялық жалдауға берілген активтер бойынша кірістер алуға байланысты кірістердің сомаларын есепке алу.</w:t>
      </w:r>
    </w:p>
    <w:p>
      <w:pPr>
        <w:spacing w:after="0"/>
        <w:ind w:left="0"/>
        <w:jc w:val="both"/>
      </w:pPr>
      <w:r>
        <w:rPr>
          <w:rFonts w:ascii="Times New Roman"/>
          <w:b w:val="false"/>
          <w:i w:val="false"/>
          <w:color w:val="000000"/>
          <w:sz w:val="28"/>
        </w:rPr>
        <w:t>
      Шоттың кредиті бойынша операциялық жалдауға берілген активтер бойынша кірістер алуға байланысты кірістердің сомасы жазылады.</w:t>
      </w:r>
    </w:p>
    <w:p>
      <w:pPr>
        <w:spacing w:after="0"/>
        <w:ind w:left="0"/>
        <w:jc w:val="both"/>
      </w:pPr>
      <w:r>
        <w:rPr>
          <w:rFonts w:ascii="Times New Roman"/>
          <w:b w:val="false"/>
          <w:i w:val="false"/>
          <w:color w:val="000000"/>
          <w:sz w:val="28"/>
        </w:rPr>
        <w:t>
      Шоттың дебеті бойынша кірістердің сомаларын № 5610 баланстық шотқа есептен шығару жазылады.</w:t>
      </w:r>
    </w:p>
    <w:p>
      <w:pPr>
        <w:spacing w:after="0"/>
        <w:ind w:left="0"/>
        <w:jc w:val="both"/>
      </w:pPr>
      <w:r>
        <w:rPr>
          <w:rFonts w:ascii="Times New Roman"/>
          <w:b w:val="false"/>
          <w:i w:val="false"/>
          <w:color w:val="000000"/>
          <w:sz w:val="28"/>
        </w:rPr>
        <w:t>
      6280 01 "Тазартылған қымбат металдарды сатудан кірістер".</w:t>
      </w:r>
    </w:p>
    <w:p>
      <w:pPr>
        <w:spacing w:after="0"/>
        <w:ind w:left="0"/>
        <w:jc w:val="both"/>
      </w:pPr>
      <w:r>
        <w:rPr>
          <w:rFonts w:ascii="Times New Roman"/>
          <w:b w:val="false"/>
          <w:i w:val="false"/>
          <w:color w:val="000000"/>
          <w:sz w:val="28"/>
        </w:rPr>
        <w:t>
      Мақсаты: ұйымның тазартылған қымбат металдарды сатудан түскен кірістерінің сомаларын есепке алу.</w:t>
      </w:r>
    </w:p>
    <w:p>
      <w:pPr>
        <w:spacing w:after="0"/>
        <w:ind w:left="0"/>
        <w:jc w:val="both"/>
      </w:pPr>
      <w:r>
        <w:rPr>
          <w:rFonts w:ascii="Times New Roman"/>
          <w:b w:val="false"/>
          <w:i w:val="false"/>
          <w:color w:val="000000"/>
          <w:sz w:val="28"/>
        </w:rPr>
        <w:t>
      Шоттың кредиті бойынша ұйымның тазартылған қымбат металдарды сатудан түскен кірістерінің сомасы жазылады.</w:t>
      </w:r>
    </w:p>
    <w:p>
      <w:pPr>
        <w:spacing w:after="0"/>
        <w:ind w:left="0"/>
        <w:jc w:val="both"/>
      </w:pPr>
      <w:r>
        <w:rPr>
          <w:rFonts w:ascii="Times New Roman"/>
          <w:b w:val="false"/>
          <w:i w:val="false"/>
          <w:color w:val="000000"/>
          <w:sz w:val="28"/>
        </w:rPr>
        <w:t>
      Шоттың дебеті бойынша кірістердің сомаларын № 5610 баланстық шотқа есептен шығару жазылады.</w:t>
      </w:r>
    </w:p>
    <w:p>
      <w:pPr>
        <w:spacing w:after="0"/>
        <w:ind w:left="0"/>
        <w:jc w:val="both"/>
      </w:pPr>
      <w:r>
        <w:rPr>
          <w:rFonts w:ascii="Times New Roman"/>
          <w:b w:val="false"/>
          <w:i w:val="false"/>
          <w:color w:val="000000"/>
          <w:sz w:val="28"/>
        </w:rPr>
        <w:t>
      6280 02 "Шетел валютасын сатып алу-сатудан түскен кіріс".</w:t>
      </w:r>
    </w:p>
    <w:p>
      <w:pPr>
        <w:spacing w:after="0"/>
        <w:ind w:left="0"/>
        <w:jc w:val="both"/>
      </w:pPr>
      <w:r>
        <w:rPr>
          <w:rFonts w:ascii="Times New Roman"/>
          <w:b w:val="false"/>
          <w:i w:val="false"/>
          <w:color w:val="000000"/>
          <w:sz w:val="28"/>
        </w:rPr>
        <w:t>
      Мақсаты: ұйымның шетел валютасын сатып алудан-сатудан кірістерінің сомаларын есепке алу.</w:t>
      </w:r>
    </w:p>
    <w:p>
      <w:pPr>
        <w:spacing w:after="0"/>
        <w:ind w:left="0"/>
        <w:jc w:val="both"/>
      </w:pPr>
      <w:r>
        <w:rPr>
          <w:rFonts w:ascii="Times New Roman"/>
          <w:b w:val="false"/>
          <w:i w:val="false"/>
          <w:color w:val="000000"/>
          <w:sz w:val="28"/>
        </w:rPr>
        <w:t>
      Шоттың кредиті бойынша ұйымның шетел валютасын сатып алудан-сатудан кірістерінің сомасы жазылады.</w:t>
      </w:r>
    </w:p>
    <w:p>
      <w:pPr>
        <w:spacing w:after="0"/>
        <w:ind w:left="0"/>
        <w:jc w:val="both"/>
      </w:pPr>
      <w:r>
        <w:rPr>
          <w:rFonts w:ascii="Times New Roman"/>
          <w:b w:val="false"/>
          <w:i w:val="false"/>
          <w:color w:val="000000"/>
          <w:sz w:val="28"/>
        </w:rPr>
        <w:t>
      Шоттың дебеті бойынша кірістердің сомаларын № 5610 баланстық шотқа есептен шығару жазылады.</w:t>
      </w:r>
    </w:p>
    <w:p>
      <w:pPr>
        <w:spacing w:after="0"/>
        <w:ind w:left="0"/>
        <w:jc w:val="both"/>
      </w:pPr>
      <w:r>
        <w:rPr>
          <w:rFonts w:ascii="Times New Roman"/>
          <w:b w:val="false"/>
          <w:i w:val="false"/>
          <w:color w:val="000000"/>
          <w:sz w:val="28"/>
        </w:rPr>
        <w:t>
      6280 05 "Тазартылған қымбат металдарды қайта бағалаудан түскен кірістер".</w:t>
      </w:r>
    </w:p>
    <w:p>
      <w:pPr>
        <w:spacing w:after="0"/>
        <w:ind w:left="0"/>
        <w:jc w:val="both"/>
      </w:pPr>
      <w:r>
        <w:rPr>
          <w:rFonts w:ascii="Times New Roman"/>
          <w:b w:val="false"/>
          <w:i w:val="false"/>
          <w:color w:val="000000"/>
          <w:sz w:val="28"/>
        </w:rPr>
        <w:t>
      Мақсаты: тазартылған қымбат металдарды оң қайта бағалау сомаларын есепке алу.</w:t>
      </w:r>
    </w:p>
    <w:p>
      <w:pPr>
        <w:spacing w:after="0"/>
        <w:ind w:left="0"/>
        <w:jc w:val="both"/>
      </w:pPr>
      <w:r>
        <w:rPr>
          <w:rFonts w:ascii="Times New Roman"/>
          <w:b w:val="false"/>
          <w:i w:val="false"/>
          <w:color w:val="000000"/>
          <w:sz w:val="28"/>
        </w:rPr>
        <w:t>
      Шоттың кредиті бойынша тазартылған қымбат металдарды оң қайта бағалау сомасы жазылады.</w:t>
      </w:r>
    </w:p>
    <w:p>
      <w:pPr>
        <w:spacing w:after="0"/>
        <w:ind w:left="0"/>
        <w:jc w:val="both"/>
      </w:pPr>
      <w:r>
        <w:rPr>
          <w:rFonts w:ascii="Times New Roman"/>
          <w:b w:val="false"/>
          <w:i w:val="false"/>
          <w:color w:val="000000"/>
          <w:sz w:val="28"/>
        </w:rPr>
        <w:t>
      Шоттың дебеті бойынша кірістердің сомаларын № 5610 баланстық шотқа есептен шығару жазылады.</w:t>
      </w:r>
    </w:p>
    <w:p>
      <w:pPr>
        <w:spacing w:after="0"/>
        <w:ind w:left="0"/>
        <w:jc w:val="both"/>
      </w:pPr>
      <w:r>
        <w:rPr>
          <w:rFonts w:ascii="Times New Roman"/>
          <w:b w:val="false"/>
          <w:i w:val="false"/>
          <w:color w:val="000000"/>
          <w:sz w:val="28"/>
        </w:rPr>
        <w:t>
      6280 06 "Басқа қайта бағалаудан түскен кірістер".</w:t>
      </w:r>
    </w:p>
    <w:p>
      <w:pPr>
        <w:spacing w:after="0"/>
        <w:ind w:left="0"/>
        <w:jc w:val="both"/>
      </w:pPr>
      <w:r>
        <w:rPr>
          <w:rFonts w:ascii="Times New Roman"/>
          <w:b w:val="false"/>
          <w:i w:val="false"/>
          <w:color w:val="000000"/>
          <w:sz w:val="28"/>
        </w:rPr>
        <w:t>
      Мақсаты: басқа да активтерді оң қайта бағалау сомаларын есепке алу.</w:t>
      </w:r>
    </w:p>
    <w:p>
      <w:pPr>
        <w:spacing w:after="0"/>
        <w:ind w:left="0"/>
        <w:jc w:val="both"/>
      </w:pPr>
      <w:r>
        <w:rPr>
          <w:rFonts w:ascii="Times New Roman"/>
          <w:b w:val="false"/>
          <w:i w:val="false"/>
          <w:color w:val="000000"/>
          <w:sz w:val="28"/>
        </w:rPr>
        <w:t>
      Шоттың кредиті бойынша басқа да активтерді оң қайта бағалау сомасы жазылады.</w:t>
      </w:r>
    </w:p>
    <w:p>
      <w:pPr>
        <w:spacing w:after="0"/>
        <w:ind w:left="0"/>
        <w:jc w:val="both"/>
      </w:pPr>
      <w:r>
        <w:rPr>
          <w:rFonts w:ascii="Times New Roman"/>
          <w:b w:val="false"/>
          <w:i w:val="false"/>
          <w:color w:val="000000"/>
          <w:sz w:val="28"/>
        </w:rPr>
        <w:t>
      Шоттың дебеті бойынша кірістердің сомаларын № 5610 баланстық шотқа есептен шығару жазылады.</w:t>
      </w:r>
    </w:p>
    <w:p>
      <w:pPr>
        <w:spacing w:after="0"/>
        <w:ind w:left="0"/>
        <w:jc w:val="both"/>
      </w:pPr>
      <w:r>
        <w:rPr>
          <w:rFonts w:ascii="Times New Roman"/>
          <w:b w:val="false"/>
          <w:i w:val="false"/>
          <w:color w:val="000000"/>
          <w:sz w:val="28"/>
        </w:rPr>
        <w:t>
      6280 07 "Басқа да кірістер".</w:t>
      </w:r>
    </w:p>
    <w:p>
      <w:pPr>
        <w:spacing w:after="0"/>
        <w:ind w:left="0"/>
        <w:jc w:val="both"/>
      </w:pPr>
      <w:r>
        <w:rPr>
          <w:rFonts w:ascii="Times New Roman"/>
          <w:b w:val="false"/>
          <w:i w:val="false"/>
          <w:color w:val="000000"/>
          <w:sz w:val="28"/>
        </w:rPr>
        <w:t>
      Мақсаты: ұйым алған және кірістердің басқа да баланстық шоттарында есепке алынбаған кірістердің сомаларын есепке алу.</w:t>
      </w:r>
    </w:p>
    <w:p>
      <w:pPr>
        <w:spacing w:after="0"/>
        <w:ind w:left="0"/>
        <w:jc w:val="both"/>
      </w:pPr>
      <w:r>
        <w:rPr>
          <w:rFonts w:ascii="Times New Roman"/>
          <w:b w:val="false"/>
          <w:i w:val="false"/>
          <w:color w:val="000000"/>
          <w:sz w:val="28"/>
        </w:rPr>
        <w:t>
      Шоттың кредиті бойынша ұйым алған басқа да кірістердің сомасы жазылады.</w:t>
      </w:r>
    </w:p>
    <w:p>
      <w:pPr>
        <w:spacing w:after="0"/>
        <w:ind w:left="0"/>
        <w:jc w:val="both"/>
      </w:pPr>
      <w:r>
        <w:rPr>
          <w:rFonts w:ascii="Times New Roman"/>
          <w:b w:val="false"/>
          <w:i w:val="false"/>
          <w:color w:val="000000"/>
          <w:sz w:val="28"/>
        </w:rPr>
        <w:t>
      Шоттың дебеті бойынша басқа да кірістердің сомаларын № 5610 баланстық шотқа есептен шығару жазылады.</w:t>
      </w:r>
    </w:p>
    <w:p>
      <w:pPr>
        <w:spacing w:after="0"/>
        <w:ind w:left="0"/>
        <w:jc w:val="both"/>
      </w:pPr>
      <w:r>
        <w:rPr>
          <w:rFonts w:ascii="Times New Roman"/>
          <w:b w:val="false"/>
          <w:i w:val="false"/>
          <w:color w:val="000000"/>
          <w:sz w:val="28"/>
        </w:rPr>
        <w:t>
      6280 08 "Тұрақсыздық айыбы (айыппұл, өсімпұл)".</w:t>
      </w:r>
    </w:p>
    <w:p>
      <w:pPr>
        <w:spacing w:after="0"/>
        <w:ind w:left="0"/>
        <w:jc w:val="both"/>
      </w:pPr>
      <w:r>
        <w:rPr>
          <w:rFonts w:ascii="Times New Roman"/>
          <w:b w:val="false"/>
          <w:i w:val="false"/>
          <w:color w:val="000000"/>
          <w:sz w:val="28"/>
        </w:rPr>
        <w:t>
      Мақсаты: алынған тұрақсыздық айыбының (айыппұл, өсімпұл) сомаларын есепке алу.</w:t>
      </w:r>
    </w:p>
    <w:p>
      <w:pPr>
        <w:spacing w:after="0"/>
        <w:ind w:left="0"/>
        <w:jc w:val="both"/>
      </w:pPr>
      <w:r>
        <w:rPr>
          <w:rFonts w:ascii="Times New Roman"/>
          <w:b w:val="false"/>
          <w:i w:val="false"/>
          <w:color w:val="000000"/>
          <w:sz w:val="28"/>
        </w:rPr>
        <w:t>
      Шоттың кредиті бойынша алынған тұрақсыздық айыбының (айыппұл, өсімпұл) сомасы жазылады.</w:t>
      </w:r>
    </w:p>
    <w:p>
      <w:pPr>
        <w:spacing w:after="0"/>
        <w:ind w:left="0"/>
        <w:jc w:val="both"/>
      </w:pPr>
      <w:r>
        <w:rPr>
          <w:rFonts w:ascii="Times New Roman"/>
          <w:b w:val="false"/>
          <w:i w:val="false"/>
          <w:color w:val="000000"/>
          <w:sz w:val="28"/>
        </w:rPr>
        <w:t>
      Шоттың дебеті бойынша алынған тұрақсыздық айыбының (айыппұл, өсімпұл) сомаларын № 5610 баланстық шотқа есептен шығару жазылады.</w:t>
      </w:r>
    </w:p>
    <w:p>
      <w:pPr>
        <w:spacing w:after="0"/>
        <w:ind w:left="0"/>
        <w:jc w:val="both"/>
      </w:pPr>
      <w:r>
        <w:rPr>
          <w:rFonts w:ascii="Times New Roman"/>
          <w:b w:val="false"/>
          <w:i w:val="false"/>
          <w:color w:val="000000"/>
          <w:sz w:val="28"/>
        </w:rPr>
        <w:t>
      6280 09 "Бағалы қағаздарды сатып алу-сатудан түскен кірістер".</w:t>
      </w:r>
    </w:p>
    <w:p>
      <w:pPr>
        <w:spacing w:after="0"/>
        <w:ind w:left="0"/>
        <w:jc w:val="both"/>
      </w:pPr>
      <w:r>
        <w:rPr>
          <w:rFonts w:ascii="Times New Roman"/>
          <w:b w:val="false"/>
          <w:i w:val="false"/>
          <w:color w:val="000000"/>
          <w:sz w:val="28"/>
        </w:rPr>
        <w:t>
      Мақсаты: бағалы қағаздарды сатып алудан-сатудан түскен кірістердің сомаларын есепке алу.</w:t>
      </w:r>
    </w:p>
    <w:p>
      <w:pPr>
        <w:spacing w:after="0"/>
        <w:ind w:left="0"/>
        <w:jc w:val="both"/>
      </w:pPr>
      <w:r>
        <w:rPr>
          <w:rFonts w:ascii="Times New Roman"/>
          <w:b w:val="false"/>
          <w:i w:val="false"/>
          <w:color w:val="000000"/>
          <w:sz w:val="28"/>
        </w:rPr>
        <w:t>
      Шоттың кредиті бойынша бағалы қағаздарды сатып алудан-сатудан түскен кірістердің сомалары жазылады.</w:t>
      </w:r>
    </w:p>
    <w:p>
      <w:pPr>
        <w:spacing w:after="0"/>
        <w:ind w:left="0"/>
        <w:jc w:val="both"/>
      </w:pPr>
      <w:r>
        <w:rPr>
          <w:rFonts w:ascii="Times New Roman"/>
          <w:b w:val="false"/>
          <w:i w:val="false"/>
          <w:color w:val="000000"/>
          <w:sz w:val="28"/>
        </w:rPr>
        <w:t>
      Шоттың дебеті бойынша кірістердің сомаларын № 5610 баланстық шотқа есептен шығару жазылады.</w:t>
      </w:r>
    </w:p>
    <w:p>
      <w:pPr>
        <w:spacing w:after="0"/>
        <w:ind w:left="0"/>
        <w:jc w:val="both"/>
      </w:pPr>
      <w:r>
        <w:rPr>
          <w:rFonts w:ascii="Times New Roman"/>
          <w:b w:val="false"/>
          <w:i w:val="false"/>
          <w:color w:val="000000"/>
          <w:sz w:val="28"/>
        </w:rPr>
        <w:t>
      6280 31 "Зиянның құрауышы бойынша шығысты түзету" (пассив).</w:t>
      </w:r>
    </w:p>
    <w:p>
      <w:pPr>
        <w:spacing w:after="0"/>
        <w:ind w:left="0"/>
        <w:jc w:val="both"/>
      </w:pPr>
      <w:r>
        <w:rPr>
          <w:rFonts w:ascii="Times New Roman"/>
          <w:b w:val="false"/>
          <w:i w:val="false"/>
          <w:color w:val="000000"/>
          <w:sz w:val="28"/>
        </w:rPr>
        <w:t>
      Мақсаты: шығысты азайту кезінде зиянның құрауышы бойынша шығысты түзету сомасын есепке алу.</w:t>
      </w:r>
    </w:p>
    <w:p>
      <w:pPr>
        <w:spacing w:after="0"/>
        <w:ind w:left="0"/>
        <w:jc w:val="both"/>
      </w:pPr>
      <w:r>
        <w:rPr>
          <w:rFonts w:ascii="Times New Roman"/>
          <w:b w:val="false"/>
          <w:i w:val="false"/>
          <w:color w:val="000000"/>
          <w:sz w:val="28"/>
        </w:rPr>
        <w:t>
      Шоттың кредиті бойынша зиянның құрауышы бойынша шығысты түзету көрсетіледі.</w:t>
      </w:r>
    </w:p>
    <w:p>
      <w:pPr>
        <w:spacing w:after="0"/>
        <w:ind w:left="0"/>
        <w:jc w:val="both"/>
      </w:pPr>
      <w:r>
        <w:rPr>
          <w:rFonts w:ascii="Times New Roman"/>
          <w:b w:val="false"/>
          <w:i w:val="false"/>
          <w:color w:val="000000"/>
          <w:sz w:val="28"/>
        </w:rPr>
        <w:t>
      Шоттың дебеті бойынша түзетуді № 5610 баланстық шотқа есептен шығару көрсетіледі.</w:t>
      </w:r>
    </w:p>
    <w:p>
      <w:pPr>
        <w:spacing w:after="0"/>
        <w:ind w:left="0"/>
        <w:jc w:val="both"/>
      </w:pPr>
      <w:r>
        <w:rPr>
          <w:rFonts w:ascii="Times New Roman"/>
          <w:b w:val="false"/>
          <w:i w:val="false"/>
          <w:color w:val="000000"/>
          <w:sz w:val="28"/>
        </w:rPr>
        <w:t>
      6280 32 "Сақтандыру (қайта сақтандыру) бойынша қаржылық кіріс" (пассив).</w:t>
      </w:r>
    </w:p>
    <w:p>
      <w:pPr>
        <w:spacing w:after="0"/>
        <w:ind w:left="0"/>
        <w:jc w:val="both"/>
      </w:pPr>
      <w:r>
        <w:rPr>
          <w:rFonts w:ascii="Times New Roman"/>
          <w:b w:val="false"/>
          <w:i w:val="false"/>
          <w:color w:val="000000"/>
          <w:sz w:val="28"/>
        </w:rPr>
        <w:t>
      Мақсаты: ақшаның уақытша құнының әсерін және қаржылық тәуекелдің әсерін көрсететін кірісті есепке алу.</w:t>
      </w:r>
    </w:p>
    <w:p>
      <w:pPr>
        <w:spacing w:after="0"/>
        <w:ind w:left="0"/>
        <w:jc w:val="both"/>
      </w:pPr>
      <w:r>
        <w:rPr>
          <w:rFonts w:ascii="Times New Roman"/>
          <w:b w:val="false"/>
          <w:i w:val="false"/>
          <w:color w:val="000000"/>
          <w:sz w:val="28"/>
        </w:rPr>
        <w:t>
      Шоттың кредиті бойынша ақшаның уақытша құнының әсеріне және қаржылық тәуекелдің әсеріне байланысты кіріс көрсетіледі.</w:t>
      </w:r>
    </w:p>
    <w:p>
      <w:pPr>
        <w:spacing w:after="0"/>
        <w:ind w:left="0"/>
        <w:jc w:val="both"/>
      </w:pPr>
      <w:r>
        <w:rPr>
          <w:rFonts w:ascii="Times New Roman"/>
          <w:b w:val="false"/>
          <w:i w:val="false"/>
          <w:color w:val="000000"/>
          <w:sz w:val="28"/>
        </w:rPr>
        <w:t>
      Шоттың дебеті бойынша кірісті № 5610 баланстық шотқа есептен шығару көрсетіледі.</w:t>
      </w:r>
    </w:p>
    <w:p>
      <w:pPr>
        <w:spacing w:after="0"/>
        <w:ind w:left="0"/>
        <w:jc w:val="both"/>
      </w:pPr>
      <w:r>
        <w:rPr>
          <w:rFonts w:ascii="Times New Roman"/>
          <w:b w:val="false"/>
          <w:i w:val="false"/>
          <w:color w:val="000000"/>
          <w:sz w:val="28"/>
        </w:rPr>
        <w:t>
      6280 33 "Қаржылық емес тәуекелге тәуекелдік түзетуді азайтудан кіріс" (пассив).</w:t>
      </w:r>
    </w:p>
    <w:p>
      <w:pPr>
        <w:spacing w:after="0"/>
        <w:ind w:left="0"/>
        <w:jc w:val="both"/>
      </w:pPr>
      <w:r>
        <w:rPr>
          <w:rFonts w:ascii="Times New Roman"/>
          <w:b w:val="false"/>
          <w:i w:val="false"/>
          <w:color w:val="000000"/>
          <w:sz w:val="28"/>
        </w:rPr>
        <w:t>
      Мақсаты: қаржылық емес тәуекелге тәуекелдік түзетуді азайту бойынша кірісті есепке алу.</w:t>
      </w:r>
    </w:p>
    <w:p>
      <w:pPr>
        <w:spacing w:after="0"/>
        <w:ind w:left="0"/>
        <w:jc w:val="both"/>
      </w:pPr>
      <w:r>
        <w:rPr>
          <w:rFonts w:ascii="Times New Roman"/>
          <w:b w:val="false"/>
          <w:i w:val="false"/>
          <w:color w:val="000000"/>
          <w:sz w:val="28"/>
        </w:rPr>
        <w:t>
      Шоттың кредиті бойынша қаржылық емес тәуекелге тәуекелдік түзетуді азайтуға байланысты кіріс көрсетіледі.</w:t>
      </w:r>
    </w:p>
    <w:p>
      <w:pPr>
        <w:spacing w:after="0"/>
        <w:ind w:left="0"/>
        <w:jc w:val="both"/>
      </w:pPr>
      <w:r>
        <w:rPr>
          <w:rFonts w:ascii="Times New Roman"/>
          <w:b w:val="false"/>
          <w:i w:val="false"/>
          <w:color w:val="000000"/>
          <w:sz w:val="28"/>
        </w:rPr>
        <w:t>
      Шоттың дебеті бойынша кірісті № 5610 баланстық шотқа есептен шығару көрсетіледі.</w:t>
      </w:r>
    </w:p>
    <w:p>
      <w:pPr>
        <w:spacing w:after="0"/>
        <w:ind w:left="0"/>
        <w:jc w:val="both"/>
      </w:pPr>
      <w:r>
        <w:rPr>
          <w:rFonts w:ascii="Times New Roman"/>
          <w:b w:val="false"/>
          <w:i w:val="false"/>
          <w:color w:val="000000"/>
          <w:sz w:val="28"/>
        </w:rPr>
        <w:t>
      6280 34 "Сақтандыру (қайта сақтандыру) шарттары бойынша маржа амортизациясынан түсетін кіріс" (пассив).</w:t>
      </w:r>
    </w:p>
    <w:p>
      <w:pPr>
        <w:spacing w:after="0"/>
        <w:ind w:left="0"/>
        <w:jc w:val="both"/>
      </w:pPr>
      <w:r>
        <w:rPr>
          <w:rFonts w:ascii="Times New Roman"/>
          <w:b w:val="false"/>
          <w:i w:val="false"/>
          <w:color w:val="000000"/>
          <w:sz w:val="28"/>
        </w:rPr>
        <w:t>
      Мақсаты: сақтандыру (қайта сақтандыру) шарттарының топтары бойынша шартта көзделген қызметтер үшін маржаның амортизациясы бойынша кірісті есепке алу.</w:t>
      </w:r>
    </w:p>
    <w:p>
      <w:pPr>
        <w:spacing w:after="0"/>
        <w:ind w:left="0"/>
        <w:jc w:val="both"/>
      </w:pPr>
      <w:r>
        <w:rPr>
          <w:rFonts w:ascii="Times New Roman"/>
          <w:b w:val="false"/>
          <w:i w:val="false"/>
          <w:color w:val="000000"/>
          <w:sz w:val="28"/>
        </w:rPr>
        <w:t>
      Шоттың кредиті бойынша көзделген қызметтер үшін маржаның амортизациясына байланысты кіріс көрсетіледі.</w:t>
      </w:r>
    </w:p>
    <w:p>
      <w:pPr>
        <w:spacing w:after="0"/>
        <w:ind w:left="0"/>
        <w:jc w:val="both"/>
      </w:pPr>
      <w:r>
        <w:rPr>
          <w:rFonts w:ascii="Times New Roman"/>
          <w:b w:val="false"/>
          <w:i w:val="false"/>
          <w:color w:val="000000"/>
          <w:sz w:val="28"/>
        </w:rPr>
        <w:t>
      Шоттың дебеті бойынша кірісті № 5610 баланстық шотқа есептен шығару көрсетіледі.</w:t>
      </w:r>
    </w:p>
    <w:p>
      <w:pPr>
        <w:spacing w:after="0"/>
        <w:ind w:left="0"/>
        <w:jc w:val="both"/>
      </w:pPr>
      <w:r>
        <w:rPr>
          <w:rFonts w:ascii="Times New Roman"/>
          <w:b w:val="false"/>
          <w:i w:val="false"/>
          <w:color w:val="000000"/>
          <w:sz w:val="28"/>
        </w:rPr>
        <w:t>
      6280 40 "Сақтандыру (қайта сақтандыру) қызметіне байланысты кірістер".</w:t>
      </w:r>
    </w:p>
    <w:p>
      <w:pPr>
        <w:spacing w:after="0"/>
        <w:ind w:left="0"/>
        <w:jc w:val="both"/>
      </w:pPr>
      <w:r>
        <w:rPr>
          <w:rFonts w:ascii="Times New Roman"/>
          <w:b w:val="false"/>
          <w:i w:val="false"/>
          <w:color w:val="000000"/>
          <w:sz w:val="28"/>
        </w:rPr>
        <w:t>
      Мақсаты: сақтандыру (қайта сақтандыру) қызметіне байланысты кірістердің сомаларын есепке алу.</w:t>
      </w:r>
    </w:p>
    <w:p>
      <w:pPr>
        <w:spacing w:after="0"/>
        <w:ind w:left="0"/>
        <w:jc w:val="both"/>
      </w:pPr>
      <w:r>
        <w:rPr>
          <w:rFonts w:ascii="Times New Roman"/>
          <w:b w:val="false"/>
          <w:i w:val="false"/>
          <w:color w:val="000000"/>
          <w:sz w:val="28"/>
        </w:rPr>
        <w:t>
      Шоттың кредиті бойынша сақтандыру (қайта сақтандыру) қызметіне байланысты кірістердің сомасы жазылады.</w:t>
      </w:r>
    </w:p>
    <w:p>
      <w:pPr>
        <w:spacing w:after="0"/>
        <w:ind w:left="0"/>
        <w:jc w:val="both"/>
      </w:pPr>
      <w:r>
        <w:rPr>
          <w:rFonts w:ascii="Times New Roman"/>
          <w:b w:val="false"/>
          <w:i w:val="false"/>
          <w:color w:val="000000"/>
          <w:sz w:val="28"/>
        </w:rPr>
        <w:t>
      Шоттың дебеті бойынша сақтандыру (қайта сақтандыру) қызметіне байланысты кірістердің сомаларын № 5610 баланстық шотқа есептен шығару жазылады.</w:t>
      </w:r>
    </w:p>
    <w:p>
      <w:pPr>
        <w:spacing w:after="0"/>
        <w:ind w:left="0"/>
        <w:jc w:val="both"/>
      </w:pPr>
      <w:r>
        <w:rPr>
          <w:rFonts w:ascii="Times New Roman"/>
          <w:b w:val="false"/>
          <w:i w:val="false"/>
          <w:color w:val="000000"/>
          <w:sz w:val="28"/>
        </w:rPr>
        <w:t>
      6280 41 "Сақтандыру түсімі (сақтандырудан кіріс)".</w:t>
      </w:r>
    </w:p>
    <w:p>
      <w:pPr>
        <w:spacing w:after="0"/>
        <w:ind w:left="0"/>
        <w:jc w:val="both"/>
      </w:pPr>
      <w:r>
        <w:rPr>
          <w:rFonts w:ascii="Times New Roman"/>
          <w:b w:val="false"/>
          <w:i w:val="false"/>
          <w:color w:val="000000"/>
          <w:sz w:val="28"/>
        </w:rPr>
        <w:t>
      Мақсаты: кезең ішінде қызмет көрсету салдарынан сақтандыру өтемақысының қалған бөлігі бойынша міндеттемелер азаюына байланысты сақтандыру бойынша кірісті есепке алу.</w:t>
      </w:r>
    </w:p>
    <w:p>
      <w:pPr>
        <w:spacing w:after="0"/>
        <w:ind w:left="0"/>
        <w:jc w:val="both"/>
      </w:pPr>
      <w:r>
        <w:rPr>
          <w:rFonts w:ascii="Times New Roman"/>
          <w:b w:val="false"/>
          <w:i w:val="false"/>
          <w:color w:val="000000"/>
          <w:sz w:val="28"/>
        </w:rPr>
        <w:t>
      Шоттың кредиті бойынша кезең ішінде қызмет көрсету салдарынан сақтандыру өтемақысының қалған бөлігі бойынша міндеттемелердің азаюына байланысты кіріс көрсетіледі.</w:t>
      </w:r>
    </w:p>
    <w:p>
      <w:pPr>
        <w:spacing w:after="0"/>
        <w:ind w:left="0"/>
        <w:jc w:val="both"/>
      </w:pPr>
      <w:r>
        <w:rPr>
          <w:rFonts w:ascii="Times New Roman"/>
          <w:b w:val="false"/>
          <w:i w:val="false"/>
          <w:color w:val="000000"/>
          <w:sz w:val="28"/>
        </w:rPr>
        <w:t>
      Шоттың дебеті бойынша кірісті № 5610 баланстық шотқа есептен шығару көрсетіледі.</w:t>
      </w:r>
    </w:p>
    <w:p>
      <w:pPr>
        <w:spacing w:after="0"/>
        <w:ind w:left="0"/>
        <w:jc w:val="both"/>
      </w:pPr>
      <w:r>
        <w:rPr>
          <w:rFonts w:ascii="Times New Roman"/>
          <w:b w:val="false"/>
          <w:i w:val="false"/>
          <w:color w:val="000000"/>
          <w:sz w:val="28"/>
        </w:rPr>
        <w:t>
      6280 55 "Қайта сақтандырудан кіріс".</w:t>
      </w:r>
    </w:p>
    <w:p>
      <w:pPr>
        <w:spacing w:after="0"/>
        <w:ind w:left="0"/>
        <w:jc w:val="both"/>
      </w:pPr>
      <w:r>
        <w:rPr>
          <w:rFonts w:ascii="Times New Roman"/>
          <w:b w:val="false"/>
          <w:i w:val="false"/>
          <w:color w:val="000000"/>
          <w:sz w:val="28"/>
        </w:rPr>
        <w:t>
      Мақсаты: қайта сақтандыру қызметіне байланысты кірісті есепке алу.</w:t>
      </w:r>
    </w:p>
    <w:p>
      <w:pPr>
        <w:spacing w:after="0"/>
        <w:ind w:left="0"/>
        <w:jc w:val="both"/>
      </w:pPr>
      <w:r>
        <w:rPr>
          <w:rFonts w:ascii="Times New Roman"/>
          <w:b w:val="false"/>
          <w:i w:val="false"/>
          <w:color w:val="000000"/>
          <w:sz w:val="28"/>
        </w:rPr>
        <w:t>
      Шоттың кредиті бойынша қайта сақтандыру қызметіне байланысты кіріс көрсетіледі.</w:t>
      </w:r>
    </w:p>
    <w:p>
      <w:pPr>
        <w:spacing w:after="0"/>
        <w:ind w:left="0"/>
        <w:jc w:val="both"/>
      </w:pPr>
      <w:r>
        <w:rPr>
          <w:rFonts w:ascii="Times New Roman"/>
          <w:b w:val="false"/>
          <w:i w:val="false"/>
          <w:color w:val="000000"/>
          <w:sz w:val="28"/>
        </w:rPr>
        <w:t>
      Шоттың дебеті бойынша қайта сақтандыру қызметіне байланысты кіріс № 5610 баланстық шотта көрсетіледі.</w:t>
      </w:r>
    </w:p>
    <w:p>
      <w:pPr>
        <w:spacing w:after="0"/>
        <w:ind w:left="0"/>
        <w:jc w:val="both"/>
      </w:pPr>
      <w:r>
        <w:rPr>
          <w:rFonts w:ascii="Times New Roman"/>
          <w:b w:val="false"/>
          <w:i w:val="false"/>
          <w:color w:val="000000"/>
          <w:sz w:val="28"/>
        </w:rPr>
        <w:t>
      6280 56 "Қаржылық емес тәуекелге тәуекелдік түзету бойынша қайта сақтандыру активін қалыптастыру бойынша кіріс".</w:t>
      </w:r>
    </w:p>
    <w:p>
      <w:pPr>
        <w:spacing w:after="0"/>
        <w:ind w:left="0"/>
        <w:jc w:val="both"/>
      </w:pPr>
      <w:r>
        <w:rPr>
          <w:rFonts w:ascii="Times New Roman"/>
          <w:b w:val="false"/>
          <w:i w:val="false"/>
          <w:color w:val="000000"/>
          <w:sz w:val="28"/>
        </w:rPr>
        <w:t>
      Мақсаты: қаржылық емес тәуекелге тәуекелдік түзету бойынша қайта сақтандыру активін қалыптастыруға байланысты кірісті есепке алу.</w:t>
      </w:r>
    </w:p>
    <w:p>
      <w:pPr>
        <w:spacing w:after="0"/>
        <w:ind w:left="0"/>
        <w:jc w:val="both"/>
      </w:pPr>
      <w:r>
        <w:rPr>
          <w:rFonts w:ascii="Times New Roman"/>
          <w:b w:val="false"/>
          <w:i w:val="false"/>
          <w:color w:val="000000"/>
          <w:sz w:val="28"/>
        </w:rPr>
        <w:t>
      Шоттың кредиті бойынша қаржылық емес тәуекелге тәуекелдік түзету бойынша қайта сақтандыру активін қалыптастыруға байланысты кіріс көрсетіледі.</w:t>
      </w:r>
    </w:p>
    <w:p>
      <w:pPr>
        <w:spacing w:after="0"/>
        <w:ind w:left="0"/>
        <w:jc w:val="both"/>
      </w:pPr>
      <w:r>
        <w:rPr>
          <w:rFonts w:ascii="Times New Roman"/>
          <w:b w:val="false"/>
          <w:i w:val="false"/>
          <w:color w:val="000000"/>
          <w:sz w:val="28"/>
        </w:rPr>
        <w:t>
      Шоттың дебеті бойынша кірісті № 5610 баланстық шотқа есептен шығару көрсетіледі.</w:t>
      </w:r>
    </w:p>
    <w:p>
      <w:pPr>
        <w:spacing w:after="0"/>
        <w:ind w:left="0"/>
        <w:jc w:val="both"/>
      </w:pPr>
      <w:r>
        <w:rPr>
          <w:rFonts w:ascii="Times New Roman"/>
          <w:b w:val="false"/>
          <w:i w:val="false"/>
          <w:color w:val="000000"/>
          <w:sz w:val="28"/>
        </w:rPr>
        <w:t>
      6280 42 "Қайта сақтандырушының сақтандыру төлемдерін өтеуіне байланысты кірістер".</w:t>
      </w:r>
    </w:p>
    <w:p>
      <w:pPr>
        <w:spacing w:after="0"/>
        <w:ind w:left="0"/>
        <w:jc w:val="both"/>
      </w:pPr>
      <w:r>
        <w:rPr>
          <w:rFonts w:ascii="Times New Roman"/>
          <w:b w:val="false"/>
          <w:i w:val="false"/>
          <w:color w:val="000000"/>
          <w:sz w:val="28"/>
        </w:rPr>
        <w:t>
      Мақсаты: сақтандыру (қайта сақтандыру) ұйымдарының қайта сақтандырушылардың сақтандыру төлемдері ретінде алған кірістерінің сомаларын есепке алу.</w:t>
      </w:r>
    </w:p>
    <w:p>
      <w:pPr>
        <w:spacing w:after="0"/>
        <w:ind w:left="0"/>
        <w:jc w:val="both"/>
      </w:pPr>
      <w:r>
        <w:rPr>
          <w:rFonts w:ascii="Times New Roman"/>
          <w:b w:val="false"/>
          <w:i w:val="false"/>
          <w:color w:val="000000"/>
          <w:sz w:val="28"/>
        </w:rPr>
        <w:t>
      Шоттың кредиті бойынша сақтандыру (қайта сақтандыру) ұйымы қайта сақтандырушыдан сақтандыру төлемдері ретінде алған кірістердің сомасы жазылады.</w:t>
      </w:r>
    </w:p>
    <w:p>
      <w:pPr>
        <w:spacing w:after="0"/>
        <w:ind w:left="0"/>
        <w:jc w:val="both"/>
      </w:pPr>
      <w:r>
        <w:rPr>
          <w:rFonts w:ascii="Times New Roman"/>
          <w:b w:val="false"/>
          <w:i w:val="false"/>
          <w:color w:val="000000"/>
          <w:sz w:val="28"/>
        </w:rPr>
        <w:t>
      Шоттың дебеті бойынша кірістердің сомаларын № 5610 баланстық шотқа есептен шығару жазылады.</w:t>
      </w:r>
    </w:p>
    <w:p>
      <w:pPr>
        <w:spacing w:after="0"/>
        <w:ind w:left="0"/>
        <w:jc w:val="both"/>
      </w:pPr>
      <w:r>
        <w:rPr>
          <w:rFonts w:ascii="Times New Roman"/>
          <w:b w:val="false"/>
          <w:i w:val="false"/>
          <w:color w:val="000000"/>
          <w:sz w:val="28"/>
        </w:rPr>
        <w:t>
      6280 43 "Регрестік талаптар мен зиянды өтеуге байланысты кіріс (суброгация)".</w:t>
      </w:r>
    </w:p>
    <w:p>
      <w:pPr>
        <w:spacing w:after="0"/>
        <w:ind w:left="0"/>
        <w:jc w:val="both"/>
      </w:pPr>
      <w:r>
        <w:rPr>
          <w:rFonts w:ascii="Times New Roman"/>
          <w:b w:val="false"/>
          <w:i w:val="false"/>
          <w:color w:val="000000"/>
          <w:sz w:val="28"/>
        </w:rPr>
        <w:t>
      Мақсаты: Сақтандыру ұйымының регрестік талаптарды өтеу және (немесе) зиянды өтеу (суброгация) бойынша алған кірістің сомасын есепке алу.</w:t>
      </w:r>
    </w:p>
    <w:p>
      <w:pPr>
        <w:spacing w:after="0"/>
        <w:ind w:left="0"/>
        <w:jc w:val="both"/>
      </w:pPr>
      <w:r>
        <w:rPr>
          <w:rFonts w:ascii="Times New Roman"/>
          <w:b w:val="false"/>
          <w:i w:val="false"/>
          <w:color w:val="000000"/>
          <w:sz w:val="28"/>
        </w:rPr>
        <w:t>
      Шоттың кредиті бойынша сақтандыру ұйымының регрестік талаптарды өтеу және (немесе) зиянды өтеу (суброгация) бойынша алған кірістің сомасы жазылады.</w:t>
      </w:r>
    </w:p>
    <w:p>
      <w:pPr>
        <w:spacing w:after="0"/>
        <w:ind w:left="0"/>
        <w:jc w:val="both"/>
      </w:pPr>
      <w:r>
        <w:rPr>
          <w:rFonts w:ascii="Times New Roman"/>
          <w:b w:val="false"/>
          <w:i w:val="false"/>
          <w:color w:val="000000"/>
          <w:sz w:val="28"/>
        </w:rPr>
        <w:t>
      Шоттың дебеті бойынша кіріс сомасын № 5610 баланстық шотқа есептен шығару жазылады.</w:t>
      </w:r>
    </w:p>
    <w:p>
      <w:pPr>
        <w:spacing w:after="0"/>
        <w:ind w:left="0"/>
        <w:jc w:val="both"/>
      </w:pPr>
      <w:r>
        <w:rPr>
          <w:rFonts w:ascii="Times New Roman"/>
          <w:b w:val="false"/>
          <w:i w:val="false"/>
          <w:color w:val="000000"/>
          <w:sz w:val="28"/>
        </w:rPr>
        <w:t>
      6280 44 "Сақтандыру қызметінен түскен басқа да кірістер".</w:t>
      </w:r>
    </w:p>
    <w:p>
      <w:pPr>
        <w:spacing w:after="0"/>
        <w:ind w:left="0"/>
        <w:jc w:val="both"/>
      </w:pPr>
      <w:r>
        <w:rPr>
          <w:rFonts w:ascii="Times New Roman"/>
          <w:b w:val="false"/>
          <w:i w:val="false"/>
          <w:color w:val="000000"/>
          <w:sz w:val="28"/>
        </w:rPr>
        <w:t>
      Мақсаты: сақтандыру (қайта сақтандыру) ұйымдарының сақтандыру қызметінен түскен басқа да кірістерінің сомаларын есепке алу.</w:t>
      </w:r>
    </w:p>
    <w:p>
      <w:pPr>
        <w:spacing w:after="0"/>
        <w:ind w:left="0"/>
        <w:jc w:val="both"/>
      </w:pPr>
      <w:r>
        <w:rPr>
          <w:rFonts w:ascii="Times New Roman"/>
          <w:b w:val="false"/>
          <w:i w:val="false"/>
          <w:color w:val="000000"/>
          <w:sz w:val="28"/>
        </w:rPr>
        <w:t>
      Шоттың кредиті бойынша сақтандыру (қайта сақтандыру) ұйымы сақтандыру қызметінен алған басқа да кірістердің сомасы жазылады.</w:t>
      </w:r>
    </w:p>
    <w:p>
      <w:pPr>
        <w:spacing w:after="0"/>
        <w:ind w:left="0"/>
        <w:jc w:val="both"/>
      </w:pPr>
      <w:r>
        <w:rPr>
          <w:rFonts w:ascii="Times New Roman"/>
          <w:b w:val="false"/>
          <w:i w:val="false"/>
          <w:color w:val="000000"/>
          <w:sz w:val="28"/>
        </w:rPr>
        <w:t>
      Шоттың дебеті бойынша басқа да кірістердің сомаларын № 5610 баланстық шотқа есептен шығару жазылады.</w:t>
      </w:r>
    </w:p>
    <w:p>
      <w:pPr>
        <w:spacing w:after="0"/>
        <w:ind w:left="0"/>
        <w:jc w:val="both"/>
      </w:pPr>
      <w:r>
        <w:rPr>
          <w:rFonts w:ascii="Times New Roman"/>
          <w:b w:val="false"/>
          <w:i w:val="false"/>
          <w:color w:val="000000"/>
          <w:sz w:val="28"/>
        </w:rPr>
        <w:t xml:space="preserve">
      6280 45 "Исламдық сақтандыру қорын басқарудан исламдық сақтандыру ұйымының комиссиялық кірісі" </w:t>
      </w:r>
    </w:p>
    <w:p>
      <w:pPr>
        <w:spacing w:after="0"/>
        <w:ind w:left="0"/>
        <w:jc w:val="both"/>
      </w:pPr>
      <w:r>
        <w:rPr>
          <w:rFonts w:ascii="Times New Roman"/>
          <w:b w:val="false"/>
          <w:i w:val="false"/>
          <w:color w:val="000000"/>
          <w:sz w:val="28"/>
        </w:rPr>
        <w:t xml:space="preserve">
      Мақсаты: исламдық сақтандыру қорын басқарудан исламдық сақтандыру ұйымының комиссиялық кірісін есепке алу. </w:t>
      </w:r>
    </w:p>
    <w:p>
      <w:pPr>
        <w:spacing w:after="0"/>
        <w:ind w:left="0"/>
        <w:jc w:val="both"/>
      </w:pPr>
      <w:r>
        <w:rPr>
          <w:rFonts w:ascii="Times New Roman"/>
          <w:b w:val="false"/>
          <w:i w:val="false"/>
          <w:color w:val="000000"/>
          <w:sz w:val="28"/>
        </w:rPr>
        <w:t xml:space="preserve">
      Шоттың кредиті бойынша исламдық сақтандыру қорын басқарудан исламдық сақтандыру ұйымының комиссиялық кірісінің сомасы жазылады. </w:t>
      </w:r>
    </w:p>
    <w:p>
      <w:pPr>
        <w:spacing w:after="0"/>
        <w:ind w:left="0"/>
        <w:jc w:val="both"/>
      </w:pPr>
      <w:r>
        <w:rPr>
          <w:rFonts w:ascii="Times New Roman"/>
          <w:b w:val="false"/>
          <w:i w:val="false"/>
          <w:color w:val="000000"/>
          <w:sz w:val="28"/>
        </w:rPr>
        <w:t>
      Шоттың дебеті бойынша басқа да кірістің сомасын № 5610 баланстық шотқа есептен шығару жазылады.</w:t>
      </w:r>
    </w:p>
    <w:p>
      <w:pPr>
        <w:spacing w:after="0"/>
        <w:ind w:left="0"/>
        <w:jc w:val="both"/>
      </w:pPr>
      <w:r>
        <w:rPr>
          <w:rFonts w:ascii="Times New Roman"/>
          <w:b w:val="false"/>
          <w:i w:val="false"/>
          <w:color w:val="000000"/>
          <w:sz w:val="28"/>
        </w:rPr>
        <w:t>
      6290 09 "Фьючерс мәмілелері бойынша кірістер".</w:t>
      </w:r>
    </w:p>
    <w:p>
      <w:pPr>
        <w:spacing w:after="0"/>
        <w:ind w:left="0"/>
        <w:jc w:val="both"/>
      </w:pPr>
      <w:r>
        <w:rPr>
          <w:rFonts w:ascii="Times New Roman"/>
          <w:b w:val="false"/>
          <w:i w:val="false"/>
          <w:color w:val="000000"/>
          <w:sz w:val="28"/>
        </w:rPr>
        <w:t>
      Мақсаты: фьючерс мәмілелері бойынша алынған, іске асырылған кірістердің сомаларын есепке алу.</w:t>
      </w:r>
    </w:p>
    <w:p>
      <w:pPr>
        <w:spacing w:after="0"/>
        <w:ind w:left="0"/>
        <w:jc w:val="both"/>
      </w:pPr>
      <w:r>
        <w:rPr>
          <w:rFonts w:ascii="Times New Roman"/>
          <w:b w:val="false"/>
          <w:i w:val="false"/>
          <w:color w:val="000000"/>
          <w:sz w:val="28"/>
        </w:rPr>
        <w:t>
      Шоттың кредиті бойынша фьючерс мәмілелері бойынша алынған іске асырылған кірістердің сомалары жазылады.</w:t>
      </w:r>
    </w:p>
    <w:p>
      <w:pPr>
        <w:spacing w:after="0"/>
        <w:ind w:left="0"/>
        <w:jc w:val="both"/>
      </w:pPr>
      <w:r>
        <w:rPr>
          <w:rFonts w:ascii="Times New Roman"/>
          <w:b w:val="false"/>
          <w:i w:val="false"/>
          <w:color w:val="000000"/>
          <w:sz w:val="28"/>
        </w:rPr>
        <w:t>
      Шоттың дебеті бойынша кірістердің сомаларын № 5610 баланстық шотқа есептен шығару жазылады.</w:t>
      </w:r>
    </w:p>
    <w:p>
      <w:pPr>
        <w:spacing w:after="0"/>
        <w:ind w:left="0"/>
        <w:jc w:val="both"/>
      </w:pPr>
      <w:r>
        <w:rPr>
          <w:rFonts w:ascii="Times New Roman"/>
          <w:b w:val="false"/>
          <w:i w:val="false"/>
          <w:color w:val="000000"/>
          <w:sz w:val="28"/>
        </w:rPr>
        <w:t>
      6290 10 "Форвард мәмілелері бойынша кірістер".</w:t>
      </w:r>
    </w:p>
    <w:p>
      <w:pPr>
        <w:spacing w:after="0"/>
        <w:ind w:left="0"/>
        <w:jc w:val="both"/>
      </w:pPr>
      <w:r>
        <w:rPr>
          <w:rFonts w:ascii="Times New Roman"/>
          <w:b w:val="false"/>
          <w:i w:val="false"/>
          <w:color w:val="000000"/>
          <w:sz w:val="28"/>
        </w:rPr>
        <w:t>
      Мақсаты: форвард мәмілелері бойынша алынған, іске асырылған кірістердің сомаларын есепке алу.</w:t>
      </w:r>
    </w:p>
    <w:p>
      <w:pPr>
        <w:spacing w:after="0"/>
        <w:ind w:left="0"/>
        <w:jc w:val="both"/>
      </w:pPr>
      <w:r>
        <w:rPr>
          <w:rFonts w:ascii="Times New Roman"/>
          <w:b w:val="false"/>
          <w:i w:val="false"/>
          <w:color w:val="000000"/>
          <w:sz w:val="28"/>
        </w:rPr>
        <w:t>
      Шоттың кредиті бойынша форвард мәмілесі бойынша алынған, жүзеге асырылған кірістердің сомалары жазылады.</w:t>
      </w:r>
    </w:p>
    <w:p>
      <w:pPr>
        <w:spacing w:after="0"/>
        <w:ind w:left="0"/>
        <w:jc w:val="both"/>
      </w:pPr>
      <w:r>
        <w:rPr>
          <w:rFonts w:ascii="Times New Roman"/>
          <w:b w:val="false"/>
          <w:i w:val="false"/>
          <w:color w:val="000000"/>
          <w:sz w:val="28"/>
        </w:rPr>
        <w:t>
      Шоттың дебеті бойынша кірістердің сомаларын № 5610 баланстық шотқа есептен шығару жазылады.</w:t>
      </w:r>
    </w:p>
    <w:p>
      <w:pPr>
        <w:spacing w:after="0"/>
        <w:ind w:left="0"/>
        <w:jc w:val="both"/>
      </w:pPr>
      <w:r>
        <w:rPr>
          <w:rFonts w:ascii="Times New Roman"/>
          <w:b w:val="false"/>
          <w:i w:val="false"/>
          <w:color w:val="000000"/>
          <w:sz w:val="28"/>
        </w:rPr>
        <w:t>
      6290 11 "Опцион мәмілелері бойынша кірістер".</w:t>
      </w:r>
    </w:p>
    <w:p>
      <w:pPr>
        <w:spacing w:after="0"/>
        <w:ind w:left="0"/>
        <w:jc w:val="both"/>
      </w:pPr>
      <w:r>
        <w:rPr>
          <w:rFonts w:ascii="Times New Roman"/>
          <w:b w:val="false"/>
          <w:i w:val="false"/>
          <w:color w:val="000000"/>
          <w:sz w:val="28"/>
        </w:rPr>
        <w:t>
      Мақсаты: опцион мәмілелері бойынша алынған, жүзеге асырылған кірістердің сомаларын есепке алу.</w:t>
      </w:r>
    </w:p>
    <w:p>
      <w:pPr>
        <w:spacing w:after="0"/>
        <w:ind w:left="0"/>
        <w:jc w:val="both"/>
      </w:pPr>
      <w:r>
        <w:rPr>
          <w:rFonts w:ascii="Times New Roman"/>
          <w:b w:val="false"/>
          <w:i w:val="false"/>
          <w:color w:val="000000"/>
          <w:sz w:val="28"/>
        </w:rPr>
        <w:t>
      Шоттың кредиті бойынша опцион мәмілелері бойынша алынған, жүзеге асырылған кірістердің сомалары жазылады.</w:t>
      </w:r>
    </w:p>
    <w:p>
      <w:pPr>
        <w:spacing w:after="0"/>
        <w:ind w:left="0"/>
        <w:jc w:val="both"/>
      </w:pPr>
      <w:r>
        <w:rPr>
          <w:rFonts w:ascii="Times New Roman"/>
          <w:b w:val="false"/>
          <w:i w:val="false"/>
          <w:color w:val="000000"/>
          <w:sz w:val="28"/>
        </w:rPr>
        <w:t>
      Шоттың дебеті бойынша кірістердің сомаларын № 5610 баланстық шотқа есептен шығару жазылады.</w:t>
      </w:r>
    </w:p>
    <w:p>
      <w:pPr>
        <w:spacing w:after="0"/>
        <w:ind w:left="0"/>
        <w:jc w:val="both"/>
      </w:pPr>
      <w:r>
        <w:rPr>
          <w:rFonts w:ascii="Times New Roman"/>
          <w:b w:val="false"/>
          <w:i w:val="false"/>
          <w:color w:val="000000"/>
          <w:sz w:val="28"/>
        </w:rPr>
        <w:t>
      6290 13 "Своп мәмілелері бойынша кірістер".</w:t>
      </w:r>
    </w:p>
    <w:p>
      <w:pPr>
        <w:spacing w:after="0"/>
        <w:ind w:left="0"/>
        <w:jc w:val="both"/>
      </w:pPr>
      <w:r>
        <w:rPr>
          <w:rFonts w:ascii="Times New Roman"/>
          <w:b w:val="false"/>
          <w:i w:val="false"/>
          <w:color w:val="000000"/>
          <w:sz w:val="28"/>
        </w:rPr>
        <w:t>
      Мақсаты: своп мәмілелері бойынша алынған, жүзеге асырылған кірістердің сомаларын есепке алу.</w:t>
      </w:r>
    </w:p>
    <w:p>
      <w:pPr>
        <w:spacing w:after="0"/>
        <w:ind w:left="0"/>
        <w:jc w:val="both"/>
      </w:pPr>
      <w:r>
        <w:rPr>
          <w:rFonts w:ascii="Times New Roman"/>
          <w:b w:val="false"/>
          <w:i w:val="false"/>
          <w:color w:val="000000"/>
          <w:sz w:val="28"/>
        </w:rPr>
        <w:t>
      Шоттың кредиті бойынша своп мәмілелері бойынша алынған, жүзеге асырылған кірістердің сомалары жазылады.</w:t>
      </w:r>
    </w:p>
    <w:p>
      <w:pPr>
        <w:spacing w:after="0"/>
        <w:ind w:left="0"/>
        <w:jc w:val="both"/>
      </w:pPr>
      <w:r>
        <w:rPr>
          <w:rFonts w:ascii="Times New Roman"/>
          <w:b w:val="false"/>
          <w:i w:val="false"/>
          <w:color w:val="000000"/>
          <w:sz w:val="28"/>
        </w:rPr>
        <w:t>
      Шоттың дебеті бойынша кірістердің сомаларын № 5610 баланстық шотқа есептен шығару жазылады.</w:t>
      </w:r>
    </w:p>
    <w:p>
      <w:pPr>
        <w:spacing w:after="0"/>
        <w:ind w:left="0"/>
        <w:jc w:val="both"/>
      </w:pPr>
      <w:r>
        <w:rPr>
          <w:rFonts w:ascii="Times New Roman"/>
          <w:b w:val="false"/>
          <w:i w:val="false"/>
          <w:color w:val="000000"/>
          <w:sz w:val="28"/>
        </w:rPr>
        <w:t>
      6290 14 "Басқа да туынды қаржы құралдарымен мәмілелер бойынша кірістер".</w:t>
      </w:r>
    </w:p>
    <w:p>
      <w:pPr>
        <w:spacing w:after="0"/>
        <w:ind w:left="0"/>
        <w:jc w:val="both"/>
      </w:pPr>
      <w:r>
        <w:rPr>
          <w:rFonts w:ascii="Times New Roman"/>
          <w:b w:val="false"/>
          <w:i w:val="false"/>
          <w:color w:val="000000"/>
          <w:sz w:val="28"/>
        </w:rPr>
        <w:t>
      Мақсаты: басқа да туынды қаржы құралдарымен мәмілелер бойынша алынған, жүзеге асырылған кірістердің сомаларын есепке алу.</w:t>
      </w:r>
    </w:p>
    <w:p>
      <w:pPr>
        <w:spacing w:after="0"/>
        <w:ind w:left="0"/>
        <w:jc w:val="both"/>
      </w:pPr>
      <w:r>
        <w:rPr>
          <w:rFonts w:ascii="Times New Roman"/>
          <w:b w:val="false"/>
          <w:i w:val="false"/>
          <w:color w:val="000000"/>
          <w:sz w:val="28"/>
        </w:rPr>
        <w:t>
      Шоттың кредиті бойынша басқа да туынды қаржы құралдарымен мәмілелер бойынша алынған, жүзеге асырылған кірістердің сомалары жазылады.</w:t>
      </w:r>
    </w:p>
    <w:p>
      <w:pPr>
        <w:spacing w:after="0"/>
        <w:ind w:left="0"/>
        <w:jc w:val="both"/>
      </w:pPr>
      <w:r>
        <w:rPr>
          <w:rFonts w:ascii="Times New Roman"/>
          <w:b w:val="false"/>
          <w:i w:val="false"/>
          <w:color w:val="000000"/>
          <w:sz w:val="28"/>
        </w:rPr>
        <w:t>
      Шоттың дебеті бойынша кірістердің сомаларын № 5610 баланстық шотқа есептен шығару жазылады.</w:t>
      </w:r>
    </w:p>
    <w:p>
      <w:pPr>
        <w:spacing w:after="0"/>
        <w:ind w:left="0"/>
        <w:jc w:val="both"/>
      </w:pPr>
      <w:r>
        <w:rPr>
          <w:rFonts w:ascii="Times New Roman"/>
          <w:b w:val="false"/>
          <w:i w:val="false"/>
          <w:color w:val="000000"/>
          <w:sz w:val="28"/>
        </w:rPr>
        <w:t>
      6310 "Тоқтатылатын қызметке байланысты кірістер".</w:t>
      </w:r>
    </w:p>
    <w:p>
      <w:pPr>
        <w:spacing w:after="0"/>
        <w:ind w:left="0"/>
        <w:jc w:val="both"/>
      </w:pPr>
      <w:r>
        <w:rPr>
          <w:rFonts w:ascii="Times New Roman"/>
          <w:b w:val="false"/>
          <w:i w:val="false"/>
          <w:color w:val="000000"/>
          <w:sz w:val="28"/>
        </w:rPr>
        <w:t>
      Мақсаты: тоқтатылатын қызметке байланысты міндеттемелер бойынша жүзеге асырылған активтерден немесе есеп айырысулардан кірістердің сомаларын есепке алу.</w:t>
      </w:r>
    </w:p>
    <w:p>
      <w:pPr>
        <w:spacing w:after="0"/>
        <w:ind w:left="0"/>
        <w:jc w:val="both"/>
      </w:pPr>
      <w:r>
        <w:rPr>
          <w:rFonts w:ascii="Times New Roman"/>
          <w:b w:val="false"/>
          <w:i w:val="false"/>
          <w:color w:val="000000"/>
          <w:sz w:val="28"/>
        </w:rPr>
        <w:t>
      Шоттың кредиті бойынша тоқтатылатын қызметке байланысты міндеттемелер бойынша жүзеге асырылған активтерден немесе есеп айырысулардан кірістердің сомасы жазылады.</w:t>
      </w:r>
    </w:p>
    <w:p>
      <w:pPr>
        <w:spacing w:after="0"/>
        <w:ind w:left="0"/>
        <w:jc w:val="both"/>
      </w:pPr>
      <w:r>
        <w:rPr>
          <w:rFonts w:ascii="Times New Roman"/>
          <w:b w:val="false"/>
          <w:i w:val="false"/>
          <w:color w:val="000000"/>
          <w:sz w:val="28"/>
        </w:rPr>
        <w:t>
      Шоттың дебеті бойынша кірістердің сомаларын № 5610 баланстық шотқа есептен шығару жазылады.</w:t>
      </w:r>
    </w:p>
    <w:p>
      <w:pPr>
        <w:spacing w:after="0"/>
        <w:ind w:left="0"/>
        <w:jc w:val="both"/>
      </w:pPr>
      <w:r>
        <w:rPr>
          <w:rFonts w:ascii="Times New Roman"/>
          <w:b w:val="false"/>
          <w:i w:val="false"/>
          <w:color w:val="000000"/>
          <w:sz w:val="28"/>
        </w:rPr>
        <w:t>
      6410 "Қауымдасқан ұйымдар пайдасының үлесі".</w:t>
      </w:r>
    </w:p>
    <w:p>
      <w:pPr>
        <w:spacing w:after="0"/>
        <w:ind w:left="0"/>
        <w:jc w:val="both"/>
      </w:pPr>
      <w:r>
        <w:rPr>
          <w:rFonts w:ascii="Times New Roman"/>
          <w:b w:val="false"/>
          <w:i w:val="false"/>
          <w:color w:val="000000"/>
          <w:sz w:val="28"/>
        </w:rPr>
        <w:t>
      Мақсаты: үлестік қатысу әдісімен есепке алынған, қауымдасқан ұйымдар пайдасының үлесін есепке алу.</w:t>
      </w:r>
    </w:p>
    <w:p>
      <w:pPr>
        <w:spacing w:after="0"/>
        <w:ind w:left="0"/>
        <w:jc w:val="both"/>
      </w:pPr>
      <w:r>
        <w:rPr>
          <w:rFonts w:ascii="Times New Roman"/>
          <w:b w:val="false"/>
          <w:i w:val="false"/>
          <w:color w:val="000000"/>
          <w:sz w:val="28"/>
        </w:rPr>
        <w:t>
      Шоттың кредиті бойынша үлестік қатысу әдісімен есепке алынған, қауымдасқан ұйымдардың пайдасы үлесінің сомасы жазылады.</w:t>
      </w:r>
    </w:p>
    <w:p>
      <w:pPr>
        <w:spacing w:after="0"/>
        <w:ind w:left="0"/>
        <w:jc w:val="both"/>
      </w:pPr>
      <w:r>
        <w:rPr>
          <w:rFonts w:ascii="Times New Roman"/>
          <w:b w:val="false"/>
          <w:i w:val="false"/>
          <w:color w:val="000000"/>
          <w:sz w:val="28"/>
        </w:rPr>
        <w:t>
      Шоттың дебеті бойынша кірістердің сомаларын № 5610 баланстық шотқа есептен шығару жазылады.</w:t>
      </w:r>
    </w:p>
    <w:p>
      <w:pPr>
        <w:spacing w:after="0"/>
        <w:ind w:left="0"/>
        <w:jc w:val="both"/>
      </w:pPr>
      <w:r>
        <w:rPr>
          <w:rFonts w:ascii="Times New Roman"/>
          <w:b w:val="false"/>
          <w:i w:val="false"/>
          <w:color w:val="000000"/>
          <w:sz w:val="28"/>
        </w:rPr>
        <w:t>
      6420 "Бірлескен ұйымдар пайдасының үлесі".</w:t>
      </w:r>
    </w:p>
    <w:p>
      <w:pPr>
        <w:spacing w:after="0"/>
        <w:ind w:left="0"/>
        <w:jc w:val="both"/>
      </w:pPr>
      <w:r>
        <w:rPr>
          <w:rFonts w:ascii="Times New Roman"/>
          <w:b w:val="false"/>
          <w:i w:val="false"/>
          <w:color w:val="000000"/>
          <w:sz w:val="28"/>
        </w:rPr>
        <w:t>
      Мақсаты: үлестік қатысу әдісімен есепке алынған, бірлескен ұйымдар пайдасының үлесін есепке алу.</w:t>
      </w:r>
    </w:p>
    <w:p>
      <w:pPr>
        <w:spacing w:after="0"/>
        <w:ind w:left="0"/>
        <w:jc w:val="both"/>
      </w:pPr>
      <w:r>
        <w:rPr>
          <w:rFonts w:ascii="Times New Roman"/>
          <w:b w:val="false"/>
          <w:i w:val="false"/>
          <w:color w:val="000000"/>
          <w:sz w:val="28"/>
        </w:rPr>
        <w:t>
      Шоттың кредиті бойынша үлестік қатысу әдісімен есепке алынған, бірлескен ұйымдардың пайдасы үлесінің сомасы жазылады.</w:t>
      </w:r>
    </w:p>
    <w:p>
      <w:pPr>
        <w:spacing w:after="0"/>
        <w:ind w:left="0"/>
        <w:jc w:val="both"/>
      </w:pPr>
      <w:r>
        <w:rPr>
          <w:rFonts w:ascii="Times New Roman"/>
          <w:b w:val="false"/>
          <w:i w:val="false"/>
          <w:color w:val="000000"/>
          <w:sz w:val="28"/>
        </w:rPr>
        <w:t>
      Шоттың кредиті бойынша кірістерді № 5610 баланстық шотына есептен шығару жазылады.</w:t>
      </w:r>
    </w:p>
    <w:p>
      <w:pPr>
        <w:spacing w:after="0"/>
        <w:ind w:left="0"/>
        <w:jc w:val="both"/>
      </w:pPr>
      <w:r>
        <w:rPr>
          <w:rFonts w:ascii="Times New Roman"/>
          <w:b w:val="false"/>
          <w:i w:val="false"/>
          <w:color w:val="000000"/>
          <w:sz w:val="28"/>
        </w:rPr>
        <w:t>
      7010 "Өткізілген өнімнің және көрсетілген қызметтердің өзіндік құны".</w:t>
      </w:r>
    </w:p>
    <w:p>
      <w:pPr>
        <w:spacing w:after="0"/>
        <w:ind w:left="0"/>
        <w:jc w:val="both"/>
      </w:pPr>
      <w:r>
        <w:rPr>
          <w:rFonts w:ascii="Times New Roman"/>
          <w:b w:val="false"/>
          <w:i w:val="false"/>
          <w:color w:val="000000"/>
          <w:sz w:val="28"/>
        </w:rPr>
        <w:t>
      Мақсаты: ұйымның өткізілген дайын өнімдерінің (тауарлардың, жұмыстардың, қызметтердің) және орындалған қызметтерінің өзіндік құнын есепке алу.</w:t>
      </w:r>
    </w:p>
    <w:p>
      <w:pPr>
        <w:spacing w:after="0"/>
        <w:ind w:left="0"/>
        <w:jc w:val="both"/>
      </w:pPr>
      <w:r>
        <w:rPr>
          <w:rFonts w:ascii="Times New Roman"/>
          <w:b w:val="false"/>
          <w:i w:val="false"/>
          <w:color w:val="000000"/>
          <w:sz w:val="28"/>
        </w:rPr>
        <w:t>
      Шоттың дебеті бойынша ұйымның өткізілген дайын өнімдерінің (тауарлардың, жұмыстардың, қызметтердің) және орындалған қызметтерінің өзіндік құны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5610 баланстық шотына есептен шығару жазылады.</w:t>
      </w:r>
    </w:p>
    <w:p>
      <w:pPr>
        <w:spacing w:after="0"/>
        <w:ind w:left="0"/>
        <w:jc w:val="both"/>
      </w:pPr>
      <w:r>
        <w:rPr>
          <w:rFonts w:ascii="Times New Roman"/>
          <w:b w:val="false"/>
          <w:i w:val="false"/>
          <w:color w:val="000000"/>
          <w:sz w:val="28"/>
        </w:rPr>
        <w:t>
      7110 "Өнімді өткізу және қызмет көрсету бойынша шығыстар".</w:t>
      </w:r>
    </w:p>
    <w:p>
      <w:pPr>
        <w:spacing w:after="0"/>
        <w:ind w:left="0"/>
        <w:jc w:val="both"/>
      </w:pPr>
      <w:r>
        <w:rPr>
          <w:rFonts w:ascii="Times New Roman"/>
          <w:b w:val="false"/>
          <w:i w:val="false"/>
          <w:color w:val="000000"/>
          <w:sz w:val="28"/>
        </w:rPr>
        <w:t>
      Мақсаты: ұйымның дайын өнімді өткізуі және қызмет көрсетуі бойынша шығыстардың сомаларын есепке алу.</w:t>
      </w:r>
    </w:p>
    <w:p>
      <w:pPr>
        <w:spacing w:after="0"/>
        <w:ind w:left="0"/>
        <w:jc w:val="both"/>
      </w:pPr>
      <w:r>
        <w:rPr>
          <w:rFonts w:ascii="Times New Roman"/>
          <w:b w:val="false"/>
          <w:i w:val="false"/>
          <w:color w:val="000000"/>
          <w:sz w:val="28"/>
        </w:rPr>
        <w:t>
      Шоттың дебеті бойынша ұйымның дайын өнімді өткізуі және қызмет көрсетуі бойынша шығыстар сомасы жазылады.</w:t>
      </w:r>
    </w:p>
    <w:p>
      <w:pPr>
        <w:spacing w:after="0"/>
        <w:ind w:left="0"/>
        <w:jc w:val="both"/>
      </w:pPr>
      <w:r>
        <w:rPr>
          <w:rFonts w:ascii="Times New Roman"/>
          <w:b w:val="false"/>
          <w:i w:val="false"/>
          <w:color w:val="000000"/>
          <w:sz w:val="28"/>
        </w:rPr>
        <w:t>
      Шоттың кредиті бойынша келтірілген шығыстарды № 5610 баланстық шотына есептен шығару жазылады.</w:t>
      </w:r>
    </w:p>
    <w:p>
      <w:pPr>
        <w:spacing w:after="0"/>
        <w:ind w:left="0"/>
        <w:jc w:val="both"/>
      </w:pPr>
      <w:r>
        <w:rPr>
          <w:rFonts w:ascii="Times New Roman"/>
          <w:b w:val="false"/>
          <w:i w:val="false"/>
          <w:color w:val="000000"/>
          <w:sz w:val="28"/>
        </w:rPr>
        <w:t>
      7210 "Әкімшілік шығыстар".</w:t>
      </w:r>
    </w:p>
    <w:p>
      <w:pPr>
        <w:spacing w:after="0"/>
        <w:ind w:left="0"/>
        <w:jc w:val="both"/>
      </w:pPr>
      <w:r>
        <w:rPr>
          <w:rFonts w:ascii="Times New Roman"/>
          <w:b w:val="false"/>
          <w:i w:val="false"/>
          <w:color w:val="000000"/>
          <w:sz w:val="28"/>
        </w:rPr>
        <w:t>
      Мақсаты: ұйымның өндірістік процесімен, сондай-ақ дайын өнімді (тауарларды, жұмыстарды, қызметтерді) өткізуімен байланысты емес әкімшілік шығыстарының сомаларын есепке алу.</w:t>
      </w:r>
    </w:p>
    <w:p>
      <w:pPr>
        <w:spacing w:after="0"/>
        <w:ind w:left="0"/>
        <w:jc w:val="both"/>
      </w:pPr>
      <w:r>
        <w:rPr>
          <w:rFonts w:ascii="Times New Roman"/>
          <w:b w:val="false"/>
          <w:i w:val="false"/>
          <w:color w:val="000000"/>
          <w:sz w:val="28"/>
        </w:rPr>
        <w:t>
      Шоттың дебеті бойынша ұйымның өндірістік процесімен, сондай-ақ дайын өнімді (тауарларды, жұмыстарды, қызметтерді) өткізуімен байланысты емес әкімшілік шығыстарының сомасы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5610 баланстық шотына есептен шығару жазылады.</w:t>
      </w:r>
    </w:p>
    <w:p>
      <w:pPr>
        <w:spacing w:after="0"/>
        <w:ind w:left="0"/>
        <w:jc w:val="both"/>
      </w:pPr>
      <w:r>
        <w:rPr>
          <w:rFonts w:ascii="Times New Roman"/>
          <w:b w:val="false"/>
          <w:i w:val="false"/>
          <w:color w:val="000000"/>
          <w:sz w:val="28"/>
        </w:rPr>
        <w:t>
      7220 01 "Әлеуметтік салық және әлеуметтік төлемдер бойынша шығыс".</w:t>
      </w:r>
    </w:p>
    <w:p>
      <w:pPr>
        <w:spacing w:after="0"/>
        <w:ind w:left="0"/>
        <w:jc w:val="both"/>
      </w:pPr>
      <w:r>
        <w:rPr>
          <w:rFonts w:ascii="Times New Roman"/>
          <w:b w:val="false"/>
          <w:i w:val="false"/>
          <w:color w:val="000000"/>
          <w:sz w:val="28"/>
        </w:rPr>
        <w:t xml:space="preserve">
      Мақсаты: ұйымның әлеуметтік салық және әлеуметтік төлемдерді төлеу жөніндегі шығыс сомасын есепке алу. </w:t>
      </w:r>
    </w:p>
    <w:p>
      <w:pPr>
        <w:spacing w:after="0"/>
        <w:ind w:left="0"/>
        <w:jc w:val="both"/>
      </w:pPr>
      <w:r>
        <w:rPr>
          <w:rFonts w:ascii="Times New Roman"/>
          <w:b w:val="false"/>
          <w:i w:val="false"/>
          <w:color w:val="000000"/>
          <w:sz w:val="28"/>
        </w:rPr>
        <w:t>
      Шоттың дебеті бойынша ұйымның әлеуметтік салықты және әлеуметтік төлемдерді төлеу жөніндегі шығыс сомасы жазылады.</w:t>
      </w:r>
    </w:p>
    <w:p>
      <w:pPr>
        <w:spacing w:after="0"/>
        <w:ind w:left="0"/>
        <w:jc w:val="both"/>
      </w:pPr>
      <w:r>
        <w:rPr>
          <w:rFonts w:ascii="Times New Roman"/>
          <w:b w:val="false"/>
          <w:i w:val="false"/>
          <w:color w:val="000000"/>
          <w:sz w:val="28"/>
        </w:rPr>
        <w:t>
      Шоттың кредиті бойынша келтірілген шығыс сомасын № 5610 баланстық шотқа есептен шығару жазылады.</w:t>
      </w:r>
    </w:p>
    <w:p>
      <w:pPr>
        <w:spacing w:after="0"/>
        <w:ind w:left="0"/>
        <w:jc w:val="both"/>
      </w:pPr>
      <w:r>
        <w:rPr>
          <w:rFonts w:ascii="Times New Roman"/>
          <w:b w:val="false"/>
          <w:i w:val="false"/>
          <w:color w:val="000000"/>
          <w:sz w:val="28"/>
        </w:rPr>
        <w:t>
      7220 02 "Жер салығы бойынша шығыстар".</w:t>
      </w:r>
    </w:p>
    <w:p>
      <w:pPr>
        <w:spacing w:after="0"/>
        <w:ind w:left="0"/>
        <w:jc w:val="both"/>
      </w:pPr>
      <w:r>
        <w:rPr>
          <w:rFonts w:ascii="Times New Roman"/>
          <w:b w:val="false"/>
          <w:i w:val="false"/>
          <w:color w:val="000000"/>
          <w:sz w:val="28"/>
        </w:rPr>
        <w:t>
      Мақсаты: ұйымның жер салығын төлеу бойынша шығыстарының сомаларын есепке алу.</w:t>
      </w:r>
    </w:p>
    <w:p>
      <w:pPr>
        <w:spacing w:after="0"/>
        <w:ind w:left="0"/>
        <w:jc w:val="both"/>
      </w:pPr>
      <w:r>
        <w:rPr>
          <w:rFonts w:ascii="Times New Roman"/>
          <w:b w:val="false"/>
          <w:i w:val="false"/>
          <w:color w:val="000000"/>
          <w:sz w:val="28"/>
        </w:rPr>
        <w:t>
      Шоттың дебеті бойынша ұйымның жер салығын төлеу бойынша шығыстарының сомасы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5610 баланстық шотына есептен шығару жазылады.</w:t>
      </w:r>
    </w:p>
    <w:p>
      <w:pPr>
        <w:spacing w:after="0"/>
        <w:ind w:left="0"/>
        <w:jc w:val="both"/>
      </w:pPr>
      <w:r>
        <w:rPr>
          <w:rFonts w:ascii="Times New Roman"/>
          <w:b w:val="false"/>
          <w:i w:val="false"/>
          <w:color w:val="000000"/>
          <w:sz w:val="28"/>
        </w:rPr>
        <w:t>
      7220 03 "Мүлік салығы бойынша шығыстар".</w:t>
      </w:r>
    </w:p>
    <w:p>
      <w:pPr>
        <w:spacing w:after="0"/>
        <w:ind w:left="0"/>
        <w:jc w:val="both"/>
      </w:pPr>
      <w:r>
        <w:rPr>
          <w:rFonts w:ascii="Times New Roman"/>
          <w:b w:val="false"/>
          <w:i w:val="false"/>
          <w:color w:val="000000"/>
          <w:sz w:val="28"/>
        </w:rPr>
        <w:t>
      Мақсаты: ұйымның мүлік салығын төлеу бойынша шығыстарының сомаларын есепке алу.</w:t>
      </w:r>
    </w:p>
    <w:p>
      <w:pPr>
        <w:spacing w:after="0"/>
        <w:ind w:left="0"/>
        <w:jc w:val="both"/>
      </w:pPr>
      <w:r>
        <w:rPr>
          <w:rFonts w:ascii="Times New Roman"/>
          <w:b w:val="false"/>
          <w:i w:val="false"/>
          <w:color w:val="000000"/>
          <w:sz w:val="28"/>
        </w:rPr>
        <w:t>
      Шоттың дебеті бойынша ұйымның мүлік салығын төлеу бойынша шығыстарының сомасы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5610 баланстық шотына есептен шығару жазылады.</w:t>
      </w:r>
    </w:p>
    <w:p>
      <w:pPr>
        <w:spacing w:after="0"/>
        <w:ind w:left="0"/>
        <w:jc w:val="both"/>
      </w:pPr>
      <w:r>
        <w:rPr>
          <w:rFonts w:ascii="Times New Roman"/>
          <w:b w:val="false"/>
          <w:i w:val="false"/>
          <w:color w:val="000000"/>
          <w:sz w:val="28"/>
        </w:rPr>
        <w:t>
      7220 04 "Көлік құралы салығы бойынша шығыстар".</w:t>
      </w:r>
    </w:p>
    <w:p>
      <w:pPr>
        <w:spacing w:after="0"/>
        <w:ind w:left="0"/>
        <w:jc w:val="both"/>
      </w:pPr>
      <w:r>
        <w:rPr>
          <w:rFonts w:ascii="Times New Roman"/>
          <w:b w:val="false"/>
          <w:i w:val="false"/>
          <w:color w:val="000000"/>
          <w:sz w:val="28"/>
        </w:rPr>
        <w:t>
      Мақсаты: ұйымның көлік құралы салығын төлеу бойынша шығыстарының сомаларын есепке алу.</w:t>
      </w:r>
    </w:p>
    <w:p>
      <w:pPr>
        <w:spacing w:after="0"/>
        <w:ind w:left="0"/>
        <w:jc w:val="both"/>
      </w:pPr>
      <w:r>
        <w:rPr>
          <w:rFonts w:ascii="Times New Roman"/>
          <w:b w:val="false"/>
          <w:i w:val="false"/>
          <w:color w:val="000000"/>
          <w:sz w:val="28"/>
        </w:rPr>
        <w:t>
      Шоттың дебеті бойынша ұйымның көлік құралыы салығын төлеу бойынша шығыстарының сомасы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5610 баланстық шотына есептен шығару жазылады.</w:t>
      </w:r>
    </w:p>
    <w:p>
      <w:pPr>
        <w:spacing w:after="0"/>
        <w:ind w:left="0"/>
        <w:jc w:val="both"/>
      </w:pPr>
      <w:r>
        <w:rPr>
          <w:rFonts w:ascii="Times New Roman"/>
          <w:b w:val="false"/>
          <w:i w:val="false"/>
          <w:color w:val="000000"/>
          <w:sz w:val="28"/>
        </w:rPr>
        <w:t>
      7220 05 "Басқа да салықтар, алымдар және бюджетке төленетін міндетті төлемдер бойынша шығыстар".</w:t>
      </w:r>
    </w:p>
    <w:p>
      <w:pPr>
        <w:spacing w:after="0"/>
        <w:ind w:left="0"/>
        <w:jc w:val="both"/>
      </w:pPr>
      <w:r>
        <w:rPr>
          <w:rFonts w:ascii="Times New Roman"/>
          <w:b w:val="false"/>
          <w:i w:val="false"/>
          <w:color w:val="000000"/>
          <w:sz w:val="28"/>
        </w:rPr>
        <w:t>
      Мақсаты: ұйымның басқа да салықтарды, алымдарды және бюджетке төленетін міндетті төлемдерді төлеу бойынша шығыстарының сомаларын есепке алу.</w:t>
      </w:r>
    </w:p>
    <w:p>
      <w:pPr>
        <w:spacing w:after="0"/>
        <w:ind w:left="0"/>
        <w:jc w:val="both"/>
      </w:pPr>
      <w:r>
        <w:rPr>
          <w:rFonts w:ascii="Times New Roman"/>
          <w:b w:val="false"/>
          <w:i w:val="false"/>
          <w:color w:val="000000"/>
          <w:sz w:val="28"/>
        </w:rPr>
        <w:t>
      Шоттың дебеті бойынша ұйымның басқа да салықтарды, алымдарды және бюджетке төленетін міндетті төлемдерді төлеу бойынша шығыстарының сомасы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5610 баланстық шотына есептен шығару жазылады.</w:t>
      </w:r>
    </w:p>
    <w:p>
      <w:pPr>
        <w:spacing w:after="0"/>
        <w:ind w:left="0"/>
        <w:jc w:val="both"/>
      </w:pPr>
      <w:r>
        <w:rPr>
          <w:rFonts w:ascii="Times New Roman"/>
          <w:b w:val="false"/>
          <w:i w:val="false"/>
          <w:color w:val="000000"/>
          <w:sz w:val="28"/>
        </w:rPr>
        <w:t>
      7310 01 "Айналысқа шығарылған бағалы қағаздар бойынша сыйақы төлеуге байланысты шығыстар".</w:t>
      </w:r>
    </w:p>
    <w:p>
      <w:pPr>
        <w:spacing w:after="0"/>
        <w:ind w:left="0"/>
        <w:jc w:val="both"/>
      </w:pPr>
      <w:r>
        <w:rPr>
          <w:rFonts w:ascii="Times New Roman"/>
          <w:b w:val="false"/>
          <w:i w:val="false"/>
          <w:color w:val="000000"/>
          <w:sz w:val="28"/>
        </w:rPr>
        <w:t>
      Мақсаты: ұйым айналысқа шығарған бағалы қағаздар бойынша сыйақы төлеуге байланысты шығыстардың сомаларын есепке алу.</w:t>
      </w:r>
    </w:p>
    <w:p>
      <w:pPr>
        <w:spacing w:after="0"/>
        <w:ind w:left="0"/>
        <w:jc w:val="both"/>
      </w:pPr>
      <w:r>
        <w:rPr>
          <w:rFonts w:ascii="Times New Roman"/>
          <w:b w:val="false"/>
          <w:i w:val="false"/>
          <w:color w:val="000000"/>
          <w:sz w:val="28"/>
        </w:rPr>
        <w:t>
      Шоттың дебеті бойынша ұйым айналысқа шығарған бағалы қағаздар бойынша сыйақы төлеуге байланысты шығыстардың сомасы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5610 баланстық шотына есептен шығару жазылады.</w:t>
      </w:r>
    </w:p>
    <w:p>
      <w:pPr>
        <w:spacing w:after="0"/>
        <w:ind w:left="0"/>
        <w:jc w:val="both"/>
      </w:pPr>
      <w:r>
        <w:rPr>
          <w:rFonts w:ascii="Times New Roman"/>
          <w:b w:val="false"/>
          <w:i w:val="false"/>
          <w:color w:val="000000"/>
          <w:sz w:val="28"/>
        </w:rPr>
        <w:t>
      7310 02 "Сатып алынған бағалы қағаздар бойынша сыйлықақы амортизациясына байланысты шығыстар".</w:t>
      </w:r>
    </w:p>
    <w:p>
      <w:pPr>
        <w:spacing w:after="0"/>
        <w:ind w:left="0"/>
        <w:jc w:val="both"/>
      </w:pPr>
      <w:r>
        <w:rPr>
          <w:rFonts w:ascii="Times New Roman"/>
          <w:b w:val="false"/>
          <w:i w:val="false"/>
          <w:color w:val="000000"/>
          <w:sz w:val="28"/>
        </w:rPr>
        <w:t>
      Мақсаты: ұйым сатып алған бағалы қағаздар бойынша сыйлықақы амортизациясына байланысты шығыстардың сомаларын есепке алу.</w:t>
      </w:r>
    </w:p>
    <w:p>
      <w:pPr>
        <w:spacing w:after="0"/>
        <w:ind w:left="0"/>
        <w:jc w:val="both"/>
      </w:pPr>
      <w:r>
        <w:rPr>
          <w:rFonts w:ascii="Times New Roman"/>
          <w:b w:val="false"/>
          <w:i w:val="false"/>
          <w:color w:val="000000"/>
          <w:sz w:val="28"/>
        </w:rPr>
        <w:t>
      Шоттың дебеті бойынша ұйым сатып алған бағалы қағаздар бойынша сыйлықақы амортизациясына байланысты шығыстардың сомасы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5610 баланстық шотына есептен шығару жазылады.</w:t>
      </w:r>
    </w:p>
    <w:p>
      <w:pPr>
        <w:spacing w:after="0"/>
        <w:ind w:left="0"/>
        <w:jc w:val="both"/>
      </w:pPr>
      <w:r>
        <w:rPr>
          <w:rFonts w:ascii="Times New Roman"/>
          <w:b w:val="false"/>
          <w:i w:val="false"/>
          <w:color w:val="000000"/>
          <w:sz w:val="28"/>
        </w:rPr>
        <w:t>
      7310 03 "Айналысқа шығарылған бағалы қағаздар бойынша дисконт амортизациясына байланысты шығыстар".</w:t>
      </w:r>
    </w:p>
    <w:p>
      <w:pPr>
        <w:spacing w:after="0"/>
        <w:ind w:left="0"/>
        <w:jc w:val="both"/>
      </w:pPr>
      <w:r>
        <w:rPr>
          <w:rFonts w:ascii="Times New Roman"/>
          <w:b w:val="false"/>
          <w:i w:val="false"/>
          <w:color w:val="000000"/>
          <w:sz w:val="28"/>
        </w:rPr>
        <w:t>
      Мақсаты: айналысқа шығарылған бағалы қағаздар бойынша дисконт амортизациясына байланысты шығыстардың сомаларын есепке алу.</w:t>
      </w:r>
    </w:p>
    <w:p>
      <w:pPr>
        <w:spacing w:after="0"/>
        <w:ind w:left="0"/>
        <w:jc w:val="both"/>
      </w:pPr>
      <w:r>
        <w:rPr>
          <w:rFonts w:ascii="Times New Roman"/>
          <w:b w:val="false"/>
          <w:i w:val="false"/>
          <w:color w:val="000000"/>
          <w:sz w:val="28"/>
        </w:rPr>
        <w:t>
      Шоттың дебеті бойынша айналысқа шығарылған бағалы қағаздар бойынша дисконт амортизациясына байланысты шығыстардың сомасы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5610 баланстық шотына есептен шығару жазылады.</w:t>
      </w:r>
    </w:p>
    <w:p>
      <w:pPr>
        <w:spacing w:after="0"/>
        <w:ind w:left="0"/>
        <w:jc w:val="both"/>
      </w:pPr>
      <w:r>
        <w:rPr>
          <w:rFonts w:ascii="Times New Roman"/>
          <w:b w:val="false"/>
          <w:i w:val="false"/>
          <w:color w:val="000000"/>
          <w:sz w:val="28"/>
        </w:rPr>
        <w:t>
      7310 04 "Бағалы қағаздармен "РЕПО" операциялары бойынша сыйақы төлеуге байланысты шығыстар".</w:t>
      </w:r>
    </w:p>
    <w:p>
      <w:pPr>
        <w:spacing w:after="0"/>
        <w:ind w:left="0"/>
        <w:jc w:val="both"/>
      </w:pPr>
      <w:r>
        <w:rPr>
          <w:rFonts w:ascii="Times New Roman"/>
          <w:b w:val="false"/>
          <w:i w:val="false"/>
          <w:color w:val="000000"/>
          <w:sz w:val="28"/>
        </w:rPr>
        <w:t>
      Мақсаты: ұйымның бағалы қағаздармен "РЕПО" операциялары бойынша сыйақы төлеуге байланысты шығыстарының сомаларын есепке алу.</w:t>
      </w:r>
    </w:p>
    <w:p>
      <w:pPr>
        <w:spacing w:after="0"/>
        <w:ind w:left="0"/>
        <w:jc w:val="both"/>
      </w:pPr>
      <w:r>
        <w:rPr>
          <w:rFonts w:ascii="Times New Roman"/>
          <w:b w:val="false"/>
          <w:i w:val="false"/>
          <w:color w:val="000000"/>
          <w:sz w:val="28"/>
        </w:rPr>
        <w:t>
      Шоттың дебеті бойынша ұйымның бағалы қағаздармен "РЕПО" операциялары бойынша сыйақы төлеуге байланысты шығыстарының сомасы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5610 баланстық шотына есептен шығару жазылады.</w:t>
      </w:r>
    </w:p>
    <w:p>
      <w:pPr>
        <w:spacing w:after="0"/>
        <w:ind w:left="0"/>
        <w:jc w:val="both"/>
      </w:pPr>
      <w:r>
        <w:rPr>
          <w:rFonts w:ascii="Times New Roman"/>
          <w:b w:val="false"/>
          <w:i w:val="false"/>
          <w:color w:val="000000"/>
          <w:sz w:val="28"/>
        </w:rPr>
        <w:t>
      7310 05 "Тұрақсыздық айыбы (айыппұл, өсімпұл)".</w:t>
      </w:r>
    </w:p>
    <w:p>
      <w:pPr>
        <w:spacing w:after="0"/>
        <w:ind w:left="0"/>
        <w:jc w:val="both"/>
      </w:pPr>
      <w:r>
        <w:rPr>
          <w:rFonts w:ascii="Times New Roman"/>
          <w:b w:val="false"/>
          <w:i w:val="false"/>
          <w:color w:val="000000"/>
          <w:sz w:val="28"/>
        </w:rPr>
        <w:t>
      Мақсаты: ұйым төлеген тұрақсыздық айыбының (айыппұлдың, өсімпұлдың) сомаларын есепке алу.</w:t>
      </w:r>
    </w:p>
    <w:p>
      <w:pPr>
        <w:spacing w:after="0"/>
        <w:ind w:left="0"/>
        <w:jc w:val="both"/>
      </w:pPr>
      <w:r>
        <w:rPr>
          <w:rFonts w:ascii="Times New Roman"/>
          <w:b w:val="false"/>
          <w:i w:val="false"/>
          <w:color w:val="000000"/>
          <w:sz w:val="28"/>
        </w:rPr>
        <w:t>
      Шоттың дебеті бойынша ұйым төлеген тұрақсыздық айыбының (айыппұлдың, өсімпұлдың) сомасы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5610 баланстық шотына есептен шығару жазылады.</w:t>
      </w:r>
    </w:p>
    <w:p>
      <w:pPr>
        <w:spacing w:after="0"/>
        <w:ind w:left="0"/>
        <w:jc w:val="both"/>
      </w:pPr>
      <w:r>
        <w:rPr>
          <w:rFonts w:ascii="Times New Roman"/>
          <w:b w:val="false"/>
          <w:i w:val="false"/>
          <w:color w:val="000000"/>
          <w:sz w:val="28"/>
        </w:rPr>
        <w:t>
      7310 07 "Алынған қарыздар бойынша дисконт амортизациясы бойынша шығыстар".</w:t>
      </w:r>
    </w:p>
    <w:p>
      <w:pPr>
        <w:spacing w:after="0"/>
        <w:ind w:left="0"/>
        <w:jc w:val="both"/>
      </w:pPr>
      <w:r>
        <w:rPr>
          <w:rFonts w:ascii="Times New Roman"/>
          <w:b w:val="false"/>
          <w:i w:val="false"/>
          <w:color w:val="000000"/>
          <w:sz w:val="28"/>
        </w:rPr>
        <w:t>
      Мақсаты: алынған қарыздар бойынша дисконт амортизациясына байланысты шығыстардың сомаларын есепке алу.</w:t>
      </w:r>
    </w:p>
    <w:p>
      <w:pPr>
        <w:spacing w:after="0"/>
        <w:ind w:left="0"/>
        <w:jc w:val="both"/>
      </w:pPr>
      <w:r>
        <w:rPr>
          <w:rFonts w:ascii="Times New Roman"/>
          <w:b w:val="false"/>
          <w:i w:val="false"/>
          <w:color w:val="000000"/>
          <w:sz w:val="28"/>
        </w:rPr>
        <w:t>
      Шоттың дебеті бойынша алынған қарыздар бойынша дисконт амортизациясына байланысты шығыстардың сомалары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5610 баланстық шотына есептен шығару жазылады.</w:t>
      </w:r>
    </w:p>
    <w:p>
      <w:pPr>
        <w:spacing w:after="0"/>
        <w:ind w:left="0"/>
        <w:jc w:val="both"/>
      </w:pPr>
      <w:r>
        <w:rPr>
          <w:rFonts w:ascii="Times New Roman"/>
          <w:b w:val="false"/>
          <w:i w:val="false"/>
          <w:color w:val="000000"/>
          <w:sz w:val="28"/>
        </w:rPr>
        <w:t>
      7310 09 "Берілген қарыздар бойынша сыйлықақы амортизациясы бойынша шығыстар".</w:t>
      </w:r>
    </w:p>
    <w:p>
      <w:pPr>
        <w:spacing w:after="0"/>
        <w:ind w:left="0"/>
        <w:jc w:val="both"/>
      </w:pPr>
      <w:r>
        <w:rPr>
          <w:rFonts w:ascii="Times New Roman"/>
          <w:b w:val="false"/>
          <w:i w:val="false"/>
          <w:color w:val="000000"/>
          <w:sz w:val="28"/>
        </w:rPr>
        <w:t>
      Мақсаты: берілген қарыздар бойынша сыйлықақы амортизациясына байланысты шығыстардың сомаларын есепке алу.</w:t>
      </w:r>
    </w:p>
    <w:p>
      <w:pPr>
        <w:spacing w:after="0"/>
        <w:ind w:left="0"/>
        <w:jc w:val="both"/>
      </w:pPr>
      <w:r>
        <w:rPr>
          <w:rFonts w:ascii="Times New Roman"/>
          <w:b w:val="false"/>
          <w:i w:val="false"/>
          <w:color w:val="000000"/>
          <w:sz w:val="28"/>
        </w:rPr>
        <w:t>
      Шоттың дебеті бойынша берілген қарыздар бойынша сыйлықақы амортизациясына байланысты шығыстардың сомалары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5610 баланстық шотына есептен шығару жазылады.</w:t>
      </w:r>
    </w:p>
    <w:p>
      <w:pPr>
        <w:spacing w:after="0"/>
        <w:ind w:left="0"/>
        <w:jc w:val="both"/>
      </w:pPr>
      <w:r>
        <w:rPr>
          <w:rFonts w:ascii="Times New Roman"/>
          <w:b w:val="false"/>
          <w:i w:val="false"/>
          <w:color w:val="000000"/>
          <w:sz w:val="28"/>
        </w:rPr>
        <w:t>
      7310 10 "Орналастырылған салымдар бойынша сыйлықақы амортизациясы бойынша шығыстар".</w:t>
      </w:r>
    </w:p>
    <w:p>
      <w:pPr>
        <w:spacing w:after="0"/>
        <w:ind w:left="0"/>
        <w:jc w:val="both"/>
      </w:pPr>
      <w:r>
        <w:rPr>
          <w:rFonts w:ascii="Times New Roman"/>
          <w:b w:val="false"/>
          <w:i w:val="false"/>
          <w:color w:val="000000"/>
          <w:sz w:val="28"/>
        </w:rPr>
        <w:t>
      Мақсаты: орналастырылған салымдар бойынша сыйлықақы амортизациясына байланысты шығыстардың сомаларын есепке алу.</w:t>
      </w:r>
    </w:p>
    <w:p>
      <w:pPr>
        <w:spacing w:after="0"/>
        <w:ind w:left="0"/>
        <w:jc w:val="both"/>
      </w:pPr>
      <w:r>
        <w:rPr>
          <w:rFonts w:ascii="Times New Roman"/>
          <w:b w:val="false"/>
          <w:i w:val="false"/>
          <w:color w:val="000000"/>
          <w:sz w:val="28"/>
        </w:rPr>
        <w:t>
      Шоттың дебеті бойынша орналастырылған салымдар бойынша сыйақы амортизациясына байланысты шығыстардың сомалары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5610 баланстық шотына есептен шығару жазылады.</w:t>
      </w:r>
    </w:p>
    <w:p>
      <w:pPr>
        <w:spacing w:after="0"/>
        <w:ind w:left="0"/>
        <w:jc w:val="both"/>
      </w:pPr>
      <w:r>
        <w:rPr>
          <w:rFonts w:ascii="Times New Roman"/>
          <w:b w:val="false"/>
          <w:i w:val="false"/>
          <w:color w:val="000000"/>
          <w:sz w:val="28"/>
        </w:rPr>
        <w:t>
      7310 24 "Алынған қарыздар бойынша сыйақы төлеуге байланысты шығыстар".</w:t>
      </w:r>
    </w:p>
    <w:p>
      <w:pPr>
        <w:spacing w:after="0"/>
        <w:ind w:left="0"/>
        <w:jc w:val="both"/>
      </w:pPr>
      <w:r>
        <w:rPr>
          <w:rFonts w:ascii="Times New Roman"/>
          <w:b w:val="false"/>
          <w:i w:val="false"/>
          <w:color w:val="000000"/>
          <w:sz w:val="28"/>
        </w:rPr>
        <w:t>
      Мақсаты: екінші деңгейдегі банктерден, Қазақстан Республикасының Үкіметінен, Қазақстан Республикасының жергілікті атқарушы органдарынан және басқа заңды тұлғалардан ұйым алған қысқа мерзімді және ұзақ мерзімді қарыздар бойынша сыйақы төлеуге байланысты шығыстардың сомаларын есепке алу.</w:t>
      </w:r>
    </w:p>
    <w:p>
      <w:pPr>
        <w:spacing w:after="0"/>
        <w:ind w:left="0"/>
        <w:jc w:val="both"/>
      </w:pPr>
      <w:r>
        <w:rPr>
          <w:rFonts w:ascii="Times New Roman"/>
          <w:b w:val="false"/>
          <w:i w:val="false"/>
          <w:color w:val="000000"/>
          <w:sz w:val="28"/>
        </w:rPr>
        <w:t>
      Шоттың дебеті бойынша екінші деңгейдегі банктерден, Қазақстан Республикасының Үкіметінен, Қазақстан Республикасының жергілікті атқарушы органдарынан және басқа заңды тұлғалардан ұйым алған қарыздар бойынша сыйақы төлеуге байланысты шығыстардың сомасы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5610 баланстық шотына есептен шығару жазылады.</w:t>
      </w:r>
    </w:p>
    <w:p>
      <w:pPr>
        <w:spacing w:after="0"/>
        <w:ind w:left="0"/>
        <w:jc w:val="both"/>
      </w:pPr>
      <w:r>
        <w:rPr>
          <w:rFonts w:ascii="Times New Roman"/>
          <w:b w:val="false"/>
          <w:i w:val="false"/>
          <w:color w:val="000000"/>
          <w:sz w:val="28"/>
        </w:rPr>
        <w:t>
      7310 25 "Сыйақы төлеуге байланысты басқа да шығыстар".</w:t>
      </w:r>
    </w:p>
    <w:p>
      <w:pPr>
        <w:spacing w:after="0"/>
        <w:ind w:left="0"/>
        <w:jc w:val="both"/>
      </w:pPr>
      <w:r>
        <w:rPr>
          <w:rFonts w:ascii="Times New Roman"/>
          <w:b w:val="false"/>
          <w:i w:val="false"/>
          <w:color w:val="000000"/>
          <w:sz w:val="28"/>
        </w:rPr>
        <w:t>
      Мақсаты: ұйымның басқа да операциялары бойынша сыйақы төлеуге байланысты шығыстардың сомаларын есепке алу.</w:t>
      </w:r>
    </w:p>
    <w:p>
      <w:pPr>
        <w:spacing w:after="0"/>
        <w:ind w:left="0"/>
        <w:jc w:val="both"/>
      </w:pPr>
      <w:r>
        <w:rPr>
          <w:rFonts w:ascii="Times New Roman"/>
          <w:b w:val="false"/>
          <w:i w:val="false"/>
          <w:color w:val="000000"/>
          <w:sz w:val="28"/>
        </w:rPr>
        <w:t>
      Шоттың дебеті бойынша ұйымның басқа да операциялары бойынша сыйақы төлеуге байланысты шығыстардың сомасы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5610 баланстық шотына есептен шығару жазылады.</w:t>
      </w:r>
    </w:p>
    <w:p>
      <w:pPr>
        <w:spacing w:after="0"/>
        <w:ind w:left="0"/>
        <w:jc w:val="both"/>
      </w:pPr>
      <w:r>
        <w:rPr>
          <w:rFonts w:ascii="Times New Roman"/>
          <w:b w:val="false"/>
          <w:i w:val="false"/>
          <w:color w:val="000000"/>
          <w:sz w:val="28"/>
        </w:rPr>
        <w:t>
      7320 "Қаржылық жалдау бойынша пайыздар төлеуге арналған шығыстар".</w:t>
      </w:r>
    </w:p>
    <w:p>
      <w:pPr>
        <w:spacing w:after="0"/>
        <w:ind w:left="0"/>
        <w:jc w:val="both"/>
      </w:pPr>
      <w:r>
        <w:rPr>
          <w:rFonts w:ascii="Times New Roman"/>
          <w:b w:val="false"/>
          <w:i w:val="false"/>
          <w:color w:val="000000"/>
          <w:sz w:val="28"/>
        </w:rPr>
        <w:t>
      Мақсаты: ұйым алған қаржылық жалдау бойынша пайыздар төлеуге байланысты шығыстардың сомаларын есепке алу.</w:t>
      </w:r>
    </w:p>
    <w:p>
      <w:pPr>
        <w:spacing w:after="0"/>
        <w:ind w:left="0"/>
        <w:jc w:val="both"/>
      </w:pPr>
      <w:r>
        <w:rPr>
          <w:rFonts w:ascii="Times New Roman"/>
          <w:b w:val="false"/>
          <w:i w:val="false"/>
          <w:color w:val="000000"/>
          <w:sz w:val="28"/>
        </w:rPr>
        <w:t>
      Шоттың дебеті бойынша ұйым алған қаржылық жалдау бойынша пайыздар төлеуге байланысты шығыстардың сомасы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5610 баланстық шотына есептен шығару жазылады.</w:t>
      </w:r>
    </w:p>
    <w:p>
      <w:pPr>
        <w:spacing w:after="0"/>
        <w:ind w:left="0"/>
        <w:jc w:val="both"/>
      </w:pPr>
      <w:r>
        <w:rPr>
          <w:rFonts w:ascii="Times New Roman"/>
          <w:b w:val="false"/>
          <w:i w:val="false"/>
          <w:color w:val="000000"/>
          <w:sz w:val="28"/>
        </w:rPr>
        <w:t>
      7330 "Қаржы құралдарының әділ құнының өзгеруінен болған шығыстар".</w:t>
      </w:r>
    </w:p>
    <w:p>
      <w:pPr>
        <w:spacing w:after="0"/>
        <w:ind w:left="0"/>
        <w:jc w:val="both"/>
      </w:pPr>
      <w:r>
        <w:rPr>
          <w:rFonts w:ascii="Times New Roman"/>
          <w:b w:val="false"/>
          <w:i w:val="false"/>
          <w:color w:val="000000"/>
          <w:sz w:val="28"/>
        </w:rPr>
        <w:t>
      Мақсаты: қаржы құралдарының әділ құнының өзгеруі нәтижесінде ұйым келтірген шығыстардың сомаларын есепке алу.</w:t>
      </w:r>
    </w:p>
    <w:p>
      <w:pPr>
        <w:spacing w:after="0"/>
        <w:ind w:left="0"/>
        <w:jc w:val="both"/>
      </w:pPr>
      <w:r>
        <w:rPr>
          <w:rFonts w:ascii="Times New Roman"/>
          <w:b w:val="false"/>
          <w:i w:val="false"/>
          <w:color w:val="000000"/>
          <w:sz w:val="28"/>
        </w:rPr>
        <w:t>
      Шоттың дебеті бойынша қаржы құралдарының әділ құнының өзгеруі нәтижесінде ұйым келтірген шығыстардың сомасы жазылады.</w:t>
      </w:r>
    </w:p>
    <w:p>
      <w:pPr>
        <w:spacing w:after="0"/>
        <w:ind w:left="0"/>
        <w:jc w:val="both"/>
      </w:pPr>
      <w:r>
        <w:rPr>
          <w:rFonts w:ascii="Times New Roman"/>
          <w:b w:val="false"/>
          <w:i w:val="false"/>
          <w:color w:val="000000"/>
          <w:sz w:val="28"/>
        </w:rPr>
        <w:t>
      Шоттың кредиті бойынша шығыстардың сомаларын № 5610 баланстық шотына есептен шығару жазылады.</w:t>
      </w:r>
    </w:p>
    <w:p>
      <w:pPr>
        <w:spacing w:after="0"/>
        <w:ind w:left="0"/>
        <w:jc w:val="both"/>
      </w:pPr>
      <w:r>
        <w:rPr>
          <w:rFonts w:ascii="Times New Roman"/>
          <w:b w:val="false"/>
          <w:i w:val="false"/>
          <w:color w:val="000000"/>
          <w:sz w:val="28"/>
        </w:rPr>
        <w:t>
      7340 "Қаржыландыруға арналған басқа да шығыстар".</w:t>
      </w:r>
    </w:p>
    <w:p>
      <w:pPr>
        <w:spacing w:after="0"/>
        <w:ind w:left="0"/>
        <w:jc w:val="both"/>
      </w:pPr>
      <w:r>
        <w:rPr>
          <w:rFonts w:ascii="Times New Roman"/>
          <w:b w:val="false"/>
          <w:i w:val="false"/>
          <w:color w:val="000000"/>
          <w:sz w:val="28"/>
        </w:rPr>
        <w:t>
      Мақсаты: қаржыландыруға арналған шығыстардың сомаларын есепке алу.</w:t>
      </w:r>
    </w:p>
    <w:p>
      <w:pPr>
        <w:spacing w:after="0"/>
        <w:ind w:left="0"/>
        <w:jc w:val="both"/>
      </w:pPr>
      <w:r>
        <w:rPr>
          <w:rFonts w:ascii="Times New Roman"/>
          <w:b w:val="false"/>
          <w:i w:val="false"/>
          <w:color w:val="000000"/>
          <w:sz w:val="28"/>
        </w:rPr>
        <w:t>
      Шоттың дебеті бойынша қаржыландыру үшін ұйым келтірген шығыстардың сомасы жазылады.</w:t>
      </w:r>
    </w:p>
    <w:p>
      <w:pPr>
        <w:spacing w:after="0"/>
        <w:ind w:left="0"/>
        <w:jc w:val="both"/>
      </w:pPr>
      <w:r>
        <w:rPr>
          <w:rFonts w:ascii="Times New Roman"/>
          <w:b w:val="false"/>
          <w:i w:val="false"/>
          <w:color w:val="000000"/>
          <w:sz w:val="28"/>
        </w:rPr>
        <w:t>
      Шоттың кредиті бойынша қаржыландыру үшін келтірілген шығыстардың сомаларын есептен шығару жазылады.</w:t>
      </w:r>
    </w:p>
    <w:p>
      <w:pPr>
        <w:spacing w:after="0"/>
        <w:ind w:left="0"/>
        <w:jc w:val="both"/>
      </w:pPr>
      <w:r>
        <w:rPr>
          <w:rFonts w:ascii="Times New Roman"/>
          <w:b w:val="false"/>
          <w:i w:val="false"/>
          <w:color w:val="000000"/>
          <w:sz w:val="28"/>
        </w:rPr>
        <w:t>
      7350 "Жалдау жөніндегі міндеттемелер бойынша пайыздық шығыстар"</w:t>
      </w:r>
    </w:p>
    <w:p>
      <w:pPr>
        <w:spacing w:after="0"/>
        <w:ind w:left="0"/>
        <w:jc w:val="both"/>
      </w:pPr>
      <w:r>
        <w:rPr>
          <w:rFonts w:ascii="Times New Roman"/>
          <w:b w:val="false"/>
          <w:i w:val="false"/>
          <w:color w:val="000000"/>
          <w:sz w:val="28"/>
        </w:rPr>
        <w:t>
      Мақсаты: ұйым алған жалдау жөніндегі міндеттемелер бойынша сыйақы төлеуге байланысты шығыстар сомасын есепке алу.</w:t>
      </w:r>
    </w:p>
    <w:p>
      <w:pPr>
        <w:spacing w:after="0"/>
        <w:ind w:left="0"/>
        <w:jc w:val="both"/>
      </w:pPr>
      <w:r>
        <w:rPr>
          <w:rFonts w:ascii="Times New Roman"/>
          <w:b w:val="false"/>
          <w:i w:val="false"/>
          <w:color w:val="000000"/>
          <w:sz w:val="28"/>
        </w:rPr>
        <w:t>
      Шоттың дебеті бойынша ұйым алған жалдау жөніндегі міндеттемелер бойынша сыйақы төлеуге байланысты шығыстар сомасы жазылады.</w:t>
      </w:r>
    </w:p>
    <w:p>
      <w:pPr>
        <w:spacing w:after="0"/>
        <w:ind w:left="0"/>
        <w:jc w:val="both"/>
      </w:pPr>
      <w:r>
        <w:rPr>
          <w:rFonts w:ascii="Times New Roman"/>
          <w:b w:val="false"/>
          <w:i w:val="false"/>
          <w:color w:val="000000"/>
          <w:sz w:val="28"/>
        </w:rPr>
        <w:t>
      Шоттың кредиті бойынша келтірілген шығыстар сомаларын № 5610 баланстық шотқа есептен шығару жазылады.</w:t>
      </w:r>
    </w:p>
    <w:p>
      <w:pPr>
        <w:spacing w:after="0"/>
        <w:ind w:left="0"/>
        <w:jc w:val="both"/>
      </w:pPr>
      <w:r>
        <w:rPr>
          <w:rFonts w:ascii="Times New Roman"/>
          <w:b w:val="false"/>
          <w:i w:val="false"/>
          <w:color w:val="000000"/>
          <w:sz w:val="28"/>
        </w:rPr>
        <w:t>
      7410 "Активтерді шығынға жазу бойынша шығыстар".</w:t>
      </w:r>
    </w:p>
    <w:p>
      <w:pPr>
        <w:spacing w:after="0"/>
        <w:ind w:left="0"/>
        <w:jc w:val="both"/>
      </w:pPr>
      <w:r>
        <w:rPr>
          <w:rFonts w:ascii="Times New Roman"/>
          <w:b w:val="false"/>
          <w:i w:val="false"/>
          <w:color w:val="000000"/>
          <w:sz w:val="28"/>
        </w:rPr>
        <w:t>
      Мақсаты: активтерді шығынға жазуға байланысты шығыстардың сомаларын есепке алу.</w:t>
      </w:r>
    </w:p>
    <w:p>
      <w:pPr>
        <w:spacing w:after="0"/>
        <w:ind w:left="0"/>
        <w:jc w:val="both"/>
      </w:pPr>
      <w:r>
        <w:rPr>
          <w:rFonts w:ascii="Times New Roman"/>
          <w:b w:val="false"/>
          <w:i w:val="false"/>
          <w:color w:val="000000"/>
          <w:sz w:val="28"/>
        </w:rPr>
        <w:t>
      Шоттың дебеті бойынша активтерді шығынға жазуға байланысты шығыстардың сомасы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5610 баланстық шотына есептен шығару жазылады.</w:t>
      </w:r>
    </w:p>
    <w:p>
      <w:pPr>
        <w:spacing w:after="0"/>
        <w:ind w:left="0"/>
        <w:jc w:val="both"/>
      </w:pPr>
      <w:r>
        <w:rPr>
          <w:rFonts w:ascii="Times New Roman"/>
          <w:b w:val="false"/>
          <w:i w:val="false"/>
          <w:color w:val="000000"/>
          <w:sz w:val="28"/>
        </w:rPr>
        <w:t>
      7420 "Активтердің құнсыздануынан болған шығыстар".</w:t>
      </w:r>
    </w:p>
    <w:p>
      <w:pPr>
        <w:spacing w:after="0"/>
        <w:ind w:left="0"/>
        <w:jc w:val="both"/>
      </w:pPr>
      <w:r>
        <w:rPr>
          <w:rFonts w:ascii="Times New Roman"/>
          <w:b w:val="false"/>
          <w:i w:val="false"/>
          <w:color w:val="000000"/>
          <w:sz w:val="28"/>
        </w:rPr>
        <w:t>
      Мақсаты: активтердің құнсыздануынан болған шығыстардың сомаларын есепке алу.</w:t>
      </w:r>
    </w:p>
    <w:p>
      <w:pPr>
        <w:spacing w:after="0"/>
        <w:ind w:left="0"/>
        <w:jc w:val="both"/>
      </w:pPr>
      <w:r>
        <w:rPr>
          <w:rFonts w:ascii="Times New Roman"/>
          <w:b w:val="false"/>
          <w:i w:val="false"/>
          <w:color w:val="000000"/>
          <w:sz w:val="28"/>
        </w:rPr>
        <w:t>
      Шоттың дебеті бойынша активтің құнын азайту кезінде құнсызданудан болған шығыстардың сомасы жазылады.</w:t>
      </w:r>
    </w:p>
    <w:p>
      <w:pPr>
        <w:spacing w:after="0"/>
        <w:ind w:left="0"/>
        <w:jc w:val="both"/>
      </w:pPr>
      <w:r>
        <w:rPr>
          <w:rFonts w:ascii="Times New Roman"/>
          <w:b w:val="false"/>
          <w:i w:val="false"/>
          <w:color w:val="000000"/>
          <w:sz w:val="28"/>
        </w:rPr>
        <w:t>
      Шоттың кредиті бойынша құнсызданудан болған шығыстарды № 5610 баланстық шотына есептен шығару жазылады.</w:t>
      </w:r>
    </w:p>
    <w:p>
      <w:pPr>
        <w:spacing w:after="0"/>
        <w:ind w:left="0"/>
        <w:jc w:val="both"/>
      </w:pPr>
      <w:r>
        <w:rPr>
          <w:rFonts w:ascii="Times New Roman"/>
          <w:b w:val="false"/>
          <w:i w:val="false"/>
          <w:color w:val="000000"/>
          <w:sz w:val="28"/>
        </w:rPr>
        <w:t>
      7430 02 "Шетел валютасын қайта бағалаудан болған шығыстар".</w:t>
      </w:r>
    </w:p>
    <w:p>
      <w:pPr>
        <w:spacing w:after="0"/>
        <w:ind w:left="0"/>
        <w:jc w:val="both"/>
      </w:pPr>
      <w:r>
        <w:rPr>
          <w:rFonts w:ascii="Times New Roman"/>
          <w:b w:val="false"/>
          <w:i w:val="false"/>
          <w:color w:val="000000"/>
          <w:sz w:val="28"/>
        </w:rPr>
        <w:t>
      Мақсаты: шетел валютасын теріс қайта бағалау (бағамдық айырма) сомаларын есепке алу.</w:t>
      </w:r>
    </w:p>
    <w:p>
      <w:pPr>
        <w:spacing w:after="0"/>
        <w:ind w:left="0"/>
        <w:jc w:val="both"/>
      </w:pPr>
      <w:r>
        <w:rPr>
          <w:rFonts w:ascii="Times New Roman"/>
          <w:b w:val="false"/>
          <w:i w:val="false"/>
          <w:color w:val="000000"/>
          <w:sz w:val="28"/>
        </w:rPr>
        <w:t>
      Шоттың дебеті бойынша шетел валютасын теріс қайта бағалау (бағамдық айырма) сомасы жазылады.</w:t>
      </w:r>
    </w:p>
    <w:p>
      <w:pPr>
        <w:spacing w:after="0"/>
        <w:ind w:left="0"/>
        <w:jc w:val="both"/>
      </w:pPr>
      <w:r>
        <w:rPr>
          <w:rFonts w:ascii="Times New Roman"/>
          <w:b w:val="false"/>
          <w:i w:val="false"/>
          <w:color w:val="000000"/>
          <w:sz w:val="28"/>
        </w:rPr>
        <w:t>
      Шоттың кредиті бойынша келтірілген шығыстар сомаларын № 5610 баланстық шотына есептен шығару жазылады.</w:t>
      </w:r>
    </w:p>
    <w:p>
      <w:pPr>
        <w:spacing w:after="0"/>
        <w:ind w:left="0"/>
        <w:jc w:val="both"/>
      </w:pPr>
      <w:r>
        <w:rPr>
          <w:rFonts w:ascii="Times New Roman"/>
          <w:b w:val="false"/>
          <w:i w:val="false"/>
          <w:color w:val="000000"/>
          <w:sz w:val="28"/>
        </w:rPr>
        <w:t>
      7440 01 "Басқа да жиынтық кіріс арқылы әділ құны бойынша есепке алынатын және амортизацияланған құны бойынша есепке алынатын бағалы қағаздар бойынша резервтерді (провизияларды) қалыптастыру бойынша шығыс" (пассив).</w:t>
      </w:r>
    </w:p>
    <w:p>
      <w:pPr>
        <w:spacing w:after="0"/>
        <w:ind w:left="0"/>
        <w:jc w:val="both"/>
      </w:pPr>
      <w:r>
        <w:rPr>
          <w:rFonts w:ascii="Times New Roman"/>
          <w:b w:val="false"/>
          <w:i w:val="false"/>
          <w:color w:val="000000"/>
          <w:sz w:val="28"/>
        </w:rPr>
        <w:t>
      Мақсаты: басқа да жиынтық кіріс арқылы әділ құны бойынша есепке алынатын және амортизацияланған құны бойынша есепке алынатын бағалы қағаздар бойынша резервтерді (провизияларды) қалыптастыру бойынша шығыс сомасын есепке алу.</w:t>
      </w:r>
    </w:p>
    <w:p>
      <w:pPr>
        <w:spacing w:after="0"/>
        <w:ind w:left="0"/>
        <w:jc w:val="both"/>
      </w:pPr>
      <w:r>
        <w:rPr>
          <w:rFonts w:ascii="Times New Roman"/>
          <w:b w:val="false"/>
          <w:i w:val="false"/>
          <w:color w:val="000000"/>
          <w:sz w:val="28"/>
        </w:rPr>
        <w:t>
      Шоттың дебеті бойынша басқа да жиынтық кіріс арқылы әділ құны бойынша есепке алынатын және амортизацияланған құны бойынша есепке алынатын бағалы қағаздар бойынша резервтерді (провизияларды) қалыптастыру бойынша шығыс сомасы жазылады.</w:t>
      </w:r>
    </w:p>
    <w:p>
      <w:pPr>
        <w:spacing w:after="0"/>
        <w:ind w:left="0"/>
        <w:jc w:val="both"/>
      </w:pPr>
      <w:r>
        <w:rPr>
          <w:rFonts w:ascii="Times New Roman"/>
          <w:b w:val="false"/>
          <w:i w:val="false"/>
          <w:color w:val="000000"/>
          <w:sz w:val="28"/>
        </w:rPr>
        <w:t>
      Шоттың кредиті бойынша келтірілген шығыс сомасы № 5610 баланстық шотқа есептен шығарылады.</w:t>
      </w:r>
    </w:p>
    <w:p>
      <w:pPr>
        <w:spacing w:after="0"/>
        <w:ind w:left="0"/>
        <w:jc w:val="both"/>
      </w:pPr>
      <w:r>
        <w:rPr>
          <w:rFonts w:ascii="Times New Roman"/>
          <w:b w:val="false"/>
          <w:i w:val="false"/>
          <w:color w:val="000000"/>
          <w:sz w:val="28"/>
        </w:rPr>
        <w:t>
      7440 02 "Орналастырылған салымдар бойынша резервтерді (провизияларды) қалыптастыру бойынша шығыстар".</w:t>
      </w:r>
    </w:p>
    <w:p>
      <w:pPr>
        <w:spacing w:after="0"/>
        <w:ind w:left="0"/>
        <w:jc w:val="both"/>
      </w:pPr>
      <w:r>
        <w:rPr>
          <w:rFonts w:ascii="Times New Roman"/>
          <w:b w:val="false"/>
          <w:i w:val="false"/>
          <w:color w:val="000000"/>
          <w:sz w:val="28"/>
        </w:rPr>
        <w:t>
      Мақсаты: ұйым орналастырған салымдар бойынша резервтерді (провизияларды) қалыптастыру бойынша шығыстардың сомаларын есепке алу.</w:t>
      </w:r>
    </w:p>
    <w:p>
      <w:pPr>
        <w:spacing w:after="0"/>
        <w:ind w:left="0"/>
        <w:jc w:val="both"/>
      </w:pPr>
      <w:r>
        <w:rPr>
          <w:rFonts w:ascii="Times New Roman"/>
          <w:b w:val="false"/>
          <w:i w:val="false"/>
          <w:color w:val="000000"/>
          <w:sz w:val="28"/>
        </w:rPr>
        <w:t>
      Шоттың дебеті бойынша ұйым орналастырған салымдар бойынша резервтерді (провизияларды) қалыптастыру бойынша шығыстардың сомасы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5610 баланстық шотына есептен шығару жазылады.</w:t>
      </w:r>
    </w:p>
    <w:p>
      <w:pPr>
        <w:spacing w:after="0"/>
        <w:ind w:left="0"/>
        <w:jc w:val="both"/>
      </w:pPr>
      <w:r>
        <w:rPr>
          <w:rFonts w:ascii="Times New Roman"/>
          <w:b w:val="false"/>
          <w:i w:val="false"/>
          <w:color w:val="000000"/>
          <w:sz w:val="28"/>
        </w:rPr>
        <w:t>
      7440 03 "Басқа да дебиторлық берешек бойынша резервтерді (провизияларды) қалыптастыру бойынша шығыстар".</w:t>
      </w:r>
    </w:p>
    <w:p>
      <w:pPr>
        <w:spacing w:after="0"/>
        <w:ind w:left="0"/>
        <w:jc w:val="both"/>
      </w:pPr>
      <w:r>
        <w:rPr>
          <w:rFonts w:ascii="Times New Roman"/>
          <w:b w:val="false"/>
          <w:i w:val="false"/>
          <w:color w:val="000000"/>
          <w:sz w:val="28"/>
        </w:rPr>
        <w:t>
      Мақсаты: ұйымның басқа да дебиторлық берешегі бойынша резервтерді (провизияларды) қалыптастыру бойынша шығыстардың сомаларын есепке алу.</w:t>
      </w:r>
    </w:p>
    <w:p>
      <w:pPr>
        <w:spacing w:after="0"/>
        <w:ind w:left="0"/>
        <w:jc w:val="both"/>
      </w:pPr>
      <w:r>
        <w:rPr>
          <w:rFonts w:ascii="Times New Roman"/>
          <w:b w:val="false"/>
          <w:i w:val="false"/>
          <w:color w:val="000000"/>
          <w:sz w:val="28"/>
        </w:rPr>
        <w:t>
      Шоттың дебеті бойынша ұйымның басқа да дебиторлық берешегі бойынша резервтерді (провизияларды) қалыптастыру бойынша шығыстардың сомасы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5610 баланстық шотына есептен шығару жазылады.</w:t>
      </w:r>
    </w:p>
    <w:p>
      <w:pPr>
        <w:spacing w:after="0"/>
        <w:ind w:left="0"/>
        <w:jc w:val="both"/>
      </w:pPr>
      <w:r>
        <w:rPr>
          <w:rFonts w:ascii="Times New Roman"/>
          <w:b w:val="false"/>
          <w:i w:val="false"/>
          <w:color w:val="000000"/>
          <w:sz w:val="28"/>
        </w:rPr>
        <w:t>
      7440 04 "Екінші деңгейдегі банктерде және банк операцияларының жекелеген түрлерін жүзеге асыратын ұйымдарда орналастырылған ағымдағы шоттар бойынша құрылған резервтерді (провизияларды) қалыптастыру бойынша шығыстар".</w:t>
      </w:r>
    </w:p>
    <w:p>
      <w:pPr>
        <w:spacing w:after="0"/>
        <w:ind w:left="0"/>
        <w:jc w:val="both"/>
      </w:pPr>
      <w:r>
        <w:rPr>
          <w:rFonts w:ascii="Times New Roman"/>
          <w:b w:val="false"/>
          <w:i w:val="false"/>
          <w:color w:val="000000"/>
          <w:sz w:val="28"/>
        </w:rPr>
        <w:t>
      Мақсаты: екінші деңгейдегі банктерде және банк операцияларының жекелеген түрлерін жүзеге асыратын ұйымдарда орналастырылған ағымдағы шоттар бойынша резервтерді (провизияларды) қалыптастыру бойынша шығыстар сомасын есепке алу.</w:t>
      </w:r>
    </w:p>
    <w:p>
      <w:pPr>
        <w:spacing w:after="0"/>
        <w:ind w:left="0"/>
        <w:jc w:val="both"/>
      </w:pPr>
      <w:r>
        <w:rPr>
          <w:rFonts w:ascii="Times New Roman"/>
          <w:b w:val="false"/>
          <w:i w:val="false"/>
          <w:color w:val="000000"/>
          <w:sz w:val="28"/>
        </w:rPr>
        <w:t>
      Шоттың дебеті бойынша екінші деңгейдегі банктерде және банк операцияларының жекелеген түрлерін жүзеге асыратын ұйымдарда орналастырылған ағымдағы шоттар бойынша резервтерді (провизияларды) қалыптастыру бойынша шығыстар сомасы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5610 баланстық шотқа есептен шығару жазылады.</w:t>
      </w:r>
    </w:p>
    <w:p>
      <w:pPr>
        <w:spacing w:after="0"/>
        <w:ind w:left="0"/>
        <w:jc w:val="both"/>
      </w:pPr>
      <w:r>
        <w:rPr>
          <w:rFonts w:ascii="Times New Roman"/>
          <w:b w:val="false"/>
          <w:i w:val="false"/>
          <w:color w:val="000000"/>
          <w:sz w:val="28"/>
        </w:rPr>
        <w:t>
      7440 21 "Берілген қарыздар бойынша резервтерді (провизияларды) қалыптастыру бойынша шығыстар".</w:t>
      </w:r>
    </w:p>
    <w:p>
      <w:pPr>
        <w:spacing w:after="0"/>
        <w:ind w:left="0"/>
        <w:jc w:val="both"/>
      </w:pPr>
      <w:r>
        <w:rPr>
          <w:rFonts w:ascii="Times New Roman"/>
          <w:b w:val="false"/>
          <w:i w:val="false"/>
          <w:color w:val="000000"/>
          <w:sz w:val="28"/>
        </w:rPr>
        <w:t>
      Мақсаты: ұйым берген қарыздар бойынша резервтерді (провизияларды) қалыптастыру бойынша шығыстардың сомаларын есепке алу.</w:t>
      </w:r>
    </w:p>
    <w:p>
      <w:pPr>
        <w:spacing w:after="0"/>
        <w:ind w:left="0"/>
        <w:jc w:val="both"/>
      </w:pPr>
      <w:r>
        <w:rPr>
          <w:rFonts w:ascii="Times New Roman"/>
          <w:b w:val="false"/>
          <w:i w:val="false"/>
          <w:color w:val="000000"/>
          <w:sz w:val="28"/>
        </w:rPr>
        <w:t>
      Шоттың дебеті бойынша ұйым берген қарыздар бойынша резервтерді (провизияларды) қалыптастыру бойынша шығыстардың сомасы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5610 баланстық шотына есептен шығару жазылады.</w:t>
      </w:r>
    </w:p>
    <w:p>
      <w:pPr>
        <w:spacing w:after="0"/>
        <w:ind w:left="0"/>
        <w:jc w:val="both"/>
      </w:pPr>
      <w:r>
        <w:rPr>
          <w:rFonts w:ascii="Times New Roman"/>
          <w:b w:val="false"/>
          <w:i w:val="false"/>
          <w:color w:val="000000"/>
          <w:sz w:val="28"/>
        </w:rPr>
        <w:t>
      7440 22 "Берілген қаржылық жалдау бойынша резервтерді (провизияларды) қалыптастыру бойынша шығыстар".</w:t>
      </w:r>
    </w:p>
    <w:p>
      <w:pPr>
        <w:spacing w:after="0"/>
        <w:ind w:left="0"/>
        <w:jc w:val="both"/>
      </w:pPr>
      <w:r>
        <w:rPr>
          <w:rFonts w:ascii="Times New Roman"/>
          <w:b w:val="false"/>
          <w:i w:val="false"/>
          <w:color w:val="000000"/>
          <w:sz w:val="28"/>
        </w:rPr>
        <w:t>
      Мақсаты: ұйым берген қаржылық жалдау бойынша резервтерді (провизияларды) қалыптастыру бойынша шығыстардың сомаларын есепке алу.</w:t>
      </w:r>
    </w:p>
    <w:p>
      <w:pPr>
        <w:spacing w:after="0"/>
        <w:ind w:left="0"/>
        <w:jc w:val="both"/>
      </w:pPr>
      <w:r>
        <w:rPr>
          <w:rFonts w:ascii="Times New Roman"/>
          <w:b w:val="false"/>
          <w:i w:val="false"/>
          <w:color w:val="000000"/>
          <w:sz w:val="28"/>
        </w:rPr>
        <w:t>
      Шоттың дебеті бойынша ұйым берген қаржылық жалдау бойынша резервтерді (провизияларды) қалыптастыру бойынша шығыстардың сомасы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5610 баланстық шотына есептен шығару жазылады.</w:t>
      </w:r>
    </w:p>
    <w:p>
      <w:pPr>
        <w:spacing w:after="0"/>
        <w:ind w:left="0"/>
        <w:jc w:val="both"/>
      </w:pPr>
      <w:r>
        <w:rPr>
          <w:rFonts w:ascii="Times New Roman"/>
          <w:b w:val="false"/>
          <w:i w:val="false"/>
          <w:color w:val="000000"/>
          <w:sz w:val="28"/>
        </w:rPr>
        <w:t>
      7440 23 "Шартты міндеттемелер бойынша резервтерді (провизияларды) қалыптастыру бойынша шығыстар".</w:t>
      </w:r>
    </w:p>
    <w:p>
      <w:pPr>
        <w:spacing w:after="0"/>
        <w:ind w:left="0"/>
        <w:jc w:val="both"/>
      </w:pPr>
      <w:r>
        <w:rPr>
          <w:rFonts w:ascii="Times New Roman"/>
          <w:b w:val="false"/>
          <w:i w:val="false"/>
          <w:color w:val="000000"/>
          <w:sz w:val="28"/>
        </w:rPr>
        <w:t>
      Мақсаты: ұйымның шартты міндеттемелері бойынша резервтерді (провизияларды) қалыптастыру бойынша шығыстардың сомаларын есепке алу.</w:t>
      </w:r>
    </w:p>
    <w:p>
      <w:pPr>
        <w:spacing w:after="0"/>
        <w:ind w:left="0"/>
        <w:jc w:val="both"/>
      </w:pPr>
      <w:r>
        <w:rPr>
          <w:rFonts w:ascii="Times New Roman"/>
          <w:b w:val="false"/>
          <w:i w:val="false"/>
          <w:color w:val="000000"/>
          <w:sz w:val="28"/>
        </w:rPr>
        <w:t>
      Шоттың дебеті бойынша ұйымның шартты міндеттемелері бойынша резервтерді (провизияларды) қалыптастыру бойынша шығыстардың сомасы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5610 баланстық шотына есептен шығару жазылады.</w:t>
      </w:r>
    </w:p>
    <w:p>
      <w:pPr>
        <w:spacing w:after="0"/>
        <w:ind w:left="0"/>
        <w:jc w:val="both"/>
      </w:pPr>
      <w:r>
        <w:rPr>
          <w:rFonts w:ascii="Times New Roman"/>
          <w:b w:val="false"/>
          <w:i w:val="false"/>
          <w:color w:val="000000"/>
          <w:sz w:val="28"/>
        </w:rPr>
        <w:t>
      7440 24 "Аквизициялық ақша ағындарының құнсыздануы бойынша резервтерді (провизияларды) қалыптастыру бойынша шығыс".</w:t>
      </w:r>
    </w:p>
    <w:p>
      <w:pPr>
        <w:spacing w:after="0"/>
        <w:ind w:left="0"/>
        <w:jc w:val="both"/>
      </w:pPr>
      <w:r>
        <w:rPr>
          <w:rFonts w:ascii="Times New Roman"/>
          <w:b w:val="false"/>
          <w:i w:val="false"/>
          <w:color w:val="000000"/>
          <w:sz w:val="28"/>
        </w:rPr>
        <w:t>
      Мақсаты: аквизициялық ақша ағындарының құнсыздануы бойынша резервтерді (провизияларды) қалыптастыру бойынша шығыстың сомасын есепке алу.</w:t>
      </w:r>
    </w:p>
    <w:p>
      <w:pPr>
        <w:spacing w:after="0"/>
        <w:ind w:left="0"/>
        <w:jc w:val="both"/>
      </w:pPr>
      <w:r>
        <w:rPr>
          <w:rFonts w:ascii="Times New Roman"/>
          <w:b w:val="false"/>
          <w:i w:val="false"/>
          <w:color w:val="000000"/>
          <w:sz w:val="28"/>
        </w:rPr>
        <w:t>
      Шоттың дебеті бойынша аквизициялық ақша ағындарының құнсыздануы бойынша резервтерді (провизияларды) қалыптастыру бойынша шығыс сомасы жазылады.</w:t>
      </w:r>
    </w:p>
    <w:p>
      <w:pPr>
        <w:spacing w:after="0"/>
        <w:ind w:left="0"/>
        <w:jc w:val="both"/>
      </w:pPr>
      <w:r>
        <w:rPr>
          <w:rFonts w:ascii="Times New Roman"/>
          <w:b w:val="false"/>
          <w:i w:val="false"/>
          <w:color w:val="000000"/>
          <w:sz w:val="28"/>
        </w:rPr>
        <w:t>
      Шоттың кредиті бойынша келтірілген шығыстың сомасын № 5610 баланстық шотқа есептен шығарылады.</w:t>
      </w:r>
    </w:p>
    <w:p>
      <w:pPr>
        <w:spacing w:after="0"/>
        <w:ind w:left="0"/>
        <w:jc w:val="both"/>
      </w:pPr>
      <w:r>
        <w:rPr>
          <w:rFonts w:ascii="Times New Roman"/>
          <w:b w:val="false"/>
          <w:i w:val="false"/>
          <w:color w:val="000000"/>
          <w:sz w:val="28"/>
        </w:rPr>
        <w:t>
      7440 91 "Исламдық бағалы қағаздар бойынша резервтік қорды қалыптастыру бойынша шығыстар".</w:t>
      </w:r>
    </w:p>
    <w:p>
      <w:pPr>
        <w:spacing w:after="0"/>
        <w:ind w:left="0"/>
        <w:jc w:val="both"/>
      </w:pPr>
      <w:r>
        <w:rPr>
          <w:rFonts w:ascii="Times New Roman"/>
          <w:b w:val="false"/>
          <w:i w:val="false"/>
          <w:color w:val="000000"/>
          <w:sz w:val="28"/>
        </w:rPr>
        <w:t>
      Мақсаты: исламдық бағалы қағаздарды орналастырудан алынған ақшаны инвестициялау нәтижесінде туындайтын шығындарды жабуға арналған резервтік қорды қалыптастыру бойынша шығыстардың сомаларын есепке алу.</w:t>
      </w:r>
    </w:p>
    <w:p>
      <w:pPr>
        <w:spacing w:after="0"/>
        <w:ind w:left="0"/>
        <w:jc w:val="both"/>
      </w:pPr>
      <w:r>
        <w:rPr>
          <w:rFonts w:ascii="Times New Roman"/>
          <w:b w:val="false"/>
          <w:i w:val="false"/>
          <w:color w:val="000000"/>
          <w:sz w:val="28"/>
        </w:rPr>
        <w:t>
      Шоттың дебеті бойынша исламдық бағалы қағаздарды орналастырудан алынған ақшаны инвестициялау нәтижесінде туындайтын шығындарды жабуға арналған резервтік қорды қалыптастыру бойынша шығыстардың сомасы жазылады.</w:t>
      </w:r>
    </w:p>
    <w:p>
      <w:pPr>
        <w:spacing w:after="0"/>
        <w:ind w:left="0"/>
        <w:jc w:val="both"/>
      </w:pPr>
      <w:r>
        <w:rPr>
          <w:rFonts w:ascii="Times New Roman"/>
          <w:b w:val="false"/>
          <w:i w:val="false"/>
          <w:color w:val="000000"/>
          <w:sz w:val="28"/>
        </w:rPr>
        <w:t>
      Шоттың кредиті бойынша болған шығыстардың сомаларын № 5610 баланстық шотқа есептен шығару жазылады.</w:t>
      </w:r>
    </w:p>
    <w:p>
      <w:pPr>
        <w:spacing w:after="0"/>
        <w:ind w:left="0"/>
        <w:jc w:val="both"/>
      </w:pPr>
      <w:r>
        <w:rPr>
          <w:rFonts w:ascii="Times New Roman"/>
          <w:b w:val="false"/>
          <w:i w:val="false"/>
          <w:color w:val="000000"/>
          <w:sz w:val="28"/>
        </w:rPr>
        <w:t>
      7450 "Операциялық жалдау бойынша шығыстар".</w:t>
      </w:r>
    </w:p>
    <w:p>
      <w:pPr>
        <w:spacing w:after="0"/>
        <w:ind w:left="0"/>
        <w:jc w:val="both"/>
      </w:pPr>
      <w:r>
        <w:rPr>
          <w:rFonts w:ascii="Times New Roman"/>
          <w:b w:val="false"/>
          <w:i w:val="false"/>
          <w:color w:val="000000"/>
          <w:sz w:val="28"/>
        </w:rPr>
        <w:t>
      Мақсаты: операциялық жалдау үшін жалдау құнына байланысты шығыстардың сомаларын есепке алу.</w:t>
      </w:r>
    </w:p>
    <w:p>
      <w:pPr>
        <w:spacing w:after="0"/>
        <w:ind w:left="0"/>
        <w:jc w:val="both"/>
      </w:pPr>
      <w:r>
        <w:rPr>
          <w:rFonts w:ascii="Times New Roman"/>
          <w:b w:val="false"/>
          <w:i w:val="false"/>
          <w:color w:val="000000"/>
          <w:sz w:val="28"/>
        </w:rPr>
        <w:t>
      Шоттың дебеті бойынша операциялық жалдау үшін жалдау құнына байланысты шығыстардың сомасы жазылады.</w:t>
      </w:r>
    </w:p>
    <w:p>
      <w:pPr>
        <w:spacing w:after="0"/>
        <w:ind w:left="0"/>
        <w:jc w:val="both"/>
      </w:pPr>
      <w:r>
        <w:rPr>
          <w:rFonts w:ascii="Times New Roman"/>
          <w:b w:val="false"/>
          <w:i w:val="false"/>
          <w:color w:val="000000"/>
          <w:sz w:val="28"/>
        </w:rPr>
        <w:t>
      Шоттың кредиті бойынша операциялық жалдау бойынша келтірілген шығыстардың сомаларын есептен шығару жазылады.</w:t>
      </w:r>
    </w:p>
    <w:p>
      <w:pPr>
        <w:spacing w:after="0"/>
        <w:ind w:left="0"/>
        <w:jc w:val="both"/>
      </w:pPr>
      <w:r>
        <w:rPr>
          <w:rFonts w:ascii="Times New Roman"/>
          <w:b w:val="false"/>
          <w:i w:val="false"/>
          <w:color w:val="000000"/>
          <w:sz w:val="28"/>
        </w:rPr>
        <w:t>
      7470 01 "Тазартылған қымбат металдардың баланстық құны".</w:t>
      </w:r>
    </w:p>
    <w:p>
      <w:pPr>
        <w:spacing w:after="0"/>
        <w:ind w:left="0"/>
        <w:jc w:val="both"/>
      </w:pPr>
      <w:r>
        <w:rPr>
          <w:rFonts w:ascii="Times New Roman"/>
          <w:b w:val="false"/>
          <w:i w:val="false"/>
          <w:color w:val="000000"/>
          <w:sz w:val="28"/>
        </w:rPr>
        <w:t>
      Мақсаты: ұйымның тазартылған қымбат металдарды сатып алу-сатуға байланысты шығыстарының сомаларын есепке алу.</w:t>
      </w:r>
    </w:p>
    <w:p>
      <w:pPr>
        <w:spacing w:after="0"/>
        <w:ind w:left="0"/>
        <w:jc w:val="both"/>
      </w:pPr>
      <w:r>
        <w:rPr>
          <w:rFonts w:ascii="Times New Roman"/>
          <w:b w:val="false"/>
          <w:i w:val="false"/>
          <w:color w:val="000000"/>
          <w:sz w:val="28"/>
        </w:rPr>
        <w:t>
      Шоттың дебеті бойынша ұйымның тазартылған қымбат металдарды сатып алу-сатуға байланысты шығыстарының сомасы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5610 баланстық шотына есептен шығару жүргізіледі.</w:t>
      </w:r>
    </w:p>
    <w:p>
      <w:pPr>
        <w:spacing w:after="0"/>
        <w:ind w:left="0"/>
        <w:jc w:val="both"/>
      </w:pPr>
      <w:r>
        <w:rPr>
          <w:rFonts w:ascii="Times New Roman"/>
          <w:b w:val="false"/>
          <w:i w:val="false"/>
          <w:color w:val="000000"/>
          <w:sz w:val="28"/>
        </w:rPr>
        <w:t>
      7470 02 "Шетел валютасын сатып алу-сату бойынша шығыстар".</w:t>
      </w:r>
    </w:p>
    <w:p>
      <w:pPr>
        <w:spacing w:after="0"/>
        <w:ind w:left="0"/>
        <w:jc w:val="both"/>
      </w:pPr>
      <w:r>
        <w:rPr>
          <w:rFonts w:ascii="Times New Roman"/>
          <w:b w:val="false"/>
          <w:i w:val="false"/>
          <w:color w:val="000000"/>
          <w:sz w:val="28"/>
        </w:rPr>
        <w:t>
      Мақсаты: ұйымның шетел валютасын сатып алу-сатуға байланысты шығыстарының сомаларын есепке алу.</w:t>
      </w:r>
    </w:p>
    <w:p>
      <w:pPr>
        <w:spacing w:after="0"/>
        <w:ind w:left="0"/>
        <w:jc w:val="both"/>
      </w:pPr>
      <w:r>
        <w:rPr>
          <w:rFonts w:ascii="Times New Roman"/>
          <w:b w:val="false"/>
          <w:i w:val="false"/>
          <w:color w:val="000000"/>
          <w:sz w:val="28"/>
        </w:rPr>
        <w:t>
      Шоттың дебеті бойынша ұйымның шетел валютасын сатып алу-сатуға байланысты шығыстарының сомасы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5610 баланстық шотына есептен шығару жазылады.";</w:t>
      </w:r>
    </w:p>
    <w:p>
      <w:pPr>
        <w:spacing w:after="0"/>
        <w:ind w:left="0"/>
        <w:jc w:val="both"/>
      </w:pPr>
      <w:r>
        <w:rPr>
          <w:rFonts w:ascii="Times New Roman"/>
          <w:b w:val="false"/>
          <w:i w:val="false"/>
          <w:color w:val="000000"/>
          <w:sz w:val="28"/>
        </w:rPr>
        <w:t>
      7470 03 "Өзгерістері пайданың немесе зиянның құрамында көрсетілетін әділ құн бойынша ескерілетін бағалы қағаздар құнының өзгеруінен болған шығыстар".</w:t>
      </w:r>
    </w:p>
    <w:p>
      <w:pPr>
        <w:spacing w:after="0"/>
        <w:ind w:left="0"/>
        <w:jc w:val="both"/>
      </w:pPr>
      <w:r>
        <w:rPr>
          <w:rFonts w:ascii="Times New Roman"/>
          <w:b w:val="false"/>
          <w:i w:val="false"/>
          <w:color w:val="000000"/>
          <w:sz w:val="28"/>
        </w:rPr>
        <w:t>
      Мақсаты: өзгерістері пайданың немесе зиянның құрамында көрсетілетін әділ құн бойынша ескерілетін бағалы қағаздарды теріс қайта бағалау түрінде шығыстардың сомаларын есепке алу.</w:t>
      </w:r>
    </w:p>
    <w:p>
      <w:pPr>
        <w:spacing w:after="0"/>
        <w:ind w:left="0"/>
        <w:jc w:val="both"/>
      </w:pPr>
      <w:r>
        <w:rPr>
          <w:rFonts w:ascii="Times New Roman"/>
          <w:b w:val="false"/>
          <w:i w:val="false"/>
          <w:color w:val="000000"/>
          <w:sz w:val="28"/>
        </w:rPr>
        <w:t>
      Шоттың дебеті бойынша өзгерістері пайданың немесе зиянның құрамында көрсетілетін әділ құн бойынша ескерілетін бағалы қағаздарды баланстан шығынға жазу кезінде өзгерістері пайданың немесе зиянның құрамында көрсетілетін әділ құн бойынша ескерілетін осы бағалы қағаздарды теріс қайта бағалау түрінде шығыстардың сомасы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5610 баланстық шотына есептен шығару жазылады.</w:t>
      </w:r>
    </w:p>
    <w:p>
      <w:pPr>
        <w:spacing w:after="0"/>
        <w:ind w:left="0"/>
        <w:jc w:val="both"/>
      </w:pPr>
      <w:r>
        <w:rPr>
          <w:rFonts w:ascii="Times New Roman"/>
          <w:b w:val="false"/>
          <w:i w:val="false"/>
          <w:color w:val="000000"/>
          <w:sz w:val="28"/>
        </w:rPr>
        <w:t>
      7470 06 "Басқа да жиынтық кіріс арқылы әділ құны бойынша есепке алынатын бағалы қағаздар бойынша шығыс" (актив).</w:t>
      </w:r>
    </w:p>
    <w:p>
      <w:pPr>
        <w:spacing w:after="0"/>
        <w:ind w:left="0"/>
        <w:jc w:val="both"/>
      </w:pPr>
      <w:r>
        <w:rPr>
          <w:rFonts w:ascii="Times New Roman"/>
          <w:b w:val="false"/>
          <w:i w:val="false"/>
          <w:color w:val="000000"/>
          <w:sz w:val="28"/>
        </w:rPr>
        <w:t>
      Мақсаты: басқа да жиынтық кіріс арқылы әділ құны бойынша есепке алынатын борыштық бағалы қағаздар шығарылған және (немесе) қайта сыныпталған кезде шығыс сомасын есепке алу.</w:t>
      </w:r>
    </w:p>
    <w:p>
      <w:pPr>
        <w:spacing w:after="0"/>
        <w:ind w:left="0"/>
        <w:jc w:val="both"/>
      </w:pPr>
      <w:r>
        <w:rPr>
          <w:rFonts w:ascii="Times New Roman"/>
          <w:b w:val="false"/>
          <w:i w:val="false"/>
          <w:color w:val="000000"/>
          <w:sz w:val="28"/>
        </w:rPr>
        <w:t>
      Шоттың дебеті бойынша басқа да жиынтық кіріс арқылы әділ құны бойынша есепке алынатын борыштық бағалы қағаздар шығарылған және (немесе) қайта сыныпталған кезде шығыс сомасы жазылады.</w:t>
      </w:r>
    </w:p>
    <w:p>
      <w:pPr>
        <w:spacing w:after="0"/>
        <w:ind w:left="0"/>
        <w:jc w:val="both"/>
      </w:pPr>
      <w:r>
        <w:rPr>
          <w:rFonts w:ascii="Times New Roman"/>
          <w:b w:val="false"/>
          <w:i w:val="false"/>
          <w:color w:val="000000"/>
          <w:sz w:val="28"/>
        </w:rPr>
        <w:t>
      Шоттың кредиті бойынша келтірілген шығыстың сомасы № 5610 баланстық шотқа есептен шығарылады.</w:t>
      </w:r>
    </w:p>
    <w:p>
      <w:pPr>
        <w:spacing w:after="0"/>
        <w:ind w:left="0"/>
        <w:jc w:val="both"/>
      </w:pPr>
      <w:r>
        <w:rPr>
          <w:rFonts w:ascii="Times New Roman"/>
          <w:b w:val="false"/>
          <w:i w:val="false"/>
          <w:color w:val="000000"/>
          <w:sz w:val="28"/>
        </w:rPr>
        <w:t>
      7470 07 "Тазартылған қымбат металдарды қайта бағалаудан болған шығыстар".</w:t>
      </w:r>
    </w:p>
    <w:p>
      <w:pPr>
        <w:spacing w:after="0"/>
        <w:ind w:left="0"/>
        <w:jc w:val="both"/>
      </w:pPr>
      <w:r>
        <w:rPr>
          <w:rFonts w:ascii="Times New Roman"/>
          <w:b w:val="false"/>
          <w:i w:val="false"/>
          <w:color w:val="000000"/>
          <w:sz w:val="28"/>
        </w:rPr>
        <w:t>
      Мақсаты: қымбат металдарды қайта бағалаудан болған шығыстардың сомаларын есепке алу.</w:t>
      </w:r>
    </w:p>
    <w:p>
      <w:pPr>
        <w:spacing w:after="0"/>
        <w:ind w:left="0"/>
        <w:jc w:val="both"/>
      </w:pPr>
      <w:r>
        <w:rPr>
          <w:rFonts w:ascii="Times New Roman"/>
          <w:b w:val="false"/>
          <w:i w:val="false"/>
          <w:color w:val="000000"/>
          <w:sz w:val="28"/>
        </w:rPr>
        <w:t>
      Шоттың дебеті бойынша қымбат металдарды баланстан есептен шығару кезінде қымбат металдарды теріс қайта бағалаудан болған шығыстардың сомасы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5610 баланстық шотқа есептен шығару жазылады.</w:t>
      </w:r>
    </w:p>
    <w:p>
      <w:pPr>
        <w:spacing w:after="0"/>
        <w:ind w:left="0"/>
        <w:jc w:val="both"/>
      </w:pPr>
      <w:r>
        <w:rPr>
          <w:rFonts w:ascii="Times New Roman"/>
          <w:b w:val="false"/>
          <w:i w:val="false"/>
          <w:color w:val="000000"/>
          <w:sz w:val="28"/>
        </w:rPr>
        <w:t>
      7470 08 "Басқа қайта бағалаудан болған шығыстар".</w:t>
      </w:r>
    </w:p>
    <w:p>
      <w:pPr>
        <w:spacing w:after="0"/>
        <w:ind w:left="0"/>
        <w:jc w:val="both"/>
      </w:pPr>
      <w:r>
        <w:rPr>
          <w:rFonts w:ascii="Times New Roman"/>
          <w:b w:val="false"/>
          <w:i w:val="false"/>
          <w:color w:val="000000"/>
          <w:sz w:val="28"/>
        </w:rPr>
        <w:t>
      Мақсаты: басқа активтерді теріс қайта бағалаудан ұйым шығыстарының сомаларын есепке алу.</w:t>
      </w:r>
    </w:p>
    <w:p>
      <w:pPr>
        <w:spacing w:after="0"/>
        <w:ind w:left="0"/>
        <w:jc w:val="both"/>
      </w:pPr>
      <w:r>
        <w:rPr>
          <w:rFonts w:ascii="Times New Roman"/>
          <w:b w:val="false"/>
          <w:i w:val="false"/>
          <w:color w:val="000000"/>
          <w:sz w:val="28"/>
        </w:rPr>
        <w:t>
      Шоттың дебеті бойынша басқа активтерді теріс қайта бағалаудан ұйым шығыстарының сомасы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5610 баланстық шотқа есептен шығару жазылады.</w:t>
      </w:r>
    </w:p>
    <w:p>
      <w:pPr>
        <w:spacing w:after="0"/>
        <w:ind w:left="0"/>
        <w:jc w:val="both"/>
      </w:pPr>
      <w:r>
        <w:rPr>
          <w:rFonts w:ascii="Times New Roman"/>
          <w:b w:val="false"/>
          <w:i w:val="false"/>
          <w:color w:val="000000"/>
          <w:sz w:val="28"/>
        </w:rPr>
        <w:t>
      7470 09 "Басқа да шығыстар".</w:t>
      </w:r>
    </w:p>
    <w:p>
      <w:pPr>
        <w:spacing w:after="0"/>
        <w:ind w:left="0"/>
        <w:jc w:val="both"/>
      </w:pPr>
      <w:r>
        <w:rPr>
          <w:rFonts w:ascii="Times New Roman"/>
          <w:b w:val="false"/>
          <w:i w:val="false"/>
          <w:color w:val="000000"/>
          <w:sz w:val="28"/>
        </w:rPr>
        <w:t>
      Мақсаты: ұйымның қаржылық және қаржылық емес қызметте басқа да операцияларды жүзеге асыруына байланысты, басқа баланстық шоттар бойынша жазуға болмайтын шығыстарының сомаларын есепке алу.</w:t>
      </w:r>
    </w:p>
    <w:p>
      <w:pPr>
        <w:spacing w:after="0"/>
        <w:ind w:left="0"/>
        <w:jc w:val="both"/>
      </w:pPr>
      <w:r>
        <w:rPr>
          <w:rFonts w:ascii="Times New Roman"/>
          <w:b w:val="false"/>
          <w:i w:val="false"/>
          <w:color w:val="000000"/>
          <w:sz w:val="28"/>
        </w:rPr>
        <w:t>
      Шоттың дебеті бойынша ұйымның басқа да шығыстарының сомасы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5610 баланстық шотына есептен шығару жазылады.</w:t>
      </w:r>
    </w:p>
    <w:p>
      <w:pPr>
        <w:spacing w:after="0"/>
        <w:ind w:left="0"/>
        <w:jc w:val="both"/>
      </w:pPr>
      <w:r>
        <w:rPr>
          <w:rFonts w:ascii="Times New Roman"/>
          <w:b w:val="false"/>
          <w:i w:val="false"/>
          <w:color w:val="000000"/>
          <w:sz w:val="28"/>
        </w:rPr>
        <w:t>
      7470 10 "Бағалы қағаздарды сатып алу-сатудан болған шығыстар".</w:t>
      </w:r>
    </w:p>
    <w:p>
      <w:pPr>
        <w:spacing w:after="0"/>
        <w:ind w:left="0"/>
        <w:jc w:val="both"/>
      </w:pPr>
      <w:r>
        <w:rPr>
          <w:rFonts w:ascii="Times New Roman"/>
          <w:b w:val="false"/>
          <w:i w:val="false"/>
          <w:color w:val="000000"/>
          <w:sz w:val="28"/>
        </w:rPr>
        <w:t>
      Мақсаты: бағалы қағаздарды сатып алу-сатудан болған шығыстардың сомаларын есепке алу.</w:t>
      </w:r>
    </w:p>
    <w:p>
      <w:pPr>
        <w:spacing w:after="0"/>
        <w:ind w:left="0"/>
        <w:jc w:val="both"/>
      </w:pPr>
      <w:r>
        <w:rPr>
          <w:rFonts w:ascii="Times New Roman"/>
          <w:b w:val="false"/>
          <w:i w:val="false"/>
          <w:color w:val="000000"/>
          <w:sz w:val="28"/>
        </w:rPr>
        <w:t>
      Шоттың дебеті бойынша бағалы қағаздарды сатып алу-сатудан болған шығыстардың сомалары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5610 баланстық шотына есептен шығару жазылады.</w:t>
      </w:r>
    </w:p>
    <w:p>
      <w:pPr>
        <w:spacing w:after="0"/>
        <w:ind w:left="0"/>
        <w:jc w:val="both"/>
      </w:pPr>
      <w:r>
        <w:rPr>
          <w:rFonts w:ascii="Times New Roman"/>
          <w:b w:val="false"/>
          <w:i w:val="false"/>
          <w:color w:val="000000"/>
          <w:sz w:val="28"/>
        </w:rPr>
        <w:t>
      7470 31 "Зиянның құрауышы түріндегі сақтандыру шығысы".</w:t>
      </w:r>
    </w:p>
    <w:p>
      <w:pPr>
        <w:spacing w:after="0"/>
        <w:ind w:left="0"/>
        <w:jc w:val="both"/>
      </w:pPr>
      <w:r>
        <w:rPr>
          <w:rFonts w:ascii="Times New Roman"/>
          <w:b w:val="false"/>
          <w:i w:val="false"/>
          <w:color w:val="000000"/>
          <w:sz w:val="28"/>
        </w:rPr>
        <w:t>
      Мақсаты: зиянның құрауышы бойынша шығысты есепке алу.</w:t>
      </w:r>
    </w:p>
    <w:p>
      <w:pPr>
        <w:spacing w:after="0"/>
        <w:ind w:left="0"/>
        <w:jc w:val="both"/>
      </w:pPr>
      <w:r>
        <w:rPr>
          <w:rFonts w:ascii="Times New Roman"/>
          <w:b w:val="false"/>
          <w:i w:val="false"/>
          <w:color w:val="000000"/>
          <w:sz w:val="28"/>
        </w:rPr>
        <w:t>
      Шоттың дебеті бойынша зиянның құрауышы бойынша шығыс көрсетіледі.</w:t>
      </w:r>
    </w:p>
    <w:p>
      <w:pPr>
        <w:spacing w:after="0"/>
        <w:ind w:left="0"/>
        <w:jc w:val="both"/>
      </w:pPr>
      <w:r>
        <w:rPr>
          <w:rFonts w:ascii="Times New Roman"/>
          <w:b w:val="false"/>
          <w:i w:val="false"/>
          <w:color w:val="000000"/>
          <w:sz w:val="28"/>
        </w:rPr>
        <w:t>
      Шоттың кредиті бойынша келтірілген шығысты № 5610 баланстық шотқа есептен шығару көрсетіледі.</w:t>
      </w:r>
    </w:p>
    <w:p>
      <w:pPr>
        <w:spacing w:after="0"/>
        <w:ind w:left="0"/>
        <w:jc w:val="both"/>
      </w:pPr>
      <w:r>
        <w:rPr>
          <w:rFonts w:ascii="Times New Roman"/>
          <w:b w:val="false"/>
          <w:i w:val="false"/>
          <w:color w:val="000000"/>
          <w:sz w:val="28"/>
        </w:rPr>
        <w:t>
      7470 32 "Сақтандыру (қайта сақтандыру) бойынша қаржылық шығыс".</w:t>
      </w:r>
    </w:p>
    <w:p>
      <w:pPr>
        <w:spacing w:after="0"/>
        <w:ind w:left="0"/>
        <w:jc w:val="both"/>
      </w:pPr>
      <w:r>
        <w:rPr>
          <w:rFonts w:ascii="Times New Roman"/>
          <w:b w:val="false"/>
          <w:i w:val="false"/>
          <w:color w:val="000000"/>
          <w:sz w:val="28"/>
        </w:rPr>
        <w:t>
      Мақсаты: ақшаның уақыт бойынша құнының әсерін және қаржылық тәуекелдің әсерін көрсететін шығысты есепке алу.</w:t>
      </w:r>
    </w:p>
    <w:p>
      <w:pPr>
        <w:spacing w:after="0"/>
        <w:ind w:left="0"/>
        <w:jc w:val="both"/>
      </w:pPr>
      <w:r>
        <w:rPr>
          <w:rFonts w:ascii="Times New Roman"/>
          <w:b w:val="false"/>
          <w:i w:val="false"/>
          <w:color w:val="000000"/>
          <w:sz w:val="28"/>
        </w:rPr>
        <w:t>
      Шоттың кредиті бойынша ақшаның уақыт бойынша құнының әсеріне және қаржылық тәуекелдің әсеріне байланысты шығысты қалыптастыру/жасау көрсетіледі.</w:t>
      </w:r>
    </w:p>
    <w:p>
      <w:pPr>
        <w:spacing w:after="0"/>
        <w:ind w:left="0"/>
        <w:jc w:val="both"/>
      </w:pPr>
      <w:r>
        <w:rPr>
          <w:rFonts w:ascii="Times New Roman"/>
          <w:b w:val="false"/>
          <w:i w:val="false"/>
          <w:color w:val="000000"/>
          <w:sz w:val="28"/>
        </w:rPr>
        <w:t>
      Шоттың дебеті бойынша кірісті № 5610 баланстық шотқа есептен шығару көрсетіледі.</w:t>
      </w:r>
    </w:p>
    <w:p>
      <w:pPr>
        <w:spacing w:after="0"/>
        <w:ind w:left="0"/>
        <w:jc w:val="both"/>
      </w:pPr>
      <w:r>
        <w:rPr>
          <w:rFonts w:ascii="Times New Roman"/>
          <w:b w:val="false"/>
          <w:i w:val="false"/>
          <w:color w:val="000000"/>
          <w:sz w:val="28"/>
        </w:rPr>
        <w:t>
      7470 33 "Қаржылық емес тәуекелге тәуекелдік түзетуді азайту бойынша шығыс".</w:t>
      </w:r>
    </w:p>
    <w:p>
      <w:pPr>
        <w:spacing w:after="0"/>
        <w:ind w:left="0"/>
        <w:jc w:val="both"/>
      </w:pPr>
      <w:r>
        <w:rPr>
          <w:rFonts w:ascii="Times New Roman"/>
          <w:b w:val="false"/>
          <w:i w:val="false"/>
          <w:color w:val="000000"/>
          <w:sz w:val="28"/>
        </w:rPr>
        <w:t>
      Мақсаты: қаржылық емес тәуекелге тәуекелдік түзету бойынша қайта сақтандыру активін азайту бойынша шығысты есепке алу.</w:t>
      </w:r>
    </w:p>
    <w:p>
      <w:pPr>
        <w:spacing w:after="0"/>
        <w:ind w:left="0"/>
        <w:jc w:val="both"/>
      </w:pPr>
      <w:r>
        <w:rPr>
          <w:rFonts w:ascii="Times New Roman"/>
          <w:b w:val="false"/>
          <w:i w:val="false"/>
          <w:color w:val="000000"/>
          <w:sz w:val="28"/>
        </w:rPr>
        <w:t>
      Шоттың дебеті бойынша қаржылық емес тәуекелге тәуекелдік түзету бойынша қайта сақтандыру активінің азаюына байланысты шығыс көрсетіледі.</w:t>
      </w:r>
    </w:p>
    <w:p>
      <w:pPr>
        <w:spacing w:after="0"/>
        <w:ind w:left="0"/>
        <w:jc w:val="both"/>
      </w:pPr>
      <w:r>
        <w:rPr>
          <w:rFonts w:ascii="Times New Roman"/>
          <w:b w:val="false"/>
          <w:i w:val="false"/>
          <w:color w:val="000000"/>
          <w:sz w:val="28"/>
        </w:rPr>
        <w:t>
      Шоттың кредиті бойынша келтірілген шығысты № 5610 баланстық шотқа есептен шығару көрсетіледі.</w:t>
      </w:r>
    </w:p>
    <w:p>
      <w:pPr>
        <w:spacing w:after="0"/>
        <w:ind w:left="0"/>
        <w:jc w:val="both"/>
      </w:pPr>
      <w:r>
        <w:rPr>
          <w:rFonts w:ascii="Times New Roman"/>
          <w:b w:val="false"/>
          <w:i w:val="false"/>
          <w:color w:val="000000"/>
          <w:sz w:val="28"/>
        </w:rPr>
        <w:t>
      7470 34 "Қаржылық емес тәуекелге тәуекелдік түзету түріндегі сақтандыру шығысы".</w:t>
      </w:r>
    </w:p>
    <w:p>
      <w:pPr>
        <w:spacing w:after="0"/>
        <w:ind w:left="0"/>
        <w:jc w:val="both"/>
      </w:pPr>
      <w:r>
        <w:rPr>
          <w:rFonts w:ascii="Times New Roman"/>
          <w:b w:val="false"/>
          <w:i w:val="false"/>
          <w:color w:val="000000"/>
          <w:sz w:val="28"/>
        </w:rPr>
        <w:t>
      Мақсаты: сыйлықақыны бөлу тәсілін пайдалану кезінде қаржылық емес тәуекелге тәуекелдік түзетуді қалыптастыру бойынша шығысты есепке алу.</w:t>
      </w:r>
    </w:p>
    <w:p>
      <w:pPr>
        <w:spacing w:after="0"/>
        <w:ind w:left="0"/>
        <w:jc w:val="both"/>
      </w:pPr>
      <w:r>
        <w:rPr>
          <w:rFonts w:ascii="Times New Roman"/>
          <w:b w:val="false"/>
          <w:i w:val="false"/>
          <w:color w:val="000000"/>
          <w:sz w:val="28"/>
        </w:rPr>
        <w:t>
      Шоттың дебеті бойынша сыйлықақыларды бөлу тәсілін пайдалану кезінде қаржылық емес тәуекелге тәуекелдік түзетуді қалыптастыру бойынша шығыс көрсетіледі.</w:t>
      </w:r>
    </w:p>
    <w:p>
      <w:pPr>
        <w:spacing w:after="0"/>
        <w:ind w:left="0"/>
        <w:jc w:val="both"/>
      </w:pPr>
      <w:r>
        <w:rPr>
          <w:rFonts w:ascii="Times New Roman"/>
          <w:b w:val="false"/>
          <w:i w:val="false"/>
          <w:color w:val="000000"/>
          <w:sz w:val="28"/>
        </w:rPr>
        <w:t>
      Шоттың кредиті бойынша келтірілген шығысты № 5610 баланстық шотқа есептен шығару көрсетіледі.</w:t>
      </w:r>
    </w:p>
    <w:p>
      <w:pPr>
        <w:spacing w:after="0"/>
        <w:ind w:left="0"/>
        <w:jc w:val="both"/>
      </w:pPr>
      <w:r>
        <w:rPr>
          <w:rFonts w:ascii="Times New Roman"/>
          <w:b w:val="false"/>
          <w:i w:val="false"/>
          <w:color w:val="000000"/>
          <w:sz w:val="28"/>
        </w:rPr>
        <w:t>
      7470 35 "Аквизициялық шығыс".</w:t>
      </w:r>
    </w:p>
    <w:p>
      <w:pPr>
        <w:spacing w:after="0"/>
        <w:ind w:left="0"/>
        <w:jc w:val="both"/>
      </w:pPr>
      <w:r>
        <w:rPr>
          <w:rFonts w:ascii="Times New Roman"/>
          <w:b w:val="false"/>
          <w:i w:val="false"/>
          <w:color w:val="000000"/>
          <w:sz w:val="28"/>
        </w:rPr>
        <w:t>
      Мақсаты: ұйымның аквизициялық шығысын есепке алу.</w:t>
      </w:r>
    </w:p>
    <w:p>
      <w:pPr>
        <w:spacing w:after="0"/>
        <w:ind w:left="0"/>
        <w:jc w:val="both"/>
      </w:pPr>
      <w:r>
        <w:rPr>
          <w:rFonts w:ascii="Times New Roman"/>
          <w:b w:val="false"/>
          <w:i w:val="false"/>
          <w:color w:val="000000"/>
          <w:sz w:val="28"/>
        </w:rPr>
        <w:t>
      Шоттың дебеті бойынша ұйымның аквизициялық шығысы көрсетіледі.</w:t>
      </w:r>
    </w:p>
    <w:p>
      <w:pPr>
        <w:spacing w:after="0"/>
        <w:ind w:left="0"/>
        <w:jc w:val="both"/>
      </w:pPr>
      <w:r>
        <w:rPr>
          <w:rFonts w:ascii="Times New Roman"/>
          <w:b w:val="false"/>
          <w:i w:val="false"/>
          <w:color w:val="000000"/>
          <w:sz w:val="28"/>
        </w:rPr>
        <w:t>
      Шоттың кредиті бойынша келтірілген шығысты № 5610 баланстық шотқа есептен шығару көрсетіледі.</w:t>
      </w:r>
    </w:p>
    <w:p>
      <w:pPr>
        <w:spacing w:after="0"/>
        <w:ind w:left="0"/>
        <w:jc w:val="both"/>
      </w:pPr>
      <w:r>
        <w:rPr>
          <w:rFonts w:ascii="Times New Roman"/>
          <w:b w:val="false"/>
          <w:i w:val="false"/>
          <w:color w:val="000000"/>
          <w:sz w:val="28"/>
        </w:rPr>
        <w:t>
      7470 36 "Қайта сақтандыру шарттары бойынша маржаның амортизациясы түріндегі шығыс".</w:t>
      </w:r>
    </w:p>
    <w:p>
      <w:pPr>
        <w:spacing w:after="0"/>
        <w:ind w:left="0"/>
        <w:jc w:val="both"/>
      </w:pPr>
      <w:r>
        <w:rPr>
          <w:rFonts w:ascii="Times New Roman"/>
          <w:b w:val="false"/>
          <w:i w:val="false"/>
          <w:color w:val="000000"/>
          <w:sz w:val="28"/>
        </w:rPr>
        <w:t>
      Мақсаты: қайта сақтандыру шарттарының топтары бойынша шартта көзделген қызметтер үшін маржаның амортизациясына байланысты шығысты есепке алу.</w:t>
      </w:r>
    </w:p>
    <w:p>
      <w:pPr>
        <w:spacing w:after="0"/>
        <w:ind w:left="0"/>
        <w:jc w:val="both"/>
      </w:pPr>
      <w:r>
        <w:rPr>
          <w:rFonts w:ascii="Times New Roman"/>
          <w:b w:val="false"/>
          <w:i w:val="false"/>
          <w:color w:val="000000"/>
          <w:sz w:val="28"/>
        </w:rPr>
        <w:t>
      Шоттың дебеті бойынша қайта сақтандыру шарттарының топтары бойынша қайта сақтандыру бойынша көзделген қызметтер үшін маржаның амортизациясына байланысты шығыс көрсетіледі.</w:t>
      </w:r>
    </w:p>
    <w:p>
      <w:pPr>
        <w:spacing w:after="0"/>
        <w:ind w:left="0"/>
        <w:jc w:val="both"/>
      </w:pPr>
      <w:r>
        <w:rPr>
          <w:rFonts w:ascii="Times New Roman"/>
          <w:b w:val="false"/>
          <w:i w:val="false"/>
          <w:color w:val="000000"/>
          <w:sz w:val="28"/>
        </w:rPr>
        <w:t>
      Шоттың кредиті бойынша шығысты № 5610 баланстық шотқа есептен шығару көрсетіледі.</w:t>
      </w:r>
    </w:p>
    <w:p>
      <w:pPr>
        <w:spacing w:after="0"/>
        <w:ind w:left="0"/>
        <w:jc w:val="both"/>
      </w:pPr>
      <w:r>
        <w:rPr>
          <w:rFonts w:ascii="Times New Roman"/>
          <w:b w:val="false"/>
          <w:i w:val="false"/>
          <w:color w:val="000000"/>
          <w:sz w:val="28"/>
        </w:rPr>
        <w:t>
      7470 37 "Қайта сақтандыру активі бойынша күтілетін ақша ағындарын ең жақсы бағалаудың амортизациясы бойынша шығыс".</w:t>
      </w:r>
    </w:p>
    <w:p>
      <w:pPr>
        <w:spacing w:after="0"/>
        <w:ind w:left="0"/>
        <w:jc w:val="both"/>
      </w:pPr>
      <w:r>
        <w:rPr>
          <w:rFonts w:ascii="Times New Roman"/>
          <w:b w:val="false"/>
          <w:i w:val="false"/>
          <w:color w:val="000000"/>
          <w:sz w:val="28"/>
        </w:rPr>
        <w:t>
      Мақсаты: қайта сақтандыру активі бойынша күтілетін ақша ағындарын ең жақсы бағалауды амортизациялауға байланысты шығысты есепке алу.</w:t>
      </w:r>
    </w:p>
    <w:p>
      <w:pPr>
        <w:spacing w:after="0"/>
        <w:ind w:left="0"/>
        <w:jc w:val="both"/>
      </w:pPr>
      <w:r>
        <w:rPr>
          <w:rFonts w:ascii="Times New Roman"/>
          <w:b w:val="false"/>
          <w:i w:val="false"/>
          <w:color w:val="000000"/>
          <w:sz w:val="28"/>
        </w:rPr>
        <w:t>
      Шоттың дебеті бойынша қайта сақтандыру активі бойынша күтілетін ақша ағындарын ең жақсы бағалауды амортизациялауға байланысты шығыс көрсетіледі.</w:t>
      </w:r>
    </w:p>
    <w:p>
      <w:pPr>
        <w:spacing w:after="0"/>
        <w:ind w:left="0"/>
        <w:jc w:val="both"/>
      </w:pPr>
      <w:r>
        <w:rPr>
          <w:rFonts w:ascii="Times New Roman"/>
          <w:b w:val="false"/>
          <w:i w:val="false"/>
          <w:color w:val="000000"/>
          <w:sz w:val="28"/>
        </w:rPr>
        <w:t>
      Шоттың кредиті бойынша шығысты № 5610 баланстық шотқа есептен шығару көрсетіледі.</w:t>
      </w:r>
    </w:p>
    <w:p>
      <w:pPr>
        <w:spacing w:after="0"/>
        <w:ind w:left="0"/>
        <w:jc w:val="both"/>
      </w:pPr>
      <w:r>
        <w:rPr>
          <w:rFonts w:ascii="Times New Roman"/>
          <w:b w:val="false"/>
          <w:i w:val="false"/>
          <w:color w:val="000000"/>
          <w:sz w:val="28"/>
        </w:rPr>
        <w:t>
      7470 38 "Сақтандыру шарттары бойынша ақша ағыны бойынша міндеттемелердің шығын компоненті түріндегі шығыс";</w:t>
      </w:r>
    </w:p>
    <w:p>
      <w:pPr>
        <w:spacing w:after="0"/>
        <w:ind w:left="0"/>
        <w:jc w:val="both"/>
      </w:pPr>
      <w:r>
        <w:rPr>
          <w:rFonts w:ascii="Times New Roman"/>
          <w:b w:val="false"/>
          <w:i w:val="false"/>
          <w:color w:val="000000"/>
          <w:sz w:val="28"/>
        </w:rPr>
        <w:t>
      Мақсаты: сақтандыру шарттары бойынша ақша ағыны бойынша міндеттемелердің шығын компонентін қалыптастыру бойынша шығысты есепке алу.</w:t>
      </w:r>
    </w:p>
    <w:p>
      <w:pPr>
        <w:spacing w:after="0"/>
        <w:ind w:left="0"/>
        <w:jc w:val="both"/>
      </w:pPr>
      <w:r>
        <w:rPr>
          <w:rFonts w:ascii="Times New Roman"/>
          <w:b w:val="false"/>
          <w:i w:val="false"/>
          <w:color w:val="000000"/>
          <w:sz w:val="28"/>
        </w:rPr>
        <w:t>
      Шоттың дебеті бойынша сақтандыру шарттары бойынша ақша ағыны бойынша шығын компоненті бойынша шығыс көрсетіледі.</w:t>
      </w:r>
    </w:p>
    <w:p>
      <w:pPr>
        <w:spacing w:after="0"/>
        <w:ind w:left="0"/>
        <w:jc w:val="both"/>
      </w:pPr>
      <w:r>
        <w:rPr>
          <w:rFonts w:ascii="Times New Roman"/>
          <w:b w:val="false"/>
          <w:i w:val="false"/>
          <w:color w:val="000000"/>
          <w:sz w:val="28"/>
        </w:rPr>
        <w:t>
      Шоттың кредиті бойынша № 5610 баланстық шотқа жұмсалған шығысты есептен шығару көрсетіледі.</w:t>
      </w:r>
    </w:p>
    <w:p>
      <w:pPr>
        <w:spacing w:after="0"/>
        <w:ind w:left="0"/>
        <w:jc w:val="both"/>
      </w:pPr>
      <w:r>
        <w:rPr>
          <w:rFonts w:ascii="Times New Roman"/>
          <w:b w:val="false"/>
          <w:i w:val="false"/>
          <w:color w:val="000000"/>
          <w:sz w:val="28"/>
        </w:rPr>
        <w:t>
      7470 40 "Сақтандыру (қайта сақтандыру) қызметіне байланысты шығыстар".</w:t>
      </w:r>
    </w:p>
    <w:p>
      <w:pPr>
        <w:spacing w:after="0"/>
        <w:ind w:left="0"/>
        <w:jc w:val="both"/>
      </w:pPr>
      <w:r>
        <w:rPr>
          <w:rFonts w:ascii="Times New Roman"/>
          <w:b w:val="false"/>
          <w:i w:val="false"/>
          <w:color w:val="000000"/>
          <w:sz w:val="28"/>
        </w:rPr>
        <w:t>
      Мақсаты: сақтандыру (қайта сақтандыру) қызметіне байланысты шығыстардың сомаларын есепке алу.</w:t>
      </w:r>
    </w:p>
    <w:p>
      <w:pPr>
        <w:spacing w:after="0"/>
        <w:ind w:left="0"/>
        <w:jc w:val="both"/>
      </w:pPr>
      <w:r>
        <w:rPr>
          <w:rFonts w:ascii="Times New Roman"/>
          <w:b w:val="false"/>
          <w:i w:val="false"/>
          <w:color w:val="000000"/>
          <w:sz w:val="28"/>
        </w:rPr>
        <w:t>
      Шоттың дебеті бойынша сақтандыру (қайта сақтандыру) қызметіне байланысты шығыстардың сомасы жазылады.</w:t>
      </w:r>
    </w:p>
    <w:p>
      <w:pPr>
        <w:spacing w:after="0"/>
        <w:ind w:left="0"/>
        <w:jc w:val="both"/>
      </w:pPr>
      <w:r>
        <w:rPr>
          <w:rFonts w:ascii="Times New Roman"/>
          <w:b w:val="false"/>
          <w:i w:val="false"/>
          <w:color w:val="000000"/>
          <w:sz w:val="28"/>
        </w:rPr>
        <w:t>
      Шоттың кредиті бойынша сақтандыру (қайта сақтандыру) қызметіне байланысты келтірілген шығыстардың сомаларын № 5610 баланстық шотына есептен шығару жазылады.</w:t>
      </w:r>
    </w:p>
    <w:p>
      <w:pPr>
        <w:spacing w:after="0"/>
        <w:ind w:left="0"/>
        <w:jc w:val="both"/>
      </w:pPr>
      <w:r>
        <w:rPr>
          <w:rFonts w:ascii="Times New Roman"/>
          <w:b w:val="false"/>
          <w:i w:val="false"/>
          <w:color w:val="000000"/>
          <w:sz w:val="28"/>
        </w:rPr>
        <w:t>
      7470 41 "Төлеу бойынша сақтандыру шығысы" (актив).</w:t>
      </w:r>
    </w:p>
    <w:p>
      <w:pPr>
        <w:spacing w:after="0"/>
        <w:ind w:left="0"/>
        <w:jc w:val="both"/>
      </w:pPr>
      <w:r>
        <w:rPr>
          <w:rFonts w:ascii="Times New Roman"/>
          <w:b w:val="false"/>
          <w:i w:val="false"/>
          <w:color w:val="000000"/>
          <w:sz w:val="28"/>
        </w:rPr>
        <w:t>
      Мақсаты: сақтандыру шарттары топтары бойынша сақтандыру жағдайы басталған кезде сақтандыру төлемдері түріндегі шығысты есепке алу.</w:t>
      </w:r>
    </w:p>
    <w:p>
      <w:pPr>
        <w:spacing w:after="0"/>
        <w:ind w:left="0"/>
        <w:jc w:val="both"/>
      </w:pPr>
      <w:r>
        <w:rPr>
          <w:rFonts w:ascii="Times New Roman"/>
          <w:b w:val="false"/>
          <w:i w:val="false"/>
          <w:color w:val="000000"/>
          <w:sz w:val="28"/>
        </w:rPr>
        <w:t>
      Шоттың дебеті бойынша сақтандыру шарттары топтары бойынша сақтандыру жағдайы басталған кезде сақтандыру төлемдері түріндегі шығыс көрсетіледі.</w:t>
      </w:r>
    </w:p>
    <w:p>
      <w:pPr>
        <w:spacing w:after="0"/>
        <w:ind w:left="0"/>
        <w:jc w:val="both"/>
      </w:pPr>
      <w:r>
        <w:rPr>
          <w:rFonts w:ascii="Times New Roman"/>
          <w:b w:val="false"/>
          <w:i w:val="false"/>
          <w:color w:val="000000"/>
          <w:sz w:val="28"/>
        </w:rPr>
        <w:t>
      Шоттың кредиті бойынша келтірілген шығысты № 5610 баланстық шотқа есептен шығару көрсетіледі.</w:t>
      </w:r>
    </w:p>
    <w:p>
      <w:pPr>
        <w:spacing w:after="0"/>
        <w:ind w:left="0"/>
        <w:jc w:val="both"/>
      </w:pPr>
      <w:r>
        <w:rPr>
          <w:rFonts w:ascii="Times New Roman"/>
          <w:b w:val="false"/>
          <w:i w:val="false"/>
          <w:color w:val="000000"/>
          <w:sz w:val="28"/>
        </w:rPr>
        <w:t>
      7470 42 "Қайта сақтандыру бойынша сақтандыру төлемдерін жүзеге асыру бойынша шығыстар".</w:t>
      </w:r>
    </w:p>
    <w:p>
      <w:pPr>
        <w:spacing w:after="0"/>
        <w:ind w:left="0"/>
        <w:jc w:val="both"/>
      </w:pPr>
      <w:r>
        <w:rPr>
          <w:rFonts w:ascii="Times New Roman"/>
          <w:b w:val="false"/>
          <w:i w:val="false"/>
          <w:color w:val="000000"/>
          <w:sz w:val="28"/>
        </w:rPr>
        <w:t>
      Мақсаты: қайта сақтандыру ұйымының сақтандыру шарты бойынша сақтандыру жағдайы басталған кезде сақтандыру төлемдері түріндегі шығыстарының сомаларын есепке алу.</w:t>
      </w:r>
    </w:p>
    <w:p>
      <w:pPr>
        <w:spacing w:after="0"/>
        <w:ind w:left="0"/>
        <w:jc w:val="both"/>
      </w:pPr>
      <w:r>
        <w:rPr>
          <w:rFonts w:ascii="Times New Roman"/>
          <w:b w:val="false"/>
          <w:i w:val="false"/>
          <w:color w:val="000000"/>
          <w:sz w:val="28"/>
        </w:rPr>
        <w:t>
      Шоттың дебеті бойынша қайта сақтандыру ұйымының сақтандыру шарты бойынша сақтандыру жағдайы басталған кезде сақтандыру төлемдері түріндегі шығыстарының сомасы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5610 баланстық шотына есептен шығару жазылады.</w:t>
      </w:r>
    </w:p>
    <w:p>
      <w:pPr>
        <w:spacing w:after="0"/>
        <w:ind w:left="0"/>
        <w:jc w:val="both"/>
      </w:pPr>
      <w:r>
        <w:rPr>
          <w:rFonts w:ascii="Times New Roman"/>
          <w:b w:val="false"/>
          <w:i w:val="false"/>
          <w:color w:val="000000"/>
          <w:sz w:val="28"/>
        </w:rPr>
        <w:t>
      7470 43 "Талаптарды реттеу бойынша шығыстар".</w:t>
      </w:r>
    </w:p>
    <w:p>
      <w:pPr>
        <w:spacing w:after="0"/>
        <w:ind w:left="0"/>
        <w:jc w:val="both"/>
      </w:pPr>
      <w:r>
        <w:rPr>
          <w:rFonts w:ascii="Times New Roman"/>
          <w:b w:val="false"/>
          <w:i w:val="false"/>
          <w:color w:val="000000"/>
          <w:sz w:val="28"/>
        </w:rPr>
        <w:t>
      Мақсаты: сақтандыру ұйымының сақтандыру жағдайлары бойынша сақтандыру төлемдерін жүзеге асыруға тікелей байланысы жоқ шығыстарының сомаларын есепке алу.</w:t>
      </w:r>
    </w:p>
    <w:p>
      <w:pPr>
        <w:spacing w:after="0"/>
        <w:ind w:left="0"/>
        <w:jc w:val="both"/>
      </w:pPr>
      <w:r>
        <w:rPr>
          <w:rFonts w:ascii="Times New Roman"/>
          <w:b w:val="false"/>
          <w:i w:val="false"/>
          <w:color w:val="000000"/>
          <w:sz w:val="28"/>
        </w:rPr>
        <w:t>
      Шоттың дебеті бойынша сақтандыру ұйымының сақтандыру жағдайлары бойынша сақтандыру төлемдерін жүзеге асыруға тікелей байланысы жоқ шығыстарының сомасы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5610 баланстық шотына есептен шығару жазылады.</w:t>
      </w:r>
    </w:p>
    <w:p>
      <w:pPr>
        <w:spacing w:after="0"/>
        <w:ind w:left="0"/>
        <w:jc w:val="both"/>
      </w:pPr>
      <w:r>
        <w:rPr>
          <w:rFonts w:ascii="Times New Roman"/>
          <w:b w:val="false"/>
          <w:i w:val="false"/>
          <w:color w:val="000000"/>
          <w:sz w:val="28"/>
        </w:rPr>
        <w:t>
      7470 44 "Қайта сақтандырушыға регрестік талаптар мен зиянды өтеу бойынша шығыс (суброгация)".</w:t>
      </w:r>
    </w:p>
    <w:p>
      <w:pPr>
        <w:spacing w:after="0"/>
        <w:ind w:left="0"/>
        <w:jc w:val="both"/>
      </w:pPr>
      <w:r>
        <w:rPr>
          <w:rFonts w:ascii="Times New Roman"/>
          <w:b w:val="false"/>
          <w:i w:val="false"/>
          <w:color w:val="000000"/>
          <w:sz w:val="28"/>
        </w:rPr>
        <w:t>
      Мақсаты: сақтандыру ұйымының қайта сақтандырушыға регрестік талаптарды өтеуге және (немесе) зиянды өтеуге (суброгация) байланысты шығыс сомасын есепке алу.</w:t>
      </w:r>
    </w:p>
    <w:p>
      <w:pPr>
        <w:spacing w:after="0"/>
        <w:ind w:left="0"/>
        <w:jc w:val="both"/>
      </w:pPr>
      <w:r>
        <w:rPr>
          <w:rFonts w:ascii="Times New Roman"/>
          <w:b w:val="false"/>
          <w:i w:val="false"/>
          <w:color w:val="000000"/>
          <w:sz w:val="28"/>
        </w:rPr>
        <w:t>
      Шоттың дебеті бойынша қайта сақтандырушыға регрестік талаптарды өтеуге және (немесе) зиянды өтеуге (суброгация) байланысты сақтандыру ұйымының шығыс сомасы жазылады.</w:t>
      </w:r>
    </w:p>
    <w:p>
      <w:pPr>
        <w:spacing w:after="0"/>
        <w:ind w:left="0"/>
        <w:jc w:val="both"/>
      </w:pPr>
      <w:r>
        <w:rPr>
          <w:rFonts w:ascii="Times New Roman"/>
          <w:b w:val="false"/>
          <w:i w:val="false"/>
          <w:color w:val="000000"/>
          <w:sz w:val="28"/>
        </w:rPr>
        <w:t>
      Шоттың кредиті бойынша келтірілген шығыс сомасы № 5610 баланстық шотқа есептен шығарылады.</w:t>
      </w:r>
    </w:p>
    <w:p>
      <w:pPr>
        <w:spacing w:after="0"/>
        <w:ind w:left="0"/>
        <w:jc w:val="both"/>
      </w:pPr>
      <w:r>
        <w:rPr>
          <w:rFonts w:ascii="Times New Roman"/>
          <w:b w:val="false"/>
          <w:i w:val="false"/>
          <w:color w:val="000000"/>
          <w:sz w:val="28"/>
        </w:rPr>
        <w:t>
      7470 45 "Қайта сақтандыру бойынша комиссиялық сыйақы төлеу бойынша шығыстар".</w:t>
      </w:r>
    </w:p>
    <w:p>
      <w:pPr>
        <w:spacing w:after="0"/>
        <w:ind w:left="0"/>
        <w:jc w:val="both"/>
      </w:pPr>
      <w:r>
        <w:rPr>
          <w:rFonts w:ascii="Times New Roman"/>
          <w:b w:val="false"/>
          <w:i w:val="false"/>
          <w:color w:val="000000"/>
          <w:sz w:val="28"/>
        </w:rPr>
        <w:t>
      Мақсаты: қайта сақтандырушыға қайта сақтандыру шарты бойынша сыйақы төлеуге байланысты шығыстардың сомаларын есепке алу.</w:t>
      </w:r>
    </w:p>
    <w:p>
      <w:pPr>
        <w:spacing w:after="0"/>
        <w:ind w:left="0"/>
        <w:jc w:val="both"/>
      </w:pPr>
      <w:r>
        <w:rPr>
          <w:rFonts w:ascii="Times New Roman"/>
          <w:b w:val="false"/>
          <w:i w:val="false"/>
          <w:color w:val="000000"/>
          <w:sz w:val="28"/>
        </w:rPr>
        <w:t>
      Шоттың дебеті бойынша қайта сақтандырушыға қайта сақтандыру шарты бойынша сыйақы төлеуге байланысты шығыстардың сомасы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5610 баланстық шотына есептен шығару жазылады.</w:t>
      </w:r>
    </w:p>
    <w:p>
      <w:pPr>
        <w:spacing w:after="0"/>
        <w:ind w:left="0"/>
        <w:jc w:val="both"/>
      </w:pPr>
      <w:r>
        <w:rPr>
          <w:rFonts w:ascii="Times New Roman"/>
          <w:b w:val="false"/>
          <w:i w:val="false"/>
          <w:color w:val="000000"/>
          <w:sz w:val="28"/>
        </w:rPr>
        <w:t>
      7470 46 "Сақтандыру төлемдеріне кепілдік беру қорына міндетті жарналар төлеу бойынша шығыстар".</w:t>
      </w:r>
    </w:p>
    <w:p>
      <w:pPr>
        <w:spacing w:after="0"/>
        <w:ind w:left="0"/>
        <w:jc w:val="both"/>
      </w:pPr>
      <w:r>
        <w:rPr>
          <w:rFonts w:ascii="Times New Roman"/>
          <w:b w:val="false"/>
          <w:i w:val="false"/>
          <w:color w:val="000000"/>
          <w:sz w:val="28"/>
        </w:rPr>
        <w:t>
      Мақсаты: қатысу шартына сәйкес Сақтандыру төлемдеріне кепілдік беру қорына міндетті жарналар төлеуге байланысты шығыстардың сомаларын есепке алу.</w:t>
      </w:r>
    </w:p>
    <w:p>
      <w:pPr>
        <w:spacing w:after="0"/>
        <w:ind w:left="0"/>
        <w:jc w:val="both"/>
      </w:pPr>
      <w:r>
        <w:rPr>
          <w:rFonts w:ascii="Times New Roman"/>
          <w:b w:val="false"/>
          <w:i w:val="false"/>
          <w:color w:val="000000"/>
          <w:sz w:val="28"/>
        </w:rPr>
        <w:t>
      Шоттың дебеті бойынша қатысу шартына сәйкес Сақтандыру төлемдеріне кепілдік беру қорына міндетті жарналар төлеуге байланысты шығыстардың сомасы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5610 баланстық шотына есептен шығару жазылады.</w:t>
      </w:r>
    </w:p>
    <w:p>
      <w:pPr>
        <w:spacing w:after="0"/>
        <w:ind w:left="0"/>
        <w:jc w:val="both"/>
      </w:pPr>
      <w:r>
        <w:rPr>
          <w:rFonts w:ascii="Times New Roman"/>
          <w:b w:val="false"/>
          <w:i w:val="false"/>
          <w:color w:val="000000"/>
          <w:sz w:val="28"/>
        </w:rPr>
        <w:t>
      7470 47 "Сақтандыру төлемдеріне кепілдік беру қорына төтенше жарналар төлеу бойынша шығыстар".</w:t>
      </w:r>
    </w:p>
    <w:p>
      <w:pPr>
        <w:spacing w:after="0"/>
        <w:ind w:left="0"/>
        <w:jc w:val="both"/>
      </w:pPr>
      <w:r>
        <w:rPr>
          <w:rFonts w:ascii="Times New Roman"/>
          <w:b w:val="false"/>
          <w:i w:val="false"/>
          <w:color w:val="000000"/>
          <w:sz w:val="28"/>
        </w:rPr>
        <w:t>
      Мақсаты: қатысу шартына сәйкес Сақтандыру төлемдеріне кепілдік беру қорына төтенше жарналар төлеуге байланысты шығыстардың сомаларын есепке алу.</w:t>
      </w:r>
    </w:p>
    <w:p>
      <w:pPr>
        <w:spacing w:after="0"/>
        <w:ind w:left="0"/>
        <w:jc w:val="both"/>
      </w:pPr>
      <w:r>
        <w:rPr>
          <w:rFonts w:ascii="Times New Roman"/>
          <w:b w:val="false"/>
          <w:i w:val="false"/>
          <w:color w:val="000000"/>
          <w:sz w:val="28"/>
        </w:rPr>
        <w:t>
      Шоттың дебеті бойынша қатысу шартына сәйкес Сақтандыру төлемдеріне кепілдік беру қорына төтенше жарналар төлеуге байланысты шығыстардың сомасы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5610 баланстық шотына есептен шығару жазылады.</w:t>
      </w:r>
    </w:p>
    <w:p>
      <w:pPr>
        <w:spacing w:after="0"/>
        <w:ind w:left="0"/>
        <w:jc w:val="both"/>
      </w:pPr>
      <w:r>
        <w:rPr>
          <w:rFonts w:ascii="Times New Roman"/>
          <w:b w:val="false"/>
          <w:i w:val="false"/>
          <w:color w:val="000000"/>
          <w:sz w:val="28"/>
        </w:rPr>
        <w:t>
      7470 48 "Сақтандыру брокерлері көрсеткен қызмет үшін ақы төлеу бойынша шығыстар".</w:t>
      </w:r>
    </w:p>
    <w:p>
      <w:pPr>
        <w:spacing w:after="0"/>
        <w:ind w:left="0"/>
        <w:jc w:val="both"/>
      </w:pPr>
      <w:r>
        <w:rPr>
          <w:rFonts w:ascii="Times New Roman"/>
          <w:b w:val="false"/>
          <w:i w:val="false"/>
          <w:color w:val="000000"/>
          <w:sz w:val="28"/>
        </w:rPr>
        <w:t>
      Мақсаты: сақтандыру (қайта сақтандыру) ұйымдарының сақтандыру брокерлері көрсеткен қызмет үшін ақы төлеуге байланысты шығыстарының сомаларын есепке алу.</w:t>
      </w:r>
    </w:p>
    <w:p>
      <w:pPr>
        <w:spacing w:after="0"/>
        <w:ind w:left="0"/>
        <w:jc w:val="both"/>
      </w:pPr>
      <w:r>
        <w:rPr>
          <w:rFonts w:ascii="Times New Roman"/>
          <w:b w:val="false"/>
          <w:i w:val="false"/>
          <w:color w:val="000000"/>
          <w:sz w:val="28"/>
        </w:rPr>
        <w:t>
      Шоттың дебеті бойынша сақтандыру (қайта сақтандыру) ұйымдарының сақтандыру брокерлері көрсеткен қызмет үшін ақы төлеуге байланысты шығыстарының сомасы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5610 баланстық шотына есептен шығару жазылады.</w:t>
      </w:r>
    </w:p>
    <w:p>
      <w:pPr>
        <w:spacing w:after="0"/>
        <w:ind w:left="0"/>
        <w:jc w:val="both"/>
      </w:pPr>
      <w:r>
        <w:rPr>
          <w:rFonts w:ascii="Times New Roman"/>
          <w:b w:val="false"/>
          <w:i w:val="false"/>
          <w:color w:val="000000"/>
          <w:sz w:val="28"/>
        </w:rPr>
        <w:t>
      7470 49 "Актуарийлер көрсеткен қызмет үшін ақы төлеу бойынша шығыстар".</w:t>
      </w:r>
    </w:p>
    <w:p>
      <w:pPr>
        <w:spacing w:after="0"/>
        <w:ind w:left="0"/>
        <w:jc w:val="both"/>
      </w:pPr>
      <w:r>
        <w:rPr>
          <w:rFonts w:ascii="Times New Roman"/>
          <w:b w:val="false"/>
          <w:i w:val="false"/>
          <w:color w:val="000000"/>
          <w:sz w:val="28"/>
        </w:rPr>
        <w:t>
      Мақсаты: сақтандыру (қайта сақтандыру) ұйымдарының актуарийлер көрсеткен қызмет үшін ақы төлеу бойынша шығыстарының сомаларын есепке алу.</w:t>
      </w:r>
    </w:p>
    <w:p>
      <w:pPr>
        <w:spacing w:after="0"/>
        <w:ind w:left="0"/>
        <w:jc w:val="both"/>
      </w:pPr>
      <w:r>
        <w:rPr>
          <w:rFonts w:ascii="Times New Roman"/>
          <w:b w:val="false"/>
          <w:i w:val="false"/>
          <w:color w:val="000000"/>
          <w:sz w:val="28"/>
        </w:rPr>
        <w:t>
      Шоттың дебеті бойынша сақтандыру (қайта сақтандыру) ұйымдарының актуарийлер көрсеткен қызмет үшін ақы төлеуге байланысты шығыстарының сомасы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5610 баланстық шотына есептен шығару жазылады.</w:t>
      </w:r>
    </w:p>
    <w:p>
      <w:pPr>
        <w:spacing w:after="0"/>
        <w:ind w:left="0"/>
        <w:jc w:val="both"/>
      </w:pPr>
      <w:r>
        <w:rPr>
          <w:rFonts w:ascii="Times New Roman"/>
          <w:b w:val="false"/>
          <w:i w:val="false"/>
          <w:color w:val="000000"/>
          <w:sz w:val="28"/>
        </w:rPr>
        <w:t>
      7470 50 "Басқа да шығыстар".</w:t>
      </w:r>
    </w:p>
    <w:p>
      <w:pPr>
        <w:spacing w:after="0"/>
        <w:ind w:left="0"/>
        <w:jc w:val="both"/>
      </w:pPr>
      <w:r>
        <w:rPr>
          <w:rFonts w:ascii="Times New Roman"/>
          <w:b w:val="false"/>
          <w:i w:val="false"/>
          <w:color w:val="000000"/>
          <w:sz w:val="28"/>
        </w:rPr>
        <w:t>
      Мақсаты: сақтандыру (қайта сақтандыру) ұйымының сақтандыру (қайта сақтандыру) қызметі бойынша басқа да операцияларды жүзеге асыруына байланысты басқа да шығыстардың сомаларын есепке алу.</w:t>
      </w:r>
    </w:p>
    <w:p>
      <w:pPr>
        <w:spacing w:after="0"/>
        <w:ind w:left="0"/>
        <w:jc w:val="both"/>
      </w:pPr>
      <w:r>
        <w:rPr>
          <w:rFonts w:ascii="Times New Roman"/>
          <w:b w:val="false"/>
          <w:i w:val="false"/>
          <w:color w:val="000000"/>
          <w:sz w:val="28"/>
        </w:rPr>
        <w:t>
      Шоттың дебеті бойынша сақтандыру (қайта сақтандыру) ұйымының сақтандыру (қайта сақтандыру) қызметі бойынша басқа да операцияларды жүзеге асыруына байланысты басқа да шығыстардың сомасы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5610 баланстық шотына есептен шығару жазылады.</w:t>
      </w:r>
    </w:p>
    <w:p>
      <w:pPr>
        <w:spacing w:after="0"/>
        <w:ind w:left="0"/>
        <w:jc w:val="both"/>
      </w:pPr>
      <w:r>
        <w:rPr>
          <w:rFonts w:ascii="Times New Roman"/>
          <w:b w:val="false"/>
          <w:i w:val="false"/>
          <w:color w:val="000000"/>
          <w:sz w:val="28"/>
        </w:rPr>
        <w:t>
      7470 81 "Қор биржасы көрсеткен қызмет үшін комиссиялық шығыстар".</w:t>
      </w:r>
    </w:p>
    <w:p>
      <w:pPr>
        <w:spacing w:after="0"/>
        <w:ind w:left="0"/>
        <w:jc w:val="both"/>
      </w:pPr>
      <w:r>
        <w:rPr>
          <w:rFonts w:ascii="Times New Roman"/>
          <w:b w:val="false"/>
          <w:i w:val="false"/>
          <w:color w:val="000000"/>
          <w:sz w:val="28"/>
        </w:rPr>
        <w:t>
      Мақсаты: ұйымның қор биржасы көрсеткен қызмет үшін комиссиялық шығыстарының сомаларын есепке алу.</w:t>
      </w:r>
    </w:p>
    <w:p>
      <w:pPr>
        <w:spacing w:after="0"/>
        <w:ind w:left="0"/>
        <w:jc w:val="both"/>
      </w:pPr>
      <w:r>
        <w:rPr>
          <w:rFonts w:ascii="Times New Roman"/>
          <w:b w:val="false"/>
          <w:i w:val="false"/>
          <w:color w:val="000000"/>
          <w:sz w:val="28"/>
        </w:rPr>
        <w:t>
      Шоттың дебеті бойынша ұйымның қор биржасы көрсеткен қызмет үшін комиссиялық шығыстарының сомасы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5610 баланстық шотына есептен шығару жазылады.</w:t>
      </w:r>
    </w:p>
    <w:p>
      <w:pPr>
        <w:spacing w:after="0"/>
        <w:ind w:left="0"/>
        <w:jc w:val="both"/>
      </w:pPr>
      <w:r>
        <w:rPr>
          <w:rFonts w:ascii="Times New Roman"/>
          <w:b w:val="false"/>
          <w:i w:val="false"/>
          <w:color w:val="000000"/>
          <w:sz w:val="28"/>
        </w:rPr>
        <w:t>
      7470 82 "Брокерлік және дилерлік қызмет бойынша көрсетілген қызмет үшін комиссиялық шығыстар".</w:t>
      </w:r>
    </w:p>
    <w:p>
      <w:pPr>
        <w:spacing w:after="0"/>
        <w:ind w:left="0"/>
        <w:jc w:val="both"/>
      </w:pPr>
      <w:r>
        <w:rPr>
          <w:rFonts w:ascii="Times New Roman"/>
          <w:b w:val="false"/>
          <w:i w:val="false"/>
          <w:color w:val="000000"/>
          <w:sz w:val="28"/>
        </w:rPr>
        <w:t>
      Мақсаты: ұйымның брокерлік және дилерлік қызмет (бағалы қағаздарды, шетел валютасын сатып алу-сату және тағы сондайлар) бойынша көрсетілген қызмет үшін комиссиялық шығыстарының сомаларын есепке алу.</w:t>
      </w:r>
    </w:p>
    <w:p>
      <w:pPr>
        <w:spacing w:after="0"/>
        <w:ind w:left="0"/>
        <w:jc w:val="both"/>
      </w:pPr>
      <w:r>
        <w:rPr>
          <w:rFonts w:ascii="Times New Roman"/>
          <w:b w:val="false"/>
          <w:i w:val="false"/>
          <w:color w:val="000000"/>
          <w:sz w:val="28"/>
        </w:rPr>
        <w:t>
      Шоттың дебеті бойынша ұйымның брокерлік және дилерлік қызмет (бағалы қағаздарды, шетел валютасын сатып алу-сату және тағы сондайлар) бойынша көрсетілген қызмет үшін комиссиялық шығыстарының сомасы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5610 баланстық шотына есептен шығару жазылады.</w:t>
      </w:r>
    </w:p>
    <w:p>
      <w:pPr>
        <w:spacing w:after="0"/>
        <w:ind w:left="0"/>
        <w:jc w:val="both"/>
      </w:pPr>
      <w:r>
        <w:rPr>
          <w:rFonts w:ascii="Times New Roman"/>
          <w:b w:val="false"/>
          <w:i w:val="false"/>
          <w:color w:val="000000"/>
          <w:sz w:val="28"/>
        </w:rPr>
        <w:t>
      7470 83 "Кастодиандық қызмет бойынша көрсетілген қызмет үшін комиссиялық шығыстар".</w:t>
      </w:r>
    </w:p>
    <w:p>
      <w:pPr>
        <w:spacing w:after="0"/>
        <w:ind w:left="0"/>
        <w:jc w:val="both"/>
      </w:pPr>
      <w:r>
        <w:rPr>
          <w:rFonts w:ascii="Times New Roman"/>
          <w:b w:val="false"/>
          <w:i w:val="false"/>
          <w:color w:val="000000"/>
          <w:sz w:val="28"/>
        </w:rPr>
        <w:t>
      Мақсаты: ұйымның кастодиандық қызмет бойынша көрсетілген қызмет үшін комиссиялық шығыстарының сомаларын есепке алу.</w:t>
      </w:r>
    </w:p>
    <w:p>
      <w:pPr>
        <w:spacing w:after="0"/>
        <w:ind w:left="0"/>
        <w:jc w:val="both"/>
      </w:pPr>
      <w:r>
        <w:rPr>
          <w:rFonts w:ascii="Times New Roman"/>
          <w:b w:val="false"/>
          <w:i w:val="false"/>
          <w:color w:val="000000"/>
          <w:sz w:val="28"/>
        </w:rPr>
        <w:t>
      Шоттың дебеті бойынша кастодиандық қызмет бойынша көрсетілген қызмет үшін комиссиялық шығыстарының сомасы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5610 баланстық шотына есептен шығару жазылады.</w:t>
      </w:r>
    </w:p>
    <w:p>
      <w:pPr>
        <w:spacing w:after="0"/>
        <w:ind w:left="0"/>
        <w:jc w:val="both"/>
      </w:pPr>
      <w:r>
        <w:rPr>
          <w:rFonts w:ascii="Times New Roman"/>
          <w:b w:val="false"/>
          <w:i w:val="false"/>
          <w:color w:val="000000"/>
          <w:sz w:val="28"/>
        </w:rPr>
        <w:t>
      7470 84 "Бағалы қағаздар нарығының өзге де кәсіби қатысушыларының комиссиялық шығыстары".</w:t>
      </w:r>
    </w:p>
    <w:p>
      <w:pPr>
        <w:spacing w:after="0"/>
        <w:ind w:left="0"/>
        <w:jc w:val="both"/>
      </w:pPr>
      <w:r>
        <w:rPr>
          <w:rFonts w:ascii="Times New Roman"/>
          <w:b w:val="false"/>
          <w:i w:val="false"/>
          <w:color w:val="000000"/>
          <w:sz w:val="28"/>
        </w:rPr>
        <w:t>
      Мақсаты: ұйымның бағалы қағаздар нарығының өзге де кәсіби қатысушыларының көрсетілген қызмет үшін комиссиялық шығыстарының сомаларын есепке алу.</w:t>
      </w:r>
    </w:p>
    <w:p>
      <w:pPr>
        <w:spacing w:after="0"/>
        <w:ind w:left="0"/>
        <w:jc w:val="both"/>
      </w:pPr>
      <w:r>
        <w:rPr>
          <w:rFonts w:ascii="Times New Roman"/>
          <w:b w:val="false"/>
          <w:i w:val="false"/>
          <w:color w:val="000000"/>
          <w:sz w:val="28"/>
        </w:rPr>
        <w:t>
      Шоттың дебеті бойынша ұйымның бағалы қағаздар нарығының өзге де кәсіби қатысушыларының көрсетілген қызмет үшін комиссиялық шығыстарының сомасы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5610 баланстық шотына есептен шығару жазылады.</w:t>
      </w:r>
    </w:p>
    <w:p>
      <w:pPr>
        <w:spacing w:after="0"/>
        <w:ind w:left="0"/>
        <w:jc w:val="both"/>
      </w:pPr>
      <w:r>
        <w:rPr>
          <w:rFonts w:ascii="Times New Roman"/>
          <w:b w:val="false"/>
          <w:i w:val="false"/>
          <w:color w:val="000000"/>
          <w:sz w:val="28"/>
        </w:rPr>
        <w:t>
      7480 09 "Фьючерс мәмілелері бойынша шығыстар".</w:t>
      </w:r>
    </w:p>
    <w:p>
      <w:pPr>
        <w:spacing w:after="0"/>
        <w:ind w:left="0"/>
        <w:jc w:val="both"/>
      </w:pPr>
      <w:r>
        <w:rPr>
          <w:rFonts w:ascii="Times New Roman"/>
          <w:b w:val="false"/>
          <w:i w:val="false"/>
          <w:color w:val="000000"/>
          <w:sz w:val="28"/>
        </w:rPr>
        <w:t>
      Мақсаты: фьючерс мәмілелері бойынша келтірілген іске асырылған шығыстардың сомаларын есепке алу.</w:t>
      </w:r>
    </w:p>
    <w:p>
      <w:pPr>
        <w:spacing w:after="0"/>
        <w:ind w:left="0"/>
        <w:jc w:val="both"/>
      </w:pPr>
      <w:r>
        <w:rPr>
          <w:rFonts w:ascii="Times New Roman"/>
          <w:b w:val="false"/>
          <w:i w:val="false"/>
          <w:color w:val="000000"/>
          <w:sz w:val="28"/>
        </w:rPr>
        <w:t>
      Шоттың дебеті бойынша фьючерс мәмілелері бойынша келтірілген іске асырылған шығыстардың сомалары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5610 баланстық шотына есептен шығару жазылады.</w:t>
      </w:r>
    </w:p>
    <w:p>
      <w:pPr>
        <w:spacing w:after="0"/>
        <w:ind w:left="0"/>
        <w:jc w:val="both"/>
      </w:pPr>
      <w:r>
        <w:rPr>
          <w:rFonts w:ascii="Times New Roman"/>
          <w:b w:val="false"/>
          <w:i w:val="false"/>
          <w:color w:val="000000"/>
          <w:sz w:val="28"/>
        </w:rPr>
        <w:t>
      7480 10 "Форвард мәмілелері бойынша шығыстар".</w:t>
      </w:r>
    </w:p>
    <w:p>
      <w:pPr>
        <w:spacing w:after="0"/>
        <w:ind w:left="0"/>
        <w:jc w:val="both"/>
      </w:pPr>
      <w:r>
        <w:rPr>
          <w:rFonts w:ascii="Times New Roman"/>
          <w:b w:val="false"/>
          <w:i w:val="false"/>
          <w:color w:val="000000"/>
          <w:sz w:val="28"/>
        </w:rPr>
        <w:t>
      Мақсаты: форвард мәмілелері бойынша келтірілген, іске асырылған шығыстардың сомаларын есепке алу.</w:t>
      </w:r>
    </w:p>
    <w:p>
      <w:pPr>
        <w:spacing w:after="0"/>
        <w:ind w:left="0"/>
        <w:jc w:val="both"/>
      </w:pPr>
      <w:r>
        <w:rPr>
          <w:rFonts w:ascii="Times New Roman"/>
          <w:b w:val="false"/>
          <w:i w:val="false"/>
          <w:color w:val="000000"/>
          <w:sz w:val="28"/>
        </w:rPr>
        <w:t>
      Шоттың дебеті бойынша форвард мәмілелері бойынша келтірілген іске асырылған шығыстардың сомалары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5610 баланстық шотына есептен шығару жазылады.</w:t>
      </w:r>
    </w:p>
    <w:p>
      <w:pPr>
        <w:spacing w:after="0"/>
        <w:ind w:left="0"/>
        <w:jc w:val="both"/>
      </w:pPr>
      <w:r>
        <w:rPr>
          <w:rFonts w:ascii="Times New Roman"/>
          <w:b w:val="false"/>
          <w:i w:val="false"/>
          <w:color w:val="000000"/>
          <w:sz w:val="28"/>
        </w:rPr>
        <w:t>
      7480 11 "Опцион мәмілелері бойынша шығыстар".</w:t>
      </w:r>
    </w:p>
    <w:p>
      <w:pPr>
        <w:spacing w:after="0"/>
        <w:ind w:left="0"/>
        <w:jc w:val="both"/>
      </w:pPr>
      <w:r>
        <w:rPr>
          <w:rFonts w:ascii="Times New Roman"/>
          <w:b w:val="false"/>
          <w:i w:val="false"/>
          <w:color w:val="000000"/>
          <w:sz w:val="28"/>
        </w:rPr>
        <w:t>
      Мақсаты: опцион мәмілелері бойынша келтірілген іске асырылған шығыстардың сомаларын есепке алу.</w:t>
      </w:r>
    </w:p>
    <w:p>
      <w:pPr>
        <w:spacing w:after="0"/>
        <w:ind w:left="0"/>
        <w:jc w:val="both"/>
      </w:pPr>
      <w:r>
        <w:rPr>
          <w:rFonts w:ascii="Times New Roman"/>
          <w:b w:val="false"/>
          <w:i w:val="false"/>
          <w:color w:val="000000"/>
          <w:sz w:val="28"/>
        </w:rPr>
        <w:t>
      Шоттың дебеті бойынша опцион мәмілелері бойынша келтірілген іске асырылған шығыстардың сомалары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5610 баланстық шотына есептен шығару жазылады.</w:t>
      </w:r>
    </w:p>
    <w:p>
      <w:pPr>
        <w:spacing w:after="0"/>
        <w:ind w:left="0"/>
        <w:jc w:val="both"/>
      </w:pPr>
      <w:r>
        <w:rPr>
          <w:rFonts w:ascii="Times New Roman"/>
          <w:b w:val="false"/>
          <w:i w:val="false"/>
          <w:color w:val="000000"/>
          <w:sz w:val="28"/>
        </w:rPr>
        <w:t>
      7480 13 "Своп мәмілелері бойынша шығыстар".</w:t>
      </w:r>
    </w:p>
    <w:p>
      <w:pPr>
        <w:spacing w:after="0"/>
        <w:ind w:left="0"/>
        <w:jc w:val="both"/>
      </w:pPr>
      <w:r>
        <w:rPr>
          <w:rFonts w:ascii="Times New Roman"/>
          <w:b w:val="false"/>
          <w:i w:val="false"/>
          <w:color w:val="000000"/>
          <w:sz w:val="28"/>
        </w:rPr>
        <w:t>
      Мақсаты: своп мәмілелері бойынша келтірілген іске асырылған шығыстардың сомаларын есепке алу.</w:t>
      </w:r>
    </w:p>
    <w:p>
      <w:pPr>
        <w:spacing w:after="0"/>
        <w:ind w:left="0"/>
        <w:jc w:val="both"/>
      </w:pPr>
      <w:r>
        <w:rPr>
          <w:rFonts w:ascii="Times New Roman"/>
          <w:b w:val="false"/>
          <w:i w:val="false"/>
          <w:color w:val="000000"/>
          <w:sz w:val="28"/>
        </w:rPr>
        <w:t>
      Шоттың дебеті бойынша своп мәмілелері бойынша келтірілген іске асырылған шығыстардың сомалары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5610 баланстық шотына есептен шығару жазылады.</w:t>
      </w:r>
    </w:p>
    <w:p>
      <w:pPr>
        <w:spacing w:after="0"/>
        <w:ind w:left="0"/>
        <w:jc w:val="both"/>
      </w:pPr>
      <w:r>
        <w:rPr>
          <w:rFonts w:ascii="Times New Roman"/>
          <w:b w:val="false"/>
          <w:i w:val="false"/>
          <w:color w:val="000000"/>
          <w:sz w:val="28"/>
        </w:rPr>
        <w:t>
      7480 14 "Басқа да туынды қаржы құралдарымен мәмілелер бойынша шығыстар".</w:t>
      </w:r>
    </w:p>
    <w:p>
      <w:pPr>
        <w:spacing w:after="0"/>
        <w:ind w:left="0"/>
        <w:jc w:val="both"/>
      </w:pPr>
      <w:r>
        <w:rPr>
          <w:rFonts w:ascii="Times New Roman"/>
          <w:b w:val="false"/>
          <w:i w:val="false"/>
          <w:color w:val="000000"/>
          <w:sz w:val="28"/>
        </w:rPr>
        <w:t>
      Мақсаты: басқа да туынды қаржы құралдарымен мәмілелер бойынша келтірілген іске асырылған шығыстардың сомаларын есепке алу.</w:t>
      </w:r>
    </w:p>
    <w:p>
      <w:pPr>
        <w:spacing w:after="0"/>
        <w:ind w:left="0"/>
        <w:jc w:val="both"/>
      </w:pPr>
      <w:r>
        <w:rPr>
          <w:rFonts w:ascii="Times New Roman"/>
          <w:b w:val="false"/>
          <w:i w:val="false"/>
          <w:color w:val="000000"/>
          <w:sz w:val="28"/>
        </w:rPr>
        <w:t>
      Шоттың дебеті бойынша басқа да туынды қаржы құралдарымен мәмілелер бойынша келтірілген іске асырылған шығыстардың сомалары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5610 баланстық шотына есептен шығару жазылады.</w:t>
      </w:r>
    </w:p>
    <w:p>
      <w:pPr>
        <w:spacing w:after="0"/>
        <w:ind w:left="0"/>
        <w:jc w:val="both"/>
      </w:pPr>
      <w:r>
        <w:rPr>
          <w:rFonts w:ascii="Times New Roman"/>
          <w:b w:val="false"/>
          <w:i w:val="false"/>
          <w:color w:val="000000"/>
          <w:sz w:val="28"/>
        </w:rPr>
        <w:t>
      7490 01 "Пайдалану құқығы нысанында негізгі құрал-жабдықтар мен активтердің амортизациясы бойынша шығыстар".</w:t>
      </w:r>
    </w:p>
    <w:p>
      <w:pPr>
        <w:spacing w:after="0"/>
        <w:ind w:left="0"/>
        <w:jc w:val="both"/>
      </w:pPr>
      <w:r>
        <w:rPr>
          <w:rFonts w:ascii="Times New Roman"/>
          <w:b w:val="false"/>
          <w:i w:val="false"/>
          <w:color w:val="000000"/>
          <w:sz w:val="28"/>
        </w:rPr>
        <w:t>
      Мақсаты: пайдалану құқығы нысанында негізгі құрал-жабдықтар мен активтердің амортизациясы бойынша шығыстар сомаларын есепке алу.</w:t>
      </w:r>
    </w:p>
    <w:p>
      <w:pPr>
        <w:spacing w:after="0"/>
        <w:ind w:left="0"/>
        <w:jc w:val="both"/>
      </w:pPr>
      <w:r>
        <w:rPr>
          <w:rFonts w:ascii="Times New Roman"/>
          <w:b w:val="false"/>
          <w:i w:val="false"/>
          <w:color w:val="000000"/>
          <w:sz w:val="28"/>
        </w:rPr>
        <w:t>
      Шоттың дебеті бойынша пайдалану құқығы нысанында негізгі құрал-жабдықтар мен активтердің амортизациясы бойынша шығыстар сомалары жазылады.</w:t>
      </w:r>
    </w:p>
    <w:p>
      <w:pPr>
        <w:spacing w:after="0"/>
        <w:ind w:left="0"/>
        <w:jc w:val="both"/>
      </w:pPr>
      <w:r>
        <w:rPr>
          <w:rFonts w:ascii="Times New Roman"/>
          <w:b w:val="false"/>
          <w:i w:val="false"/>
          <w:color w:val="000000"/>
          <w:sz w:val="28"/>
        </w:rPr>
        <w:t>
      Шоттың кредиті бойынша пайдалану құқығы нысанында негізгі құрал-жабдықтар мен активтердің амортизациясы бойынша шығыстар сомаларын есептен шығару жазылады.</w:t>
      </w:r>
    </w:p>
    <w:p>
      <w:pPr>
        <w:spacing w:after="0"/>
        <w:ind w:left="0"/>
        <w:jc w:val="both"/>
      </w:pPr>
      <w:r>
        <w:rPr>
          <w:rFonts w:ascii="Times New Roman"/>
          <w:b w:val="false"/>
          <w:i w:val="false"/>
          <w:color w:val="000000"/>
          <w:sz w:val="28"/>
        </w:rPr>
        <w:t>
      7490 02 "Пайдалану құқығы нысанында активтер бойынша күрделі шығындардың амортизациясы бойынша шығыстар".</w:t>
      </w:r>
    </w:p>
    <w:p>
      <w:pPr>
        <w:spacing w:after="0"/>
        <w:ind w:left="0"/>
        <w:jc w:val="both"/>
      </w:pPr>
      <w:r>
        <w:rPr>
          <w:rFonts w:ascii="Times New Roman"/>
          <w:b w:val="false"/>
          <w:i w:val="false"/>
          <w:color w:val="000000"/>
          <w:sz w:val="28"/>
        </w:rPr>
        <w:t>
      Мақсаты: пайдалану құқығы нысанында негізгі құрал-жабдықтар мен активтердің амортизациясы бойынша шығыстар сомаларын есепке алу.</w:t>
      </w:r>
    </w:p>
    <w:p>
      <w:pPr>
        <w:spacing w:after="0"/>
        <w:ind w:left="0"/>
        <w:jc w:val="both"/>
      </w:pPr>
      <w:r>
        <w:rPr>
          <w:rFonts w:ascii="Times New Roman"/>
          <w:b w:val="false"/>
          <w:i w:val="false"/>
          <w:color w:val="000000"/>
          <w:sz w:val="28"/>
        </w:rPr>
        <w:t>
      Шоттың дебеті бойынша пайдалану құқығы нысанында негізгі құрал-жабдықтар мен активтердің амортизациясы бойынша шығыстар сомалары жазылады.</w:t>
      </w:r>
    </w:p>
    <w:p>
      <w:pPr>
        <w:spacing w:after="0"/>
        <w:ind w:left="0"/>
        <w:jc w:val="both"/>
      </w:pPr>
      <w:r>
        <w:rPr>
          <w:rFonts w:ascii="Times New Roman"/>
          <w:b w:val="false"/>
          <w:i w:val="false"/>
          <w:color w:val="000000"/>
          <w:sz w:val="28"/>
        </w:rPr>
        <w:t>
      Шоттың кредиті бойынша пайдалану құқығы нысанында негізгі құрал-жабдықтар мен активтердің амортизациясы бойынша шығыстар сомаларын есептен шығару жазылады.</w:t>
      </w:r>
    </w:p>
    <w:p>
      <w:pPr>
        <w:spacing w:after="0"/>
        <w:ind w:left="0"/>
        <w:jc w:val="both"/>
      </w:pPr>
      <w:r>
        <w:rPr>
          <w:rFonts w:ascii="Times New Roman"/>
          <w:b w:val="false"/>
          <w:i w:val="false"/>
          <w:color w:val="000000"/>
          <w:sz w:val="28"/>
        </w:rPr>
        <w:t>
      7490 03 "Жылжымайтын мүлікке инвестициялардың амортизациясы бойынша шығыстар".</w:t>
      </w:r>
    </w:p>
    <w:p>
      <w:pPr>
        <w:spacing w:after="0"/>
        <w:ind w:left="0"/>
        <w:jc w:val="both"/>
      </w:pPr>
      <w:r>
        <w:rPr>
          <w:rFonts w:ascii="Times New Roman"/>
          <w:b w:val="false"/>
          <w:i w:val="false"/>
          <w:color w:val="000000"/>
          <w:sz w:val="28"/>
        </w:rPr>
        <w:t>
      Мақсаты: мүлікке инвестициялардың амортизациясы бойынша шығыстар сомаларын есепке алу.</w:t>
      </w:r>
    </w:p>
    <w:p>
      <w:pPr>
        <w:spacing w:after="0"/>
        <w:ind w:left="0"/>
        <w:jc w:val="both"/>
      </w:pPr>
      <w:r>
        <w:rPr>
          <w:rFonts w:ascii="Times New Roman"/>
          <w:b w:val="false"/>
          <w:i w:val="false"/>
          <w:color w:val="000000"/>
          <w:sz w:val="28"/>
        </w:rPr>
        <w:t>
      Шоттың дебеті бойынша мүлікке инвестициялардың амортизациясы бойынша шығыстар сомалары жазылады.</w:t>
      </w:r>
    </w:p>
    <w:p>
      <w:pPr>
        <w:spacing w:after="0"/>
        <w:ind w:left="0"/>
        <w:jc w:val="both"/>
      </w:pPr>
      <w:r>
        <w:rPr>
          <w:rFonts w:ascii="Times New Roman"/>
          <w:b w:val="false"/>
          <w:i w:val="false"/>
          <w:color w:val="000000"/>
          <w:sz w:val="28"/>
        </w:rPr>
        <w:t>
      Шоттың кредиті бойынша мүлікке инвестициялардың амортизациясы бойынша шығыстар сомаларын есептен шығару жазылады.</w:t>
      </w:r>
    </w:p>
    <w:p>
      <w:pPr>
        <w:spacing w:after="0"/>
        <w:ind w:left="0"/>
        <w:jc w:val="both"/>
      </w:pPr>
      <w:r>
        <w:rPr>
          <w:rFonts w:ascii="Times New Roman"/>
          <w:b w:val="false"/>
          <w:i w:val="false"/>
          <w:color w:val="000000"/>
          <w:sz w:val="28"/>
        </w:rPr>
        <w:t>
      7490 04 "Барлау және бағалау активтерінің амортизациясы бойынша шығыстар".</w:t>
      </w:r>
    </w:p>
    <w:p>
      <w:pPr>
        <w:spacing w:after="0"/>
        <w:ind w:left="0"/>
        <w:jc w:val="both"/>
      </w:pPr>
      <w:r>
        <w:rPr>
          <w:rFonts w:ascii="Times New Roman"/>
          <w:b w:val="false"/>
          <w:i w:val="false"/>
          <w:color w:val="000000"/>
          <w:sz w:val="28"/>
        </w:rPr>
        <w:t>
      Мақсаты: барлау және бағалау активтерінің амортизациясы бойынша шығыстар сомаларын есепке алу.</w:t>
      </w:r>
    </w:p>
    <w:p>
      <w:pPr>
        <w:spacing w:after="0"/>
        <w:ind w:left="0"/>
        <w:jc w:val="both"/>
      </w:pPr>
      <w:r>
        <w:rPr>
          <w:rFonts w:ascii="Times New Roman"/>
          <w:b w:val="false"/>
          <w:i w:val="false"/>
          <w:color w:val="000000"/>
          <w:sz w:val="28"/>
        </w:rPr>
        <w:t>
      Шоттың дебеті бойынша барлау және бағалау активтерінің амортизациясы бойынша шығыстар сомалары жазылады.</w:t>
      </w:r>
    </w:p>
    <w:p>
      <w:pPr>
        <w:spacing w:after="0"/>
        <w:ind w:left="0"/>
        <w:jc w:val="both"/>
      </w:pPr>
      <w:r>
        <w:rPr>
          <w:rFonts w:ascii="Times New Roman"/>
          <w:b w:val="false"/>
          <w:i w:val="false"/>
          <w:color w:val="000000"/>
          <w:sz w:val="28"/>
        </w:rPr>
        <w:t>
      Шоттың кредиті бойынша барлау және бағалау активтерінің амортизациясы бойынша шығыстар сомаларын есептен шығару жазылады.</w:t>
      </w:r>
    </w:p>
    <w:p>
      <w:pPr>
        <w:spacing w:after="0"/>
        <w:ind w:left="0"/>
        <w:jc w:val="both"/>
      </w:pPr>
      <w:r>
        <w:rPr>
          <w:rFonts w:ascii="Times New Roman"/>
          <w:b w:val="false"/>
          <w:i w:val="false"/>
          <w:color w:val="000000"/>
          <w:sz w:val="28"/>
        </w:rPr>
        <w:t>
      7490 05 "Басқа да материалдық емес активтердің амортизациясы бойынша шығыстар".</w:t>
      </w:r>
    </w:p>
    <w:p>
      <w:pPr>
        <w:spacing w:after="0"/>
        <w:ind w:left="0"/>
        <w:jc w:val="both"/>
      </w:pPr>
      <w:r>
        <w:rPr>
          <w:rFonts w:ascii="Times New Roman"/>
          <w:b w:val="false"/>
          <w:i w:val="false"/>
          <w:color w:val="000000"/>
          <w:sz w:val="28"/>
        </w:rPr>
        <w:t>
      Мақсаты: басқа да материалдық емес активтердің амортизациясы бойынша шығыстар сомаларын есепке алу.</w:t>
      </w:r>
    </w:p>
    <w:p>
      <w:pPr>
        <w:spacing w:after="0"/>
        <w:ind w:left="0"/>
        <w:jc w:val="both"/>
      </w:pPr>
      <w:r>
        <w:rPr>
          <w:rFonts w:ascii="Times New Roman"/>
          <w:b w:val="false"/>
          <w:i w:val="false"/>
          <w:color w:val="000000"/>
          <w:sz w:val="28"/>
        </w:rPr>
        <w:t>
      Шоттың дебеті бойынша басқа да материалдық емес активтердің амортизациясы бойынша шығыстар сомалары жазылады.</w:t>
      </w:r>
    </w:p>
    <w:p>
      <w:pPr>
        <w:spacing w:after="0"/>
        <w:ind w:left="0"/>
        <w:jc w:val="both"/>
      </w:pPr>
      <w:r>
        <w:rPr>
          <w:rFonts w:ascii="Times New Roman"/>
          <w:b w:val="false"/>
          <w:i w:val="false"/>
          <w:color w:val="000000"/>
          <w:sz w:val="28"/>
        </w:rPr>
        <w:t>
      Шоттың кредиті бойынша басқа да материалдық емес активтердің амортизациясы бойынша шығыстар сомаларын есептен шығару жазылады.</w:t>
      </w:r>
    </w:p>
    <w:p>
      <w:pPr>
        <w:spacing w:after="0"/>
        <w:ind w:left="0"/>
        <w:jc w:val="both"/>
      </w:pPr>
      <w:r>
        <w:rPr>
          <w:rFonts w:ascii="Times New Roman"/>
          <w:b w:val="false"/>
          <w:i w:val="false"/>
          <w:color w:val="000000"/>
          <w:sz w:val="28"/>
        </w:rPr>
        <w:t>
      7510 "Тоқтатылатын қызметке байланысты шығыстар".</w:t>
      </w:r>
    </w:p>
    <w:p>
      <w:pPr>
        <w:spacing w:after="0"/>
        <w:ind w:left="0"/>
        <w:jc w:val="both"/>
      </w:pPr>
      <w:r>
        <w:rPr>
          <w:rFonts w:ascii="Times New Roman"/>
          <w:b w:val="false"/>
          <w:i w:val="false"/>
          <w:color w:val="000000"/>
          <w:sz w:val="28"/>
        </w:rPr>
        <w:t>
      Мақсаты: тоқтатылатын қызметке байланысты шығыстардың сомаларын есепке алу.</w:t>
      </w:r>
    </w:p>
    <w:p>
      <w:pPr>
        <w:spacing w:after="0"/>
        <w:ind w:left="0"/>
        <w:jc w:val="both"/>
      </w:pPr>
      <w:r>
        <w:rPr>
          <w:rFonts w:ascii="Times New Roman"/>
          <w:b w:val="false"/>
          <w:i w:val="false"/>
          <w:color w:val="000000"/>
          <w:sz w:val="28"/>
        </w:rPr>
        <w:t>
      Шоттың дебеті бойынша тоқтатылатын қызметке байланысты шығыстардың сомасы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5610 баланстық шотына есептен шығару жазылады.</w:t>
      </w:r>
    </w:p>
    <w:p>
      <w:pPr>
        <w:spacing w:after="0"/>
        <w:ind w:left="0"/>
        <w:jc w:val="both"/>
      </w:pPr>
      <w:r>
        <w:rPr>
          <w:rFonts w:ascii="Times New Roman"/>
          <w:b w:val="false"/>
          <w:i w:val="false"/>
          <w:color w:val="000000"/>
          <w:sz w:val="28"/>
        </w:rPr>
        <w:t>
      7610 "Қауымдасқан ұйымдардың зиянындағы үлес".</w:t>
      </w:r>
    </w:p>
    <w:p>
      <w:pPr>
        <w:spacing w:after="0"/>
        <w:ind w:left="0"/>
        <w:jc w:val="both"/>
      </w:pPr>
      <w:r>
        <w:rPr>
          <w:rFonts w:ascii="Times New Roman"/>
          <w:b w:val="false"/>
          <w:i w:val="false"/>
          <w:color w:val="000000"/>
          <w:sz w:val="28"/>
        </w:rPr>
        <w:t>
      Мақсаты: қауымдасқан ұйымдардың үлестік қатысу әдісімен есепке алынған зиянындағы үлестің сомаларын есепке алу.</w:t>
      </w:r>
    </w:p>
    <w:p>
      <w:pPr>
        <w:spacing w:after="0"/>
        <w:ind w:left="0"/>
        <w:jc w:val="both"/>
      </w:pPr>
      <w:r>
        <w:rPr>
          <w:rFonts w:ascii="Times New Roman"/>
          <w:b w:val="false"/>
          <w:i w:val="false"/>
          <w:color w:val="000000"/>
          <w:sz w:val="28"/>
        </w:rPr>
        <w:t>
      Шоттың дебеті бойынша қауымдасқан ұйымдардың үлестік қатысу әдісімен есепке алынған зиянындағы үлестің сомасы жазылады.</w:t>
      </w:r>
    </w:p>
    <w:p>
      <w:pPr>
        <w:spacing w:after="0"/>
        <w:ind w:left="0"/>
        <w:jc w:val="both"/>
      </w:pPr>
      <w:r>
        <w:rPr>
          <w:rFonts w:ascii="Times New Roman"/>
          <w:b w:val="false"/>
          <w:i w:val="false"/>
          <w:color w:val="000000"/>
          <w:sz w:val="28"/>
        </w:rPr>
        <w:t>
      Шоттың кредиті бойынша қауымдасқан ұйымдардың үлестік қатысу әдісімен есепке алынған зиянындағы үлестің сомаларын азайту жазылады.</w:t>
      </w:r>
    </w:p>
    <w:p>
      <w:pPr>
        <w:spacing w:after="0"/>
        <w:ind w:left="0"/>
        <w:jc w:val="both"/>
      </w:pPr>
      <w:r>
        <w:rPr>
          <w:rFonts w:ascii="Times New Roman"/>
          <w:b w:val="false"/>
          <w:i w:val="false"/>
          <w:color w:val="000000"/>
          <w:sz w:val="28"/>
        </w:rPr>
        <w:t>
      7620 "Бірлескен ұйымдардың зиянындағы үлес".</w:t>
      </w:r>
    </w:p>
    <w:p>
      <w:pPr>
        <w:spacing w:after="0"/>
        <w:ind w:left="0"/>
        <w:jc w:val="both"/>
      </w:pPr>
      <w:r>
        <w:rPr>
          <w:rFonts w:ascii="Times New Roman"/>
          <w:b w:val="false"/>
          <w:i w:val="false"/>
          <w:color w:val="000000"/>
          <w:sz w:val="28"/>
        </w:rPr>
        <w:t>
      Мақсаты: бірлескен ұйымдардың үлестік қатысу әдісімен есепке алынған зиянындағы үлестің сомаларын есепке алу.</w:t>
      </w:r>
    </w:p>
    <w:p>
      <w:pPr>
        <w:spacing w:after="0"/>
        <w:ind w:left="0"/>
        <w:jc w:val="both"/>
      </w:pPr>
      <w:r>
        <w:rPr>
          <w:rFonts w:ascii="Times New Roman"/>
          <w:b w:val="false"/>
          <w:i w:val="false"/>
          <w:color w:val="000000"/>
          <w:sz w:val="28"/>
        </w:rPr>
        <w:t>
      Шоттың дебеті бойынша бірлескен ұйымдардың үлестік қатысу әдісімен есепке алынған зиянындағы үлестің сомасы жазылады.</w:t>
      </w:r>
    </w:p>
    <w:p>
      <w:pPr>
        <w:spacing w:after="0"/>
        <w:ind w:left="0"/>
        <w:jc w:val="both"/>
      </w:pPr>
      <w:r>
        <w:rPr>
          <w:rFonts w:ascii="Times New Roman"/>
          <w:b w:val="false"/>
          <w:i w:val="false"/>
          <w:color w:val="000000"/>
          <w:sz w:val="28"/>
        </w:rPr>
        <w:t>
      Шоттың кредиті бойынша бірлескен ұйымдардың үлестік қатысу әдісімен есепке алынған зиянындағы үлестің сомаларын азайту жазылады.</w:t>
      </w:r>
    </w:p>
    <w:p>
      <w:pPr>
        <w:spacing w:after="0"/>
        <w:ind w:left="0"/>
        <w:jc w:val="both"/>
      </w:pPr>
      <w:r>
        <w:rPr>
          <w:rFonts w:ascii="Times New Roman"/>
          <w:b w:val="false"/>
          <w:i w:val="false"/>
          <w:color w:val="000000"/>
          <w:sz w:val="28"/>
        </w:rPr>
        <w:t>
      7710 "Корпоративтік табыс салығы бойынша шығыстар".</w:t>
      </w:r>
    </w:p>
    <w:p>
      <w:pPr>
        <w:spacing w:after="0"/>
        <w:ind w:left="0"/>
        <w:jc w:val="both"/>
      </w:pPr>
      <w:r>
        <w:rPr>
          <w:rFonts w:ascii="Times New Roman"/>
          <w:b w:val="false"/>
          <w:i w:val="false"/>
          <w:color w:val="000000"/>
          <w:sz w:val="28"/>
        </w:rPr>
        <w:t>
      Мақсаты: корпоративтік табыс салығы бойынша шығыстардың сомаларын есепке алу.</w:t>
      </w:r>
    </w:p>
    <w:p>
      <w:pPr>
        <w:spacing w:after="0"/>
        <w:ind w:left="0"/>
        <w:jc w:val="both"/>
      </w:pPr>
      <w:r>
        <w:rPr>
          <w:rFonts w:ascii="Times New Roman"/>
          <w:b w:val="false"/>
          <w:i w:val="false"/>
          <w:color w:val="000000"/>
          <w:sz w:val="28"/>
        </w:rPr>
        <w:t>
      Шоттың дебеті бойынша корпоративтік табыс салығы бойынша шығыстардың сомасы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5610 баланстық шотына есептен шығару жазылады.</w:t>
      </w:r>
    </w:p>
    <w:bookmarkStart w:name="z28" w:id="26"/>
    <w:p>
      <w:pPr>
        <w:spacing w:after="0"/>
        <w:ind w:left="0"/>
        <w:jc w:val="left"/>
      </w:pPr>
      <w:r>
        <w:rPr>
          <w:rFonts w:ascii="Times New Roman"/>
          <w:b/>
          <w:i w:val="false"/>
          <w:color w:val="000000"/>
        </w:rPr>
        <w:t xml:space="preserve"> 2-параграф. Шартты және ықтимал талаптар мен міндеттемелер</w:t>
      </w:r>
    </w:p>
    <w:bookmarkEnd w:id="26"/>
    <w:p>
      <w:pPr>
        <w:spacing w:after="0"/>
        <w:ind w:left="0"/>
        <w:jc w:val="both"/>
      </w:pPr>
      <w:r>
        <w:rPr>
          <w:rFonts w:ascii="Times New Roman"/>
          <w:b w:val="false"/>
          <w:i w:val="false"/>
          <w:color w:val="000000"/>
          <w:sz w:val="28"/>
        </w:rPr>
        <w:t>
      8120 "Қабылданған кепілдіктер бойынша ықтимал талаптар" (актив).</w:t>
      </w:r>
    </w:p>
    <w:p>
      <w:pPr>
        <w:spacing w:after="0"/>
        <w:ind w:left="0"/>
        <w:jc w:val="both"/>
      </w:pPr>
      <w:r>
        <w:rPr>
          <w:rFonts w:ascii="Times New Roman"/>
          <w:b w:val="false"/>
          <w:i w:val="false"/>
          <w:color w:val="000000"/>
          <w:sz w:val="28"/>
        </w:rPr>
        <w:t>
      Мақсаты: ұйым қабылдаған кепілдіктер бойынша ұйымның басқа тұлғаларға ықтимал талаптарының сомаларын есепке алу.</w:t>
      </w:r>
    </w:p>
    <w:p>
      <w:pPr>
        <w:spacing w:after="0"/>
        <w:ind w:left="0"/>
        <w:jc w:val="both"/>
      </w:pPr>
      <w:r>
        <w:rPr>
          <w:rFonts w:ascii="Times New Roman"/>
          <w:b w:val="false"/>
          <w:i w:val="false"/>
          <w:color w:val="000000"/>
          <w:sz w:val="28"/>
        </w:rPr>
        <w:t>
      Шоттың дебеті бойынша ұйым қабылдаған кепілдіктер бойынша ұйымның басқа тұлғаларға ықтимал талаптарының сомасы жазылады.</w:t>
      </w:r>
    </w:p>
    <w:p>
      <w:pPr>
        <w:spacing w:after="0"/>
        <w:ind w:left="0"/>
        <w:jc w:val="both"/>
      </w:pPr>
      <w:r>
        <w:rPr>
          <w:rFonts w:ascii="Times New Roman"/>
          <w:b w:val="false"/>
          <w:i w:val="false"/>
          <w:color w:val="000000"/>
          <w:sz w:val="28"/>
        </w:rPr>
        <w:t>
      Шоттың кредиті бойынша ұйымның қабылдаған кепілдіктер бойынша басқа тұлғаға ықтимал талаптарының сомаларын оларды жою кезінде есептен шығару жазылады.</w:t>
      </w:r>
    </w:p>
    <w:p>
      <w:pPr>
        <w:spacing w:after="0"/>
        <w:ind w:left="0"/>
        <w:jc w:val="both"/>
      </w:pPr>
      <w:r>
        <w:rPr>
          <w:rFonts w:ascii="Times New Roman"/>
          <w:b w:val="false"/>
          <w:i w:val="false"/>
          <w:color w:val="000000"/>
          <w:sz w:val="28"/>
        </w:rPr>
        <w:t>
      8130 "Қазақстан Республикасының сақтандыру төлемдеріне кепілдік беру туралы заңнамасына сәйкес шартты төтенше жарналар" (актив).</w:t>
      </w:r>
    </w:p>
    <w:p>
      <w:pPr>
        <w:spacing w:after="0"/>
        <w:ind w:left="0"/>
        <w:jc w:val="both"/>
      </w:pPr>
      <w:r>
        <w:rPr>
          <w:rFonts w:ascii="Times New Roman"/>
          <w:b w:val="false"/>
          <w:i w:val="false"/>
          <w:color w:val="000000"/>
          <w:sz w:val="28"/>
        </w:rPr>
        <w:t>
      Мақсаты: Қазақстан Республикасының сақтандыру төлемдеріне кепілдік беру туралы заңнамасына сәйкес Сақтандыру төлемдеріне кепілдік беру қорының алдындағы өз міндеттемелерін орындау үшін сақтандыру ұйымдары қалыптастыратын шартты төтенше жарналарының сомаларын есепке алу.</w:t>
      </w:r>
    </w:p>
    <w:p>
      <w:pPr>
        <w:spacing w:after="0"/>
        <w:ind w:left="0"/>
        <w:jc w:val="both"/>
      </w:pPr>
      <w:r>
        <w:rPr>
          <w:rFonts w:ascii="Times New Roman"/>
          <w:b w:val="false"/>
          <w:i w:val="false"/>
          <w:color w:val="000000"/>
          <w:sz w:val="28"/>
        </w:rPr>
        <w:t>
      Шоттың дебеті бойынша Сақтандыру төлемдеріне кепілдік беру қорының алдындағы өз міндеттемелерін орындау үшін сақтандыру ұйымдары қалыптастыратын шартты төтенше жарналарының сомасы жазылады.</w:t>
      </w:r>
    </w:p>
    <w:p>
      <w:pPr>
        <w:spacing w:after="0"/>
        <w:ind w:left="0"/>
        <w:jc w:val="both"/>
      </w:pPr>
      <w:r>
        <w:rPr>
          <w:rFonts w:ascii="Times New Roman"/>
          <w:b w:val="false"/>
          <w:i w:val="false"/>
          <w:color w:val="000000"/>
          <w:sz w:val="28"/>
        </w:rPr>
        <w:t>
      Шоттың кредиті бойынша сақтандыру ұйымының Сақтандыру төлемдеріне кепілдік беру қорына төлеу кезінде төтенше шартты жарналардың сомаларын есептен шығару жазылады.</w:t>
      </w:r>
    </w:p>
    <w:p>
      <w:pPr>
        <w:spacing w:after="0"/>
        <w:ind w:left="0"/>
        <w:jc w:val="both"/>
      </w:pPr>
      <w:r>
        <w:rPr>
          <w:rFonts w:ascii="Times New Roman"/>
          <w:b w:val="false"/>
          <w:i w:val="false"/>
          <w:color w:val="000000"/>
          <w:sz w:val="28"/>
        </w:rPr>
        <w:t>
      8210 "Берілетін қарыздар бойынша шартты талаптар" (актив).</w:t>
      </w:r>
    </w:p>
    <w:p>
      <w:pPr>
        <w:spacing w:after="0"/>
        <w:ind w:left="0"/>
        <w:jc w:val="both"/>
      </w:pPr>
      <w:r>
        <w:rPr>
          <w:rFonts w:ascii="Times New Roman"/>
          <w:b w:val="false"/>
          <w:i w:val="false"/>
          <w:color w:val="000000"/>
          <w:sz w:val="28"/>
        </w:rPr>
        <w:t>
      Мақсаты: ұйымның басқа заңды тұлғаларға болашақта берілуге тиісті қарыздар бойынша шартты талаптарының сомаларын есепке алу.</w:t>
      </w:r>
    </w:p>
    <w:p>
      <w:pPr>
        <w:spacing w:after="0"/>
        <w:ind w:left="0"/>
        <w:jc w:val="both"/>
      </w:pPr>
      <w:r>
        <w:rPr>
          <w:rFonts w:ascii="Times New Roman"/>
          <w:b w:val="false"/>
          <w:i w:val="false"/>
          <w:color w:val="000000"/>
          <w:sz w:val="28"/>
        </w:rPr>
        <w:t>
      Шоттың дебеті бойынша ұйымның басқа заңды тұлғаларға болашақта берілуге тиісті қарыздар бойынша шартты талаптарының сомасы жазылады.</w:t>
      </w:r>
    </w:p>
    <w:p>
      <w:pPr>
        <w:spacing w:after="0"/>
        <w:ind w:left="0"/>
        <w:jc w:val="both"/>
      </w:pPr>
      <w:r>
        <w:rPr>
          <w:rFonts w:ascii="Times New Roman"/>
          <w:b w:val="false"/>
          <w:i w:val="false"/>
          <w:color w:val="000000"/>
          <w:sz w:val="28"/>
        </w:rPr>
        <w:t>
      Шоттың кредиті бойынша ұйымның басқа заңды тұлғаларға болашақта берілуге тиісті қарыздар бойынша шартты талаптарының сомаларын оларды ұйым берген кезде есептен шығару жазылады.</w:t>
      </w:r>
    </w:p>
    <w:p>
      <w:pPr>
        <w:spacing w:after="0"/>
        <w:ind w:left="0"/>
        <w:jc w:val="both"/>
      </w:pPr>
      <w:r>
        <w:rPr>
          <w:rFonts w:ascii="Times New Roman"/>
          <w:b w:val="false"/>
          <w:i w:val="false"/>
          <w:color w:val="000000"/>
          <w:sz w:val="28"/>
        </w:rPr>
        <w:t>
      8220 "Болашақта қарыздар алу бойынша шартты талаптар" (актив).</w:t>
      </w:r>
    </w:p>
    <w:p>
      <w:pPr>
        <w:spacing w:after="0"/>
        <w:ind w:left="0"/>
        <w:jc w:val="both"/>
      </w:pPr>
      <w:r>
        <w:rPr>
          <w:rFonts w:ascii="Times New Roman"/>
          <w:b w:val="false"/>
          <w:i w:val="false"/>
          <w:color w:val="000000"/>
          <w:sz w:val="28"/>
        </w:rPr>
        <w:t>
      Мақсаты: ұйымның басқа заңды тұлғаларға болашақта алынуға тиісті қарыздар бойынша шартты талаптарының сомаларын есепке алу.</w:t>
      </w:r>
    </w:p>
    <w:p>
      <w:pPr>
        <w:spacing w:after="0"/>
        <w:ind w:left="0"/>
        <w:jc w:val="both"/>
      </w:pPr>
      <w:r>
        <w:rPr>
          <w:rFonts w:ascii="Times New Roman"/>
          <w:b w:val="false"/>
          <w:i w:val="false"/>
          <w:color w:val="000000"/>
          <w:sz w:val="28"/>
        </w:rPr>
        <w:t>
      Шоттың дебеті бойынша ұйымның басқа заңды тұлғаларға болашақта алынуға тиісті қарыздар бойынша шартты талаптарының сомасы жазылады.</w:t>
      </w:r>
    </w:p>
    <w:p>
      <w:pPr>
        <w:spacing w:after="0"/>
        <w:ind w:left="0"/>
        <w:jc w:val="both"/>
      </w:pPr>
      <w:r>
        <w:rPr>
          <w:rFonts w:ascii="Times New Roman"/>
          <w:b w:val="false"/>
          <w:i w:val="false"/>
          <w:color w:val="000000"/>
          <w:sz w:val="28"/>
        </w:rPr>
        <w:t>
      Шоттың кредиті бойынша ұйымның басқа заңды тұлғаларға болашақта берілуге тиісті қарыздар бойынша шартты талаптарының сомаларын оларды ұйым алған кезде есептен шығару жазылады.</w:t>
      </w:r>
    </w:p>
    <w:p>
      <w:pPr>
        <w:spacing w:after="0"/>
        <w:ind w:left="0"/>
        <w:jc w:val="both"/>
      </w:pPr>
      <w:r>
        <w:rPr>
          <w:rFonts w:ascii="Times New Roman"/>
          <w:b w:val="false"/>
          <w:i w:val="false"/>
          <w:color w:val="000000"/>
          <w:sz w:val="28"/>
        </w:rPr>
        <w:t>
      8300 01 "Қаржы активтерін сатып алу бойынша шартты талаптар" (актив).</w:t>
      </w:r>
    </w:p>
    <w:p>
      <w:pPr>
        <w:spacing w:after="0"/>
        <w:ind w:left="0"/>
        <w:jc w:val="both"/>
      </w:pPr>
      <w:r>
        <w:rPr>
          <w:rFonts w:ascii="Times New Roman"/>
          <w:b w:val="false"/>
          <w:i w:val="false"/>
          <w:color w:val="000000"/>
          <w:sz w:val="28"/>
        </w:rPr>
        <w:t>
      Мақсаты: болашақта қаржы активтерін сатып алу бойынша ұйымның шартты талаптарының сомаларын есепке алу.</w:t>
      </w:r>
    </w:p>
    <w:p>
      <w:pPr>
        <w:spacing w:after="0"/>
        <w:ind w:left="0"/>
        <w:jc w:val="both"/>
      </w:pPr>
      <w:r>
        <w:rPr>
          <w:rFonts w:ascii="Times New Roman"/>
          <w:b w:val="false"/>
          <w:i w:val="false"/>
          <w:color w:val="000000"/>
          <w:sz w:val="28"/>
        </w:rPr>
        <w:t>
      Шоттың дебеті бойынша болашақта қаржы активтерін сатып алу бойынша ұйымның шартты талаптарының сомасы жазылады.</w:t>
      </w:r>
    </w:p>
    <w:p>
      <w:pPr>
        <w:spacing w:after="0"/>
        <w:ind w:left="0"/>
        <w:jc w:val="both"/>
      </w:pPr>
      <w:r>
        <w:rPr>
          <w:rFonts w:ascii="Times New Roman"/>
          <w:b w:val="false"/>
          <w:i w:val="false"/>
          <w:color w:val="000000"/>
          <w:sz w:val="28"/>
        </w:rPr>
        <w:t>
      Шоттың кредиті бойынша қаржы активтерін сатып алу бойынша ұйымның шартты талаптарының сомаларын оларды алу кезінде есептен шығару жазылады.</w:t>
      </w:r>
    </w:p>
    <w:p>
      <w:pPr>
        <w:spacing w:after="0"/>
        <w:ind w:left="0"/>
        <w:jc w:val="both"/>
      </w:pPr>
      <w:r>
        <w:rPr>
          <w:rFonts w:ascii="Times New Roman"/>
          <w:b w:val="false"/>
          <w:i w:val="false"/>
          <w:color w:val="000000"/>
          <w:sz w:val="28"/>
        </w:rPr>
        <w:t>
      8300 02 "Қаржы фьючерстерін сатып алу бойынша шартты талаптар" (актив).</w:t>
      </w:r>
    </w:p>
    <w:p>
      <w:pPr>
        <w:spacing w:after="0"/>
        <w:ind w:left="0"/>
        <w:jc w:val="both"/>
      </w:pPr>
      <w:r>
        <w:rPr>
          <w:rFonts w:ascii="Times New Roman"/>
          <w:b w:val="false"/>
          <w:i w:val="false"/>
          <w:color w:val="000000"/>
          <w:sz w:val="28"/>
        </w:rPr>
        <w:t>
      Мақсаты: болашақта қаржы фьючерстерін сатып алу бойынша ұйымның шартты талаптарының сомаларын есепке алу.</w:t>
      </w:r>
    </w:p>
    <w:p>
      <w:pPr>
        <w:spacing w:after="0"/>
        <w:ind w:left="0"/>
        <w:jc w:val="both"/>
      </w:pPr>
      <w:r>
        <w:rPr>
          <w:rFonts w:ascii="Times New Roman"/>
          <w:b w:val="false"/>
          <w:i w:val="false"/>
          <w:color w:val="000000"/>
          <w:sz w:val="28"/>
        </w:rPr>
        <w:t>
      Шоттың дебеті бойынша болашақта қаржы фьючерстерін сатып алу бойынша ұйымның шартты талаптарының сомасы жазылады.</w:t>
      </w:r>
    </w:p>
    <w:p>
      <w:pPr>
        <w:spacing w:after="0"/>
        <w:ind w:left="0"/>
        <w:jc w:val="both"/>
      </w:pPr>
      <w:r>
        <w:rPr>
          <w:rFonts w:ascii="Times New Roman"/>
          <w:b w:val="false"/>
          <w:i w:val="false"/>
          <w:color w:val="000000"/>
          <w:sz w:val="28"/>
        </w:rPr>
        <w:t>
      Шоттың кредиті бойынша болашақта қаржы фьючерстерін сатып алу бойынша оларды алу кезінде ұйымның шартты талаптарының сомаларын есептен шығару жазылады.</w:t>
      </w:r>
    </w:p>
    <w:p>
      <w:pPr>
        <w:spacing w:after="0"/>
        <w:ind w:left="0"/>
        <w:jc w:val="both"/>
      </w:pPr>
      <w:r>
        <w:rPr>
          <w:rFonts w:ascii="Times New Roman"/>
          <w:b w:val="false"/>
          <w:i w:val="false"/>
          <w:color w:val="000000"/>
          <w:sz w:val="28"/>
        </w:rPr>
        <w:t>
      8300 03 "Қаржы фьючерстерін сату бойынша шартты талаптар" (актив).</w:t>
      </w:r>
    </w:p>
    <w:p>
      <w:pPr>
        <w:spacing w:after="0"/>
        <w:ind w:left="0"/>
        <w:jc w:val="both"/>
      </w:pPr>
      <w:r>
        <w:rPr>
          <w:rFonts w:ascii="Times New Roman"/>
          <w:b w:val="false"/>
          <w:i w:val="false"/>
          <w:color w:val="000000"/>
          <w:sz w:val="28"/>
        </w:rPr>
        <w:t>
      Мақсаты: болашақта қаржы фьючерстерін сату бойынша ұйымның шартты талаптарының сомаларын есепке алу.</w:t>
      </w:r>
    </w:p>
    <w:p>
      <w:pPr>
        <w:spacing w:after="0"/>
        <w:ind w:left="0"/>
        <w:jc w:val="both"/>
      </w:pPr>
      <w:r>
        <w:rPr>
          <w:rFonts w:ascii="Times New Roman"/>
          <w:b w:val="false"/>
          <w:i w:val="false"/>
          <w:color w:val="000000"/>
          <w:sz w:val="28"/>
        </w:rPr>
        <w:t>
      Шоттың дебеті бойынша болашақта қаржы фьючерстерін сату бойынша ұйымның шартты талаптарының сомасы жазылады.</w:t>
      </w:r>
    </w:p>
    <w:p>
      <w:pPr>
        <w:spacing w:after="0"/>
        <w:ind w:left="0"/>
        <w:jc w:val="both"/>
      </w:pPr>
      <w:r>
        <w:rPr>
          <w:rFonts w:ascii="Times New Roman"/>
          <w:b w:val="false"/>
          <w:i w:val="false"/>
          <w:color w:val="000000"/>
          <w:sz w:val="28"/>
        </w:rPr>
        <w:t>
      Шоттың кредиті бойынша қаржы фьючерстерін сату бойынша оларды ұйымның сатуы кезінде ұйымның шартты талаптарының сомаларын есептен шығару жазылады.</w:t>
      </w:r>
    </w:p>
    <w:p>
      <w:pPr>
        <w:spacing w:after="0"/>
        <w:ind w:left="0"/>
        <w:jc w:val="both"/>
      </w:pPr>
      <w:r>
        <w:rPr>
          <w:rFonts w:ascii="Times New Roman"/>
          <w:b w:val="false"/>
          <w:i w:val="false"/>
          <w:color w:val="000000"/>
          <w:sz w:val="28"/>
        </w:rPr>
        <w:t>
      8300 04 "Белгіленген пайыздық своп" (актив).</w:t>
      </w:r>
    </w:p>
    <w:p>
      <w:pPr>
        <w:spacing w:after="0"/>
        <w:ind w:left="0"/>
        <w:jc w:val="both"/>
      </w:pPr>
      <w:r>
        <w:rPr>
          <w:rFonts w:ascii="Times New Roman"/>
          <w:b w:val="false"/>
          <w:i w:val="false"/>
          <w:color w:val="000000"/>
          <w:sz w:val="28"/>
        </w:rPr>
        <w:t>
      Мақсаты: ұйымның пайыздық своп бойынша белгіленген пайыздық мөлшерлеме бойынша төлемдерді алу бойынша шартты талаптарының сомаларын есепке алу.</w:t>
      </w:r>
    </w:p>
    <w:p>
      <w:pPr>
        <w:spacing w:after="0"/>
        <w:ind w:left="0"/>
        <w:jc w:val="both"/>
      </w:pPr>
      <w:r>
        <w:rPr>
          <w:rFonts w:ascii="Times New Roman"/>
          <w:b w:val="false"/>
          <w:i w:val="false"/>
          <w:color w:val="000000"/>
          <w:sz w:val="28"/>
        </w:rPr>
        <w:t>
      Шоттың дебеті бойынша ұйымның пайыздық своп бойынша белгіленген пайыздық мөлшерлеме бойынша төлемдерді алу бойынша шартты талаптарының сомасы осы мәмілені жасау кезінде жазылады.</w:t>
      </w:r>
    </w:p>
    <w:p>
      <w:pPr>
        <w:spacing w:after="0"/>
        <w:ind w:left="0"/>
        <w:jc w:val="both"/>
      </w:pPr>
      <w:r>
        <w:rPr>
          <w:rFonts w:ascii="Times New Roman"/>
          <w:b w:val="false"/>
          <w:i w:val="false"/>
          <w:color w:val="000000"/>
          <w:sz w:val="28"/>
        </w:rPr>
        <w:t>
      Шоттың кредиті бойынша ұйымның пайыздық своп бойынша шартты талаптарының сомаларын осы мәмілені орындау немесе жою кезінде есептен шығару жазылады.</w:t>
      </w:r>
    </w:p>
    <w:p>
      <w:pPr>
        <w:spacing w:after="0"/>
        <w:ind w:left="0"/>
        <w:jc w:val="both"/>
      </w:pPr>
      <w:r>
        <w:rPr>
          <w:rFonts w:ascii="Times New Roman"/>
          <w:b w:val="false"/>
          <w:i w:val="false"/>
          <w:color w:val="000000"/>
          <w:sz w:val="28"/>
        </w:rPr>
        <w:t>
      8300 05 "Өзгермелі пайыздық своп" (актив).</w:t>
      </w:r>
    </w:p>
    <w:p>
      <w:pPr>
        <w:spacing w:after="0"/>
        <w:ind w:left="0"/>
        <w:jc w:val="both"/>
      </w:pPr>
      <w:r>
        <w:rPr>
          <w:rFonts w:ascii="Times New Roman"/>
          <w:b w:val="false"/>
          <w:i w:val="false"/>
          <w:color w:val="000000"/>
          <w:sz w:val="28"/>
        </w:rPr>
        <w:t>
      Мақсаты: ұйымның пайыздық своп бойынша өзгермелі пайыздық мөлшерлеме бойынша төлемдерді алу жөніндегі шартты талаптарының сомаларын есепке алу.</w:t>
      </w:r>
    </w:p>
    <w:p>
      <w:pPr>
        <w:spacing w:after="0"/>
        <w:ind w:left="0"/>
        <w:jc w:val="both"/>
      </w:pPr>
      <w:r>
        <w:rPr>
          <w:rFonts w:ascii="Times New Roman"/>
          <w:b w:val="false"/>
          <w:i w:val="false"/>
          <w:color w:val="000000"/>
          <w:sz w:val="28"/>
        </w:rPr>
        <w:t>
      Шоттың дебеті бойынша ұйымның пайыздық своп бойынша өзгермелі пайыздық мөлшерлеме бойынша төлемдерді алу бойынша шартты талаптарының сомасы осы мәмілені жасау кезінде жазылады.</w:t>
      </w:r>
    </w:p>
    <w:p>
      <w:pPr>
        <w:spacing w:after="0"/>
        <w:ind w:left="0"/>
        <w:jc w:val="both"/>
      </w:pPr>
      <w:r>
        <w:rPr>
          <w:rFonts w:ascii="Times New Roman"/>
          <w:b w:val="false"/>
          <w:i w:val="false"/>
          <w:color w:val="000000"/>
          <w:sz w:val="28"/>
        </w:rPr>
        <w:t>
      Шоттың кредиті бойынша ұйымның пайыздық своп бойынша шартты талаптарының сомаларын осы мәмілені орындау немесе жою кезінде есептен шығару жазылады.</w:t>
      </w:r>
    </w:p>
    <w:p>
      <w:pPr>
        <w:spacing w:after="0"/>
        <w:ind w:left="0"/>
        <w:jc w:val="both"/>
      </w:pPr>
      <w:r>
        <w:rPr>
          <w:rFonts w:ascii="Times New Roman"/>
          <w:b w:val="false"/>
          <w:i w:val="false"/>
          <w:color w:val="000000"/>
          <w:sz w:val="28"/>
        </w:rPr>
        <w:t>
      8300 06 "Сатып алынған опцион "колл" мәмілелері" (актив).</w:t>
      </w:r>
    </w:p>
    <w:p>
      <w:pPr>
        <w:spacing w:after="0"/>
        <w:ind w:left="0"/>
        <w:jc w:val="both"/>
      </w:pPr>
      <w:r>
        <w:rPr>
          <w:rFonts w:ascii="Times New Roman"/>
          <w:b w:val="false"/>
          <w:i w:val="false"/>
          <w:color w:val="000000"/>
          <w:sz w:val="28"/>
        </w:rPr>
        <w:t>
      Мақсаты: ұйымның сатып алынған опцион "колл" келісімшарты бойынша қаржы активтерін сату бойынша шартты талаптарының сомаларын есепке алу.</w:t>
      </w:r>
    </w:p>
    <w:p>
      <w:pPr>
        <w:spacing w:after="0"/>
        <w:ind w:left="0"/>
        <w:jc w:val="both"/>
      </w:pPr>
      <w:r>
        <w:rPr>
          <w:rFonts w:ascii="Times New Roman"/>
          <w:b w:val="false"/>
          <w:i w:val="false"/>
          <w:color w:val="000000"/>
          <w:sz w:val="28"/>
        </w:rPr>
        <w:t>
      Шоттың дебеті бойынша ұйымның сатып алынған опцион "колл" келісімшарты бойынша қаржы активтерін сату бойынша шартты талаптарының сомасы жазылады.</w:t>
      </w:r>
    </w:p>
    <w:p>
      <w:pPr>
        <w:spacing w:after="0"/>
        <w:ind w:left="0"/>
        <w:jc w:val="both"/>
      </w:pPr>
      <w:r>
        <w:rPr>
          <w:rFonts w:ascii="Times New Roman"/>
          <w:b w:val="false"/>
          <w:i w:val="false"/>
          <w:color w:val="000000"/>
          <w:sz w:val="28"/>
        </w:rPr>
        <w:t>
      Шоттың кредиті бойынша ұйымның сатып алынған опцион "колл" келісімшарты бойынша шартты талаптарының сомаларын осы мәмілені орындау немесе жою кезінде есептен шығару жазылады.</w:t>
      </w:r>
    </w:p>
    <w:p>
      <w:pPr>
        <w:spacing w:after="0"/>
        <w:ind w:left="0"/>
        <w:jc w:val="both"/>
      </w:pPr>
      <w:r>
        <w:rPr>
          <w:rFonts w:ascii="Times New Roman"/>
          <w:b w:val="false"/>
          <w:i w:val="false"/>
          <w:color w:val="000000"/>
          <w:sz w:val="28"/>
        </w:rPr>
        <w:t>
      8300 07 "Сатып алынған опцион "пут" мәмілелері" (актив).</w:t>
      </w:r>
    </w:p>
    <w:p>
      <w:pPr>
        <w:spacing w:after="0"/>
        <w:ind w:left="0"/>
        <w:jc w:val="both"/>
      </w:pPr>
      <w:r>
        <w:rPr>
          <w:rFonts w:ascii="Times New Roman"/>
          <w:b w:val="false"/>
          <w:i w:val="false"/>
          <w:color w:val="000000"/>
          <w:sz w:val="28"/>
        </w:rPr>
        <w:t>
      Мақсаты: ұйымның сатып алынған опцион "пут" келісімшарты бойынша қаржы активін сату бойынша шартты талаптарының сомаларын есепке алу.</w:t>
      </w:r>
    </w:p>
    <w:p>
      <w:pPr>
        <w:spacing w:after="0"/>
        <w:ind w:left="0"/>
        <w:jc w:val="both"/>
      </w:pPr>
      <w:r>
        <w:rPr>
          <w:rFonts w:ascii="Times New Roman"/>
          <w:b w:val="false"/>
          <w:i w:val="false"/>
          <w:color w:val="000000"/>
          <w:sz w:val="28"/>
        </w:rPr>
        <w:t>
      Шоттың дебеті бойынша ұйымның сатып алынған опцион "пут" келісім-шарты бойынша қаржы активін сату бойынша шартты талаптарының сомасы осы мәмілені жасау кезінде жазылады.</w:t>
      </w:r>
    </w:p>
    <w:p>
      <w:pPr>
        <w:spacing w:after="0"/>
        <w:ind w:left="0"/>
        <w:jc w:val="both"/>
      </w:pPr>
      <w:r>
        <w:rPr>
          <w:rFonts w:ascii="Times New Roman"/>
          <w:b w:val="false"/>
          <w:i w:val="false"/>
          <w:color w:val="000000"/>
          <w:sz w:val="28"/>
        </w:rPr>
        <w:t xml:space="preserve">
      Шоттың кредиті бойынша ұйымның сатып алынған опцион "пут" келісімшарты бойынша шартты талаптарының сомаларын осы мәмілені орындау немесе жою кезінде есептен шығару жазылады. </w:t>
      </w:r>
    </w:p>
    <w:p>
      <w:pPr>
        <w:spacing w:after="0"/>
        <w:ind w:left="0"/>
        <w:jc w:val="both"/>
      </w:pPr>
      <w:r>
        <w:rPr>
          <w:rFonts w:ascii="Times New Roman"/>
          <w:b w:val="false"/>
          <w:i w:val="false"/>
          <w:color w:val="000000"/>
          <w:sz w:val="28"/>
        </w:rPr>
        <w:t>
      8300 08 "Сатылған опцион "пут" мәмілелері - контршот" (актив).</w:t>
      </w:r>
    </w:p>
    <w:p>
      <w:pPr>
        <w:spacing w:after="0"/>
        <w:ind w:left="0"/>
        <w:jc w:val="both"/>
      </w:pPr>
      <w:r>
        <w:rPr>
          <w:rFonts w:ascii="Times New Roman"/>
          <w:b w:val="false"/>
          <w:i w:val="false"/>
          <w:color w:val="000000"/>
          <w:sz w:val="28"/>
        </w:rPr>
        <w:t>
      Мақсаты: ұйымның сатылған опцион "пут" келісімшарты бойынша қаржы активін сату бойынша шартты талаптарының сомаларын есепке алу.</w:t>
      </w:r>
    </w:p>
    <w:p>
      <w:pPr>
        <w:spacing w:after="0"/>
        <w:ind w:left="0"/>
        <w:jc w:val="both"/>
      </w:pPr>
      <w:r>
        <w:rPr>
          <w:rFonts w:ascii="Times New Roman"/>
          <w:b w:val="false"/>
          <w:i w:val="false"/>
          <w:color w:val="000000"/>
          <w:sz w:val="28"/>
        </w:rPr>
        <w:t>
      Шоттың дебеті бойынша ұйымның сатылған опцион "пут" келісімшарты бойынша қаржы активін сату бойынша шартты талаптарының сомасы осы мәмілені жасау кезінде жазылады.</w:t>
      </w:r>
    </w:p>
    <w:p>
      <w:pPr>
        <w:spacing w:after="0"/>
        <w:ind w:left="0"/>
        <w:jc w:val="both"/>
      </w:pPr>
      <w:r>
        <w:rPr>
          <w:rFonts w:ascii="Times New Roman"/>
          <w:b w:val="false"/>
          <w:i w:val="false"/>
          <w:color w:val="000000"/>
          <w:sz w:val="28"/>
        </w:rPr>
        <w:t>
      Шоттың кредиті бойынша ұйымның сатылған опцион "пут" келісімшарты бойынша шартты талаптарының сомаларын осы мәмілені орындау немесе жою кезінде есептен шығару жазылады.</w:t>
      </w:r>
    </w:p>
    <w:p>
      <w:pPr>
        <w:spacing w:after="0"/>
        <w:ind w:left="0"/>
        <w:jc w:val="both"/>
      </w:pPr>
      <w:r>
        <w:rPr>
          <w:rFonts w:ascii="Times New Roman"/>
          <w:b w:val="false"/>
          <w:i w:val="false"/>
          <w:color w:val="000000"/>
          <w:sz w:val="28"/>
        </w:rPr>
        <w:t>
      8300 09 "Сатылған опцион "колл" мәмілелері - контршот" (актив).</w:t>
      </w:r>
    </w:p>
    <w:p>
      <w:pPr>
        <w:spacing w:after="0"/>
        <w:ind w:left="0"/>
        <w:jc w:val="both"/>
      </w:pPr>
      <w:r>
        <w:rPr>
          <w:rFonts w:ascii="Times New Roman"/>
          <w:b w:val="false"/>
          <w:i w:val="false"/>
          <w:color w:val="000000"/>
          <w:sz w:val="28"/>
        </w:rPr>
        <w:t>
      Мақсаты: ұйымның сатылған опцион "колл" келісімшарты бойынша қаржы активін сату бойынша шартты талаптарының сомаларын есепке алу.</w:t>
      </w:r>
    </w:p>
    <w:p>
      <w:pPr>
        <w:spacing w:after="0"/>
        <w:ind w:left="0"/>
        <w:jc w:val="both"/>
      </w:pPr>
      <w:r>
        <w:rPr>
          <w:rFonts w:ascii="Times New Roman"/>
          <w:b w:val="false"/>
          <w:i w:val="false"/>
          <w:color w:val="000000"/>
          <w:sz w:val="28"/>
        </w:rPr>
        <w:t>
      Шоттың дебеті бойынша ұйымның сатылған опцион "колл" келісімшарты бойынша қаржы активін сату бойынша шартты талаптарының сомасы жазылады.</w:t>
      </w:r>
    </w:p>
    <w:p>
      <w:pPr>
        <w:spacing w:after="0"/>
        <w:ind w:left="0"/>
        <w:jc w:val="both"/>
      </w:pPr>
      <w:r>
        <w:rPr>
          <w:rFonts w:ascii="Times New Roman"/>
          <w:b w:val="false"/>
          <w:i w:val="false"/>
          <w:color w:val="000000"/>
          <w:sz w:val="28"/>
        </w:rPr>
        <w:t>
      Шоттың кредиті бойынша ұйымның сатылған опцион "колл" келісімшарты бойынша шартты талаптарының сомаларын осы мәмілені орындау немесе жою кезінде есептен шығару жазылады.</w:t>
      </w:r>
    </w:p>
    <w:p>
      <w:pPr>
        <w:spacing w:after="0"/>
        <w:ind w:left="0"/>
        <w:jc w:val="both"/>
      </w:pPr>
      <w:r>
        <w:rPr>
          <w:rFonts w:ascii="Times New Roman"/>
          <w:b w:val="false"/>
          <w:i w:val="false"/>
          <w:color w:val="000000"/>
          <w:sz w:val="28"/>
        </w:rPr>
        <w:t>
      8300 10 "Болашақтағы сыйақы туралы сатып алынған келісім - контршот" (актив).</w:t>
      </w:r>
    </w:p>
    <w:p>
      <w:pPr>
        <w:spacing w:after="0"/>
        <w:ind w:left="0"/>
        <w:jc w:val="both"/>
      </w:pPr>
      <w:r>
        <w:rPr>
          <w:rFonts w:ascii="Times New Roman"/>
          <w:b w:val="false"/>
          <w:i w:val="false"/>
          <w:color w:val="000000"/>
          <w:sz w:val="28"/>
        </w:rPr>
        <w:t>
      Мақсаты: ұйымның болашақтағы сыйақы туралы сатып алған келісімі бойынша шартты міндеттемелерінің сомаларын есепке алу.</w:t>
      </w:r>
    </w:p>
    <w:p>
      <w:pPr>
        <w:spacing w:after="0"/>
        <w:ind w:left="0"/>
        <w:jc w:val="both"/>
      </w:pPr>
      <w:r>
        <w:rPr>
          <w:rFonts w:ascii="Times New Roman"/>
          <w:b w:val="false"/>
          <w:i w:val="false"/>
          <w:color w:val="000000"/>
          <w:sz w:val="28"/>
        </w:rPr>
        <w:t>
      Шоттың кредиті бойынша ұйымның болашақтағы сыйақы туралы сатып алған келісімі бойынша шартты міндеттемелерінің сомасы жазылады.</w:t>
      </w:r>
    </w:p>
    <w:p>
      <w:pPr>
        <w:spacing w:after="0"/>
        <w:ind w:left="0"/>
        <w:jc w:val="both"/>
      </w:pPr>
      <w:r>
        <w:rPr>
          <w:rFonts w:ascii="Times New Roman"/>
          <w:b w:val="false"/>
          <w:i w:val="false"/>
          <w:color w:val="000000"/>
          <w:sz w:val="28"/>
        </w:rPr>
        <w:t xml:space="preserve">
      Шоттың дебеті бойынша ұйымның болашақтағы сыйақы туралы сатып алған келісімі бойынша шартты міндеттемелерінің сомаларын есептен шығару жазылады. </w:t>
      </w:r>
    </w:p>
    <w:p>
      <w:pPr>
        <w:spacing w:after="0"/>
        <w:ind w:left="0"/>
        <w:jc w:val="both"/>
      </w:pPr>
      <w:r>
        <w:rPr>
          <w:rFonts w:ascii="Times New Roman"/>
          <w:b w:val="false"/>
          <w:i w:val="false"/>
          <w:color w:val="000000"/>
          <w:sz w:val="28"/>
        </w:rPr>
        <w:t>
      8300 11 "Болашақтағы сыйақы туралы іске асырылған келісім" (актив).</w:t>
      </w:r>
    </w:p>
    <w:p>
      <w:pPr>
        <w:spacing w:after="0"/>
        <w:ind w:left="0"/>
        <w:jc w:val="both"/>
      </w:pPr>
      <w:r>
        <w:rPr>
          <w:rFonts w:ascii="Times New Roman"/>
          <w:b w:val="false"/>
          <w:i w:val="false"/>
          <w:color w:val="000000"/>
          <w:sz w:val="28"/>
        </w:rPr>
        <w:t>
      Мақсаты: ұйымның болашақтағы сыйақы туралы іске асырылған келісім бойынша шартты талаптарының сомаларын есепке алу.</w:t>
      </w:r>
    </w:p>
    <w:p>
      <w:pPr>
        <w:spacing w:after="0"/>
        <w:ind w:left="0"/>
        <w:jc w:val="both"/>
      </w:pPr>
      <w:r>
        <w:rPr>
          <w:rFonts w:ascii="Times New Roman"/>
          <w:b w:val="false"/>
          <w:i w:val="false"/>
          <w:color w:val="000000"/>
          <w:sz w:val="28"/>
        </w:rPr>
        <w:t>
      Шоттың кредиті бойынша ұйымның болашақтағы сыйақы туралы іске асырылған келісім бойынша шартты талаптарының сомасы жазылады.</w:t>
      </w:r>
    </w:p>
    <w:p>
      <w:pPr>
        <w:spacing w:after="0"/>
        <w:ind w:left="0"/>
        <w:jc w:val="both"/>
      </w:pPr>
      <w:r>
        <w:rPr>
          <w:rFonts w:ascii="Times New Roman"/>
          <w:b w:val="false"/>
          <w:i w:val="false"/>
          <w:color w:val="000000"/>
          <w:sz w:val="28"/>
        </w:rPr>
        <w:t>
      Шоттың дебеті бойынша ұйымның болашақтағы сыйақы туралы іске асырылған келісім бойынша шартты талаптарының сомаларын есептен шығару жазылады.</w:t>
      </w:r>
    </w:p>
    <w:p>
      <w:pPr>
        <w:spacing w:after="0"/>
        <w:ind w:left="0"/>
        <w:jc w:val="both"/>
      </w:pPr>
      <w:r>
        <w:rPr>
          <w:rFonts w:ascii="Times New Roman"/>
          <w:b w:val="false"/>
          <w:i w:val="false"/>
          <w:color w:val="000000"/>
          <w:sz w:val="28"/>
        </w:rPr>
        <w:t>
      8300 12 "Басқа да туынды қаржы құралдары бойынша шартты талаптар" (актив).</w:t>
      </w:r>
    </w:p>
    <w:p>
      <w:pPr>
        <w:spacing w:after="0"/>
        <w:ind w:left="0"/>
        <w:jc w:val="both"/>
      </w:pPr>
      <w:r>
        <w:rPr>
          <w:rFonts w:ascii="Times New Roman"/>
          <w:b w:val="false"/>
          <w:i w:val="false"/>
          <w:color w:val="000000"/>
          <w:sz w:val="28"/>
        </w:rPr>
        <w:t>
      Мақсаты: ұйымның басқа да туынды қаржы құралдары бойынша шартты талаптарының сомаларын есепке алу.</w:t>
      </w:r>
    </w:p>
    <w:p>
      <w:pPr>
        <w:spacing w:after="0"/>
        <w:ind w:left="0"/>
        <w:jc w:val="both"/>
      </w:pPr>
      <w:r>
        <w:rPr>
          <w:rFonts w:ascii="Times New Roman"/>
          <w:b w:val="false"/>
          <w:i w:val="false"/>
          <w:color w:val="000000"/>
          <w:sz w:val="28"/>
        </w:rPr>
        <w:t>
      Шоттың дебеті бойынша ұйымның басқа да туынды қаржы құралдары бойынша шартты талаптарының сомасы жазылады.</w:t>
      </w:r>
    </w:p>
    <w:p>
      <w:pPr>
        <w:spacing w:after="0"/>
        <w:ind w:left="0"/>
        <w:jc w:val="both"/>
      </w:pPr>
      <w:r>
        <w:rPr>
          <w:rFonts w:ascii="Times New Roman"/>
          <w:b w:val="false"/>
          <w:i w:val="false"/>
          <w:color w:val="000000"/>
          <w:sz w:val="28"/>
        </w:rPr>
        <w:t>
      Шоттың кредиті бойынша ұйымның басқа да туынды қаржы құралдары бойынша шартты талаптарының сомаларын осы мәмілелерді орындау немесе жою кезінде есептен шығару жазылады.</w:t>
      </w:r>
    </w:p>
    <w:p>
      <w:pPr>
        <w:spacing w:after="0"/>
        <w:ind w:left="0"/>
        <w:jc w:val="both"/>
      </w:pPr>
      <w:r>
        <w:rPr>
          <w:rFonts w:ascii="Times New Roman"/>
          <w:b w:val="false"/>
          <w:i w:val="false"/>
          <w:color w:val="000000"/>
          <w:sz w:val="28"/>
        </w:rPr>
        <w:t>
      8420 "Қабылданған кепілдіктер бойынша талаптарды ықтимал азайту" (пассив).</w:t>
      </w:r>
    </w:p>
    <w:p>
      <w:pPr>
        <w:spacing w:after="0"/>
        <w:ind w:left="0"/>
        <w:jc w:val="both"/>
      </w:pPr>
      <w:r>
        <w:rPr>
          <w:rFonts w:ascii="Times New Roman"/>
          <w:b w:val="false"/>
          <w:i w:val="false"/>
          <w:color w:val="000000"/>
          <w:sz w:val="28"/>
        </w:rPr>
        <w:t>
      Мақсаты: ұйым қабылдаған кепілдіктер бойынша ұйымның басқа тұлғаларға талаптарын ықтимал азайтудың сомаларын есепке алу.</w:t>
      </w:r>
    </w:p>
    <w:p>
      <w:pPr>
        <w:spacing w:after="0"/>
        <w:ind w:left="0"/>
        <w:jc w:val="both"/>
      </w:pPr>
      <w:r>
        <w:rPr>
          <w:rFonts w:ascii="Times New Roman"/>
          <w:b w:val="false"/>
          <w:i w:val="false"/>
          <w:color w:val="000000"/>
          <w:sz w:val="28"/>
        </w:rPr>
        <w:t>
      Шоттың кредиті бойынша ұйым қабылдаған кепілдіктер бойынша ұйымның басқа тұлғаларға талаптарын ықтимал азайтудың сомасы жазылады.</w:t>
      </w:r>
    </w:p>
    <w:p>
      <w:pPr>
        <w:spacing w:after="0"/>
        <w:ind w:left="0"/>
        <w:jc w:val="both"/>
      </w:pPr>
      <w:r>
        <w:rPr>
          <w:rFonts w:ascii="Times New Roman"/>
          <w:b w:val="false"/>
          <w:i w:val="false"/>
          <w:color w:val="000000"/>
          <w:sz w:val="28"/>
        </w:rPr>
        <w:t>
      Шоттың дебеті бойынша жою кезінде қабылдаған кепілдіктер бойынша ұйымның басқа тұлғаларға талаптарын ықтимал азайтудың сомаларын есептен шығару жазылады.</w:t>
      </w:r>
    </w:p>
    <w:p>
      <w:pPr>
        <w:spacing w:after="0"/>
        <w:ind w:left="0"/>
        <w:jc w:val="both"/>
      </w:pPr>
      <w:r>
        <w:rPr>
          <w:rFonts w:ascii="Times New Roman"/>
          <w:b w:val="false"/>
          <w:i w:val="false"/>
          <w:color w:val="000000"/>
          <w:sz w:val="28"/>
        </w:rPr>
        <w:t>
      8430 "Қазақстан Республикасының сақтандыру төлемдеріне кепілдік беру туралы заңнамасы бойынша шартты міндеттемелер" (пассив).</w:t>
      </w:r>
    </w:p>
    <w:p>
      <w:pPr>
        <w:spacing w:after="0"/>
        <w:ind w:left="0"/>
        <w:jc w:val="both"/>
      </w:pPr>
      <w:r>
        <w:rPr>
          <w:rFonts w:ascii="Times New Roman"/>
          <w:b w:val="false"/>
          <w:i w:val="false"/>
          <w:color w:val="000000"/>
          <w:sz w:val="28"/>
        </w:rPr>
        <w:t>
      Мақсаты: сақтандыру ұйымдарының төтенше жарналарды төлеу үшін қалыптастырған, Сақтандыру төлемдеріне кепілдік беру қоры алдындағы шартты талаптарының сомаларын есепке алу.</w:t>
      </w:r>
    </w:p>
    <w:p>
      <w:pPr>
        <w:spacing w:after="0"/>
        <w:ind w:left="0"/>
        <w:jc w:val="both"/>
      </w:pPr>
      <w:r>
        <w:rPr>
          <w:rFonts w:ascii="Times New Roman"/>
          <w:b w:val="false"/>
          <w:i w:val="false"/>
          <w:color w:val="000000"/>
          <w:sz w:val="28"/>
        </w:rPr>
        <w:t>
      Шоттың кредиті бойынша сақтандыру ұйымының төтенше жарналарды төлеу үшін қалыптастырған, Сақтандыру төлемдеріне кепілдік беру қоры алдындағы шартты талаптарының сомасы жазылады.</w:t>
      </w:r>
    </w:p>
    <w:p>
      <w:pPr>
        <w:spacing w:after="0"/>
        <w:ind w:left="0"/>
        <w:jc w:val="both"/>
      </w:pPr>
      <w:r>
        <w:rPr>
          <w:rFonts w:ascii="Times New Roman"/>
          <w:b w:val="false"/>
          <w:i w:val="false"/>
          <w:color w:val="000000"/>
          <w:sz w:val="28"/>
        </w:rPr>
        <w:t>
      Шоттың дебеті бойынша сақтандыру ұйымының шартты талаптарының сомаларын сақтандыру төлемдеріне кепілдік беру қорына төтенше жарналарды төлеу кезінде есептен шығару жазылады.</w:t>
      </w:r>
    </w:p>
    <w:p>
      <w:pPr>
        <w:spacing w:after="0"/>
        <w:ind w:left="0"/>
        <w:jc w:val="both"/>
      </w:pPr>
      <w:r>
        <w:rPr>
          <w:rFonts w:ascii="Times New Roman"/>
          <w:b w:val="false"/>
          <w:i w:val="false"/>
          <w:color w:val="000000"/>
          <w:sz w:val="28"/>
        </w:rPr>
        <w:t>
      8510 "Болашақта қарыздар беру бойынша шартты міндеттемелер" (пассив).</w:t>
      </w:r>
    </w:p>
    <w:p>
      <w:pPr>
        <w:spacing w:after="0"/>
        <w:ind w:left="0"/>
        <w:jc w:val="both"/>
      </w:pPr>
      <w:r>
        <w:rPr>
          <w:rFonts w:ascii="Times New Roman"/>
          <w:b w:val="false"/>
          <w:i w:val="false"/>
          <w:color w:val="000000"/>
          <w:sz w:val="28"/>
        </w:rPr>
        <w:t>
      Мақсаты: ұйымның болашақта қарыздар беруге тиесілі қарыздар бойынша басқа заңды тұлғалар алдындағы шартты міндеттемелерінің сомаларын есепке алу.</w:t>
      </w:r>
    </w:p>
    <w:p>
      <w:pPr>
        <w:spacing w:after="0"/>
        <w:ind w:left="0"/>
        <w:jc w:val="both"/>
      </w:pPr>
      <w:r>
        <w:rPr>
          <w:rFonts w:ascii="Times New Roman"/>
          <w:b w:val="false"/>
          <w:i w:val="false"/>
          <w:color w:val="000000"/>
          <w:sz w:val="28"/>
        </w:rPr>
        <w:t>
      Шоттың кредиті бойынша ұйымның болашақта қарыздар беруге тиесілі қарыздар бойынша басқа заңды тұлғалар алдындағы шартты міндеттемелерінің сомасы жазылады.</w:t>
      </w:r>
    </w:p>
    <w:p>
      <w:pPr>
        <w:spacing w:after="0"/>
        <w:ind w:left="0"/>
        <w:jc w:val="both"/>
      </w:pPr>
      <w:r>
        <w:rPr>
          <w:rFonts w:ascii="Times New Roman"/>
          <w:b w:val="false"/>
          <w:i w:val="false"/>
          <w:color w:val="000000"/>
          <w:sz w:val="28"/>
        </w:rPr>
        <w:t xml:space="preserve">
      Шоттың дебеті бойынша ұйымның қарыздар бойынша басқа заңды тұлғалар алдындағы ұйымның шартты міндеттемелерінің сомаларын оларды беруі кезінде есептен шығару жазылады. </w:t>
      </w:r>
    </w:p>
    <w:p>
      <w:pPr>
        <w:spacing w:after="0"/>
        <w:ind w:left="0"/>
        <w:jc w:val="both"/>
      </w:pPr>
      <w:r>
        <w:rPr>
          <w:rFonts w:ascii="Times New Roman"/>
          <w:b w:val="false"/>
          <w:i w:val="false"/>
          <w:color w:val="000000"/>
          <w:sz w:val="28"/>
        </w:rPr>
        <w:t>
      8520 "Алынатын қарыздар бойынша шартты міндеттемелер" (пассив).</w:t>
      </w:r>
    </w:p>
    <w:p>
      <w:pPr>
        <w:spacing w:after="0"/>
        <w:ind w:left="0"/>
        <w:jc w:val="both"/>
      </w:pPr>
      <w:r>
        <w:rPr>
          <w:rFonts w:ascii="Times New Roman"/>
          <w:b w:val="false"/>
          <w:i w:val="false"/>
          <w:color w:val="000000"/>
          <w:sz w:val="28"/>
        </w:rPr>
        <w:t>
      Мақсаты: ұйымның болашақта қарыздар алуға тиесілі қарыздар бойынша басқа заңды тұлғалар алдындағы шартты міндеттемелерінің сомаларын есепке алу.</w:t>
      </w:r>
    </w:p>
    <w:p>
      <w:pPr>
        <w:spacing w:after="0"/>
        <w:ind w:left="0"/>
        <w:jc w:val="both"/>
      </w:pPr>
      <w:r>
        <w:rPr>
          <w:rFonts w:ascii="Times New Roman"/>
          <w:b w:val="false"/>
          <w:i w:val="false"/>
          <w:color w:val="000000"/>
          <w:sz w:val="28"/>
        </w:rPr>
        <w:t>
      Шоттың кредиті бойынша ұйымның болашақта қарыздар алуға тиесілі қарыздар бойынша басқа заңды тұлғалар алдындағы шартты міндеттемелерінің сомасы жазылады.</w:t>
      </w:r>
    </w:p>
    <w:p>
      <w:pPr>
        <w:spacing w:after="0"/>
        <w:ind w:left="0"/>
        <w:jc w:val="both"/>
      </w:pPr>
      <w:r>
        <w:rPr>
          <w:rFonts w:ascii="Times New Roman"/>
          <w:b w:val="false"/>
          <w:i w:val="false"/>
          <w:color w:val="000000"/>
          <w:sz w:val="28"/>
        </w:rPr>
        <w:t>
      Шоттың дебеті бойынша ұйымның қарыздар бойынша болашақтағы міндеттемелерінің сомаларын оларды алу кезінде есептен шығару жазылады.</w:t>
      </w:r>
    </w:p>
    <w:p>
      <w:pPr>
        <w:spacing w:after="0"/>
        <w:ind w:left="0"/>
        <w:jc w:val="both"/>
      </w:pPr>
      <w:r>
        <w:rPr>
          <w:rFonts w:ascii="Times New Roman"/>
          <w:b w:val="false"/>
          <w:i w:val="false"/>
          <w:color w:val="000000"/>
          <w:sz w:val="28"/>
        </w:rPr>
        <w:t>
      8600 01 "Қаржы активтерін сату бойынша шартты міндеттемелер" (пассив).</w:t>
      </w:r>
    </w:p>
    <w:p>
      <w:pPr>
        <w:spacing w:after="0"/>
        <w:ind w:left="0"/>
        <w:jc w:val="both"/>
      </w:pPr>
      <w:r>
        <w:rPr>
          <w:rFonts w:ascii="Times New Roman"/>
          <w:b w:val="false"/>
          <w:i w:val="false"/>
          <w:color w:val="000000"/>
          <w:sz w:val="28"/>
        </w:rPr>
        <w:t>
      Мақсаты: ұйымның болашақта қаржы активтерін сату бойынша шартты міндеттемелерінің сомаларын есепке алу.</w:t>
      </w:r>
    </w:p>
    <w:p>
      <w:pPr>
        <w:spacing w:after="0"/>
        <w:ind w:left="0"/>
        <w:jc w:val="both"/>
      </w:pPr>
      <w:r>
        <w:rPr>
          <w:rFonts w:ascii="Times New Roman"/>
          <w:b w:val="false"/>
          <w:i w:val="false"/>
          <w:color w:val="000000"/>
          <w:sz w:val="28"/>
        </w:rPr>
        <w:t>
      Шоттың кредиті бойынша ұйымның болашақта қаржы активтерін сату бойынша шартты міндеттемелерінің сомасы жазылады.</w:t>
      </w:r>
    </w:p>
    <w:p>
      <w:pPr>
        <w:spacing w:after="0"/>
        <w:ind w:left="0"/>
        <w:jc w:val="both"/>
      </w:pPr>
      <w:r>
        <w:rPr>
          <w:rFonts w:ascii="Times New Roman"/>
          <w:b w:val="false"/>
          <w:i w:val="false"/>
          <w:color w:val="000000"/>
          <w:sz w:val="28"/>
        </w:rPr>
        <w:t>
      Шоттың дебеті бойынша ұйымның қаржы активтерін сату бойынша шартты міндеттемелерінің сомаларын оларды ұйымның сату кезінде есептен шығару жазылады.</w:t>
      </w:r>
    </w:p>
    <w:p>
      <w:pPr>
        <w:spacing w:after="0"/>
        <w:ind w:left="0"/>
        <w:jc w:val="both"/>
      </w:pPr>
      <w:r>
        <w:rPr>
          <w:rFonts w:ascii="Times New Roman"/>
          <w:b w:val="false"/>
          <w:i w:val="false"/>
          <w:color w:val="000000"/>
          <w:sz w:val="28"/>
        </w:rPr>
        <w:t>
      8600 02 "Қаржы фьючерстерін сатып алу бойынша шартты міндеттемелер" (пассив).</w:t>
      </w:r>
    </w:p>
    <w:p>
      <w:pPr>
        <w:spacing w:after="0"/>
        <w:ind w:left="0"/>
        <w:jc w:val="both"/>
      </w:pPr>
      <w:r>
        <w:rPr>
          <w:rFonts w:ascii="Times New Roman"/>
          <w:b w:val="false"/>
          <w:i w:val="false"/>
          <w:color w:val="000000"/>
          <w:sz w:val="28"/>
        </w:rPr>
        <w:t>
      Мақсаты: ұйымның болашақта қаржы фьючерстерін сатып алу бойынша шартты міндеттемелерінің сомаларын есепке алу.</w:t>
      </w:r>
    </w:p>
    <w:p>
      <w:pPr>
        <w:spacing w:after="0"/>
        <w:ind w:left="0"/>
        <w:jc w:val="both"/>
      </w:pPr>
      <w:r>
        <w:rPr>
          <w:rFonts w:ascii="Times New Roman"/>
          <w:b w:val="false"/>
          <w:i w:val="false"/>
          <w:color w:val="000000"/>
          <w:sz w:val="28"/>
        </w:rPr>
        <w:t>
      Шоттың кредиті бойынша ұйымның болашақта қаржы фьючерстерін сатып алу бойынша шартты міндеттемелерінің сомасы жазылады.</w:t>
      </w:r>
    </w:p>
    <w:p>
      <w:pPr>
        <w:spacing w:after="0"/>
        <w:ind w:left="0"/>
        <w:jc w:val="both"/>
      </w:pPr>
      <w:r>
        <w:rPr>
          <w:rFonts w:ascii="Times New Roman"/>
          <w:b w:val="false"/>
          <w:i w:val="false"/>
          <w:color w:val="000000"/>
          <w:sz w:val="28"/>
        </w:rPr>
        <w:t>
      Шоттың дебеті бойынша ұйымның шартты міндеттемелерінің сомаларын қаржы фьючерстерін алу кезінде есептен шығару жазылады.</w:t>
      </w:r>
    </w:p>
    <w:p>
      <w:pPr>
        <w:spacing w:after="0"/>
        <w:ind w:left="0"/>
        <w:jc w:val="both"/>
      </w:pPr>
      <w:r>
        <w:rPr>
          <w:rFonts w:ascii="Times New Roman"/>
          <w:b w:val="false"/>
          <w:i w:val="false"/>
          <w:color w:val="000000"/>
          <w:sz w:val="28"/>
        </w:rPr>
        <w:t>
      8600 03 "Қаржы фьючерстерін сату бойынша шартты міндеттемелер" (пассив).</w:t>
      </w:r>
    </w:p>
    <w:p>
      <w:pPr>
        <w:spacing w:after="0"/>
        <w:ind w:left="0"/>
        <w:jc w:val="both"/>
      </w:pPr>
      <w:r>
        <w:rPr>
          <w:rFonts w:ascii="Times New Roman"/>
          <w:b w:val="false"/>
          <w:i w:val="false"/>
          <w:color w:val="000000"/>
          <w:sz w:val="28"/>
        </w:rPr>
        <w:t>
      Мақсаты: ұйымның қаржы фьючерстерін сату бойынша шартты міндеттемелерінің сомаларын есепке алу.</w:t>
      </w:r>
    </w:p>
    <w:p>
      <w:pPr>
        <w:spacing w:after="0"/>
        <w:ind w:left="0"/>
        <w:jc w:val="both"/>
      </w:pPr>
      <w:r>
        <w:rPr>
          <w:rFonts w:ascii="Times New Roman"/>
          <w:b w:val="false"/>
          <w:i w:val="false"/>
          <w:color w:val="000000"/>
          <w:sz w:val="28"/>
        </w:rPr>
        <w:t>
      Шоттың кредиті бойынша ұйымның қаржы фьючерстерін сату бойынша шартты міндеттемелерінің сомасы жазылады.</w:t>
      </w:r>
    </w:p>
    <w:p>
      <w:pPr>
        <w:spacing w:after="0"/>
        <w:ind w:left="0"/>
        <w:jc w:val="both"/>
      </w:pPr>
      <w:r>
        <w:rPr>
          <w:rFonts w:ascii="Times New Roman"/>
          <w:b w:val="false"/>
          <w:i w:val="false"/>
          <w:color w:val="000000"/>
          <w:sz w:val="28"/>
        </w:rPr>
        <w:t xml:space="preserve">
      Шоттың дебеті бойынша ұйымның қаржы фьючерстері бойынша шартты міндеттемелерінің сомаларын оларды ұйым сатқан кезде есептен шығару жазылады. </w:t>
      </w:r>
    </w:p>
    <w:p>
      <w:pPr>
        <w:spacing w:after="0"/>
        <w:ind w:left="0"/>
        <w:jc w:val="both"/>
      </w:pPr>
      <w:r>
        <w:rPr>
          <w:rFonts w:ascii="Times New Roman"/>
          <w:b w:val="false"/>
          <w:i w:val="false"/>
          <w:color w:val="000000"/>
          <w:sz w:val="28"/>
        </w:rPr>
        <w:t>
      8600 04 "Өзгермелі пайыздық своп" (пассив).</w:t>
      </w:r>
    </w:p>
    <w:p>
      <w:pPr>
        <w:spacing w:after="0"/>
        <w:ind w:left="0"/>
        <w:jc w:val="both"/>
      </w:pPr>
      <w:r>
        <w:rPr>
          <w:rFonts w:ascii="Times New Roman"/>
          <w:b w:val="false"/>
          <w:i w:val="false"/>
          <w:color w:val="000000"/>
          <w:sz w:val="28"/>
        </w:rPr>
        <w:t>
      Мақсаты: ұйымның пайыздық своп бойынша өзгермелі пайыздық мөлшерлеме бойынша төлемдерді төлеу бойынша шартты міндеттемелерінің сомаларын есепке алу.</w:t>
      </w:r>
    </w:p>
    <w:p>
      <w:pPr>
        <w:spacing w:after="0"/>
        <w:ind w:left="0"/>
        <w:jc w:val="both"/>
      </w:pPr>
      <w:r>
        <w:rPr>
          <w:rFonts w:ascii="Times New Roman"/>
          <w:b w:val="false"/>
          <w:i w:val="false"/>
          <w:color w:val="000000"/>
          <w:sz w:val="28"/>
        </w:rPr>
        <w:t>
      Шоттың кредиті бойынша ұйымның пайыздық своп бойынша өзгермелі пайыздық мөлшерлеме бойынша шартты міндеттемелерінің сомасы жазылады.</w:t>
      </w:r>
    </w:p>
    <w:p>
      <w:pPr>
        <w:spacing w:after="0"/>
        <w:ind w:left="0"/>
        <w:jc w:val="both"/>
      </w:pPr>
      <w:r>
        <w:rPr>
          <w:rFonts w:ascii="Times New Roman"/>
          <w:b w:val="false"/>
          <w:i w:val="false"/>
          <w:color w:val="000000"/>
          <w:sz w:val="28"/>
        </w:rPr>
        <w:t>
      Шоттың дебеті бойынша ұйымның пайыздық своп бойынша шартты міндеттемелерінің сомаларын осы мәмілені орындау немесе жою кезінде есептен шығару жазылады.</w:t>
      </w:r>
    </w:p>
    <w:p>
      <w:pPr>
        <w:spacing w:after="0"/>
        <w:ind w:left="0"/>
        <w:jc w:val="both"/>
      </w:pPr>
      <w:r>
        <w:rPr>
          <w:rFonts w:ascii="Times New Roman"/>
          <w:b w:val="false"/>
          <w:i w:val="false"/>
          <w:color w:val="000000"/>
          <w:sz w:val="28"/>
        </w:rPr>
        <w:t>
      8600 05 "Белгіленген пайыздық своп" (пассив).</w:t>
      </w:r>
    </w:p>
    <w:p>
      <w:pPr>
        <w:spacing w:after="0"/>
        <w:ind w:left="0"/>
        <w:jc w:val="both"/>
      </w:pPr>
      <w:r>
        <w:rPr>
          <w:rFonts w:ascii="Times New Roman"/>
          <w:b w:val="false"/>
          <w:i w:val="false"/>
          <w:color w:val="000000"/>
          <w:sz w:val="28"/>
        </w:rPr>
        <w:t>
      Мақсаты: ұйымның пайыздық своп бойынша белгіленген пайыздық мөлшерлеме бойынша төлемдерді төлеу бойынша шартты міндеттемелерінің сомаларын есепке алу.</w:t>
      </w:r>
    </w:p>
    <w:p>
      <w:pPr>
        <w:spacing w:after="0"/>
        <w:ind w:left="0"/>
        <w:jc w:val="both"/>
      </w:pPr>
      <w:r>
        <w:rPr>
          <w:rFonts w:ascii="Times New Roman"/>
          <w:b w:val="false"/>
          <w:i w:val="false"/>
          <w:color w:val="000000"/>
          <w:sz w:val="28"/>
        </w:rPr>
        <w:t>
      Шоттың кредиті бойынша ұйымның пайыздық своп бойынша белгіленген пайыздық мөлшерлеме бойынша шартты міндеттемелерінің сомасы жазылады.</w:t>
      </w:r>
    </w:p>
    <w:p>
      <w:pPr>
        <w:spacing w:after="0"/>
        <w:ind w:left="0"/>
        <w:jc w:val="both"/>
      </w:pPr>
      <w:r>
        <w:rPr>
          <w:rFonts w:ascii="Times New Roman"/>
          <w:b w:val="false"/>
          <w:i w:val="false"/>
          <w:color w:val="000000"/>
          <w:sz w:val="28"/>
        </w:rPr>
        <w:t>
      Шоттың дебеті бойынша ұйымның пайыздық своп бойынша шартты міндеттемелерінің сомаларын осы мәмілені орындау немесе жою кезінде есептен шығару жазылады.</w:t>
      </w:r>
    </w:p>
    <w:p>
      <w:pPr>
        <w:spacing w:after="0"/>
        <w:ind w:left="0"/>
        <w:jc w:val="both"/>
      </w:pPr>
      <w:r>
        <w:rPr>
          <w:rFonts w:ascii="Times New Roman"/>
          <w:b w:val="false"/>
          <w:i w:val="false"/>
          <w:color w:val="000000"/>
          <w:sz w:val="28"/>
        </w:rPr>
        <w:t>
      8600 06 "Сатып алынған опцион "колл" мәмілелері - контршот" (пассив).</w:t>
      </w:r>
    </w:p>
    <w:p>
      <w:pPr>
        <w:spacing w:after="0"/>
        <w:ind w:left="0"/>
        <w:jc w:val="both"/>
      </w:pPr>
      <w:r>
        <w:rPr>
          <w:rFonts w:ascii="Times New Roman"/>
          <w:b w:val="false"/>
          <w:i w:val="false"/>
          <w:color w:val="000000"/>
          <w:sz w:val="28"/>
        </w:rPr>
        <w:t>
      Мақсаты: ұйымның сатып алынған опцион "колл" мәмілесі бойынша қаржы активтерін сату бойынша шартты міндеттемелерінің сомаларын есепке алу.</w:t>
      </w:r>
    </w:p>
    <w:p>
      <w:pPr>
        <w:spacing w:after="0"/>
        <w:ind w:left="0"/>
        <w:jc w:val="both"/>
      </w:pPr>
      <w:r>
        <w:rPr>
          <w:rFonts w:ascii="Times New Roman"/>
          <w:b w:val="false"/>
          <w:i w:val="false"/>
          <w:color w:val="000000"/>
          <w:sz w:val="28"/>
        </w:rPr>
        <w:t>
      Шоттың кредиті бойынша ұйымның сатып алынған опцион "колл" мәмілесі бойынша қаржы активтерін сату бойынша шартты міндеттемелерінің сомасы жазылады.</w:t>
      </w:r>
    </w:p>
    <w:p>
      <w:pPr>
        <w:spacing w:after="0"/>
        <w:ind w:left="0"/>
        <w:jc w:val="both"/>
      </w:pPr>
      <w:r>
        <w:rPr>
          <w:rFonts w:ascii="Times New Roman"/>
          <w:b w:val="false"/>
          <w:i w:val="false"/>
          <w:color w:val="000000"/>
          <w:sz w:val="28"/>
        </w:rPr>
        <w:t xml:space="preserve">
      Шоттың дебеті бойынша сатып алынған опцион "колл" мәмілесі бойынша шартты міндеттемелердің сомаларын осы мәмілені орындау немесе жою кезінде есептен шығару жазылады. </w:t>
      </w:r>
    </w:p>
    <w:p>
      <w:pPr>
        <w:spacing w:after="0"/>
        <w:ind w:left="0"/>
        <w:jc w:val="both"/>
      </w:pPr>
      <w:r>
        <w:rPr>
          <w:rFonts w:ascii="Times New Roman"/>
          <w:b w:val="false"/>
          <w:i w:val="false"/>
          <w:color w:val="000000"/>
          <w:sz w:val="28"/>
        </w:rPr>
        <w:t>
      8600 07 "Сатып алынған опцион "пут" мәмілелері - контршот" (пассив).</w:t>
      </w:r>
    </w:p>
    <w:p>
      <w:pPr>
        <w:spacing w:after="0"/>
        <w:ind w:left="0"/>
        <w:jc w:val="both"/>
      </w:pPr>
      <w:r>
        <w:rPr>
          <w:rFonts w:ascii="Times New Roman"/>
          <w:b w:val="false"/>
          <w:i w:val="false"/>
          <w:color w:val="000000"/>
          <w:sz w:val="28"/>
        </w:rPr>
        <w:t>
      Мақсаты: ұйымның сатып алынған опцион "пут" мәмілелері бойынша қаржы активтерін сату бойынша шартты міндеттемелерінің сомаларын есепке алу.</w:t>
      </w:r>
    </w:p>
    <w:p>
      <w:pPr>
        <w:spacing w:after="0"/>
        <w:ind w:left="0"/>
        <w:jc w:val="both"/>
      </w:pPr>
      <w:r>
        <w:rPr>
          <w:rFonts w:ascii="Times New Roman"/>
          <w:b w:val="false"/>
          <w:i w:val="false"/>
          <w:color w:val="000000"/>
          <w:sz w:val="28"/>
        </w:rPr>
        <w:t>
      Шоттың кредиті бойынша ұйымның сатып алынған опцион "пут" мәмілелері бойынша қаржы активтерін сату бойынша шартты міндеттемелерінің сомасы жазылады.</w:t>
      </w:r>
    </w:p>
    <w:p>
      <w:pPr>
        <w:spacing w:after="0"/>
        <w:ind w:left="0"/>
        <w:jc w:val="both"/>
      </w:pPr>
      <w:r>
        <w:rPr>
          <w:rFonts w:ascii="Times New Roman"/>
          <w:b w:val="false"/>
          <w:i w:val="false"/>
          <w:color w:val="000000"/>
          <w:sz w:val="28"/>
        </w:rPr>
        <w:t>
      Шоттың дебеті бойынша сатып алынған опцион "пут" мәмілесі бойынша шартты міндеттемелердің сомаларын осы мәмілені орындау немесе жою кезінде есептен шығару жазылады.</w:t>
      </w:r>
    </w:p>
    <w:p>
      <w:pPr>
        <w:spacing w:after="0"/>
        <w:ind w:left="0"/>
        <w:jc w:val="both"/>
      </w:pPr>
      <w:r>
        <w:rPr>
          <w:rFonts w:ascii="Times New Roman"/>
          <w:b w:val="false"/>
          <w:i w:val="false"/>
          <w:color w:val="000000"/>
          <w:sz w:val="28"/>
        </w:rPr>
        <w:t>
      8600 08 "Сатылған опцион "пут" мәмілелері" (пассив).</w:t>
      </w:r>
    </w:p>
    <w:p>
      <w:pPr>
        <w:spacing w:after="0"/>
        <w:ind w:left="0"/>
        <w:jc w:val="both"/>
      </w:pPr>
      <w:r>
        <w:rPr>
          <w:rFonts w:ascii="Times New Roman"/>
          <w:b w:val="false"/>
          <w:i w:val="false"/>
          <w:color w:val="000000"/>
          <w:sz w:val="28"/>
        </w:rPr>
        <w:t>
      Мақсаты: ұйымның сатылған опцион "пут" мәмілесі бойынша қаржы активін сату бойынша шартты міндеттемелерінің сомаларын есепке алу.</w:t>
      </w:r>
    </w:p>
    <w:p>
      <w:pPr>
        <w:spacing w:after="0"/>
        <w:ind w:left="0"/>
        <w:jc w:val="both"/>
      </w:pPr>
      <w:r>
        <w:rPr>
          <w:rFonts w:ascii="Times New Roman"/>
          <w:b w:val="false"/>
          <w:i w:val="false"/>
          <w:color w:val="000000"/>
          <w:sz w:val="28"/>
        </w:rPr>
        <w:t>
      Шоттың кредиті бойынша ұйымның сатылған опцион "пут" мәмілесі бойынша қаржы активін сату бойынша осы мәмілені жасау кезінде шартты міндеттемелерінің сомасы көрсетіледі.</w:t>
      </w:r>
    </w:p>
    <w:p>
      <w:pPr>
        <w:spacing w:after="0"/>
        <w:ind w:left="0"/>
        <w:jc w:val="both"/>
      </w:pPr>
      <w:r>
        <w:rPr>
          <w:rFonts w:ascii="Times New Roman"/>
          <w:b w:val="false"/>
          <w:i w:val="false"/>
          <w:color w:val="000000"/>
          <w:sz w:val="28"/>
        </w:rPr>
        <w:t xml:space="preserve">
      Шоттың дебеті бойынша ұйымның сатылған опцион "пут" мәмілесі бойынша шартты міндеттемелерінің сомасын оларды орындау немесе осы мәмілені жою кезінде есептен шығару көрсетіледі. </w:t>
      </w:r>
    </w:p>
    <w:p>
      <w:pPr>
        <w:spacing w:after="0"/>
        <w:ind w:left="0"/>
        <w:jc w:val="both"/>
      </w:pPr>
      <w:r>
        <w:rPr>
          <w:rFonts w:ascii="Times New Roman"/>
          <w:b w:val="false"/>
          <w:i w:val="false"/>
          <w:color w:val="000000"/>
          <w:sz w:val="28"/>
        </w:rPr>
        <w:t>
      8600 09 "Сатылған опцион "колл" мәмілелері" (пассив).</w:t>
      </w:r>
    </w:p>
    <w:p>
      <w:pPr>
        <w:spacing w:after="0"/>
        <w:ind w:left="0"/>
        <w:jc w:val="both"/>
      </w:pPr>
      <w:r>
        <w:rPr>
          <w:rFonts w:ascii="Times New Roman"/>
          <w:b w:val="false"/>
          <w:i w:val="false"/>
          <w:color w:val="000000"/>
          <w:sz w:val="28"/>
        </w:rPr>
        <w:t>
      Мақсаты: ұйымның сатылған опцион "колл" мәмілелері бойынша қаржы активін сату бойынша шартты міндеттемелерінің сомаларын есепке алу.</w:t>
      </w:r>
    </w:p>
    <w:p>
      <w:pPr>
        <w:spacing w:after="0"/>
        <w:ind w:left="0"/>
        <w:jc w:val="both"/>
      </w:pPr>
      <w:r>
        <w:rPr>
          <w:rFonts w:ascii="Times New Roman"/>
          <w:b w:val="false"/>
          <w:i w:val="false"/>
          <w:color w:val="000000"/>
          <w:sz w:val="28"/>
        </w:rPr>
        <w:t>
      Шоттың кредиті бойынша ұйымның сатылған опцион "колл" мәмілелері бойынша қаржы активін сату бойынша шартты міндеттемелерінің сомасы жазылады.</w:t>
      </w:r>
    </w:p>
    <w:p>
      <w:pPr>
        <w:spacing w:after="0"/>
        <w:ind w:left="0"/>
        <w:jc w:val="both"/>
      </w:pPr>
      <w:r>
        <w:rPr>
          <w:rFonts w:ascii="Times New Roman"/>
          <w:b w:val="false"/>
          <w:i w:val="false"/>
          <w:color w:val="000000"/>
          <w:sz w:val="28"/>
        </w:rPr>
        <w:t>
      Шоттың дебеті бойынша ұйымның сатылған "колл" мәмілесі бойынша шартты міндеттемелерінің сомаларын оларды орындау немесе осы мәмілені жою кезінде есептен шығару жазылады.</w:t>
      </w:r>
    </w:p>
    <w:p>
      <w:pPr>
        <w:spacing w:after="0"/>
        <w:ind w:left="0"/>
        <w:jc w:val="both"/>
      </w:pPr>
      <w:r>
        <w:rPr>
          <w:rFonts w:ascii="Times New Roman"/>
          <w:b w:val="false"/>
          <w:i w:val="false"/>
          <w:color w:val="000000"/>
          <w:sz w:val="28"/>
        </w:rPr>
        <w:t>
      8600 10 "Болашақтағы сыйақы туралы сатып алынған келісім" (пассив).</w:t>
      </w:r>
    </w:p>
    <w:p>
      <w:pPr>
        <w:spacing w:after="0"/>
        <w:ind w:left="0"/>
        <w:jc w:val="both"/>
      </w:pPr>
      <w:r>
        <w:rPr>
          <w:rFonts w:ascii="Times New Roman"/>
          <w:b w:val="false"/>
          <w:i w:val="false"/>
          <w:color w:val="000000"/>
          <w:sz w:val="28"/>
        </w:rPr>
        <w:t>
      Мақсаты: ұйымның болашақтағы сыйақы туралы сатып алынған келісім бойынша шартты міндеттемелерінің сомаларын есепке алу.</w:t>
      </w:r>
    </w:p>
    <w:p>
      <w:pPr>
        <w:spacing w:after="0"/>
        <w:ind w:left="0"/>
        <w:jc w:val="both"/>
      </w:pPr>
      <w:r>
        <w:rPr>
          <w:rFonts w:ascii="Times New Roman"/>
          <w:b w:val="false"/>
          <w:i w:val="false"/>
          <w:color w:val="000000"/>
          <w:sz w:val="28"/>
        </w:rPr>
        <w:t>
      Шоттың кредиті бойынша ұйымның болашақтағы сыйақы туралы сатып алынған келісім бойынша шартты міндеттемелерінің сомасы жазылады.</w:t>
      </w:r>
    </w:p>
    <w:p>
      <w:pPr>
        <w:spacing w:after="0"/>
        <w:ind w:left="0"/>
        <w:jc w:val="both"/>
      </w:pPr>
      <w:r>
        <w:rPr>
          <w:rFonts w:ascii="Times New Roman"/>
          <w:b w:val="false"/>
          <w:i w:val="false"/>
          <w:color w:val="000000"/>
          <w:sz w:val="28"/>
        </w:rPr>
        <w:t xml:space="preserve">
      Шоттың дебеті бойынша ұйымның болашақтағы сыйақы туралы сатып алынған келісім бойынша шартты міндеттемелерінің сомаларын есептен шығару жазылады. </w:t>
      </w:r>
    </w:p>
    <w:p>
      <w:pPr>
        <w:spacing w:after="0"/>
        <w:ind w:left="0"/>
        <w:jc w:val="both"/>
      </w:pPr>
      <w:r>
        <w:rPr>
          <w:rFonts w:ascii="Times New Roman"/>
          <w:b w:val="false"/>
          <w:i w:val="false"/>
          <w:color w:val="000000"/>
          <w:sz w:val="28"/>
        </w:rPr>
        <w:t>
      8600 11 "Болашақтағы сыйақы туралы іске асырылған келісім- контршот" (пассив).</w:t>
      </w:r>
    </w:p>
    <w:p>
      <w:pPr>
        <w:spacing w:after="0"/>
        <w:ind w:left="0"/>
        <w:jc w:val="both"/>
      </w:pPr>
      <w:r>
        <w:rPr>
          <w:rFonts w:ascii="Times New Roman"/>
          <w:b w:val="false"/>
          <w:i w:val="false"/>
          <w:color w:val="000000"/>
          <w:sz w:val="28"/>
        </w:rPr>
        <w:t>
      Мақсаты: ұйымның болашақтағы сыйақы туралы іске асырылған келісім бойынша шартты міндеттемелерінің сомаларын есепке алу.</w:t>
      </w:r>
    </w:p>
    <w:p>
      <w:pPr>
        <w:spacing w:after="0"/>
        <w:ind w:left="0"/>
        <w:jc w:val="both"/>
      </w:pPr>
      <w:r>
        <w:rPr>
          <w:rFonts w:ascii="Times New Roman"/>
          <w:b w:val="false"/>
          <w:i w:val="false"/>
          <w:color w:val="000000"/>
          <w:sz w:val="28"/>
        </w:rPr>
        <w:t>
      Шоттың кредиті бойынша ұйымның болашақтағы сыйақы туралы іске асырылған келісім бойынша шартты міндеттемелерінің сомасы жазылады.</w:t>
      </w:r>
    </w:p>
    <w:p>
      <w:pPr>
        <w:spacing w:after="0"/>
        <w:ind w:left="0"/>
        <w:jc w:val="both"/>
      </w:pPr>
      <w:r>
        <w:rPr>
          <w:rFonts w:ascii="Times New Roman"/>
          <w:b w:val="false"/>
          <w:i w:val="false"/>
          <w:color w:val="000000"/>
          <w:sz w:val="28"/>
        </w:rPr>
        <w:t>
      Шоттың дебеті бойынша ұйымның болашақтағы сыйақы туралы іске асырылған келісім бойынша шартты міндеттемелерінің сомаларын есептен шығару жазылады.</w:t>
      </w:r>
    </w:p>
    <w:p>
      <w:pPr>
        <w:spacing w:after="0"/>
        <w:ind w:left="0"/>
        <w:jc w:val="both"/>
      </w:pPr>
      <w:r>
        <w:rPr>
          <w:rFonts w:ascii="Times New Roman"/>
          <w:b w:val="false"/>
          <w:i w:val="false"/>
          <w:color w:val="000000"/>
          <w:sz w:val="28"/>
        </w:rPr>
        <w:t>
      8600 12 "Басқа да туынды қаржы құралдары бойынша шартты міндеттемелер" (пассив).</w:t>
      </w:r>
    </w:p>
    <w:p>
      <w:pPr>
        <w:spacing w:after="0"/>
        <w:ind w:left="0"/>
        <w:jc w:val="both"/>
      </w:pPr>
      <w:r>
        <w:rPr>
          <w:rFonts w:ascii="Times New Roman"/>
          <w:b w:val="false"/>
          <w:i w:val="false"/>
          <w:color w:val="000000"/>
          <w:sz w:val="28"/>
        </w:rPr>
        <w:t>
      Мақсаты: ұйымның басқа да туынды қаржы құралдары бойынша шартты міндеттемелерінің сомаларын есепке алу.</w:t>
      </w:r>
    </w:p>
    <w:p>
      <w:pPr>
        <w:spacing w:after="0"/>
        <w:ind w:left="0"/>
        <w:jc w:val="both"/>
      </w:pPr>
      <w:r>
        <w:rPr>
          <w:rFonts w:ascii="Times New Roman"/>
          <w:b w:val="false"/>
          <w:i w:val="false"/>
          <w:color w:val="000000"/>
          <w:sz w:val="28"/>
        </w:rPr>
        <w:t>
      Шоттың кредиті бойынша ұйымның басқа да туынды қаржы құралдары бойынша шартты міндеттемелерінің сомасы жазылады.</w:t>
      </w:r>
    </w:p>
    <w:p>
      <w:pPr>
        <w:spacing w:after="0"/>
        <w:ind w:left="0"/>
        <w:jc w:val="both"/>
      </w:pPr>
      <w:r>
        <w:rPr>
          <w:rFonts w:ascii="Times New Roman"/>
          <w:b w:val="false"/>
          <w:i w:val="false"/>
          <w:color w:val="000000"/>
          <w:sz w:val="28"/>
        </w:rPr>
        <w:t xml:space="preserve">
      Шоттың дебеті бойынша ұйымның басқа да туынды қаржы құралдары бойынша шартты міндеттемелерінің сомаларын оларды орындау немесе осы мәмілені жою кезінде есептен шығару жазылады. </w:t>
      </w:r>
    </w:p>
    <w:bookmarkStart w:name="z29" w:id="27"/>
    <w:p>
      <w:pPr>
        <w:spacing w:after="0"/>
        <w:ind w:left="0"/>
        <w:jc w:val="left"/>
      </w:pPr>
      <w:r>
        <w:rPr>
          <w:rFonts w:ascii="Times New Roman"/>
          <w:b/>
          <w:i w:val="false"/>
          <w:color w:val="000000"/>
        </w:rPr>
        <w:t xml:space="preserve"> 3-параграф. Меморандум шоттары</w:t>
      </w:r>
    </w:p>
    <w:bookmarkEnd w:id="27"/>
    <w:p>
      <w:pPr>
        <w:spacing w:after="0"/>
        <w:ind w:left="0"/>
        <w:jc w:val="both"/>
      </w:pPr>
      <w:r>
        <w:rPr>
          <w:rFonts w:ascii="Times New Roman"/>
          <w:b w:val="false"/>
          <w:i w:val="false"/>
          <w:color w:val="ff0000"/>
          <w:sz w:val="28"/>
        </w:rPr>
        <w:t xml:space="preserve">
      Ескерту. 3-параграфқа өзгеріс енгізілді - ҚР Ұлттық Банкі Басқармасының 21.08.2023 </w:t>
      </w:r>
      <w:r>
        <w:rPr>
          <w:rFonts w:ascii="Times New Roman"/>
          <w:b w:val="false"/>
          <w:i w:val="false"/>
          <w:color w:val="ff0000"/>
          <w:sz w:val="28"/>
        </w:rPr>
        <w:t>№ 63</w:t>
      </w:r>
      <w:r>
        <w:rPr>
          <w:rFonts w:ascii="Times New Roman"/>
          <w:b w:val="false"/>
          <w:i w:val="false"/>
          <w:color w:val="ff0000"/>
          <w:sz w:val="28"/>
        </w:rPr>
        <w:t xml:space="preserve"> (01.12.2023 бастап қолданысқа енгізіледі) қаулысымен.</w:t>
      </w:r>
    </w:p>
    <w:p>
      <w:pPr>
        <w:spacing w:after="0"/>
        <w:ind w:left="0"/>
        <w:jc w:val="both"/>
      </w:pPr>
      <w:r>
        <w:rPr>
          <w:rFonts w:ascii="Times New Roman"/>
          <w:b w:val="false"/>
          <w:i w:val="false"/>
          <w:color w:val="000000"/>
          <w:sz w:val="28"/>
        </w:rPr>
        <w:t>
      8710 "Жалға берілген машиналар, жабдықтар, көлік және басқа да құрал-жабдықтар".</w:t>
      </w:r>
    </w:p>
    <w:p>
      <w:pPr>
        <w:spacing w:after="0"/>
        <w:ind w:left="0"/>
        <w:jc w:val="both"/>
      </w:pPr>
      <w:r>
        <w:rPr>
          <w:rFonts w:ascii="Times New Roman"/>
          <w:b w:val="false"/>
          <w:i w:val="false"/>
          <w:color w:val="000000"/>
          <w:sz w:val="28"/>
        </w:rPr>
        <w:t>
      Мақсаты: жасалған жалдау шартының негізінде жалға берілген машиналар, жабдықтар, көлік және басқа да құрал-жабдықтар құнын есепке алу.</w:t>
      </w:r>
    </w:p>
    <w:p>
      <w:pPr>
        <w:spacing w:after="0"/>
        <w:ind w:left="0"/>
        <w:jc w:val="both"/>
      </w:pPr>
      <w:r>
        <w:rPr>
          <w:rFonts w:ascii="Times New Roman"/>
          <w:b w:val="false"/>
          <w:i w:val="false"/>
          <w:color w:val="000000"/>
          <w:sz w:val="28"/>
        </w:rPr>
        <w:t>
      Шоттың кірісі бойынша машиналар, жабдықтар, көлік және басқа да құрал-жабдықтардың құны оларды жасалған жалдау шартының негізінде жалға беру кезінде жазылады.</w:t>
      </w:r>
    </w:p>
    <w:p>
      <w:pPr>
        <w:spacing w:after="0"/>
        <w:ind w:left="0"/>
        <w:jc w:val="both"/>
      </w:pPr>
      <w:r>
        <w:rPr>
          <w:rFonts w:ascii="Times New Roman"/>
          <w:b w:val="false"/>
          <w:i w:val="false"/>
          <w:color w:val="000000"/>
          <w:sz w:val="28"/>
        </w:rPr>
        <w:t>
      Шоттың шығысы бойынша машиналар, жабдықтар, көлік және басқа да құрал-жабдықтардың құнын жалдау шартының қолданыс мерзімінің аяқталуына байланысты қайтару, олардың тозуына байланысты шығынға жазу, есептен шығару, өткізу немесе олардың құнын ұйымның балансынан мерзімінен бұрын есептен шығару кезінде есептен шығару жазылады.</w:t>
      </w:r>
    </w:p>
    <w:p>
      <w:pPr>
        <w:spacing w:after="0"/>
        <w:ind w:left="0"/>
        <w:jc w:val="both"/>
      </w:pPr>
      <w:r>
        <w:rPr>
          <w:rFonts w:ascii="Times New Roman"/>
          <w:b w:val="false"/>
          <w:i w:val="false"/>
          <w:color w:val="000000"/>
          <w:sz w:val="28"/>
        </w:rPr>
        <w:t>
      8720 "Төлем бөліп төленіп өткізілетін негізгі құрал-жабдықтар".</w:t>
      </w:r>
    </w:p>
    <w:p>
      <w:pPr>
        <w:spacing w:after="0"/>
        <w:ind w:left="0"/>
        <w:jc w:val="both"/>
      </w:pPr>
      <w:r>
        <w:rPr>
          <w:rFonts w:ascii="Times New Roman"/>
          <w:b w:val="false"/>
          <w:i w:val="false"/>
          <w:color w:val="000000"/>
          <w:sz w:val="28"/>
        </w:rPr>
        <w:t>
      Мақсаты: төлем бөліп төлену шартымен жүзеге асырылатын негізгі құрал жабдықтардың құнын есепке алу.</w:t>
      </w:r>
    </w:p>
    <w:p>
      <w:pPr>
        <w:spacing w:after="0"/>
        <w:ind w:left="0"/>
        <w:jc w:val="both"/>
      </w:pPr>
      <w:r>
        <w:rPr>
          <w:rFonts w:ascii="Times New Roman"/>
          <w:b w:val="false"/>
          <w:i w:val="false"/>
          <w:color w:val="000000"/>
          <w:sz w:val="28"/>
        </w:rPr>
        <w:t>
      Шоттың кірісі бойынша төлем бөліп төлену шартымен жүзеге асырылатын негізгі құрал жабдықтардың құны жазылады.</w:t>
      </w:r>
    </w:p>
    <w:p>
      <w:pPr>
        <w:spacing w:after="0"/>
        <w:ind w:left="0"/>
        <w:jc w:val="both"/>
      </w:pPr>
      <w:r>
        <w:rPr>
          <w:rFonts w:ascii="Times New Roman"/>
          <w:b w:val="false"/>
          <w:i w:val="false"/>
          <w:color w:val="000000"/>
          <w:sz w:val="28"/>
        </w:rPr>
        <w:t xml:space="preserve">
      Шоттың шығысы бойынша клиенттен оның төлемді бөліп төлеу шартымен жүзеге асырылған негізгі құрал жабдықтар бойынша берешегін өтеу шотына түскен төлемдер сомасы немесе төлемді бөліп төлеу шартымен жүзеге асырылған негізгі құрал жабдықтардың құнын осы жүзеге асыруды жою кезінде есептен шығару жазылады. </w:t>
      </w:r>
    </w:p>
    <w:p>
      <w:pPr>
        <w:spacing w:after="0"/>
        <w:ind w:left="0"/>
        <w:jc w:val="both"/>
      </w:pPr>
      <w:r>
        <w:rPr>
          <w:rFonts w:ascii="Times New Roman"/>
          <w:b w:val="false"/>
          <w:i w:val="false"/>
          <w:color w:val="000000"/>
          <w:sz w:val="28"/>
        </w:rPr>
        <w:t>
      8740 "Инкассоға жіберілген құжаттар мен құндылықтар".</w:t>
      </w:r>
    </w:p>
    <w:p>
      <w:pPr>
        <w:spacing w:after="0"/>
        <w:ind w:left="0"/>
        <w:jc w:val="both"/>
      </w:pPr>
      <w:r>
        <w:rPr>
          <w:rFonts w:ascii="Times New Roman"/>
          <w:b w:val="false"/>
          <w:i w:val="false"/>
          <w:color w:val="000000"/>
          <w:sz w:val="28"/>
        </w:rPr>
        <w:t>
      Мақсаты: ұйым инкассоға жіберген құжаттар мен құндылықтардың сомаларын есепке алу.</w:t>
      </w:r>
    </w:p>
    <w:p>
      <w:pPr>
        <w:spacing w:after="0"/>
        <w:ind w:left="0"/>
        <w:jc w:val="both"/>
      </w:pPr>
      <w:r>
        <w:rPr>
          <w:rFonts w:ascii="Times New Roman"/>
          <w:b w:val="false"/>
          <w:i w:val="false"/>
          <w:color w:val="000000"/>
          <w:sz w:val="28"/>
        </w:rPr>
        <w:t>
      Шоттың кірісі бойынша ұйым инкассоға жіберген құжаттар мен құндылықтардың сомасы жазылады.</w:t>
      </w:r>
    </w:p>
    <w:p>
      <w:pPr>
        <w:spacing w:after="0"/>
        <w:ind w:left="0"/>
        <w:jc w:val="both"/>
      </w:pPr>
      <w:r>
        <w:rPr>
          <w:rFonts w:ascii="Times New Roman"/>
          <w:b w:val="false"/>
          <w:i w:val="false"/>
          <w:color w:val="000000"/>
          <w:sz w:val="28"/>
        </w:rPr>
        <w:t>
      Шоттың шығысы бойынша инкассоға жіберілген құжаттар мен құндылықтардың сомаларын есептен шығару жазылады.</w:t>
      </w:r>
    </w:p>
    <w:p>
      <w:pPr>
        <w:spacing w:after="0"/>
        <w:ind w:left="0"/>
        <w:jc w:val="both"/>
      </w:pPr>
      <w:r>
        <w:rPr>
          <w:rFonts w:ascii="Times New Roman"/>
          <w:b w:val="false"/>
          <w:i w:val="false"/>
          <w:color w:val="000000"/>
          <w:sz w:val="28"/>
        </w:rPr>
        <w:t>
      8750 "Міндеттемелерді қамтамасыз етуге (кепілге) берілген мүлік".</w:t>
      </w:r>
    </w:p>
    <w:p>
      <w:pPr>
        <w:spacing w:after="0"/>
        <w:ind w:left="0"/>
        <w:jc w:val="both"/>
      </w:pPr>
      <w:r>
        <w:rPr>
          <w:rFonts w:ascii="Times New Roman"/>
          <w:b w:val="false"/>
          <w:i w:val="false"/>
          <w:color w:val="000000"/>
          <w:sz w:val="28"/>
        </w:rPr>
        <w:t>
      Мақсаты: басқа заңды тұлғалардың алдындағы міндеттемелерді қамтамасыз етуге (кепілге) берілген мүліктің (ақшаны қоспағанда) құнын есепке алу.</w:t>
      </w:r>
    </w:p>
    <w:p>
      <w:pPr>
        <w:spacing w:after="0"/>
        <w:ind w:left="0"/>
        <w:jc w:val="both"/>
      </w:pPr>
      <w:r>
        <w:rPr>
          <w:rFonts w:ascii="Times New Roman"/>
          <w:b w:val="false"/>
          <w:i w:val="false"/>
          <w:color w:val="000000"/>
          <w:sz w:val="28"/>
        </w:rPr>
        <w:t>
      Шоттың кірісі бойынша басқа заңды тұлғалардың алдындағы міндеттемелерді қамтамасыз етуге (кепілге) берілген мүліктің (ақшаны қоспағанда) құны жазылады.</w:t>
      </w:r>
    </w:p>
    <w:p>
      <w:pPr>
        <w:spacing w:after="0"/>
        <w:ind w:left="0"/>
        <w:jc w:val="both"/>
      </w:pPr>
      <w:r>
        <w:rPr>
          <w:rFonts w:ascii="Times New Roman"/>
          <w:b w:val="false"/>
          <w:i w:val="false"/>
          <w:color w:val="000000"/>
          <w:sz w:val="28"/>
        </w:rPr>
        <w:t>
      Шоттың шығысы бойынша қамтамасыз етудің (кепілдің) құнын ұйым басқа заңды тұлғаның алдындағы міндеттемелерін орындамаған жағдайда қайтарып берген немесе кепілге салынған мүлікті өткізу кезінде есептен шығару жазылады.</w:t>
      </w:r>
    </w:p>
    <w:p>
      <w:pPr>
        <w:spacing w:after="0"/>
        <w:ind w:left="0"/>
        <w:jc w:val="both"/>
      </w:pPr>
      <w:r>
        <w:rPr>
          <w:rFonts w:ascii="Times New Roman"/>
          <w:b w:val="false"/>
          <w:i w:val="false"/>
          <w:color w:val="000000"/>
          <w:sz w:val="28"/>
        </w:rPr>
        <w:t>
      8760 "Оригинаторға сенімгерлік басқаруға берілген акциялар (қатысу үлестері)".</w:t>
      </w:r>
    </w:p>
    <w:p>
      <w:pPr>
        <w:spacing w:after="0"/>
        <w:ind w:left="0"/>
        <w:jc w:val="both"/>
      </w:pPr>
      <w:r>
        <w:rPr>
          <w:rFonts w:ascii="Times New Roman"/>
          <w:b w:val="false"/>
          <w:i w:val="false"/>
          <w:color w:val="000000"/>
          <w:sz w:val="28"/>
        </w:rPr>
        <w:t>
      Мақсаты: исламдық арнайы қаржы компаниясына тиесілі және инвестициялық жобаға қатысу үшін оригинаторға сенімгерлік басқаруға берілген акциялардың (қатысу үлестерінің) құнын есепке алу.</w:t>
      </w:r>
    </w:p>
    <w:p>
      <w:pPr>
        <w:spacing w:after="0"/>
        <w:ind w:left="0"/>
        <w:jc w:val="both"/>
      </w:pPr>
      <w:r>
        <w:rPr>
          <w:rFonts w:ascii="Times New Roman"/>
          <w:b w:val="false"/>
          <w:i w:val="false"/>
          <w:color w:val="000000"/>
          <w:sz w:val="28"/>
        </w:rPr>
        <w:t>
      Шоттың кірісі бойынша исламдық арнайы қаржы компаниясы инвестициялық жобаға қатысу үшін оригинаторға сенімгерлік басқаруға берген акциялардың (қатысу үлестерінің) құны жазылады.</w:t>
      </w:r>
    </w:p>
    <w:p>
      <w:pPr>
        <w:spacing w:after="0"/>
        <w:ind w:left="0"/>
        <w:jc w:val="both"/>
      </w:pPr>
      <w:r>
        <w:rPr>
          <w:rFonts w:ascii="Times New Roman"/>
          <w:b w:val="false"/>
          <w:i w:val="false"/>
          <w:color w:val="000000"/>
          <w:sz w:val="28"/>
        </w:rPr>
        <w:t>
      Шоттың шығысы бойынша ұйым инвестициялық жобаға қатысу үшін оригинаторға сенімгерлік басқаруға берген акцияларды (қатысу үлестерін) оригинатордың сенімгерлік басқаруынан алған кезде ұйымға тиесілі акциялардың (қатысу үлестерінің) құнын есептен шығару жазылады.</w:t>
      </w:r>
    </w:p>
    <w:p>
      <w:pPr>
        <w:spacing w:after="0"/>
        <w:ind w:left="0"/>
        <w:jc w:val="both"/>
      </w:pPr>
      <w:r>
        <w:rPr>
          <w:rFonts w:ascii="Times New Roman"/>
          <w:b w:val="false"/>
          <w:i w:val="false"/>
          <w:color w:val="000000"/>
          <w:sz w:val="28"/>
        </w:rPr>
        <w:t>
      8770 01" Исламдық сақтандыру шарттары бойынша клиенттердің ақшалай қаражатын есепке алу шоты"</w:t>
      </w:r>
    </w:p>
    <w:p>
      <w:pPr>
        <w:spacing w:after="0"/>
        <w:ind w:left="0"/>
        <w:jc w:val="both"/>
      </w:pPr>
      <w:r>
        <w:rPr>
          <w:rFonts w:ascii="Times New Roman"/>
          <w:b w:val="false"/>
          <w:i w:val="false"/>
          <w:color w:val="000000"/>
          <w:sz w:val="28"/>
        </w:rPr>
        <w:t xml:space="preserve">
      Мақсаты: исламдық сақтандыру шарттары бойынша клиенттердің ақшалай қаражатының сомасын есепке алу. </w:t>
      </w:r>
    </w:p>
    <w:p>
      <w:pPr>
        <w:spacing w:after="0"/>
        <w:ind w:left="0"/>
        <w:jc w:val="both"/>
      </w:pPr>
      <w:r>
        <w:rPr>
          <w:rFonts w:ascii="Times New Roman"/>
          <w:b w:val="false"/>
          <w:i w:val="false"/>
          <w:color w:val="000000"/>
          <w:sz w:val="28"/>
        </w:rPr>
        <w:t>
      Шоттың дебеті бойынша исламдық сақтандыру шарттары бойынша клиенттердің ақшалай қаражатының сомасы жазылады.</w:t>
      </w:r>
    </w:p>
    <w:p>
      <w:pPr>
        <w:spacing w:after="0"/>
        <w:ind w:left="0"/>
        <w:jc w:val="both"/>
      </w:pPr>
      <w:r>
        <w:rPr>
          <w:rFonts w:ascii="Times New Roman"/>
          <w:b w:val="false"/>
          <w:i w:val="false"/>
          <w:color w:val="000000"/>
          <w:sz w:val="28"/>
        </w:rPr>
        <w:t xml:space="preserve">
      Шоттың кредиті бойынша исламдық сақтандыру шарттары бойынша клиенттердің ақшалай қаражатының сомасын оларды мақсаты бойынша пайдалану кезінде есептен шығару жазылады. </w:t>
      </w:r>
    </w:p>
    <w:p>
      <w:pPr>
        <w:spacing w:after="0"/>
        <w:ind w:left="0"/>
        <w:jc w:val="both"/>
      </w:pPr>
      <w:r>
        <w:rPr>
          <w:rFonts w:ascii="Times New Roman"/>
          <w:b w:val="false"/>
          <w:i w:val="false"/>
          <w:color w:val="000000"/>
          <w:sz w:val="28"/>
        </w:rPr>
        <w:t>
      8780 01 "Исламдық сақтандыру шарттары бойынша ақша ағыны бойынша міндеттемелер шығынының құрауышы түріндегі шығыс"</w:t>
      </w:r>
    </w:p>
    <w:p>
      <w:pPr>
        <w:spacing w:after="0"/>
        <w:ind w:left="0"/>
        <w:jc w:val="both"/>
      </w:pPr>
      <w:r>
        <w:rPr>
          <w:rFonts w:ascii="Times New Roman"/>
          <w:b w:val="false"/>
          <w:i w:val="false"/>
          <w:color w:val="000000"/>
          <w:sz w:val="28"/>
        </w:rPr>
        <w:t xml:space="preserve">
      Мақсаты: исламдық сақтандыру шарттары бойынша ақша ағыны бойынша міндеттемелер шығынының құрауышын қалыптастыру бойынша шығысты есепке алу. </w:t>
      </w:r>
    </w:p>
    <w:p>
      <w:pPr>
        <w:spacing w:after="0"/>
        <w:ind w:left="0"/>
        <w:jc w:val="both"/>
      </w:pPr>
      <w:r>
        <w:rPr>
          <w:rFonts w:ascii="Times New Roman"/>
          <w:b w:val="false"/>
          <w:i w:val="false"/>
          <w:color w:val="000000"/>
          <w:sz w:val="28"/>
        </w:rPr>
        <w:t xml:space="preserve">
      Шоттың дебеті бойынша исламдық сақтандыру шарттары бойынша ақша ағыны бойынша зиянның құрауышы жөніндегі шығыс көрсетіледі. </w:t>
      </w:r>
    </w:p>
    <w:p>
      <w:pPr>
        <w:spacing w:after="0"/>
        <w:ind w:left="0"/>
        <w:jc w:val="both"/>
      </w:pPr>
      <w:r>
        <w:rPr>
          <w:rFonts w:ascii="Times New Roman"/>
          <w:b w:val="false"/>
          <w:i w:val="false"/>
          <w:color w:val="000000"/>
          <w:sz w:val="28"/>
        </w:rPr>
        <w:t xml:space="preserve">
      Шоттың кредиті бойынша жұмсалған шығысты № 5610 баланстық шотқа есептен шығару көрсетіледі. </w:t>
      </w:r>
    </w:p>
    <w:p>
      <w:pPr>
        <w:spacing w:after="0"/>
        <w:ind w:left="0"/>
        <w:jc w:val="both"/>
      </w:pPr>
      <w:r>
        <w:rPr>
          <w:rFonts w:ascii="Times New Roman"/>
          <w:b w:val="false"/>
          <w:i w:val="false"/>
          <w:color w:val="000000"/>
          <w:sz w:val="28"/>
        </w:rPr>
        <w:t xml:space="preserve">
      8780 02 "Исламдық сақтандыру ұйымдары үшін шығынның құрауышы түріндегі сақтандыру шығысы" </w:t>
      </w:r>
    </w:p>
    <w:p>
      <w:pPr>
        <w:spacing w:after="0"/>
        <w:ind w:left="0"/>
        <w:jc w:val="both"/>
      </w:pPr>
      <w:r>
        <w:rPr>
          <w:rFonts w:ascii="Times New Roman"/>
          <w:b w:val="false"/>
          <w:i w:val="false"/>
          <w:color w:val="000000"/>
          <w:sz w:val="28"/>
        </w:rPr>
        <w:t xml:space="preserve">
      Мақсаты: исламдық сақтандыру ұйымдары үшін шығынның құрауышы бойынша шығысты есепке алу. </w:t>
      </w:r>
    </w:p>
    <w:p>
      <w:pPr>
        <w:spacing w:after="0"/>
        <w:ind w:left="0"/>
        <w:jc w:val="both"/>
      </w:pPr>
      <w:r>
        <w:rPr>
          <w:rFonts w:ascii="Times New Roman"/>
          <w:b w:val="false"/>
          <w:i w:val="false"/>
          <w:color w:val="000000"/>
          <w:sz w:val="28"/>
        </w:rPr>
        <w:t xml:space="preserve">
      Шоттың дебеті бойынша исламдық сақтандыру ұйымдары үшін шығынның құрауышы бойынша шығыс көрсетіледі. </w:t>
      </w:r>
    </w:p>
    <w:p>
      <w:pPr>
        <w:spacing w:after="0"/>
        <w:ind w:left="0"/>
        <w:jc w:val="both"/>
      </w:pPr>
      <w:r>
        <w:rPr>
          <w:rFonts w:ascii="Times New Roman"/>
          <w:b w:val="false"/>
          <w:i w:val="false"/>
          <w:color w:val="000000"/>
          <w:sz w:val="28"/>
        </w:rPr>
        <w:t xml:space="preserve">
      Шоттың кредиті бойынша жұмсалған шығысты № 5610 баланстық шотқа есептен шығару көрсетіледі. </w:t>
      </w:r>
    </w:p>
    <w:p>
      <w:pPr>
        <w:spacing w:after="0"/>
        <w:ind w:left="0"/>
        <w:jc w:val="both"/>
      </w:pPr>
      <w:r>
        <w:rPr>
          <w:rFonts w:ascii="Times New Roman"/>
          <w:b w:val="false"/>
          <w:i w:val="false"/>
          <w:color w:val="000000"/>
          <w:sz w:val="28"/>
        </w:rPr>
        <w:t xml:space="preserve">
      8780 03 "Исламдық сақтандыру ұйымдары үшін қаржылық емес тәуекелге тәуекелді түзету түріндегі сақтандыру шығысы" </w:t>
      </w:r>
    </w:p>
    <w:p>
      <w:pPr>
        <w:spacing w:after="0"/>
        <w:ind w:left="0"/>
        <w:jc w:val="both"/>
      </w:pPr>
      <w:r>
        <w:rPr>
          <w:rFonts w:ascii="Times New Roman"/>
          <w:b w:val="false"/>
          <w:i w:val="false"/>
          <w:color w:val="000000"/>
          <w:sz w:val="28"/>
        </w:rPr>
        <w:t>
      Мақсаты: сыйлықақыны бөлу тәсілін пайдалану кезінде қаржылық емес тәуекелге тәуекелді түзетуді қалыптастыру бойынша шығысты есепке алу.</w:t>
      </w:r>
    </w:p>
    <w:p>
      <w:pPr>
        <w:spacing w:after="0"/>
        <w:ind w:left="0"/>
        <w:jc w:val="both"/>
      </w:pPr>
      <w:r>
        <w:rPr>
          <w:rFonts w:ascii="Times New Roman"/>
          <w:b w:val="false"/>
          <w:i w:val="false"/>
          <w:color w:val="000000"/>
          <w:sz w:val="28"/>
        </w:rPr>
        <w:t xml:space="preserve">
      Шоттың дебеті бойынша сыйлықақыларды бөлу тәсілін пайдалану кезінде қаржылық емес тәуекелге тәуекелді түзетуді қалыптастыру бойынша шығыс көрсетіледі. </w:t>
      </w:r>
    </w:p>
    <w:p>
      <w:pPr>
        <w:spacing w:after="0"/>
        <w:ind w:left="0"/>
        <w:jc w:val="both"/>
      </w:pPr>
      <w:r>
        <w:rPr>
          <w:rFonts w:ascii="Times New Roman"/>
          <w:b w:val="false"/>
          <w:i w:val="false"/>
          <w:color w:val="000000"/>
          <w:sz w:val="28"/>
        </w:rPr>
        <w:t xml:space="preserve">
      Шоттың кредиті бойынша келтірілген шығысты № 5610 баланстық шотқа есептен шығару көрсетіледі. </w:t>
      </w:r>
    </w:p>
    <w:p>
      <w:pPr>
        <w:spacing w:after="0"/>
        <w:ind w:left="0"/>
        <w:jc w:val="both"/>
      </w:pPr>
      <w:r>
        <w:rPr>
          <w:rFonts w:ascii="Times New Roman"/>
          <w:b w:val="false"/>
          <w:i w:val="false"/>
          <w:color w:val="000000"/>
          <w:sz w:val="28"/>
        </w:rPr>
        <w:t>
      8780 04 "Исламдық сақтандыру ұйымдары үшін аквизициялық шығыс"</w:t>
      </w:r>
    </w:p>
    <w:p>
      <w:pPr>
        <w:spacing w:after="0"/>
        <w:ind w:left="0"/>
        <w:jc w:val="both"/>
      </w:pPr>
      <w:r>
        <w:rPr>
          <w:rFonts w:ascii="Times New Roman"/>
          <w:b w:val="false"/>
          <w:i w:val="false"/>
          <w:color w:val="000000"/>
          <w:sz w:val="28"/>
        </w:rPr>
        <w:t xml:space="preserve">
      Мақсаты: исламдық сақтандыру ұйымдарының аквизициялық шығысын есепке алу. </w:t>
      </w:r>
    </w:p>
    <w:p>
      <w:pPr>
        <w:spacing w:after="0"/>
        <w:ind w:left="0"/>
        <w:jc w:val="both"/>
      </w:pPr>
      <w:r>
        <w:rPr>
          <w:rFonts w:ascii="Times New Roman"/>
          <w:b w:val="false"/>
          <w:i w:val="false"/>
          <w:color w:val="000000"/>
          <w:sz w:val="28"/>
        </w:rPr>
        <w:t xml:space="preserve">
      Шоттың дебеті бойынша исламдық сақтандыру ұйымдарының аквизициялық шығысы көрсетіледі. </w:t>
      </w:r>
    </w:p>
    <w:p>
      <w:pPr>
        <w:spacing w:after="0"/>
        <w:ind w:left="0"/>
        <w:jc w:val="both"/>
      </w:pPr>
      <w:r>
        <w:rPr>
          <w:rFonts w:ascii="Times New Roman"/>
          <w:b w:val="false"/>
          <w:i w:val="false"/>
          <w:color w:val="000000"/>
          <w:sz w:val="28"/>
        </w:rPr>
        <w:t xml:space="preserve">
      Шоттың кредиті бойынша келтірілген шығысты № 5610 баланстық шотқа есептен шығару көрсетіледі. </w:t>
      </w:r>
    </w:p>
    <w:p>
      <w:pPr>
        <w:spacing w:after="0"/>
        <w:ind w:left="0"/>
        <w:jc w:val="both"/>
      </w:pPr>
      <w:r>
        <w:rPr>
          <w:rFonts w:ascii="Times New Roman"/>
          <w:b w:val="false"/>
          <w:i w:val="false"/>
          <w:color w:val="000000"/>
          <w:sz w:val="28"/>
        </w:rPr>
        <w:t>
      8780 05 "Исламдық сақтандыру шарттары бойынша сақтандыру қызметіне байланысты шығыс"</w:t>
      </w:r>
    </w:p>
    <w:p>
      <w:pPr>
        <w:spacing w:after="0"/>
        <w:ind w:left="0"/>
        <w:jc w:val="both"/>
      </w:pPr>
      <w:r>
        <w:rPr>
          <w:rFonts w:ascii="Times New Roman"/>
          <w:b w:val="false"/>
          <w:i w:val="false"/>
          <w:color w:val="000000"/>
          <w:sz w:val="28"/>
        </w:rPr>
        <w:t xml:space="preserve">
      Мақсаты: исламдық сақтандыру шарттары бойынша сақтандыру қызметіне байланысты шығыс сомасын есепке алу. </w:t>
      </w:r>
    </w:p>
    <w:p>
      <w:pPr>
        <w:spacing w:after="0"/>
        <w:ind w:left="0"/>
        <w:jc w:val="both"/>
      </w:pPr>
      <w:r>
        <w:rPr>
          <w:rFonts w:ascii="Times New Roman"/>
          <w:b w:val="false"/>
          <w:i w:val="false"/>
          <w:color w:val="000000"/>
          <w:sz w:val="28"/>
        </w:rPr>
        <w:t>
      Шоттың дебеті бойынша исламдық сақтандыру шарттары бойынша сақтандыру қызметіне байланысты шығыс сомасы жазылады.</w:t>
      </w:r>
    </w:p>
    <w:p>
      <w:pPr>
        <w:spacing w:after="0"/>
        <w:ind w:left="0"/>
        <w:jc w:val="both"/>
      </w:pPr>
      <w:r>
        <w:rPr>
          <w:rFonts w:ascii="Times New Roman"/>
          <w:b w:val="false"/>
          <w:i w:val="false"/>
          <w:color w:val="000000"/>
          <w:sz w:val="28"/>
        </w:rPr>
        <w:t>
      Шоттың кредиті бойынша исламдық сақтандыру шарттары бойынша сақтандыру қызметіне байланысты жұмсалған шығыстың сомасын № 5610 баланстық шотқа есептен шығару жазылады.</w:t>
      </w:r>
    </w:p>
    <w:p>
      <w:pPr>
        <w:spacing w:after="0"/>
        <w:ind w:left="0"/>
        <w:jc w:val="both"/>
      </w:pPr>
      <w:r>
        <w:rPr>
          <w:rFonts w:ascii="Times New Roman"/>
          <w:b w:val="false"/>
          <w:i w:val="false"/>
          <w:color w:val="000000"/>
          <w:sz w:val="28"/>
        </w:rPr>
        <w:t>
      8780 06 "Төлем бойынша сақтандыру шығысы"</w:t>
      </w:r>
    </w:p>
    <w:p>
      <w:pPr>
        <w:spacing w:after="0"/>
        <w:ind w:left="0"/>
        <w:jc w:val="both"/>
      </w:pPr>
      <w:r>
        <w:rPr>
          <w:rFonts w:ascii="Times New Roman"/>
          <w:b w:val="false"/>
          <w:i w:val="false"/>
          <w:color w:val="000000"/>
          <w:sz w:val="28"/>
        </w:rPr>
        <w:t>
      Мақсаты: исламдық сақтандыру шарттарының топтары бойынша сақтандыру жағдайы басталған кезде сақтандыру төлемдері түріндегі шығысты есепке алу.</w:t>
      </w:r>
    </w:p>
    <w:p>
      <w:pPr>
        <w:spacing w:after="0"/>
        <w:ind w:left="0"/>
        <w:jc w:val="both"/>
      </w:pPr>
      <w:r>
        <w:rPr>
          <w:rFonts w:ascii="Times New Roman"/>
          <w:b w:val="false"/>
          <w:i w:val="false"/>
          <w:color w:val="000000"/>
          <w:sz w:val="28"/>
        </w:rPr>
        <w:t xml:space="preserve">
      Шоттың дебеті бойынша исламдық сақтандыру шарттарының топтары бойынша сақтандыру жағдайы басталған кезде сақтандыру төлемдері түріндегі шығыс көрсетіледі. </w:t>
      </w:r>
    </w:p>
    <w:p>
      <w:pPr>
        <w:spacing w:after="0"/>
        <w:ind w:left="0"/>
        <w:jc w:val="both"/>
      </w:pPr>
      <w:r>
        <w:rPr>
          <w:rFonts w:ascii="Times New Roman"/>
          <w:b w:val="false"/>
          <w:i w:val="false"/>
          <w:color w:val="000000"/>
          <w:sz w:val="28"/>
        </w:rPr>
        <w:t xml:space="preserve">
      Шоттың кредиті бойынша жұмсалған шығысты № 5610 баланстық шотқа есептен шығару көрсетіледі. </w:t>
      </w:r>
    </w:p>
    <w:p>
      <w:pPr>
        <w:spacing w:after="0"/>
        <w:ind w:left="0"/>
        <w:jc w:val="both"/>
      </w:pPr>
      <w:r>
        <w:rPr>
          <w:rFonts w:ascii="Times New Roman"/>
          <w:b w:val="false"/>
          <w:i w:val="false"/>
          <w:color w:val="000000"/>
          <w:sz w:val="28"/>
        </w:rPr>
        <w:t>
      8780 07 "Исламдық сақтандыру бойынша қаржылық шығыс"</w:t>
      </w:r>
    </w:p>
    <w:p>
      <w:pPr>
        <w:spacing w:after="0"/>
        <w:ind w:left="0"/>
        <w:jc w:val="both"/>
      </w:pPr>
      <w:r>
        <w:rPr>
          <w:rFonts w:ascii="Times New Roman"/>
          <w:b w:val="false"/>
          <w:i w:val="false"/>
          <w:color w:val="000000"/>
          <w:sz w:val="28"/>
        </w:rPr>
        <w:t xml:space="preserve">
      Мақсаты: ақшаның уақытша құнының әсерін және қаржылық тәуекелдің әсерін көрсететін шығысты есепке алу. </w:t>
      </w:r>
    </w:p>
    <w:p>
      <w:pPr>
        <w:spacing w:after="0"/>
        <w:ind w:left="0"/>
        <w:jc w:val="both"/>
      </w:pPr>
      <w:r>
        <w:rPr>
          <w:rFonts w:ascii="Times New Roman"/>
          <w:b w:val="false"/>
          <w:i w:val="false"/>
          <w:color w:val="000000"/>
          <w:sz w:val="28"/>
        </w:rPr>
        <w:t xml:space="preserve">
      Шоттың кредиті бойынша ақшаның уақытша құнының әсеріне және қаржылық тәуекелдің әсеріне байланысты шығыстың қалыптасуы/құрылуы көрсетіледі. </w:t>
      </w:r>
    </w:p>
    <w:p>
      <w:pPr>
        <w:spacing w:after="0"/>
        <w:ind w:left="0"/>
        <w:jc w:val="both"/>
      </w:pPr>
      <w:r>
        <w:rPr>
          <w:rFonts w:ascii="Times New Roman"/>
          <w:b w:val="false"/>
          <w:i w:val="false"/>
          <w:color w:val="000000"/>
          <w:sz w:val="28"/>
        </w:rPr>
        <w:t>
      Шоттың дебеті бойынша кірісті № 5610 баланстық шотқа есептен шығару көрсетіледі.</w:t>
      </w:r>
    </w:p>
    <w:p>
      <w:pPr>
        <w:spacing w:after="0"/>
        <w:ind w:left="0"/>
        <w:jc w:val="both"/>
      </w:pPr>
      <w:r>
        <w:rPr>
          <w:rFonts w:ascii="Times New Roman"/>
          <w:b w:val="false"/>
          <w:i w:val="false"/>
          <w:color w:val="000000"/>
          <w:sz w:val="28"/>
        </w:rPr>
        <w:t>
      8780 08 "Исламдық сақтандыру бойынша қаржылық кіріс".</w:t>
      </w:r>
    </w:p>
    <w:p>
      <w:pPr>
        <w:spacing w:after="0"/>
        <w:ind w:left="0"/>
        <w:jc w:val="both"/>
      </w:pPr>
      <w:r>
        <w:rPr>
          <w:rFonts w:ascii="Times New Roman"/>
          <w:b w:val="false"/>
          <w:i w:val="false"/>
          <w:color w:val="000000"/>
          <w:sz w:val="28"/>
        </w:rPr>
        <w:t>
      Мақсаты: ақшаның уақытша құнының әсерін және қаржылық тәуекелдің әсерін көрсететін кірісті есепке алу.</w:t>
      </w:r>
    </w:p>
    <w:p>
      <w:pPr>
        <w:spacing w:after="0"/>
        <w:ind w:left="0"/>
        <w:jc w:val="both"/>
      </w:pPr>
      <w:r>
        <w:rPr>
          <w:rFonts w:ascii="Times New Roman"/>
          <w:b w:val="false"/>
          <w:i w:val="false"/>
          <w:color w:val="000000"/>
          <w:sz w:val="28"/>
        </w:rPr>
        <w:t xml:space="preserve">
      Шоттың кредиті бойынша ақшаның уақытша құнының әсеріне және қаржылық тәуекелдің әсеріне байланысты кіріс көрсетіледі. </w:t>
      </w:r>
    </w:p>
    <w:p>
      <w:pPr>
        <w:spacing w:after="0"/>
        <w:ind w:left="0"/>
        <w:jc w:val="both"/>
      </w:pPr>
      <w:r>
        <w:rPr>
          <w:rFonts w:ascii="Times New Roman"/>
          <w:b w:val="false"/>
          <w:i w:val="false"/>
          <w:color w:val="000000"/>
          <w:sz w:val="28"/>
        </w:rPr>
        <w:t xml:space="preserve">
      Шоттың дебеті бойынша кірісті № 5610 баланстық шотқа есептен шығару көрсетіледі. </w:t>
      </w:r>
    </w:p>
    <w:p>
      <w:pPr>
        <w:spacing w:after="0"/>
        <w:ind w:left="0"/>
        <w:jc w:val="both"/>
      </w:pPr>
      <w:r>
        <w:rPr>
          <w:rFonts w:ascii="Times New Roman"/>
          <w:b w:val="false"/>
          <w:i w:val="false"/>
          <w:color w:val="000000"/>
          <w:sz w:val="28"/>
        </w:rPr>
        <w:t>
      8790 04 "Исламдық сақтандыру қорын басқару үшін комиссиялық шығыс"</w:t>
      </w:r>
    </w:p>
    <w:p>
      <w:pPr>
        <w:spacing w:after="0"/>
        <w:ind w:left="0"/>
        <w:jc w:val="both"/>
      </w:pPr>
      <w:r>
        <w:rPr>
          <w:rFonts w:ascii="Times New Roman"/>
          <w:b w:val="false"/>
          <w:i w:val="false"/>
          <w:color w:val="000000"/>
          <w:sz w:val="28"/>
        </w:rPr>
        <w:t>
      Мақсаты: исламдық сақтандыру қорын басқару үшін комиссиялық шығыстың сомасын есепке алу.</w:t>
      </w:r>
    </w:p>
    <w:p>
      <w:pPr>
        <w:spacing w:after="0"/>
        <w:ind w:left="0"/>
        <w:jc w:val="both"/>
      </w:pPr>
      <w:r>
        <w:rPr>
          <w:rFonts w:ascii="Times New Roman"/>
          <w:b w:val="false"/>
          <w:i w:val="false"/>
          <w:color w:val="000000"/>
          <w:sz w:val="28"/>
        </w:rPr>
        <w:t xml:space="preserve">
      Шоттың дебеті бойынша исламдық сақтандыру қорын басқару үшін комиссиялық шығыстың сомасы жазылады. </w:t>
      </w:r>
    </w:p>
    <w:p>
      <w:pPr>
        <w:spacing w:after="0"/>
        <w:ind w:left="0"/>
        <w:jc w:val="both"/>
      </w:pPr>
      <w:r>
        <w:rPr>
          <w:rFonts w:ascii="Times New Roman"/>
          <w:b w:val="false"/>
          <w:i w:val="false"/>
          <w:color w:val="000000"/>
          <w:sz w:val="28"/>
        </w:rPr>
        <w:t>
      Шоттың кредиті бойынша жұмсалған шығыстың сомасы № 5610 баланстық шотқа есептен шығарылады.</w:t>
      </w:r>
    </w:p>
    <w:p>
      <w:pPr>
        <w:spacing w:after="0"/>
        <w:ind w:left="0"/>
        <w:jc w:val="both"/>
      </w:pPr>
      <w:r>
        <w:rPr>
          <w:rFonts w:ascii="Times New Roman"/>
          <w:b w:val="false"/>
          <w:i w:val="false"/>
          <w:color w:val="000000"/>
          <w:sz w:val="28"/>
        </w:rPr>
        <w:t>
      8810 "Жалға қабылданған машиналар, жабдықтар, көлік және басқа да құрал-жабдықтар".</w:t>
      </w:r>
    </w:p>
    <w:p>
      <w:pPr>
        <w:spacing w:after="0"/>
        <w:ind w:left="0"/>
        <w:jc w:val="both"/>
      </w:pPr>
      <w:r>
        <w:rPr>
          <w:rFonts w:ascii="Times New Roman"/>
          <w:b w:val="false"/>
          <w:i w:val="false"/>
          <w:color w:val="000000"/>
          <w:sz w:val="28"/>
        </w:rPr>
        <w:t>
      Мақсаты: ұйым жалдау шартының негізінде жалға қабылдаған машиналар, жабдықтар, көлік және басқа да құрал-жабдықтардың құнын есепке алу.</w:t>
      </w:r>
    </w:p>
    <w:p>
      <w:pPr>
        <w:spacing w:after="0"/>
        <w:ind w:left="0"/>
        <w:jc w:val="both"/>
      </w:pPr>
      <w:r>
        <w:rPr>
          <w:rFonts w:ascii="Times New Roman"/>
          <w:b w:val="false"/>
          <w:i w:val="false"/>
          <w:color w:val="000000"/>
          <w:sz w:val="28"/>
        </w:rPr>
        <w:t>
      Шоттың кірісі бойынша ұйым жалдау шартының негізінде жалға қабылдаған машиналар, жабдықтар, көлік және басқа да құрал-жабдықтардың құны жазылады.</w:t>
      </w:r>
    </w:p>
    <w:p>
      <w:pPr>
        <w:spacing w:after="0"/>
        <w:ind w:left="0"/>
        <w:jc w:val="both"/>
      </w:pPr>
      <w:r>
        <w:rPr>
          <w:rFonts w:ascii="Times New Roman"/>
          <w:b w:val="false"/>
          <w:i w:val="false"/>
          <w:color w:val="000000"/>
          <w:sz w:val="28"/>
        </w:rPr>
        <w:t xml:space="preserve">
      Шоттың шығысы бойынша машиналар, жабдықтар, көлік және басқа да құрал-жабдықтардың құнын оларды жалдау шартының қолдану мерзімінің бітуіне байланысты қайтару немесе кейіннен оларды ұйымның балансына есепке ала отырып сатып алу кезінде есептен шығару жазылады. </w:t>
      </w:r>
    </w:p>
    <w:p>
      <w:pPr>
        <w:spacing w:after="0"/>
        <w:ind w:left="0"/>
        <w:jc w:val="both"/>
      </w:pPr>
      <w:r>
        <w:rPr>
          <w:rFonts w:ascii="Times New Roman"/>
          <w:b w:val="false"/>
          <w:i w:val="false"/>
          <w:color w:val="000000"/>
          <w:sz w:val="28"/>
        </w:rPr>
        <w:t>
      8830 "Клиенттің міндеттемесін қамтамасыз етуге (кепілге) қабылданған мүлік".</w:t>
      </w:r>
    </w:p>
    <w:p>
      <w:pPr>
        <w:spacing w:after="0"/>
        <w:ind w:left="0"/>
        <w:jc w:val="both"/>
      </w:pPr>
      <w:r>
        <w:rPr>
          <w:rFonts w:ascii="Times New Roman"/>
          <w:b w:val="false"/>
          <w:i w:val="false"/>
          <w:color w:val="000000"/>
          <w:sz w:val="28"/>
        </w:rPr>
        <w:t>
      Мақсаты: клиенттің міндеттемелерін қамтамасыз етуге (кепілге) қабылданған мүліктің (ақшаны қоспағанда) құнын есепке алу.</w:t>
      </w:r>
    </w:p>
    <w:p>
      <w:pPr>
        <w:spacing w:after="0"/>
        <w:ind w:left="0"/>
        <w:jc w:val="both"/>
      </w:pPr>
      <w:r>
        <w:rPr>
          <w:rFonts w:ascii="Times New Roman"/>
          <w:b w:val="false"/>
          <w:i w:val="false"/>
          <w:color w:val="000000"/>
          <w:sz w:val="28"/>
        </w:rPr>
        <w:t>
      Шоттың кірісі бойынша клиенттің міндеттемелерін қамтамасыз етуге (кепілге) қабылданған мүліктің (ақшаны қоспағанда) құны жазылады.</w:t>
      </w:r>
    </w:p>
    <w:p>
      <w:pPr>
        <w:spacing w:after="0"/>
        <w:ind w:left="0"/>
        <w:jc w:val="both"/>
      </w:pPr>
      <w:r>
        <w:rPr>
          <w:rFonts w:ascii="Times New Roman"/>
          <w:b w:val="false"/>
          <w:i w:val="false"/>
          <w:color w:val="000000"/>
          <w:sz w:val="28"/>
        </w:rPr>
        <w:t>
      Шоттың шығысы бойынша қамтамасыз етудің (кепілдің) құнын клиент міндеттемелерін орындамаған жағдайда қайтарып берген немесе кепілге салынған мүлікті өткізу кезінде есептен шығару жазылады.</w:t>
      </w:r>
    </w:p>
    <w:p>
      <w:pPr>
        <w:spacing w:after="0"/>
        <w:ind w:left="0"/>
        <w:jc w:val="both"/>
      </w:pPr>
      <w:r>
        <w:rPr>
          <w:rFonts w:ascii="Times New Roman"/>
          <w:b w:val="false"/>
          <w:i w:val="false"/>
          <w:color w:val="000000"/>
          <w:sz w:val="28"/>
        </w:rPr>
        <w:t xml:space="preserve">
      8840 01 "Исламдық сақтандыру шарттары бойынша ақша ағыны бойынша міндеттемелер" </w:t>
      </w:r>
    </w:p>
    <w:p>
      <w:pPr>
        <w:spacing w:after="0"/>
        <w:ind w:left="0"/>
        <w:jc w:val="both"/>
      </w:pPr>
      <w:r>
        <w:rPr>
          <w:rFonts w:ascii="Times New Roman"/>
          <w:b w:val="false"/>
          <w:i w:val="false"/>
          <w:color w:val="000000"/>
          <w:sz w:val="28"/>
        </w:rPr>
        <w:t>
      Мақсаты: сыйлықақыларды бөлу тәсілі негізінде бағаланатын исламдық сақтандыру шарттарының топтары бойынша ақша ағыны бойынша міндеттемелерді есепке алу.</w:t>
      </w:r>
    </w:p>
    <w:p>
      <w:pPr>
        <w:spacing w:after="0"/>
        <w:ind w:left="0"/>
        <w:jc w:val="both"/>
      </w:pPr>
      <w:r>
        <w:rPr>
          <w:rFonts w:ascii="Times New Roman"/>
          <w:b w:val="false"/>
          <w:i w:val="false"/>
          <w:color w:val="000000"/>
          <w:sz w:val="28"/>
        </w:rPr>
        <w:t xml:space="preserve">
      Шоттың кредиті бойынша исламдық сақтандыру шарттары бойынша ақша ағыны бойынша міндеттемелер көрсетіледі. </w:t>
      </w:r>
    </w:p>
    <w:p>
      <w:pPr>
        <w:spacing w:after="0"/>
        <w:ind w:left="0"/>
        <w:jc w:val="both"/>
      </w:pPr>
      <w:r>
        <w:rPr>
          <w:rFonts w:ascii="Times New Roman"/>
          <w:b w:val="false"/>
          <w:i w:val="false"/>
          <w:color w:val="000000"/>
          <w:sz w:val="28"/>
        </w:rPr>
        <w:t>
      Шоттың дебеті бойынша исламдық сақтандыру шарттары бойынша ақша ағыны жөніндегі міндеттемелерді есептен шығару/азайту көрсетіледі.</w:t>
      </w:r>
    </w:p>
    <w:p>
      <w:pPr>
        <w:spacing w:after="0"/>
        <w:ind w:left="0"/>
        <w:jc w:val="both"/>
      </w:pPr>
      <w:r>
        <w:rPr>
          <w:rFonts w:ascii="Times New Roman"/>
          <w:b w:val="false"/>
          <w:i w:val="false"/>
          <w:color w:val="000000"/>
          <w:sz w:val="28"/>
        </w:rPr>
        <w:t>
      8840 02 "Исламдық сақтандыру ұйымдары үшін қаржылық емес тәуекелге тәуекелді түзету"</w:t>
      </w:r>
    </w:p>
    <w:p>
      <w:pPr>
        <w:spacing w:after="0"/>
        <w:ind w:left="0"/>
        <w:jc w:val="both"/>
      </w:pPr>
      <w:r>
        <w:rPr>
          <w:rFonts w:ascii="Times New Roman"/>
          <w:b w:val="false"/>
          <w:i w:val="false"/>
          <w:color w:val="000000"/>
          <w:sz w:val="28"/>
        </w:rPr>
        <w:t>
      Мақсаты: исламдық сақтандыру ұйымдары үшін қаржылық емес тәуекелге тәуекелді түзетулерді есепке алу.</w:t>
      </w:r>
    </w:p>
    <w:p>
      <w:pPr>
        <w:spacing w:after="0"/>
        <w:ind w:left="0"/>
        <w:jc w:val="both"/>
      </w:pPr>
      <w:r>
        <w:rPr>
          <w:rFonts w:ascii="Times New Roman"/>
          <w:b w:val="false"/>
          <w:i w:val="false"/>
          <w:color w:val="000000"/>
          <w:sz w:val="28"/>
        </w:rPr>
        <w:t>
      Шоттың кредиті бойынша исламдық сақтандыру ұйымдары үшін қаржылық емес тәуекелге тәуекелді түзету көрсетіледі.</w:t>
      </w:r>
    </w:p>
    <w:p>
      <w:pPr>
        <w:spacing w:after="0"/>
        <w:ind w:left="0"/>
        <w:jc w:val="both"/>
      </w:pPr>
      <w:r>
        <w:rPr>
          <w:rFonts w:ascii="Times New Roman"/>
          <w:b w:val="false"/>
          <w:i w:val="false"/>
          <w:color w:val="000000"/>
          <w:sz w:val="28"/>
        </w:rPr>
        <w:t xml:space="preserve">
      Шоттың дебеті бойынша исламдық сақтандыру ұйымдары үшін қаржылық емес тәуекелге тәуекелдік түзетуді азайту және (немесе) есептен шығару көрсетіледі. </w:t>
      </w:r>
    </w:p>
    <w:p>
      <w:pPr>
        <w:spacing w:after="0"/>
        <w:ind w:left="0"/>
        <w:jc w:val="both"/>
      </w:pPr>
      <w:r>
        <w:rPr>
          <w:rFonts w:ascii="Times New Roman"/>
          <w:b w:val="false"/>
          <w:i w:val="false"/>
          <w:color w:val="000000"/>
          <w:sz w:val="28"/>
        </w:rPr>
        <w:t xml:space="preserve">
      8840 03 "Шығынның құрауышы (исламдық сақтандыру шарттары бойынша ақша ағыны бойынша міндеттемелер бойынша)" </w:t>
      </w:r>
    </w:p>
    <w:p>
      <w:pPr>
        <w:spacing w:after="0"/>
        <w:ind w:left="0"/>
        <w:jc w:val="both"/>
      </w:pPr>
      <w:r>
        <w:rPr>
          <w:rFonts w:ascii="Times New Roman"/>
          <w:b w:val="false"/>
          <w:i w:val="false"/>
          <w:color w:val="000000"/>
          <w:sz w:val="28"/>
        </w:rPr>
        <w:t>
      Мақсаты: исламдық сақтандыру шарттарының топтары бойынша ақша ағыны бойынша міндеттемелер бойынша шығын құрауышын есепке алу.</w:t>
      </w:r>
    </w:p>
    <w:p>
      <w:pPr>
        <w:spacing w:after="0"/>
        <w:ind w:left="0"/>
        <w:jc w:val="both"/>
      </w:pPr>
      <w:r>
        <w:rPr>
          <w:rFonts w:ascii="Times New Roman"/>
          <w:b w:val="false"/>
          <w:i w:val="false"/>
          <w:color w:val="000000"/>
          <w:sz w:val="28"/>
        </w:rPr>
        <w:t>
      Шоттың кредиті бойынша исламдық сақтандыру шарттары бойынша ақша ақша ағыны міндеттемелер бойынша шығын құрауышы көрсетіледі.</w:t>
      </w:r>
    </w:p>
    <w:p>
      <w:pPr>
        <w:spacing w:after="0"/>
        <w:ind w:left="0"/>
        <w:jc w:val="both"/>
      </w:pPr>
      <w:r>
        <w:rPr>
          <w:rFonts w:ascii="Times New Roman"/>
          <w:b w:val="false"/>
          <w:i w:val="false"/>
          <w:color w:val="000000"/>
          <w:sz w:val="28"/>
        </w:rPr>
        <w:t>
      Шоттың дебеті бойынша исламдық сақтандыру шарттары бойынша ақша ақша ағыны міндеттемелер бойынша шығын құрауышының азаюы көрсетіледі.</w:t>
      </w:r>
    </w:p>
    <w:p>
      <w:pPr>
        <w:spacing w:after="0"/>
        <w:ind w:left="0"/>
        <w:jc w:val="both"/>
      </w:pPr>
      <w:r>
        <w:rPr>
          <w:rFonts w:ascii="Times New Roman"/>
          <w:b w:val="false"/>
          <w:i w:val="false"/>
          <w:color w:val="000000"/>
          <w:sz w:val="28"/>
        </w:rPr>
        <w:t xml:space="preserve">
      8840 04 "Шығынның құрауышы (исламдық сақтандыру ұйымдары үшін қаржылық емес тәуекелге тәуекелді түзету бойынша)" </w:t>
      </w:r>
    </w:p>
    <w:p>
      <w:pPr>
        <w:spacing w:after="0"/>
        <w:ind w:left="0"/>
        <w:jc w:val="both"/>
      </w:pPr>
      <w:r>
        <w:rPr>
          <w:rFonts w:ascii="Times New Roman"/>
          <w:b w:val="false"/>
          <w:i w:val="false"/>
          <w:color w:val="000000"/>
          <w:sz w:val="28"/>
        </w:rPr>
        <w:t>
      Мақсаты: исламдық сақтандыру ұйымдары үшін қаржылық емес тәуекелге тәуекелді түзету бойынша шығын құрауышын есепке алу.</w:t>
      </w:r>
    </w:p>
    <w:p>
      <w:pPr>
        <w:spacing w:after="0"/>
        <w:ind w:left="0"/>
        <w:jc w:val="both"/>
      </w:pPr>
      <w:r>
        <w:rPr>
          <w:rFonts w:ascii="Times New Roman"/>
          <w:b w:val="false"/>
          <w:i w:val="false"/>
          <w:color w:val="000000"/>
          <w:sz w:val="28"/>
        </w:rPr>
        <w:t>
      Шоттың кредиті бойынша исламдық сақтандыру ұйымдары үшін қаржылық емес тәуекелге тәуекелді түзету бойынша шығын құрауышы көрсетіледі.</w:t>
      </w:r>
    </w:p>
    <w:p>
      <w:pPr>
        <w:spacing w:after="0"/>
        <w:ind w:left="0"/>
        <w:jc w:val="both"/>
      </w:pPr>
      <w:r>
        <w:rPr>
          <w:rFonts w:ascii="Times New Roman"/>
          <w:b w:val="false"/>
          <w:i w:val="false"/>
          <w:color w:val="000000"/>
          <w:sz w:val="28"/>
        </w:rPr>
        <w:t>
      Шоттың дебеті бойынша исламдық сақтандыру ұйымдары үшін қаржылық емес тәуекелге тәуекелді түзету бойынша шығын құрауышының азаюы көрсетіледі.</w:t>
      </w:r>
    </w:p>
    <w:p>
      <w:pPr>
        <w:spacing w:after="0"/>
        <w:ind w:left="0"/>
        <w:jc w:val="both"/>
      </w:pPr>
      <w:r>
        <w:rPr>
          <w:rFonts w:ascii="Times New Roman"/>
          <w:b w:val="false"/>
          <w:i w:val="false"/>
          <w:color w:val="000000"/>
          <w:sz w:val="28"/>
        </w:rPr>
        <w:t>
      8840 05 "Исламдық сақтандыру шарттары тобына жататын аквизициялық ақша ағыны бойынша міндеттемелер"</w:t>
      </w:r>
    </w:p>
    <w:p>
      <w:pPr>
        <w:spacing w:after="0"/>
        <w:ind w:left="0"/>
        <w:jc w:val="both"/>
      </w:pPr>
      <w:r>
        <w:rPr>
          <w:rFonts w:ascii="Times New Roman"/>
          <w:b w:val="false"/>
          <w:i w:val="false"/>
          <w:color w:val="000000"/>
          <w:sz w:val="28"/>
        </w:rPr>
        <w:t>
      Мақсаты: исламдық сақтандыру шарттарының танылған тобына жататын аквизициялық ақша ағыны бойынша міндеттемелерді есепке алу.</w:t>
      </w:r>
    </w:p>
    <w:p>
      <w:pPr>
        <w:spacing w:after="0"/>
        <w:ind w:left="0"/>
        <w:jc w:val="both"/>
      </w:pPr>
      <w:r>
        <w:rPr>
          <w:rFonts w:ascii="Times New Roman"/>
          <w:b w:val="false"/>
          <w:i w:val="false"/>
          <w:color w:val="000000"/>
          <w:sz w:val="28"/>
        </w:rPr>
        <w:t>
      Шоттың кредиті бойынша исламдық сақтандыру шарттары бойынша аквизициялық ақша ағыны бойынша міндеттемелер көрсетіледі.</w:t>
      </w:r>
    </w:p>
    <w:p>
      <w:pPr>
        <w:spacing w:after="0"/>
        <w:ind w:left="0"/>
        <w:jc w:val="both"/>
      </w:pPr>
      <w:r>
        <w:rPr>
          <w:rFonts w:ascii="Times New Roman"/>
          <w:b w:val="false"/>
          <w:i w:val="false"/>
          <w:color w:val="000000"/>
          <w:sz w:val="28"/>
        </w:rPr>
        <w:t xml:space="preserve">
      Шоттың дебеті бойынша исламдық сақтандыру шарттары бойынша аквизициялық ақша ағыны бойынша міндеттемелерді есептен шығару/азайту көрсетіледі. </w:t>
      </w:r>
    </w:p>
    <w:p>
      <w:pPr>
        <w:spacing w:after="0"/>
        <w:ind w:left="0"/>
        <w:jc w:val="both"/>
      </w:pPr>
      <w:r>
        <w:rPr>
          <w:rFonts w:ascii="Times New Roman"/>
          <w:b w:val="false"/>
          <w:i w:val="false"/>
          <w:color w:val="000000"/>
          <w:sz w:val="28"/>
        </w:rPr>
        <w:t>
      8840 06 "Исламдық сақтандыру шарттары тобына жататын басқа да ақша ағыны бойынша міндеттемелер"</w:t>
      </w:r>
    </w:p>
    <w:p>
      <w:pPr>
        <w:spacing w:after="0"/>
        <w:ind w:left="0"/>
        <w:jc w:val="both"/>
      </w:pPr>
      <w:r>
        <w:rPr>
          <w:rFonts w:ascii="Times New Roman"/>
          <w:b w:val="false"/>
          <w:i w:val="false"/>
          <w:color w:val="000000"/>
          <w:sz w:val="28"/>
        </w:rPr>
        <w:t>
      Мақсаты: исламдық сақтандыру шарттарының танылған тобына жататын, бірақ аквизициялық ақша ағыны болып табылмайтын басқа да ақша ағынына қатысты міндеттемелерді есепке алу.</w:t>
      </w:r>
    </w:p>
    <w:p>
      <w:pPr>
        <w:spacing w:after="0"/>
        <w:ind w:left="0"/>
        <w:jc w:val="both"/>
      </w:pPr>
      <w:r>
        <w:rPr>
          <w:rFonts w:ascii="Times New Roman"/>
          <w:b w:val="false"/>
          <w:i w:val="false"/>
          <w:color w:val="000000"/>
          <w:sz w:val="28"/>
        </w:rPr>
        <w:t>
      Шоттың кредиті бойынша исламдық сақтандыру шарттарының тобына жататын басқа да ақша ағыны бойынша міндеттемелер көрсетіледі.</w:t>
      </w:r>
    </w:p>
    <w:p>
      <w:pPr>
        <w:spacing w:after="0"/>
        <w:ind w:left="0"/>
        <w:jc w:val="both"/>
      </w:pPr>
      <w:r>
        <w:rPr>
          <w:rFonts w:ascii="Times New Roman"/>
          <w:b w:val="false"/>
          <w:i w:val="false"/>
          <w:color w:val="000000"/>
          <w:sz w:val="28"/>
        </w:rPr>
        <w:t>
      Шоттың дебеті бойынша исламдық сақтандыру шарттары бойынша басқа да ақша ағыны бойынша міндеттемелерді есептен шығару/азайту көрсетіледі.</w:t>
      </w:r>
    </w:p>
    <w:p>
      <w:pPr>
        <w:spacing w:after="0"/>
        <w:ind w:left="0"/>
        <w:jc w:val="both"/>
      </w:pPr>
      <w:r>
        <w:rPr>
          <w:rFonts w:ascii="Times New Roman"/>
          <w:b w:val="false"/>
          <w:i w:val="false"/>
          <w:color w:val="000000"/>
          <w:sz w:val="28"/>
        </w:rPr>
        <w:t xml:space="preserve">
      8840 07 "Исламдық сақтандыру ұйымдары үшін туындаған шығын бойынша міндеттемелер" </w:t>
      </w:r>
    </w:p>
    <w:p>
      <w:pPr>
        <w:spacing w:after="0"/>
        <w:ind w:left="0"/>
        <w:jc w:val="both"/>
      </w:pPr>
      <w:r>
        <w:rPr>
          <w:rFonts w:ascii="Times New Roman"/>
          <w:b w:val="false"/>
          <w:i w:val="false"/>
          <w:color w:val="000000"/>
          <w:sz w:val="28"/>
        </w:rPr>
        <w:t>
      Мақсаты: өткен кезеңдердің қызметтеріне қатысты шарттарды орындау бойынша ақша ағынын қамтитын исламдық сақтандыру ұйымдары үшін туындаған сақтандыру шығыны бойынша міндеттемелерді есепке алу.</w:t>
      </w:r>
    </w:p>
    <w:p>
      <w:pPr>
        <w:spacing w:after="0"/>
        <w:ind w:left="0"/>
        <w:jc w:val="both"/>
      </w:pPr>
      <w:r>
        <w:rPr>
          <w:rFonts w:ascii="Times New Roman"/>
          <w:b w:val="false"/>
          <w:i w:val="false"/>
          <w:color w:val="000000"/>
          <w:sz w:val="28"/>
        </w:rPr>
        <w:t>
      Шоттың кредиті бойынша исламдық сақтандыру ұйымдары үшін туындаған сақтандыру шығыны бойынша міндеттемелер көрсетіледі.</w:t>
      </w:r>
    </w:p>
    <w:p>
      <w:pPr>
        <w:spacing w:after="0"/>
        <w:ind w:left="0"/>
        <w:jc w:val="both"/>
      </w:pPr>
      <w:r>
        <w:rPr>
          <w:rFonts w:ascii="Times New Roman"/>
          <w:b w:val="false"/>
          <w:i w:val="false"/>
          <w:color w:val="000000"/>
          <w:sz w:val="28"/>
        </w:rPr>
        <w:t xml:space="preserve">
      Шоттың дебеті бойынша исламдық сақтандыру ұйымдары үшін туындаған сақтандыру шығыны бойынша міндеттемелерді есептен шығару/азайту көрсетіледі. </w:t>
      </w:r>
    </w:p>
    <w:p>
      <w:pPr>
        <w:spacing w:after="0"/>
        <w:ind w:left="0"/>
        <w:jc w:val="both"/>
      </w:pPr>
      <w:r>
        <w:rPr>
          <w:rFonts w:ascii="Times New Roman"/>
          <w:b w:val="false"/>
          <w:i w:val="false"/>
          <w:color w:val="000000"/>
          <w:sz w:val="28"/>
        </w:rPr>
        <w:t>
      8840 08 "Исламдық сақтандыру шарттары бойынша сақтандыру сыйлықақысы"</w:t>
      </w:r>
    </w:p>
    <w:p>
      <w:pPr>
        <w:spacing w:after="0"/>
        <w:ind w:left="0"/>
        <w:jc w:val="both"/>
      </w:pPr>
      <w:r>
        <w:rPr>
          <w:rFonts w:ascii="Times New Roman"/>
          <w:b w:val="false"/>
          <w:i w:val="false"/>
          <w:color w:val="000000"/>
          <w:sz w:val="28"/>
        </w:rPr>
        <w:t xml:space="preserve">
      Мақсаты: исламдық сақтандыру шарттары бойынша болашақ ақша ағынының бағалау сомасын есепке алу. </w:t>
      </w:r>
    </w:p>
    <w:p>
      <w:pPr>
        <w:spacing w:after="0"/>
        <w:ind w:left="0"/>
        <w:jc w:val="both"/>
      </w:pPr>
      <w:r>
        <w:rPr>
          <w:rFonts w:ascii="Times New Roman"/>
          <w:b w:val="false"/>
          <w:i w:val="false"/>
          <w:color w:val="000000"/>
          <w:sz w:val="28"/>
        </w:rPr>
        <w:t>
      Шоттың дебеті бойынша исламдық сақтандыру шарттары бойынша болашақ ақша ағынының бағалау сомасы көрсетіледі.</w:t>
      </w:r>
    </w:p>
    <w:p>
      <w:pPr>
        <w:spacing w:after="0"/>
        <w:ind w:left="0"/>
        <w:jc w:val="both"/>
      </w:pPr>
      <w:r>
        <w:rPr>
          <w:rFonts w:ascii="Times New Roman"/>
          <w:b w:val="false"/>
          <w:i w:val="false"/>
          <w:color w:val="000000"/>
          <w:sz w:val="28"/>
        </w:rPr>
        <w:t>
      Шоттың кредиті бойынша исламдық сақтандыру шарттары бойынша болашақ ақша ағынының бағалау сомасын есептен шығару және (немесе) азайту көрсетіледі.</w:t>
      </w:r>
    </w:p>
    <w:p>
      <w:pPr>
        <w:spacing w:after="0"/>
        <w:ind w:left="0"/>
        <w:jc w:val="both"/>
      </w:pPr>
      <w:r>
        <w:rPr>
          <w:rFonts w:ascii="Times New Roman"/>
          <w:b w:val="false"/>
          <w:i w:val="false"/>
          <w:color w:val="000000"/>
          <w:sz w:val="28"/>
        </w:rPr>
        <w:t>
      8840 09 "Исламдық сақтандыру ұйымдары үшін туындаған шығын бойынша қаржылық емес тәуекелге тәуекелдік түзету".</w:t>
      </w:r>
    </w:p>
    <w:p>
      <w:pPr>
        <w:spacing w:after="0"/>
        <w:ind w:left="0"/>
        <w:jc w:val="both"/>
      </w:pPr>
      <w:r>
        <w:rPr>
          <w:rFonts w:ascii="Times New Roman"/>
          <w:b w:val="false"/>
          <w:i w:val="false"/>
          <w:color w:val="000000"/>
          <w:sz w:val="28"/>
        </w:rPr>
        <w:t>
      Мақсаты: туындаған шығын бойынша қаржылық емес тәуекелге тәуекелдік түзетуді есепке алу.</w:t>
      </w:r>
    </w:p>
    <w:p>
      <w:pPr>
        <w:spacing w:after="0"/>
        <w:ind w:left="0"/>
        <w:jc w:val="both"/>
      </w:pPr>
      <w:r>
        <w:rPr>
          <w:rFonts w:ascii="Times New Roman"/>
          <w:b w:val="false"/>
          <w:i w:val="false"/>
          <w:color w:val="000000"/>
          <w:sz w:val="28"/>
        </w:rPr>
        <w:t>
      Шоттың кредиті бойынша туындаған шығын бойынша қаржылық емес тәуекелге тәуекелдік түзету көрсетіледі.</w:t>
      </w:r>
    </w:p>
    <w:p>
      <w:pPr>
        <w:spacing w:after="0"/>
        <w:ind w:left="0"/>
        <w:jc w:val="both"/>
      </w:pPr>
      <w:r>
        <w:rPr>
          <w:rFonts w:ascii="Times New Roman"/>
          <w:b w:val="false"/>
          <w:i w:val="false"/>
          <w:color w:val="000000"/>
          <w:sz w:val="28"/>
        </w:rPr>
        <w:t>
      Шоттың дебеті бойынша туындаған шығын бойынша қаржылық емес тәуекелге тәуекелдік түзетудің азаюы және (немесе) есептен шығарылуы көрсетіледі.</w:t>
      </w:r>
    </w:p>
    <w:p>
      <w:pPr>
        <w:spacing w:after="0"/>
        <w:ind w:left="0"/>
        <w:jc w:val="both"/>
      </w:pPr>
      <w:r>
        <w:rPr>
          <w:rFonts w:ascii="Times New Roman"/>
          <w:b w:val="false"/>
          <w:i w:val="false"/>
          <w:color w:val="000000"/>
          <w:sz w:val="28"/>
        </w:rPr>
        <w:t>
      8850 01 "Исламдық сақтандыру ұйымдары үшін күтілетін ақша ағынын ең жақсы бағалау"</w:t>
      </w:r>
    </w:p>
    <w:p>
      <w:pPr>
        <w:spacing w:after="0"/>
        <w:ind w:left="0"/>
        <w:jc w:val="both"/>
      </w:pPr>
      <w:r>
        <w:rPr>
          <w:rFonts w:ascii="Times New Roman"/>
          <w:b w:val="false"/>
          <w:i w:val="false"/>
          <w:color w:val="000000"/>
          <w:sz w:val="28"/>
        </w:rPr>
        <w:t>
      Мақсаты: исламдық сақтандыру шарттарының топтары бойынша күтілетін ақша ағынын ең жақсы бағалауды есепке алу.</w:t>
      </w:r>
    </w:p>
    <w:p>
      <w:pPr>
        <w:spacing w:after="0"/>
        <w:ind w:left="0"/>
        <w:jc w:val="both"/>
      </w:pPr>
      <w:r>
        <w:rPr>
          <w:rFonts w:ascii="Times New Roman"/>
          <w:b w:val="false"/>
          <w:i w:val="false"/>
          <w:color w:val="000000"/>
          <w:sz w:val="28"/>
        </w:rPr>
        <w:t>
      Шоттың кредиті бойынша исламдық сақтандыру шарттарының топтары бойынша күтілетін ақша ағынының ең жақсы бағасы көрсетіледі.</w:t>
      </w:r>
    </w:p>
    <w:p>
      <w:pPr>
        <w:spacing w:after="0"/>
        <w:ind w:left="0"/>
        <w:jc w:val="both"/>
      </w:pPr>
      <w:r>
        <w:rPr>
          <w:rFonts w:ascii="Times New Roman"/>
          <w:b w:val="false"/>
          <w:i w:val="false"/>
          <w:color w:val="000000"/>
          <w:sz w:val="28"/>
        </w:rPr>
        <w:t>
      Шоттың дебеті бойынша есептік бағалаулар өзгерген кезде күтілетін ақша ағынының ең жақсы бағасын есептен шығару және (немесе) азайту көрсетіледі.</w:t>
      </w:r>
    </w:p>
    <w:p>
      <w:pPr>
        <w:spacing w:after="0"/>
        <w:ind w:left="0"/>
        <w:jc w:val="both"/>
      </w:pPr>
      <w:r>
        <w:rPr>
          <w:rFonts w:ascii="Times New Roman"/>
          <w:b w:val="false"/>
          <w:i w:val="false"/>
          <w:color w:val="000000"/>
          <w:sz w:val="28"/>
        </w:rPr>
        <w:t>
      8850 02 "Исламдық сақтандыру шарттары бойынша маржа" (пассивті).</w:t>
      </w:r>
    </w:p>
    <w:p>
      <w:pPr>
        <w:spacing w:after="0"/>
        <w:ind w:left="0"/>
        <w:jc w:val="both"/>
      </w:pPr>
      <w:r>
        <w:rPr>
          <w:rFonts w:ascii="Times New Roman"/>
          <w:b w:val="false"/>
          <w:i w:val="false"/>
          <w:color w:val="000000"/>
          <w:sz w:val="28"/>
        </w:rPr>
        <w:t>
      Мақсаты: исламдық сақтандыру шарттарының топтары бойынша шартта көзделген қызметтер үшін маржаны есепке алу.</w:t>
      </w:r>
    </w:p>
    <w:p>
      <w:pPr>
        <w:spacing w:after="0"/>
        <w:ind w:left="0"/>
        <w:jc w:val="both"/>
      </w:pPr>
      <w:r>
        <w:rPr>
          <w:rFonts w:ascii="Times New Roman"/>
          <w:b w:val="false"/>
          <w:i w:val="false"/>
          <w:color w:val="000000"/>
          <w:sz w:val="28"/>
        </w:rPr>
        <w:t>
      Шоттың кредиті бойынша шартта көзделген қызметтер үшін маржа көрсетіледі.</w:t>
      </w:r>
    </w:p>
    <w:p>
      <w:pPr>
        <w:spacing w:after="0"/>
        <w:ind w:left="0"/>
        <w:jc w:val="both"/>
      </w:pPr>
      <w:r>
        <w:rPr>
          <w:rFonts w:ascii="Times New Roman"/>
          <w:b w:val="false"/>
          <w:i w:val="false"/>
          <w:color w:val="000000"/>
          <w:sz w:val="28"/>
        </w:rPr>
        <w:t>
      Шоттың дебеті бойынша шартта көзделген қызметтер үшін маржаның есептен шығарылуы көрсетіледі.</w:t>
      </w:r>
    </w:p>
    <w:p>
      <w:pPr>
        <w:spacing w:after="0"/>
        <w:ind w:left="0"/>
        <w:jc w:val="both"/>
      </w:pPr>
      <w:r>
        <w:rPr>
          <w:rFonts w:ascii="Times New Roman"/>
          <w:b w:val="false"/>
          <w:i w:val="false"/>
          <w:color w:val="000000"/>
          <w:sz w:val="28"/>
        </w:rPr>
        <w:t>
      8850 04 "Исламдық сақтандыру ұйымдары үшін шығынның құрауышы (күтілетін ақша ағынын ең жақсы бағалау бойынша)"</w:t>
      </w:r>
    </w:p>
    <w:p>
      <w:pPr>
        <w:spacing w:after="0"/>
        <w:ind w:left="0"/>
        <w:jc w:val="both"/>
      </w:pPr>
      <w:r>
        <w:rPr>
          <w:rFonts w:ascii="Times New Roman"/>
          <w:b w:val="false"/>
          <w:i w:val="false"/>
          <w:color w:val="000000"/>
          <w:sz w:val="28"/>
        </w:rPr>
        <w:t>
      Мақсаты: исламдық сақтандыру ұйымдары үшін күтілетін ақша ағынын ең жақсы бағалау бойынша шығын компонентін есепке алу.</w:t>
      </w:r>
    </w:p>
    <w:p>
      <w:pPr>
        <w:spacing w:after="0"/>
        <w:ind w:left="0"/>
        <w:jc w:val="both"/>
      </w:pPr>
      <w:r>
        <w:rPr>
          <w:rFonts w:ascii="Times New Roman"/>
          <w:b w:val="false"/>
          <w:i w:val="false"/>
          <w:color w:val="000000"/>
          <w:sz w:val="28"/>
        </w:rPr>
        <w:t>
      Шоттың кредиті бойынша исламдық сақтандыру ұйымдары үшін күтілетін ақша ағынын ең жақсы бағалау бойынша шығын компоненті көрсетіледі.</w:t>
      </w:r>
    </w:p>
    <w:p>
      <w:pPr>
        <w:spacing w:after="0"/>
        <w:ind w:left="0"/>
        <w:jc w:val="both"/>
      </w:pPr>
      <w:r>
        <w:rPr>
          <w:rFonts w:ascii="Times New Roman"/>
          <w:b w:val="false"/>
          <w:i w:val="false"/>
          <w:color w:val="000000"/>
          <w:sz w:val="28"/>
        </w:rPr>
        <w:t>
      Шоттың дебеті бойынша исламдық сақтандыру ұйымдары үшін күтілетін ақша ағынын ең жақсы бағалау бойынша шығын компонентінің азаюы көрсетіледі.</w:t>
      </w:r>
    </w:p>
    <w:p>
      <w:pPr>
        <w:spacing w:after="0"/>
        <w:ind w:left="0"/>
        <w:jc w:val="both"/>
      </w:pPr>
      <w:r>
        <w:rPr>
          <w:rFonts w:ascii="Times New Roman"/>
          <w:b w:val="false"/>
          <w:i w:val="false"/>
          <w:color w:val="000000"/>
          <w:sz w:val="28"/>
        </w:rPr>
        <w:t>
      8850 06 "Исламдық сақтандыру шарттары бойынша сақтандыру сыйлықақысы"</w:t>
      </w:r>
    </w:p>
    <w:p>
      <w:pPr>
        <w:spacing w:after="0"/>
        <w:ind w:left="0"/>
        <w:jc w:val="both"/>
      </w:pPr>
      <w:r>
        <w:rPr>
          <w:rFonts w:ascii="Times New Roman"/>
          <w:b w:val="false"/>
          <w:i w:val="false"/>
          <w:color w:val="000000"/>
          <w:sz w:val="28"/>
        </w:rPr>
        <w:t>
      Мақсаты: исламдық сақтандыру шарттары бойынша болашақ ақша ағынын бағалау сомасын есепке алу.</w:t>
      </w:r>
    </w:p>
    <w:p>
      <w:pPr>
        <w:spacing w:after="0"/>
        <w:ind w:left="0"/>
        <w:jc w:val="both"/>
      </w:pPr>
      <w:r>
        <w:rPr>
          <w:rFonts w:ascii="Times New Roman"/>
          <w:b w:val="false"/>
          <w:i w:val="false"/>
          <w:color w:val="000000"/>
          <w:sz w:val="28"/>
        </w:rPr>
        <w:t>
      Шоттың дебеті бойынша исламдық сақтандыру шарттары бойынша болашақ ақша ағынын бағалау сомасы көрсетіледі.</w:t>
      </w:r>
    </w:p>
    <w:p>
      <w:pPr>
        <w:spacing w:after="0"/>
        <w:ind w:left="0"/>
        <w:jc w:val="both"/>
      </w:pPr>
      <w:r>
        <w:rPr>
          <w:rFonts w:ascii="Times New Roman"/>
          <w:b w:val="false"/>
          <w:i w:val="false"/>
          <w:color w:val="000000"/>
          <w:sz w:val="28"/>
        </w:rPr>
        <w:t>
      Шоттың кредиті бойынша исламдық сақтандыру шарттары бойынша болашақ ақша ағынын бағалау сомасын есептен шығару және (немесе) азайту көрсетіледі.</w:t>
      </w:r>
    </w:p>
    <w:p>
      <w:pPr>
        <w:spacing w:after="0"/>
        <w:ind w:left="0"/>
        <w:jc w:val="both"/>
      </w:pPr>
      <w:r>
        <w:rPr>
          <w:rFonts w:ascii="Times New Roman"/>
          <w:b w:val="false"/>
          <w:i w:val="false"/>
          <w:color w:val="000000"/>
          <w:sz w:val="28"/>
        </w:rPr>
        <w:t>
      8850 07 "Исламдық сақтандыру ұйымдары үшін қайта сақтандыру активі бойынша күтілетін ақша ағынын ең жақсы бағалау".</w:t>
      </w:r>
    </w:p>
    <w:p>
      <w:pPr>
        <w:spacing w:after="0"/>
        <w:ind w:left="0"/>
        <w:jc w:val="both"/>
      </w:pPr>
      <w:r>
        <w:rPr>
          <w:rFonts w:ascii="Times New Roman"/>
          <w:b w:val="false"/>
          <w:i w:val="false"/>
          <w:color w:val="000000"/>
          <w:sz w:val="28"/>
        </w:rPr>
        <w:t>
      Мақсаты: қайта сақтандыру шарттарының топтары бойынша болашақ ақша ағынының келтірілген құнын есепке алу.</w:t>
      </w:r>
    </w:p>
    <w:p>
      <w:pPr>
        <w:spacing w:after="0"/>
        <w:ind w:left="0"/>
        <w:jc w:val="both"/>
      </w:pPr>
      <w:r>
        <w:rPr>
          <w:rFonts w:ascii="Times New Roman"/>
          <w:b w:val="false"/>
          <w:i w:val="false"/>
          <w:color w:val="000000"/>
          <w:sz w:val="28"/>
        </w:rPr>
        <w:t>
      Шоттың дебеті бойынша қайта сақтандыру шарттарының топтары бойынша болашақ ақша ағынының келтірілген құны, сондай-ақ оның ұлғаюы көрсетіледі.</w:t>
      </w:r>
    </w:p>
    <w:p>
      <w:pPr>
        <w:spacing w:after="0"/>
        <w:ind w:left="0"/>
        <w:jc w:val="both"/>
      </w:pPr>
      <w:r>
        <w:rPr>
          <w:rFonts w:ascii="Times New Roman"/>
          <w:b w:val="false"/>
          <w:i w:val="false"/>
          <w:color w:val="000000"/>
          <w:sz w:val="28"/>
        </w:rPr>
        <w:t>
      Шоттың кредиті бойынша қайта сақтандыру шарттарының топтары бойынша болашақ ақша ағынының келтірілген құнының азаюы не есептен шығарылуы көрсетіледі.</w:t>
      </w:r>
    </w:p>
    <w:p>
      <w:pPr>
        <w:spacing w:after="0"/>
        <w:ind w:left="0"/>
        <w:jc w:val="both"/>
      </w:pPr>
      <w:r>
        <w:rPr>
          <w:rFonts w:ascii="Times New Roman"/>
          <w:b w:val="false"/>
          <w:i w:val="false"/>
          <w:color w:val="000000"/>
          <w:sz w:val="28"/>
        </w:rPr>
        <w:t>
      8850 08 "Ұсталатын исламдық қайта сақтандыру шарттары бойынша маржа".</w:t>
      </w:r>
    </w:p>
    <w:p>
      <w:pPr>
        <w:spacing w:after="0"/>
        <w:ind w:left="0"/>
        <w:jc w:val="both"/>
      </w:pPr>
      <w:r>
        <w:rPr>
          <w:rFonts w:ascii="Times New Roman"/>
          <w:b w:val="false"/>
          <w:i w:val="false"/>
          <w:color w:val="000000"/>
          <w:sz w:val="28"/>
        </w:rPr>
        <w:t>
      Мақсаты: ұсталатын қайта сақтандыру шарттарының топтары бойынша шартта көзделген қызметтер үшін маржаны есепке алу.</w:t>
      </w:r>
    </w:p>
    <w:p>
      <w:pPr>
        <w:spacing w:after="0"/>
        <w:ind w:left="0"/>
        <w:jc w:val="both"/>
      </w:pPr>
      <w:r>
        <w:rPr>
          <w:rFonts w:ascii="Times New Roman"/>
          <w:b w:val="false"/>
          <w:i w:val="false"/>
          <w:color w:val="000000"/>
          <w:sz w:val="28"/>
        </w:rPr>
        <w:t>
      Шоттың дебеті бойынша ұсталатын қайта сақтандыру шарттарының топтары бойынша шартта көзделген қызметтер үшін маржа көрсетіледі.</w:t>
      </w:r>
    </w:p>
    <w:p>
      <w:pPr>
        <w:spacing w:after="0"/>
        <w:ind w:left="0"/>
        <w:jc w:val="both"/>
      </w:pPr>
      <w:r>
        <w:rPr>
          <w:rFonts w:ascii="Times New Roman"/>
          <w:b w:val="false"/>
          <w:i w:val="false"/>
          <w:color w:val="000000"/>
          <w:sz w:val="28"/>
        </w:rPr>
        <w:t>
      Шоттың кредиті бойынша ұсталатын қайта сақтандыру шарттарының топтары бойынша шартта көзделген қызметтер үшін маржаның амортизациясы және (немесе) есептен шығарылуы көрсетіледі.</w:t>
      </w:r>
    </w:p>
    <w:p>
      <w:pPr>
        <w:spacing w:after="0"/>
        <w:ind w:left="0"/>
        <w:jc w:val="both"/>
      </w:pPr>
      <w:r>
        <w:rPr>
          <w:rFonts w:ascii="Times New Roman"/>
          <w:b w:val="false"/>
          <w:i w:val="false"/>
          <w:color w:val="000000"/>
          <w:sz w:val="28"/>
        </w:rPr>
        <w:t>
      8850 09 "Исламдық сақтандыру ұйымдары үшін қаржылық емес тәуекелге тәуекелдік түзету бойынша қайта сақтандыру активі".</w:t>
      </w:r>
    </w:p>
    <w:p>
      <w:pPr>
        <w:spacing w:after="0"/>
        <w:ind w:left="0"/>
        <w:jc w:val="both"/>
      </w:pPr>
      <w:r>
        <w:rPr>
          <w:rFonts w:ascii="Times New Roman"/>
          <w:b w:val="false"/>
          <w:i w:val="false"/>
          <w:color w:val="000000"/>
          <w:sz w:val="28"/>
        </w:rPr>
        <w:t xml:space="preserve">
      Мақсаты: қаржылық емес тәуекелге тәуекелдік түзету бойынша қайта сақтандыру активін есепке алу. </w:t>
      </w:r>
    </w:p>
    <w:p>
      <w:pPr>
        <w:spacing w:after="0"/>
        <w:ind w:left="0"/>
        <w:jc w:val="both"/>
      </w:pPr>
      <w:r>
        <w:rPr>
          <w:rFonts w:ascii="Times New Roman"/>
          <w:b w:val="false"/>
          <w:i w:val="false"/>
          <w:color w:val="000000"/>
          <w:sz w:val="28"/>
        </w:rPr>
        <w:t>
      Шоттың дебеті бойынша қаржылық емес тәуекелге тәуекелдік түзету бойынша қайта сақтандыру активі көрсетіледі.</w:t>
      </w:r>
    </w:p>
    <w:p>
      <w:pPr>
        <w:spacing w:after="0"/>
        <w:ind w:left="0"/>
        <w:jc w:val="both"/>
      </w:pPr>
      <w:r>
        <w:rPr>
          <w:rFonts w:ascii="Times New Roman"/>
          <w:b w:val="false"/>
          <w:i w:val="false"/>
          <w:color w:val="000000"/>
          <w:sz w:val="28"/>
        </w:rPr>
        <w:t>
      Шоттың кредиті бойынша қаржылық емес тәуекелге тәуекелдік түзету бойынша қайта сақтандыру активінің азаюы және (немесе) есептен шығарылуы көрсетіледі.</w:t>
      </w:r>
    </w:p>
    <w:p>
      <w:pPr>
        <w:spacing w:after="0"/>
        <w:ind w:left="0"/>
        <w:jc w:val="both"/>
      </w:pPr>
      <w:r>
        <w:rPr>
          <w:rFonts w:ascii="Times New Roman"/>
          <w:b w:val="false"/>
          <w:i w:val="false"/>
          <w:color w:val="000000"/>
          <w:sz w:val="28"/>
        </w:rPr>
        <w:t>
      8850 10 "Исламдық сақтандыру ұйымдары үшін туындаған сақтандыру шығыны бойынша қайта сақтандыру активінің күтілетін ақша ағынын ең жақсы бағалау".</w:t>
      </w:r>
    </w:p>
    <w:p>
      <w:pPr>
        <w:spacing w:after="0"/>
        <w:ind w:left="0"/>
        <w:jc w:val="both"/>
      </w:pPr>
      <w:r>
        <w:rPr>
          <w:rFonts w:ascii="Times New Roman"/>
          <w:b w:val="false"/>
          <w:i w:val="false"/>
          <w:color w:val="000000"/>
          <w:sz w:val="28"/>
        </w:rPr>
        <w:t>
      Мақсаты: туындаған сақтандыру шығыны бойынша қайта сақтандыру шарттарының топтары бойынша болашақ ақша ағынының келтірілген құнын есепке алу.</w:t>
      </w:r>
    </w:p>
    <w:p>
      <w:pPr>
        <w:spacing w:after="0"/>
        <w:ind w:left="0"/>
        <w:jc w:val="both"/>
      </w:pPr>
      <w:r>
        <w:rPr>
          <w:rFonts w:ascii="Times New Roman"/>
          <w:b w:val="false"/>
          <w:i w:val="false"/>
          <w:color w:val="000000"/>
          <w:sz w:val="28"/>
        </w:rPr>
        <w:t>
      Шоттың дебеті бойынша туындаған сақтандыру шығыны бойынша қайта сақтандыру шарттарының топтары бойынша болашақ ақша ағынының келтірілген құны, сондай-ақ оның ұлғаюы көрсетіледі.</w:t>
      </w:r>
    </w:p>
    <w:p>
      <w:pPr>
        <w:spacing w:after="0"/>
        <w:ind w:left="0"/>
        <w:jc w:val="both"/>
      </w:pPr>
      <w:r>
        <w:rPr>
          <w:rFonts w:ascii="Times New Roman"/>
          <w:b w:val="false"/>
          <w:i w:val="false"/>
          <w:color w:val="000000"/>
          <w:sz w:val="28"/>
        </w:rPr>
        <w:t>
      Шоттың кредиті бойынша туындаған сақтандыру шығыны бойынша қайта сақтандыру шарттарының топтары бойынша болашақ ақша ағынының келтірілген құнының азаюы не есептен шығарылуы көрсетіледі.</w:t>
      </w:r>
    </w:p>
    <w:p>
      <w:pPr>
        <w:spacing w:after="0"/>
        <w:ind w:left="0"/>
        <w:jc w:val="both"/>
      </w:pPr>
      <w:r>
        <w:rPr>
          <w:rFonts w:ascii="Times New Roman"/>
          <w:b w:val="false"/>
          <w:i w:val="false"/>
          <w:color w:val="000000"/>
          <w:sz w:val="28"/>
        </w:rPr>
        <w:t>
      8850 11 "Исламдық сақтандыру ұйымдары үшін туындаған сақтандыру шығыны бойынша қайта сақтандыру активінің қаржылық емес тәуекеліне тәуекелдік түзету".</w:t>
      </w:r>
    </w:p>
    <w:p>
      <w:pPr>
        <w:spacing w:after="0"/>
        <w:ind w:left="0"/>
        <w:jc w:val="both"/>
      </w:pPr>
      <w:r>
        <w:rPr>
          <w:rFonts w:ascii="Times New Roman"/>
          <w:b w:val="false"/>
          <w:i w:val="false"/>
          <w:color w:val="000000"/>
          <w:sz w:val="28"/>
        </w:rPr>
        <w:t>
      Мақсаты: туындаған сақтандыру шығыны бойынша қайта сақтандыру активінің қаржылық емес тәуекеліне тәуекелдік түзетуді есепке алу.</w:t>
      </w:r>
    </w:p>
    <w:p>
      <w:pPr>
        <w:spacing w:after="0"/>
        <w:ind w:left="0"/>
        <w:jc w:val="both"/>
      </w:pPr>
      <w:r>
        <w:rPr>
          <w:rFonts w:ascii="Times New Roman"/>
          <w:b w:val="false"/>
          <w:i w:val="false"/>
          <w:color w:val="000000"/>
          <w:sz w:val="28"/>
        </w:rPr>
        <w:t>
      Шоттың дебеті бойынша туындаған сақтандыру шығыны бойынша қайта сақтандыру активінің қаржылық емес тәуекеліне тәуекелдік түзету көрсетіледі.</w:t>
      </w:r>
    </w:p>
    <w:p>
      <w:pPr>
        <w:spacing w:after="0"/>
        <w:ind w:left="0"/>
        <w:jc w:val="both"/>
      </w:pPr>
      <w:r>
        <w:rPr>
          <w:rFonts w:ascii="Times New Roman"/>
          <w:b w:val="false"/>
          <w:i w:val="false"/>
          <w:color w:val="000000"/>
          <w:sz w:val="28"/>
        </w:rPr>
        <w:t>
      Шоттың кредиті бойынша туындаған сақтандыру шығыны бойынша қайта сақтандыру активінің қаржылық емес тәуекеліне тәуекелдік түзетуді азайту және (немесе) есепке алуды есептен шығару көрсетіледі.</w:t>
      </w:r>
    </w:p>
    <w:p>
      <w:pPr>
        <w:spacing w:after="0"/>
        <w:ind w:left="0"/>
        <w:jc w:val="both"/>
      </w:pPr>
      <w:r>
        <w:rPr>
          <w:rFonts w:ascii="Times New Roman"/>
          <w:b w:val="false"/>
          <w:i w:val="false"/>
          <w:color w:val="000000"/>
          <w:sz w:val="28"/>
        </w:rPr>
        <w:t>
      8860 01 "Исламдық сақтандыру ұйымдары үшін басқа да жиынтық кіріс арқылы әділ құны бойынша есепке алынатын қарыздарды қайта бағалауға арналған резерв"</w:t>
      </w:r>
    </w:p>
    <w:p>
      <w:pPr>
        <w:spacing w:after="0"/>
        <w:ind w:left="0"/>
        <w:jc w:val="both"/>
      </w:pPr>
      <w:r>
        <w:rPr>
          <w:rFonts w:ascii="Times New Roman"/>
          <w:b w:val="false"/>
          <w:i w:val="false"/>
          <w:color w:val="000000"/>
          <w:sz w:val="28"/>
        </w:rPr>
        <w:t>
      Мақсаты: исламдық сақтандыру ұйымдары үшін басқа да жиынтық кіріс арқылы әділ құны бойынша есепке алынатын қарыздардың құнын қайта бағалау резервтерінің сомасын есепке алу.</w:t>
      </w:r>
    </w:p>
    <w:p>
      <w:pPr>
        <w:spacing w:after="0"/>
        <w:ind w:left="0"/>
        <w:jc w:val="both"/>
      </w:pPr>
      <w:r>
        <w:rPr>
          <w:rFonts w:ascii="Times New Roman"/>
          <w:b w:val="false"/>
          <w:i w:val="false"/>
          <w:color w:val="000000"/>
          <w:sz w:val="28"/>
        </w:rPr>
        <w:t>
      Шоттың кредиті бойынша әділ құны бойынша өзге жиынтық кіріс арқылы ескерілетін қарыздардың құнын оң қайта бағалау сомасы, сондай-ақ олар бойынша шығарылған немесе исламдық сақтандыру ұйымдары үшін тиісті баланстық шоттармен корреспонденцияда қаржы активтерінің басқа санатына аударылған жинақталған қайта бағалау сомасы жазылады.</w:t>
      </w:r>
    </w:p>
    <w:p>
      <w:pPr>
        <w:spacing w:after="0"/>
        <w:ind w:left="0"/>
        <w:jc w:val="both"/>
      </w:pPr>
      <w:r>
        <w:rPr>
          <w:rFonts w:ascii="Times New Roman"/>
          <w:b w:val="false"/>
          <w:i w:val="false"/>
          <w:color w:val="000000"/>
          <w:sz w:val="28"/>
        </w:rPr>
        <w:t>
      Шоттың дебеті бойынша әділ құны бойынша өзге жиынтық кіріс арқылы ескерілетін қарыздардың құнын теріс қайта бағалау сомасы, сондай-ақ олар бойынша шығарылған немесе исламдық сақтандыру ұйымдары үшін тиісті баланстық шоттармен корреспонденцияда қаржы активтерінің басқа санатына аударылған жинақталған қайта бағалау сомасы жазылады.</w:t>
      </w:r>
    </w:p>
    <w:p>
      <w:pPr>
        <w:spacing w:after="0"/>
        <w:ind w:left="0"/>
        <w:jc w:val="both"/>
      </w:pPr>
      <w:r>
        <w:rPr>
          <w:rFonts w:ascii="Times New Roman"/>
          <w:b w:val="false"/>
          <w:i w:val="false"/>
          <w:color w:val="000000"/>
          <w:sz w:val="28"/>
        </w:rPr>
        <w:t>
      8860 02 "Исламдық сақтандыру ұйымдары үшін басқа да жиынтық кіріс арқылы әділ құны бойынша есепке алынатын бағалы қағаздар бойынша күтілетін және орын алған кредиттік шығынға бағалау резервтері (провизиялар)"</w:t>
      </w:r>
    </w:p>
    <w:p>
      <w:pPr>
        <w:spacing w:after="0"/>
        <w:ind w:left="0"/>
        <w:jc w:val="both"/>
      </w:pPr>
      <w:r>
        <w:rPr>
          <w:rFonts w:ascii="Times New Roman"/>
          <w:b w:val="false"/>
          <w:i w:val="false"/>
          <w:color w:val="000000"/>
          <w:sz w:val="28"/>
        </w:rPr>
        <w:t>
      Мақсаты: исламдық сақтандыру ұйымдары үшін басқа да жиынтық кіріс арқылы әділ құны бойынша ескерілетін қаржы активтері бойынша шығынды жабуға арналған резервтер (провизиялар) сомасын есепке алу.</w:t>
      </w:r>
    </w:p>
    <w:p>
      <w:pPr>
        <w:spacing w:after="0"/>
        <w:ind w:left="0"/>
        <w:jc w:val="both"/>
      </w:pPr>
      <w:r>
        <w:rPr>
          <w:rFonts w:ascii="Times New Roman"/>
          <w:b w:val="false"/>
          <w:i w:val="false"/>
          <w:color w:val="000000"/>
          <w:sz w:val="28"/>
        </w:rPr>
        <w:t>
      Шоттың кредиті бойынша исламдық сақтандыру ұйымдары үшін өзге жиынтық кіріс арқылы әділ құны бойынша ескерілетін қаржы активтері бойынша шығынды жабуға құрылатын резервтердің (провизиялардың) сомасы жазылады.</w:t>
      </w:r>
    </w:p>
    <w:p>
      <w:pPr>
        <w:spacing w:after="0"/>
        <w:ind w:left="0"/>
        <w:jc w:val="both"/>
      </w:pPr>
      <w:r>
        <w:rPr>
          <w:rFonts w:ascii="Times New Roman"/>
          <w:b w:val="false"/>
          <w:i w:val="false"/>
          <w:color w:val="000000"/>
          <w:sz w:val="28"/>
        </w:rPr>
        <w:t>
      Шоттың дебеті бойынша құрылған резервтердің (провизиялардың) сомасы исламдық сақтандыру ұйымдары үшін баланстан қаржы активі бойынша талаптарды жойған немесе есептен шығарған кезде әділ құны бойынша өзге жиынтық кіріс арқылы ескерілетін қаржы активтері бойынша шығынды жабуға есептен шығарылады.</w:t>
      </w:r>
    </w:p>
    <w:p>
      <w:pPr>
        <w:spacing w:after="0"/>
        <w:ind w:left="0"/>
        <w:jc w:val="both"/>
      </w:pPr>
      <w:r>
        <w:rPr>
          <w:rFonts w:ascii="Times New Roman"/>
          <w:b w:val="false"/>
          <w:i w:val="false"/>
          <w:color w:val="000000"/>
          <w:sz w:val="28"/>
        </w:rPr>
        <w:t>
      8860 03 "Исламдық сақтандыру ұйымдары үшін басқа да жиынтық кіріс арқылы әділ құны бойынша есепке алынатын қарыздар бойынша күтілетін және орын алған кредиттік шығынға бағалау резервтері (провизиялар)"</w:t>
      </w:r>
    </w:p>
    <w:p>
      <w:pPr>
        <w:spacing w:after="0"/>
        <w:ind w:left="0"/>
        <w:jc w:val="both"/>
      </w:pPr>
      <w:r>
        <w:rPr>
          <w:rFonts w:ascii="Times New Roman"/>
          <w:b w:val="false"/>
          <w:i w:val="false"/>
          <w:color w:val="000000"/>
          <w:sz w:val="28"/>
        </w:rPr>
        <w:t>
      Мақсаты: исламдық сақтандыру ұйымдары үшін басқа да жиынтық кіріс арқылы әділ құны бойынша есепке алынатын қарыздар бойынша шығынды жабуға арналған резервтер (провизиялар) сомасын есепке алу.</w:t>
      </w:r>
    </w:p>
    <w:p>
      <w:pPr>
        <w:spacing w:after="0"/>
        <w:ind w:left="0"/>
        <w:jc w:val="both"/>
      </w:pPr>
      <w:r>
        <w:rPr>
          <w:rFonts w:ascii="Times New Roman"/>
          <w:b w:val="false"/>
          <w:i w:val="false"/>
          <w:color w:val="000000"/>
          <w:sz w:val="28"/>
        </w:rPr>
        <w:t>
      Шоттың кредиті бойынша басқа жиынтық кіріс арқылы әділ құны бойынша есепке алынатын қарыздар бойынша шығынды жабуға құрылатын резервтердің (провизиялардың) сомасы олардың күші жойылған немесе исламдық сақтандыру ұйымдары үшін баланстан қаржы активі бойынша талаптар есептен шығарылған кезде жазылады.</w:t>
      </w:r>
    </w:p>
    <w:p>
      <w:pPr>
        <w:spacing w:after="0"/>
        <w:ind w:left="0"/>
        <w:jc w:val="both"/>
      </w:pPr>
      <w:r>
        <w:rPr>
          <w:rFonts w:ascii="Times New Roman"/>
          <w:b w:val="false"/>
          <w:i w:val="false"/>
          <w:color w:val="000000"/>
          <w:sz w:val="28"/>
        </w:rPr>
        <w:t>
      Шоттың дебеті бойынша құрылған резервтердің (провизиялардың) сомасын исламдық сақтандыру ұйымдары үшін өзге жиынтық кіріс арқылы әділ құны бойынша ескерілетін заемдар бойынша шығынды жабуға есептен шығару жазылады.</w:t>
      </w:r>
    </w:p>
    <w:p>
      <w:pPr>
        <w:spacing w:after="0"/>
        <w:ind w:left="0"/>
        <w:jc w:val="both"/>
      </w:pPr>
      <w:r>
        <w:rPr>
          <w:rFonts w:ascii="Times New Roman"/>
          <w:b w:val="false"/>
          <w:i w:val="false"/>
          <w:color w:val="000000"/>
          <w:sz w:val="28"/>
        </w:rPr>
        <w:t>
      8870 01 "Исламдық сақтандыру ұйымдары үшін аквизициялық ақша ағынының құнсыздануы бойынша резервтерді (провизияларды) қалпына келтіруден (жоюдан) кіріс"</w:t>
      </w:r>
    </w:p>
    <w:p>
      <w:pPr>
        <w:spacing w:after="0"/>
        <w:ind w:left="0"/>
        <w:jc w:val="both"/>
      </w:pPr>
      <w:r>
        <w:rPr>
          <w:rFonts w:ascii="Times New Roman"/>
          <w:b w:val="false"/>
          <w:i w:val="false"/>
          <w:color w:val="000000"/>
          <w:sz w:val="28"/>
        </w:rPr>
        <w:t>
      Мақсаты: исламдық сақтандыру ұйымдары үшін аквизициялық ақша ағынының құнсыздануы бойынша құрылған резервтерді (провизияларды) қалпына келтіру (жою) сомасын есепке алу.</w:t>
      </w:r>
    </w:p>
    <w:p>
      <w:pPr>
        <w:spacing w:after="0"/>
        <w:ind w:left="0"/>
        <w:jc w:val="both"/>
      </w:pPr>
      <w:r>
        <w:rPr>
          <w:rFonts w:ascii="Times New Roman"/>
          <w:b w:val="false"/>
          <w:i w:val="false"/>
          <w:color w:val="000000"/>
          <w:sz w:val="28"/>
        </w:rPr>
        <w:t>
      Шоттың кредиті бойынша исламдық сақтандыру ұйымдары үшін аквизициялық ақша ағынының құнсыздануы бойынша құрылған резервтерді (провизияларды) қалпына келтіруден (жоюдан) түскен кіріс сомасы жазылады.</w:t>
      </w:r>
    </w:p>
    <w:p>
      <w:pPr>
        <w:spacing w:after="0"/>
        <w:ind w:left="0"/>
        <w:jc w:val="both"/>
      </w:pPr>
      <w:r>
        <w:rPr>
          <w:rFonts w:ascii="Times New Roman"/>
          <w:b w:val="false"/>
          <w:i w:val="false"/>
          <w:color w:val="000000"/>
          <w:sz w:val="28"/>
        </w:rPr>
        <w:t>
      Шоттың дебеті бойынша кіріс сомасын № 5610 баланстық шотқа есептен шығару жазылады.</w:t>
      </w:r>
    </w:p>
    <w:p>
      <w:pPr>
        <w:spacing w:after="0"/>
        <w:ind w:left="0"/>
        <w:jc w:val="both"/>
      </w:pPr>
      <w:r>
        <w:rPr>
          <w:rFonts w:ascii="Times New Roman"/>
          <w:b w:val="false"/>
          <w:i w:val="false"/>
          <w:color w:val="000000"/>
          <w:sz w:val="28"/>
        </w:rPr>
        <w:t>
      8870 02 "Исламдық сақтандыру ұйымдары үшін шығынның құрауышы бойынша шығысты түзету"</w:t>
      </w:r>
    </w:p>
    <w:p>
      <w:pPr>
        <w:spacing w:after="0"/>
        <w:ind w:left="0"/>
        <w:jc w:val="both"/>
      </w:pPr>
      <w:r>
        <w:rPr>
          <w:rFonts w:ascii="Times New Roman"/>
          <w:b w:val="false"/>
          <w:i w:val="false"/>
          <w:color w:val="000000"/>
          <w:sz w:val="28"/>
        </w:rPr>
        <w:t>
      Мақсаты: исламдық сақтандыру ұйымдары үшін шығысты азайту кезінде шығын құрауышы бойынша шығысты түзету сомасын есепке алу.</w:t>
      </w:r>
    </w:p>
    <w:p>
      <w:pPr>
        <w:spacing w:after="0"/>
        <w:ind w:left="0"/>
        <w:jc w:val="both"/>
      </w:pPr>
      <w:r>
        <w:rPr>
          <w:rFonts w:ascii="Times New Roman"/>
          <w:b w:val="false"/>
          <w:i w:val="false"/>
          <w:color w:val="000000"/>
          <w:sz w:val="28"/>
        </w:rPr>
        <w:t>
      Шоттың кредиті бойынша исламдық сақтандыру ұйымдары үшін шығын компоненті бойынша шығысты түзету көрсетіледі.</w:t>
      </w:r>
    </w:p>
    <w:p>
      <w:pPr>
        <w:spacing w:after="0"/>
        <w:ind w:left="0"/>
        <w:jc w:val="both"/>
      </w:pPr>
      <w:r>
        <w:rPr>
          <w:rFonts w:ascii="Times New Roman"/>
          <w:b w:val="false"/>
          <w:i w:val="false"/>
          <w:color w:val="000000"/>
          <w:sz w:val="28"/>
        </w:rPr>
        <w:t>
      Шоттың дебеті бойынша № 5610 баланстық шотқа түзетуді есептен шығару көрсетіледі.</w:t>
      </w:r>
    </w:p>
    <w:p>
      <w:pPr>
        <w:spacing w:after="0"/>
        <w:ind w:left="0"/>
        <w:jc w:val="both"/>
      </w:pPr>
      <w:r>
        <w:rPr>
          <w:rFonts w:ascii="Times New Roman"/>
          <w:b w:val="false"/>
          <w:i w:val="false"/>
          <w:color w:val="000000"/>
          <w:sz w:val="28"/>
        </w:rPr>
        <w:t>
      8870 03 "Исламдық сақтандыру ұйымдары үшін қаржылық емес тәуекелге тәуекелді түзетуді азайтудан кіріс".</w:t>
      </w:r>
    </w:p>
    <w:p>
      <w:pPr>
        <w:spacing w:after="0"/>
        <w:ind w:left="0"/>
        <w:jc w:val="both"/>
      </w:pPr>
      <w:r>
        <w:rPr>
          <w:rFonts w:ascii="Times New Roman"/>
          <w:b w:val="false"/>
          <w:i w:val="false"/>
          <w:color w:val="000000"/>
          <w:sz w:val="28"/>
        </w:rPr>
        <w:t>
      Мақсаты: исламдық сақтандыру ұйымдары үшін қаржылық емес тәуекелге тәуекелді түзетуді азайтудан кірісті есепке алу.</w:t>
      </w:r>
    </w:p>
    <w:p>
      <w:pPr>
        <w:spacing w:after="0"/>
        <w:ind w:left="0"/>
        <w:jc w:val="both"/>
      </w:pPr>
      <w:r>
        <w:rPr>
          <w:rFonts w:ascii="Times New Roman"/>
          <w:b w:val="false"/>
          <w:i w:val="false"/>
          <w:color w:val="000000"/>
          <w:sz w:val="28"/>
        </w:rPr>
        <w:t>
      Шоттың кредиті бойынша исламдық сақтандыру ұйымдары үшін тәуекелді қаржылық емес тәуекелге түзетудің азаюына байланысты кіріс көрсетіледі.</w:t>
      </w:r>
    </w:p>
    <w:p>
      <w:pPr>
        <w:spacing w:after="0"/>
        <w:ind w:left="0"/>
        <w:jc w:val="both"/>
      </w:pPr>
      <w:r>
        <w:rPr>
          <w:rFonts w:ascii="Times New Roman"/>
          <w:b w:val="false"/>
          <w:i w:val="false"/>
          <w:color w:val="000000"/>
          <w:sz w:val="28"/>
        </w:rPr>
        <w:t>
      Шоттың дебеті бойынша кірісті № 5610 баланстық шотқа есептен шығару көрсетіледі.</w:t>
      </w:r>
    </w:p>
    <w:p>
      <w:pPr>
        <w:spacing w:after="0"/>
        <w:ind w:left="0"/>
        <w:jc w:val="both"/>
      </w:pPr>
      <w:r>
        <w:rPr>
          <w:rFonts w:ascii="Times New Roman"/>
          <w:b w:val="false"/>
          <w:i w:val="false"/>
          <w:color w:val="000000"/>
          <w:sz w:val="28"/>
        </w:rPr>
        <w:t>
      8870 04 "Исламдық сақтандыру шарттары бойынша маржаның амортизациясынан кіріс"</w:t>
      </w:r>
    </w:p>
    <w:p>
      <w:pPr>
        <w:spacing w:after="0"/>
        <w:ind w:left="0"/>
        <w:jc w:val="both"/>
      </w:pPr>
      <w:r>
        <w:rPr>
          <w:rFonts w:ascii="Times New Roman"/>
          <w:b w:val="false"/>
          <w:i w:val="false"/>
          <w:color w:val="000000"/>
          <w:sz w:val="28"/>
        </w:rPr>
        <w:t>
      Мақсаты: исламдық сақтандыру шарттарының топтары бойынша шартта көзделген қызметтер үшін маржаның амортизациясынан кірісті есепке алу.</w:t>
      </w:r>
    </w:p>
    <w:p>
      <w:pPr>
        <w:spacing w:after="0"/>
        <w:ind w:left="0"/>
        <w:jc w:val="both"/>
      </w:pPr>
      <w:r>
        <w:rPr>
          <w:rFonts w:ascii="Times New Roman"/>
          <w:b w:val="false"/>
          <w:i w:val="false"/>
          <w:color w:val="000000"/>
          <w:sz w:val="28"/>
        </w:rPr>
        <w:t>
      Шоттың кредиті бойынша көзделген қызметтер үшін маржаның амортизациясына байланысты кіріс көрсетіледі.</w:t>
      </w:r>
    </w:p>
    <w:p>
      <w:pPr>
        <w:spacing w:after="0"/>
        <w:ind w:left="0"/>
        <w:jc w:val="both"/>
      </w:pPr>
      <w:r>
        <w:rPr>
          <w:rFonts w:ascii="Times New Roman"/>
          <w:b w:val="false"/>
          <w:i w:val="false"/>
          <w:color w:val="000000"/>
          <w:sz w:val="28"/>
        </w:rPr>
        <w:t>
      Шоттың дебеті бойынша кірісті № 5610 баланстық шотқа есептен шығару көрсетіледі.</w:t>
      </w:r>
    </w:p>
    <w:p>
      <w:pPr>
        <w:spacing w:after="0"/>
        <w:ind w:left="0"/>
        <w:jc w:val="both"/>
      </w:pPr>
      <w:r>
        <w:rPr>
          <w:rFonts w:ascii="Times New Roman"/>
          <w:b w:val="false"/>
          <w:i w:val="false"/>
          <w:color w:val="000000"/>
          <w:sz w:val="28"/>
        </w:rPr>
        <w:t>
      8870 05 "Сақтандыру түсімі (исламдық сақтандырудан кіріс)"</w:t>
      </w:r>
    </w:p>
    <w:p>
      <w:pPr>
        <w:spacing w:after="0"/>
        <w:ind w:left="0"/>
        <w:jc w:val="both"/>
      </w:pPr>
      <w:r>
        <w:rPr>
          <w:rFonts w:ascii="Times New Roman"/>
          <w:b w:val="false"/>
          <w:i w:val="false"/>
          <w:color w:val="000000"/>
          <w:sz w:val="28"/>
        </w:rPr>
        <w:t>
      Мақсаты: кезең ішінде қызмет көрсету салдарынан сақтандыру өтемінің қалған бөлігі бойынша міндеттемелердің азаюына байланысты сақтандыру бойынша кірісті есепке алу.</w:t>
      </w:r>
    </w:p>
    <w:p>
      <w:pPr>
        <w:spacing w:after="0"/>
        <w:ind w:left="0"/>
        <w:jc w:val="both"/>
      </w:pPr>
      <w:r>
        <w:rPr>
          <w:rFonts w:ascii="Times New Roman"/>
          <w:b w:val="false"/>
          <w:i w:val="false"/>
          <w:color w:val="000000"/>
          <w:sz w:val="28"/>
        </w:rPr>
        <w:t>
      Шоттың кредиті бойынша кезең ішінде қызметтер көрсету салдарынан сақтандыру өтемінің қалған бөлігі бойынша міндеттемелердің азаюына байланысты кіріс көрсетіледі.</w:t>
      </w:r>
    </w:p>
    <w:p>
      <w:pPr>
        <w:spacing w:after="0"/>
        <w:ind w:left="0"/>
        <w:jc w:val="both"/>
      </w:pPr>
      <w:r>
        <w:rPr>
          <w:rFonts w:ascii="Times New Roman"/>
          <w:b w:val="false"/>
          <w:i w:val="false"/>
          <w:color w:val="000000"/>
          <w:sz w:val="28"/>
        </w:rPr>
        <w:t xml:space="preserve">
      Шоттың дебеті бойынша кірісті № 5610 баланстық шотқа есептен шығару көрсетіледі. </w:t>
      </w:r>
    </w:p>
    <w:p>
      <w:pPr>
        <w:spacing w:after="0"/>
        <w:ind w:left="0"/>
        <w:jc w:val="both"/>
      </w:pPr>
      <w:r>
        <w:rPr>
          <w:rFonts w:ascii="Times New Roman"/>
          <w:b w:val="false"/>
          <w:i w:val="false"/>
          <w:color w:val="000000"/>
          <w:sz w:val="28"/>
        </w:rPr>
        <w:t>
      8920 "Шет мемлекеттер және шетел банктері ашқан кредиттік желілер".</w:t>
      </w:r>
    </w:p>
    <w:p>
      <w:pPr>
        <w:spacing w:after="0"/>
        <w:ind w:left="0"/>
        <w:jc w:val="both"/>
      </w:pPr>
      <w:r>
        <w:rPr>
          <w:rFonts w:ascii="Times New Roman"/>
          <w:b w:val="false"/>
          <w:i w:val="false"/>
          <w:color w:val="000000"/>
          <w:sz w:val="28"/>
        </w:rPr>
        <w:t>
      Мақсаты: ұйымда шет мемлекеттер және шетел банктері ашқан кредиттік желілер лимитінің сомаларын есепке алу.</w:t>
      </w:r>
    </w:p>
    <w:p>
      <w:pPr>
        <w:spacing w:after="0"/>
        <w:ind w:left="0"/>
        <w:jc w:val="both"/>
      </w:pPr>
      <w:r>
        <w:rPr>
          <w:rFonts w:ascii="Times New Roman"/>
          <w:b w:val="false"/>
          <w:i w:val="false"/>
          <w:color w:val="000000"/>
          <w:sz w:val="28"/>
        </w:rPr>
        <w:t>
      Шоттың кірісі бойынша ұйымда шет мемлекеттер және шетел банктері ашқан кредиттік желілер лимитінің сомасы жазылады.</w:t>
      </w:r>
    </w:p>
    <w:p>
      <w:pPr>
        <w:spacing w:after="0"/>
        <w:ind w:left="0"/>
        <w:jc w:val="both"/>
      </w:pPr>
      <w:r>
        <w:rPr>
          <w:rFonts w:ascii="Times New Roman"/>
          <w:b w:val="false"/>
          <w:i w:val="false"/>
          <w:color w:val="000000"/>
          <w:sz w:val="28"/>
        </w:rPr>
        <w:t xml:space="preserve">
      Шоттың шығысы бойынша ашық кредиттік желілер лимитінің сомаларын оларды ұйым пайдаланған немесе жойған кезде есептен шығару жазылады. </w:t>
      </w:r>
    </w:p>
    <w:p>
      <w:pPr>
        <w:spacing w:after="0"/>
        <w:ind w:left="0"/>
        <w:jc w:val="both"/>
      </w:pPr>
      <w:r>
        <w:rPr>
          <w:rFonts w:ascii="Times New Roman"/>
          <w:b w:val="false"/>
          <w:i w:val="false"/>
          <w:color w:val="000000"/>
          <w:sz w:val="28"/>
        </w:rPr>
        <w:t>
      8930 "Әртүрлі құндылықтар мен құжаттар".</w:t>
      </w:r>
    </w:p>
    <w:p>
      <w:pPr>
        <w:spacing w:after="0"/>
        <w:ind w:left="0"/>
        <w:jc w:val="both"/>
      </w:pPr>
      <w:r>
        <w:rPr>
          <w:rFonts w:ascii="Times New Roman"/>
          <w:b w:val="false"/>
          <w:i w:val="false"/>
          <w:color w:val="000000"/>
          <w:sz w:val="28"/>
        </w:rPr>
        <w:t>
      Мақсаты: келіп түскен кезде басқа баланстан тысқары шоттарда көрсетілмейтін әртүрлі құндылықтар мен құжаттарды есепке алу, сондай-ақ басқа баланстық шоттардан есептен шығарылған әртүрлі құндылықтар мен құжаттарды есепке алу.</w:t>
      </w:r>
    </w:p>
    <w:p>
      <w:pPr>
        <w:spacing w:after="0"/>
        <w:ind w:left="0"/>
        <w:jc w:val="both"/>
      </w:pPr>
      <w:r>
        <w:rPr>
          <w:rFonts w:ascii="Times New Roman"/>
          <w:b w:val="false"/>
          <w:i w:val="false"/>
          <w:color w:val="000000"/>
          <w:sz w:val="28"/>
        </w:rPr>
        <w:t>
      Шоттың кірісі бойынша әртүрлі құндылықтар мен құжаттардың келіп түсуі жазылады.</w:t>
      </w:r>
    </w:p>
    <w:p>
      <w:pPr>
        <w:spacing w:after="0"/>
        <w:ind w:left="0"/>
        <w:jc w:val="both"/>
      </w:pPr>
      <w:r>
        <w:rPr>
          <w:rFonts w:ascii="Times New Roman"/>
          <w:b w:val="false"/>
          <w:i w:val="false"/>
          <w:color w:val="000000"/>
          <w:sz w:val="28"/>
        </w:rPr>
        <w:t>
      Шоттың шығысы бойынша әртүрлі құндылықтар мен құжаттарды мақсаты бойынша шығынға жазу.</w:t>
      </w:r>
    </w:p>
    <w:p>
      <w:pPr>
        <w:spacing w:after="0"/>
        <w:ind w:left="0"/>
        <w:jc w:val="both"/>
      </w:pPr>
      <w:r>
        <w:rPr>
          <w:rFonts w:ascii="Times New Roman"/>
          <w:b w:val="false"/>
          <w:i w:val="false"/>
          <w:color w:val="000000"/>
          <w:sz w:val="28"/>
        </w:rPr>
        <w:t>
      8940 "Жіберілген және есебіне берілген әртүрлі құндылықтар мен құжаттар".</w:t>
      </w:r>
    </w:p>
    <w:p>
      <w:pPr>
        <w:spacing w:after="0"/>
        <w:ind w:left="0"/>
        <w:jc w:val="both"/>
      </w:pPr>
      <w:r>
        <w:rPr>
          <w:rFonts w:ascii="Times New Roman"/>
          <w:b w:val="false"/>
          <w:i w:val="false"/>
          <w:color w:val="000000"/>
          <w:sz w:val="28"/>
        </w:rPr>
        <w:t>
      Мақсаты: ұйым жіберген және есебіне берген әртүрлі құндылықтар мен құжаттарды есепке алу.</w:t>
      </w:r>
    </w:p>
    <w:p>
      <w:pPr>
        <w:spacing w:after="0"/>
        <w:ind w:left="0"/>
        <w:jc w:val="both"/>
      </w:pPr>
      <w:r>
        <w:rPr>
          <w:rFonts w:ascii="Times New Roman"/>
          <w:b w:val="false"/>
          <w:i w:val="false"/>
          <w:color w:val="000000"/>
          <w:sz w:val="28"/>
        </w:rPr>
        <w:t>
      Шоттың кірісі бойынша ұйым оларды бір уақытта, олар есепке алынған шоттар бойынша шығысқа есептен шығара отырып есепке жазып жіберген немесе берген әртүрлі құндылықтар мен құжаттар.</w:t>
      </w:r>
    </w:p>
    <w:p>
      <w:pPr>
        <w:spacing w:after="0"/>
        <w:ind w:left="0"/>
        <w:jc w:val="both"/>
      </w:pPr>
      <w:r>
        <w:rPr>
          <w:rFonts w:ascii="Times New Roman"/>
          <w:b w:val="false"/>
          <w:i w:val="false"/>
          <w:color w:val="000000"/>
          <w:sz w:val="28"/>
        </w:rPr>
        <w:t xml:space="preserve">
      Шоттың шығысы бойынша әртүрлі құндылықтар мен құжаттарды олар алынған растаманың негізінде мақсаты бойынша келіп түскен кезде есептен шығару жазылады. </w:t>
      </w:r>
    </w:p>
    <w:p>
      <w:pPr>
        <w:spacing w:after="0"/>
        <w:ind w:left="0"/>
        <w:jc w:val="both"/>
      </w:pPr>
      <w:r>
        <w:rPr>
          <w:rFonts w:ascii="Times New Roman"/>
          <w:b w:val="false"/>
          <w:i w:val="false"/>
          <w:color w:val="000000"/>
          <w:sz w:val="28"/>
        </w:rPr>
        <w:t>
      8950 "Сақтаудағы тазартылған бағалы металдар".</w:t>
      </w:r>
    </w:p>
    <w:p>
      <w:pPr>
        <w:spacing w:after="0"/>
        <w:ind w:left="0"/>
        <w:jc w:val="both"/>
      </w:pPr>
      <w:r>
        <w:rPr>
          <w:rFonts w:ascii="Times New Roman"/>
          <w:b w:val="false"/>
          <w:i w:val="false"/>
          <w:color w:val="000000"/>
          <w:sz w:val="28"/>
        </w:rPr>
        <w:t>
      Мақсаты: ұйым клиенттерден сақтауға қабылдаған тазартылған бағалы металдардың физикалық санын есепке алу.</w:t>
      </w:r>
    </w:p>
    <w:p>
      <w:pPr>
        <w:spacing w:after="0"/>
        <w:ind w:left="0"/>
        <w:jc w:val="both"/>
      </w:pPr>
      <w:r>
        <w:rPr>
          <w:rFonts w:ascii="Times New Roman"/>
          <w:b w:val="false"/>
          <w:i w:val="false"/>
          <w:color w:val="000000"/>
          <w:sz w:val="28"/>
        </w:rPr>
        <w:t>
      Шоттың кірісі бойынша ұйым клиенттерден сақтауға қабылдаған тазартылған бағалы металдардың физикалық саны жазылады.</w:t>
      </w:r>
    </w:p>
    <w:p>
      <w:pPr>
        <w:spacing w:after="0"/>
        <w:ind w:left="0"/>
        <w:jc w:val="both"/>
      </w:pPr>
      <w:r>
        <w:rPr>
          <w:rFonts w:ascii="Times New Roman"/>
          <w:b w:val="false"/>
          <w:i w:val="false"/>
          <w:color w:val="000000"/>
          <w:sz w:val="28"/>
        </w:rPr>
        <w:t>
      Шоттың шығысы бойынша тазартылған бағалы металдардың физикалық санын иесінің тапсырмасы бойынша оларды өткізу кезінде немесе оларды ұйым қайтарған кезде есептен шығару жазылады.</w:t>
      </w:r>
    </w:p>
    <w:p>
      <w:pPr>
        <w:spacing w:after="0"/>
        <w:ind w:left="0"/>
        <w:jc w:val="both"/>
      </w:pPr>
      <w:r>
        <w:rPr>
          <w:rFonts w:ascii="Times New Roman"/>
          <w:b w:val="false"/>
          <w:i w:val="false"/>
          <w:color w:val="000000"/>
          <w:sz w:val="28"/>
        </w:rPr>
        <w:t>
      8960 "Сақтаудағы акциялар және басқа бағалы қағаздар".</w:t>
      </w:r>
    </w:p>
    <w:p>
      <w:pPr>
        <w:spacing w:after="0"/>
        <w:ind w:left="0"/>
        <w:jc w:val="both"/>
      </w:pPr>
      <w:r>
        <w:rPr>
          <w:rFonts w:ascii="Times New Roman"/>
          <w:b w:val="false"/>
          <w:i w:val="false"/>
          <w:color w:val="000000"/>
          <w:sz w:val="28"/>
        </w:rPr>
        <w:t>
      Мақсаты: ұйым сақтауға қабылдаған акциялар және басқа бағалы қағаздардың номиналдық құнын есепке алу.</w:t>
      </w:r>
    </w:p>
    <w:p>
      <w:pPr>
        <w:spacing w:after="0"/>
        <w:ind w:left="0"/>
        <w:jc w:val="both"/>
      </w:pPr>
      <w:r>
        <w:rPr>
          <w:rFonts w:ascii="Times New Roman"/>
          <w:b w:val="false"/>
          <w:i w:val="false"/>
          <w:color w:val="000000"/>
          <w:sz w:val="28"/>
        </w:rPr>
        <w:t>
      Шоттың кірісі бойынша ұйым сақтауға қабылдаған акциялар және басқа бағалы қағаздардың номиналдық құны жазылады.</w:t>
      </w:r>
    </w:p>
    <w:p>
      <w:pPr>
        <w:spacing w:after="0"/>
        <w:ind w:left="0"/>
        <w:jc w:val="both"/>
      </w:pPr>
      <w:r>
        <w:rPr>
          <w:rFonts w:ascii="Times New Roman"/>
          <w:b w:val="false"/>
          <w:i w:val="false"/>
          <w:color w:val="000000"/>
          <w:sz w:val="28"/>
        </w:rPr>
        <w:t xml:space="preserve">
      Шоттың шығысы бойынша ұйым сақтауға қабылдаған акциялар және басқа бағалы қағаздарды қайтару кезінде олардың номиналдық құнын есептен шығару жазылады. </w:t>
      </w:r>
    </w:p>
    <w:p>
      <w:pPr>
        <w:spacing w:after="0"/>
        <w:ind w:left="0"/>
        <w:jc w:val="both"/>
      </w:pPr>
      <w:r>
        <w:rPr>
          <w:rFonts w:ascii="Times New Roman"/>
          <w:b w:val="false"/>
          <w:i w:val="false"/>
          <w:color w:val="000000"/>
          <w:sz w:val="28"/>
        </w:rPr>
        <w:t>
      8970 "Депо" шоты.</w:t>
      </w:r>
    </w:p>
    <w:p>
      <w:pPr>
        <w:spacing w:after="0"/>
        <w:ind w:left="0"/>
        <w:jc w:val="both"/>
      </w:pPr>
      <w:r>
        <w:rPr>
          <w:rFonts w:ascii="Times New Roman"/>
          <w:b w:val="false"/>
          <w:i w:val="false"/>
          <w:color w:val="000000"/>
          <w:sz w:val="28"/>
        </w:rPr>
        <w:t>
      Мақсаты: клиенттерден брокерлік қызмет көрсету туралы шарттар бойынша қабылданған ақша сомаларын және құжатсыз нысанда көрсетілген және клиенттерге тиесілі бағалы қағаздардың санын есепке алу.</w:t>
      </w:r>
    </w:p>
    <w:p>
      <w:pPr>
        <w:spacing w:after="0"/>
        <w:ind w:left="0"/>
        <w:jc w:val="both"/>
      </w:pPr>
      <w:r>
        <w:rPr>
          <w:rFonts w:ascii="Times New Roman"/>
          <w:b w:val="false"/>
          <w:i w:val="false"/>
          <w:color w:val="000000"/>
          <w:sz w:val="28"/>
        </w:rPr>
        <w:t>
      Шоттың кірісі бойынша клиенттерден брокерлік қызмет көрсету туралы шарттар бойынша қабылданған ақша сомалары және құжатсыз нысанда көрсетілген және клиенттерге тиесілі бағалы қағаздардың саны жазылады.</w:t>
      </w:r>
    </w:p>
    <w:p>
      <w:pPr>
        <w:spacing w:after="0"/>
        <w:ind w:left="0"/>
        <w:jc w:val="both"/>
      </w:pPr>
      <w:r>
        <w:rPr>
          <w:rFonts w:ascii="Times New Roman"/>
          <w:b w:val="false"/>
          <w:i w:val="false"/>
          <w:color w:val="000000"/>
          <w:sz w:val="28"/>
        </w:rPr>
        <w:t>
      Шоттың шығысы бойынша оларды шығынға жазған кезде ақша сомасын және оларды эмитент өтеген немесе сатқан не клиентке қайтарған кезде клиентке тиесілі бағалы қағаздардың саны жазылады.</w:t>
      </w:r>
    </w:p>
    <w:bookmarkStart w:name="z310" w:id="28"/>
    <w:p>
      <w:pPr>
        <w:spacing w:after="0"/>
        <w:ind w:left="0"/>
        <w:jc w:val="left"/>
      </w:pPr>
      <w:r>
        <w:rPr>
          <w:rFonts w:ascii="Times New Roman"/>
          <w:b/>
          <w:i w:val="false"/>
          <w:color w:val="000000"/>
        </w:rPr>
        <w:t xml:space="preserve"> 4-параграф. Клиенттердің инвестициялық басқарудағы активтері</w:t>
      </w:r>
    </w:p>
    <w:bookmarkEnd w:id="28"/>
    <w:p>
      <w:pPr>
        <w:spacing w:after="0"/>
        <w:ind w:left="0"/>
        <w:jc w:val="both"/>
      </w:pPr>
      <w:r>
        <w:rPr>
          <w:rFonts w:ascii="Times New Roman"/>
          <w:b w:val="false"/>
          <w:i w:val="false"/>
          <w:color w:val="ff0000"/>
          <w:sz w:val="28"/>
        </w:rPr>
        <w:t xml:space="preserve">
      Ескерту. 3-тарау 4-параграфпен толықтырылды – ҚР Ұлттық Банкі Басқармасының 27.08.2018 </w:t>
      </w:r>
      <w:r>
        <w:rPr>
          <w:rFonts w:ascii="Times New Roman"/>
          <w:b w:val="false"/>
          <w:i w:val="false"/>
          <w:color w:val="ff0000"/>
          <w:sz w:val="28"/>
        </w:rPr>
        <w:t>№ 185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Банкі Басқармасының 14.10.2019 </w:t>
      </w:r>
      <w:r>
        <w:rPr>
          <w:rFonts w:ascii="Times New Roman"/>
          <w:b w:val="false"/>
          <w:i w:val="false"/>
          <w:color w:val="ff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p>
      <w:pPr>
        <w:spacing w:after="0"/>
        <w:ind w:left="0"/>
        <w:jc w:val="both"/>
      </w:pPr>
      <w:r>
        <w:rPr>
          <w:rFonts w:ascii="Times New Roman"/>
          <w:b w:val="false"/>
          <w:i w:val="false"/>
          <w:color w:val="000000"/>
          <w:sz w:val="28"/>
        </w:rPr>
        <w:t>
      1800 01 "Ақша" (актив).</w:t>
      </w:r>
    </w:p>
    <w:p>
      <w:pPr>
        <w:spacing w:after="0"/>
        <w:ind w:left="0"/>
        <w:jc w:val="both"/>
      </w:pPr>
      <w:r>
        <w:rPr>
          <w:rFonts w:ascii="Times New Roman"/>
          <w:b w:val="false"/>
          <w:i w:val="false"/>
          <w:color w:val="000000"/>
          <w:sz w:val="28"/>
        </w:rPr>
        <w:t>
      Мақсаты: клиенттердің инвестициялық басқарудағы және (немесе) екінші деңгейдегі банктерде не банк операцияларының жекелеген түрлерін жүзеге асыратын ұйымдарда ұлттық және шетел валютасында ашылған ағымдағы шоттарына келіп түскен ақша сомасын есепке алу.</w:t>
      </w:r>
    </w:p>
    <w:p>
      <w:pPr>
        <w:spacing w:after="0"/>
        <w:ind w:left="0"/>
        <w:jc w:val="both"/>
      </w:pPr>
      <w:r>
        <w:rPr>
          <w:rFonts w:ascii="Times New Roman"/>
          <w:b w:val="false"/>
          <w:i w:val="false"/>
          <w:color w:val="000000"/>
          <w:sz w:val="28"/>
        </w:rPr>
        <w:t>
      Шоттың дебеті бойынша клиенттердің инвестициялық басқарудағы және (немесе) екінші деңгейдегі банктерде не банк операцияларының жекелеген түрлерін жүзеге асыратын ұйымдарда ұлттық және шетел валютасында ашылған ағымдағы шоттарына келіп түскен ақша сомасы жазылады.</w:t>
      </w:r>
    </w:p>
    <w:p>
      <w:pPr>
        <w:spacing w:after="0"/>
        <w:ind w:left="0"/>
        <w:jc w:val="both"/>
      </w:pPr>
      <w:r>
        <w:rPr>
          <w:rFonts w:ascii="Times New Roman"/>
          <w:b w:val="false"/>
          <w:i w:val="false"/>
          <w:color w:val="000000"/>
          <w:sz w:val="28"/>
        </w:rPr>
        <w:t>
      Шоттың кредиті бойынша клиенттердің екінші деңгейдегі банкте не банк операцияларының жекелеген түрлерін жүзеге асыратын ұйымда ұлттық және шетел валютасында ашылған ағымдағы шотынан өзге де активтерді сатып алған немесе оларды клиентке қайтарған кезде ақша сомасын есептен шығару жазылады.</w:t>
      </w:r>
    </w:p>
    <w:p>
      <w:pPr>
        <w:spacing w:after="0"/>
        <w:ind w:left="0"/>
        <w:jc w:val="both"/>
      </w:pPr>
      <w:r>
        <w:rPr>
          <w:rFonts w:ascii="Times New Roman"/>
          <w:b w:val="false"/>
          <w:i w:val="false"/>
          <w:color w:val="000000"/>
          <w:sz w:val="28"/>
        </w:rPr>
        <w:t>
      1800 02 "Тазартылған бағалы металдар" (актив).</w:t>
      </w:r>
    </w:p>
    <w:p>
      <w:pPr>
        <w:spacing w:after="0"/>
        <w:ind w:left="0"/>
        <w:jc w:val="both"/>
      </w:pPr>
      <w:r>
        <w:rPr>
          <w:rFonts w:ascii="Times New Roman"/>
          <w:b w:val="false"/>
          <w:i w:val="false"/>
          <w:color w:val="000000"/>
          <w:sz w:val="28"/>
        </w:rPr>
        <w:t>
      Мақсаты: ұйым клиенттердің активтерін инвестициялық басқаруды жүзеге асыру үшін сатып алған инвестициялық басқарудағы тазартылған бағалы металдардың құнын есепке алу.</w:t>
      </w:r>
    </w:p>
    <w:p>
      <w:pPr>
        <w:spacing w:after="0"/>
        <w:ind w:left="0"/>
        <w:jc w:val="both"/>
      </w:pPr>
      <w:r>
        <w:rPr>
          <w:rFonts w:ascii="Times New Roman"/>
          <w:b w:val="false"/>
          <w:i w:val="false"/>
          <w:color w:val="000000"/>
          <w:sz w:val="28"/>
        </w:rPr>
        <w:t>
      Шоттың дебеті бойынша ұйым клиенттердің активтерін инвестициялық басқаруды жүзеге асыру үшін сатып алған тазартылған бағалы металдардың құны жазылады.</w:t>
      </w:r>
    </w:p>
    <w:p>
      <w:pPr>
        <w:spacing w:after="0"/>
        <w:ind w:left="0"/>
        <w:jc w:val="both"/>
      </w:pPr>
      <w:r>
        <w:rPr>
          <w:rFonts w:ascii="Times New Roman"/>
          <w:b w:val="false"/>
          <w:i w:val="false"/>
          <w:color w:val="000000"/>
          <w:sz w:val="28"/>
        </w:rPr>
        <w:t>
      Шоттың кредиті бойынша тазартылған бағалы металдардың құнын оларды клиентке қайтарған немесе сатқан кезде есептен шығару жазылады.</w:t>
      </w:r>
    </w:p>
    <w:p>
      <w:pPr>
        <w:spacing w:after="0"/>
        <w:ind w:left="0"/>
        <w:jc w:val="both"/>
      </w:pPr>
      <w:r>
        <w:rPr>
          <w:rFonts w:ascii="Times New Roman"/>
          <w:b w:val="false"/>
          <w:i w:val="false"/>
          <w:color w:val="000000"/>
          <w:sz w:val="28"/>
        </w:rPr>
        <w:t>
      1800 03 "Бағалы металдар" (актив).</w:t>
      </w:r>
    </w:p>
    <w:p>
      <w:pPr>
        <w:spacing w:after="0"/>
        <w:ind w:left="0"/>
        <w:jc w:val="both"/>
      </w:pPr>
      <w:r>
        <w:rPr>
          <w:rFonts w:ascii="Times New Roman"/>
          <w:b w:val="false"/>
          <w:i w:val="false"/>
          <w:color w:val="000000"/>
          <w:sz w:val="28"/>
        </w:rPr>
        <w:t>
      Мақсаты: клиенттердің активтерін инвестициялық басқару үшін сатып алынған (алынған) бағалы қағаздардың құнын есепке алу.</w:t>
      </w:r>
    </w:p>
    <w:p>
      <w:pPr>
        <w:spacing w:after="0"/>
        <w:ind w:left="0"/>
        <w:jc w:val="both"/>
      </w:pPr>
      <w:r>
        <w:rPr>
          <w:rFonts w:ascii="Times New Roman"/>
          <w:b w:val="false"/>
          <w:i w:val="false"/>
          <w:color w:val="000000"/>
          <w:sz w:val="28"/>
        </w:rPr>
        <w:t>
      Шоттың дебеті бойынша клиенттің активтерін инвестициялық басқару үшін сатып алынған (алынған) бағалы қағаздардың құны жазылады.</w:t>
      </w:r>
    </w:p>
    <w:p>
      <w:pPr>
        <w:spacing w:after="0"/>
        <w:ind w:left="0"/>
        <w:jc w:val="both"/>
      </w:pPr>
      <w:r>
        <w:rPr>
          <w:rFonts w:ascii="Times New Roman"/>
          <w:b w:val="false"/>
          <w:i w:val="false"/>
          <w:color w:val="000000"/>
          <w:sz w:val="28"/>
        </w:rPr>
        <w:t>
      Шоттың кредиті бойынша бағалы қағаздардың құнын оларды клиентке қайтарған немесе сатқан кезде есептен шығару жазылады.</w:t>
      </w:r>
    </w:p>
    <w:p>
      <w:pPr>
        <w:spacing w:after="0"/>
        <w:ind w:left="0"/>
        <w:jc w:val="both"/>
      </w:pPr>
      <w:r>
        <w:rPr>
          <w:rFonts w:ascii="Times New Roman"/>
          <w:b w:val="false"/>
          <w:i w:val="false"/>
          <w:color w:val="000000"/>
          <w:sz w:val="28"/>
        </w:rPr>
        <w:t>
      1800 04 "Орналастырылған салымдар" (актив).</w:t>
      </w:r>
    </w:p>
    <w:p>
      <w:pPr>
        <w:spacing w:after="0"/>
        <w:ind w:left="0"/>
        <w:jc w:val="both"/>
      </w:pPr>
      <w:r>
        <w:rPr>
          <w:rFonts w:ascii="Times New Roman"/>
          <w:b w:val="false"/>
          <w:i w:val="false"/>
          <w:color w:val="000000"/>
          <w:sz w:val="28"/>
        </w:rPr>
        <w:t>
      Мақсаты: екінші деңгейдегі банктерде не банк операцияларының жекелеген түрлерін жүзеге асыратын ұйымдарда орналастырылған салымдар сомасын есепке алу.</w:t>
      </w:r>
    </w:p>
    <w:p>
      <w:pPr>
        <w:spacing w:after="0"/>
        <w:ind w:left="0"/>
        <w:jc w:val="both"/>
      </w:pPr>
      <w:r>
        <w:rPr>
          <w:rFonts w:ascii="Times New Roman"/>
          <w:b w:val="false"/>
          <w:i w:val="false"/>
          <w:color w:val="000000"/>
          <w:sz w:val="28"/>
        </w:rPr>
        <w:t>
      Шоттың дебеті бойынша екінші деңгейдегі банкте не банк операцияларының жекелеген түрлерін жүзеге асыратын ұйымда орналастырылған салымдар сомасы жазылады.</w:t>
      </w:r>
    </w:p>
    <w:p>
      <w:pPr>
        <w:spacing w:after="0"/>
        <w:ind w:left="0"/>
        <w:jc w:val="both"/>
      </w:pPr>
      <w:r>
        <w:rPr>
          <w:rFonts w:ascii="Times New Roman"/>
          <w:b w:val="false"/>
          <w:i w:val="false"/>
          <w:color w:val="000000"/>
          <w:sz w:val="28"/>
        </w:rPr>
        <w:t>
      Шоттың кредиті бойынша орналастырылған салымдар сомаларын оларды ұйымға қайтарған кезде есептен шығару жазылады.</w:t>
      </w:r>
    </w:p>
    <w:p>
      <w:pPr>
        <w:spacing w:after="0"/>
        <w:ind w:left="0"/>
        <w:jc w:val="both"/>
      </w:pPr>
      <w:r>
        <w:rPr>
          <w:rFonts w:ascii="Times New Roman"/>
          <w:b w:val="false"/>
          <w:i w:val="false"/>
          <w:color w:val="000000"/>
          <w:sz w:val="28"/>
        </w:rPr>
        <w:t>
      1800 05 "Капиталға инвестициялар" (актив).</w:t>
      </w:r>
    </w:p>
    <w:p>
      <w:pPr>
        <w:spacing w:after="0"/>
        <w:ind w:left="0"/>
        <w:jc w:val="both"/>
      </w:pPr>
      <w:r>
        <w:rPr>
          <w:rFonts w:ascii="Times New Roman"/>
          <w:b w:val="false"/>
          <w:i w:val="false"/>
          <w:color w:val="000000"/>
          <w:sz w:val="28"/>
        </w:rPr>
        <w:t>
      Мақсаты: ұйым айтарлықтай ықпал етуді немесе бақылауды жүзеге асыру, сондай-ақ қатысу үлесін өзгерту мақсатында басқа заңды тұлғаның капиталына салған инвестициялар сомаларын сатып алу құны бойынша есепке алу.</w:t>
      </w:r>
    </w:p>
    <w:p>
      <w:pPr>
        <w:spacing w:after="0"/>
        <w:ind w:left="0"/>
        <w:jc w:val="both"/>
      </w:pPr>
      <w:r>
        <w:rPr>
          <w:rFonts w:ascii="Times New Roman"/>
          <w:b w:val="false"/>
          <w:i w:val="false"/>
          <w:color w:val="000000"/>
          <w:sz w:val="28"/>
        </w:rPr>
        <w:t>
      Шоттың дебеті бойынша ұйым басқа заңды тұлғаның капиталына салған сатып алу құны бойынша инвестициялардың сомалары, сондай-ақ қатысу үлесін өзгерту жазылады.</w:t>
      </w:r>
    </w:p>
    <w:p>
      <w:pPr>
        <w:spacing w:after="0"/>
        <w:ind w:left="0"/>
        <w:jc w:val="both"/>
      </w:pPr>
      <w:r>
        <w:rPr>
          <w:rFonts w:ascii="Times New Roman"/>
          <w:b w:val="false"/>
          <w:i w:val="false"/>
          <w:color w:val="000000"/>
          <w:sz w:val="28"/>
        </w:rPr>
        <w:t>
      Шоттың кредиті бойынша салынған инвестициялардың сомаларын оларды заңды тұлға сатып алған немесе оларды сатқан кезде есептен шығару жазылады.</w:t>
      </w:r>
    </w:p>
    <w:p>
      <w:pPr>
        <w:spacing w:after="0"/>
        <w:ind w:left="0"/>
        <w:jc w:val="both"/>
      </w:pPr>
      <w:r>
        <w:rPr>
          <w:rFonts w:ascii="Times New Roman"/>
          <w:b w:val="false"/>
          <w:i w:val="false"/>
          <w:color w:val="000000"/>
          <w:sz w:val="28"/>
        </w:rPr>
        <w:t>
      1800 06 "Материалдық емес активтер" (актив).</w:t>
      </w:r>
    </w:p>
    <w:p>
      <w:pPr>
        <w:spacing w:after="0"/>
        <w:ind w:left="0"/>
        <w:jc w:val="both"/>
      </w:pPr>
      <w:r>
        <w:rPr>
          <w:rFonts w:ascii="Times New Roman"/>
          <w:b w:val="false"/>
          <w:i w:val="false"/>
          <w:color w:val="000000"/>
          <w:sz w:val="28"/>
        </w:rPr>
        <w:t>
      Мақсаты: материалдық емес активтерді сатып алу құнын есепке алу.</w:t>
      </w:r>
    </w:p>
    <w:p>
      <w:pPr>
        <w:spacing w:after="0"/>
        <w:ind w:left="0"/>
        <w:jc w:val="both"/>
      </w:pPr>
      <w:r>
        <w:rPr>
          <w:rFonts w:ascii="Times New Roman"/>
          <w:b w:val="false"/>
          <w:i w:val="false"/>
          <w:color w:val="000000"/>
          <w:sz w:val="28"/>
        </w:rPr>
        <w:t>
      Шоттың дебеті бойынша сатып алынған материалдық емес активтерді сатып алу құны жазылады.</w:t>
      </w:r>
    </w:p>
    <w:p>
      <w:pPr>
        <w:spacing w:after="0"/>
        <w:ind w:left="0"/>
        <w:jc w:val="both"/>
      </w:pPr>
      <w:r>
        <w:rPr>
          <w:rFonts w:ascii="Times New Roman"/>
          <w:b w:val="false"/>
          <w:i w:val="false"/>
          <w:color w:val="000000"/>
          <w:sz w:val="28"/>
        </w:rPr>
        <w:t>
      Шоттың кредиті бойынша материалдық емес активтердің құнын оларды өткізу немесе өзгеше шығынға жазу кезінде есептен шығару жазылады.</w:t>
      </w:r>
    </w:p>
    <w:p>
      <w:pPr>
        <w:spacing w:after="0"/>
        <w:ind w:left="0"/>
        <w:jc w:val="both"/>
      </w:pPr>
      <w:r>
        <w:rPr>
          <w:rFonts w:ascii="Times New Roman"/>
          <w:b w:val="false"/>
          <w:i w:val="false"/>
          <w:color w:val="000000"/>
          <w:sz w:val="28"/>
        </w:rPr>
        <w:t>
      1800 07 "Негізгі құралдар" (актив).</w:t>
      </w:r>
    </w:p>
    <w:p>
      <w:pPr>
        <w:spacing w:after="0"/>
        <w:ind w:left="0"/>
        <w:jc w:val="both"/>
      </w:pPr>
      <w:r>
        <w:rPr>
          <w:rFonts w:ascii="Times New Roman"/>
          <w:b w:val="false"/>
          <w:i w:val="false"/>
          <w:color w:val="000000"/>
          <w:sz w:val="28"/>
        </w:rPr>
        <w:t>
      Мақсаты: негізгі құралдарды сатып алу құнын есепке алу.</w:t>
      </w:r>
    </w:p>
    <w:p>
      <w:pPr>
        <w:spacing w:after="0"/>
        <w:ind w:left="0"/>
        <w:jc w:val="both"/>
      </w:pPr>
      <w:r>
        <w:rPr>
          <w:rFonts w:ascii="Times New Roman"/>
          <w:b w:val="false"/>
          <w:i w:val="false"/>
          <w:color w:val="000000"/>
          <w:sz w:val="28"/>
        </w:rPr>
        <w:t>
      Шоттың дебеті бойынша сатып алынған негізгі құралдардың құны жазылады.</w:t>
      </w:r>
    </w:p>
    <w:p>
      <w:pPr>
        <w:spacing w:after="0"/>
        <w:ind w:left="0"/>
        <w:jc w:val="both"/>
      </w:pPr>
      <w:r>
        <w:rPr>
          <w:rFonts w:ascii="Times New Roman"/>
          <w:b w:val="false"/>
          <w:i w:val="false"/>
          <w:color w:val="000000"/>
          <w:sz w:val="28"/>
        </w:rPr>
        <w:t>
      Шоттың кредиті бойынша негізгі құралдардың құнын оларды өткізу немесе өзгеше шығынға жазу кезінде есептен шығару жазылады.</w:t>
      </w:r>
    </w:p>
    <w:p>
      <w:pPr>
        <w:spacing w:after="0"/>
        <w:ind w:left="0"/>
        <w:jc w:val="both"/>
      </w:pPr>
      <w:r>
        <w:rPr>
          <w:rFonts w:ascii="Times New Roman"/>
          <w:b w:val="false"/>
          <w:i w:val="false"/>
          <w:color w:val="000000"/>
          <w:sz w:val="28"/>
        </w:rPr>
        <w:t>
      1800 08 "Басқа да активтер" (актив).</w:t>
      </w:r>
    </w:p>
    <w:p>
      <w:pPr>
        <w:spacing w:after="0"/>
        <w:ind w:left="0"/>
        <w:jc w:val="both"/>
      </w:pPr>
      <w:r>
        <w:rPr>
          <w:rFonts w:ascii="Times New Roman"/>
          <w:b w:val="false"/>
          <w:i w:val="false"/>
          <w:color w:val="000000"/>
          <w:sz w:val="28"/>
        </w:rPr>
        <w:t>
      Мақсаты: басқа да активтерді сатып алу құнын есепке алу.</w:t>
      </w:r>
    </w:p>
    <w:p>
      <w:pPr>
        <w:spacing w:after="0"/>
        <w:ind w:left="0"/>
        <w:jc w:val="both"/>
      </w:pPr>
      <w:r>
        <w:rPr>
          <w:rFonts w:ascii="Times New Roman"/>
          <w:b w:val="false"/>
          <w:i w:val="false"/>
          <w:color w:val="000000"/>
          <w:sz w:val="28"/>
        </w:rPr>
        <w:t>
      Шоттың дебеті бойынша сатып алынған басқа да активтердің құны жазылады.</w:t>
      </w:r>
    </w:p>
    <w:p>
      <w:pPr>
        <w:spacing w:after="0"/>
        <w:ind w:left="0"/>
        <w:jc w:val="both"/>
      </w:pPr>
      <w:r>
        <w:rPr>
          <w:rFonts w:ascii="Times New Roman"/>
          <w:b w:val="false"/>
          <w:i w:val="false"/>
          <w:color w:val="000000"/>
          <w:sz w:val="28"/>
        </w:rPr>
        <w:t>
      Шоттың кредиті бойынша басқа да активтерді өткізген немесе өзгеше шығынға жазған кезде олардың құнын есептен шығару жазылады.</w:t>
      </w:r>
    </w:p>
    <w:p>
      <w:pPr>
        <w:spacing w:after="0"/>
        <w:ind w:left="0"/>
        <w:jc w:val="both"/>
      </w:pPr>
      <w:r>
        <w:rPr>
          <w:rFonts w:ascii="Times New Roman"/>
          <w:b w:val="false"/>
          <w:i w:val="false"/>
          <w:color w:val="000000"/>
          <w:sz w:val="28"/>
        </w:rPr>
        <w:t>
      1800 09 "Алуға арналған шоттар" (актив).</w:t>
      </w:r>
    </w:p>
    <w:p>
      <w:pPr>
        <w:spacing w:after="0"/>
        <w:ind w:left="0"/>
        <w:jc w:val="both"/>
      </w:pPr>
      <w:r>
        <w:rPr>
          <w:rFonts w:ascii="Times New Roman"/>
          <w:b w:val="false"/>
          <w:i w:val="false"/>
          <w:color w:val="000000"/>
          <w:sz w:val="28"/>
        </w:rPr>
        <w:t>
      Мақсаты: ұйымның клиенттердің активтерін инвестициялық басқаруды жүзеге асыру процесінде туындайтын жеке және заңды тұлғаларға талаптары сомаларын (дебиторлық берешек) есепке алу.</w:t>
      </w:r>
    </w:p>
    <w:p>
      <w:pPr>
        <w:spacing w:after="0"/>
        <w:ind w:left="0"/>
        <w:jc w:val="both"/>
      </w:pPr>
      <w:r>
        <w:rPr>
          <w:rFonts w:ascii="Times New Roman"/>
          <w:b w:val="false"/>
          <w:i w:val="false"/>
          <w:color w:val="000000"/>
          <w:sz w:val="28"/>
        </w:rPr>
        <w:t>
      Шоттың дебеті бойынша ұйымның клиенттердің активтерін инвестициялық басқаруды жүзеге асыру процесінде туындайтын жеке және заңды тұлғаларға талаптары сомасы (дебиторлық берешек) жазылады.</w:t>
      </w:r>
    </w:p>
    <w:p>
      <w:pPr>
        <w:spacing w:after="0"/>
        <w:ind w:left="0"/>
        <w:jc w:val="both"/>
      </w:pPr>
      <w:r>
        <w:rPr>
          <w:rFonts w:ascii="Times New Roman"/>
          <w:b w:val="false"/>
          <w:i w:val="false"/>
          <w:color w:val="000000"/>
          <w:sz w:val="28"/>
        </w:rPr>
        <w:t>
      Шоттың кредиті бойынша ұйымның клиенттердің активтерін инвестициялық басқаруды жүзеге асыру процесінде туындайтын жеке және заңды тұлғаларға талаптары сомаларын (дебиторлық берешек) есептен шығару жазылады.</w:t>
      </w:r>
    </w:p>
    <w:p>
      <w:pPr>
        <w:spacing w:after="0"/>
        <w:ind w:left="0"/>
        <w:jc w:val="both"/>
      </w:pPr>
      <w:r>
        <w:rPr>
          <w:rFonts w:ascii="Times New Roman"/>
          <w:b w:val="false"/>
          <w:i w:val="false"/>
          <w:color w:val="000000"/>
          <w:sz w:val="28"/>
        </w:rPr>
        <w:t>
      1800 10 "Дивидендтер" (актив).</w:t>
      </w:r>
    </w:p>
    <w:p>
      <w:pPr>
        <w:spacing w:after="0"/>
        <w:ind w:left="0"/>
        <w:jc w:val="both"/>
      </w:pPr>
      <w:r>
        <w:rPr>
          <w:rFonts w:ascii="Times New Roman"/>
          <w:b w:val="false"/>
          <w:i w:val="false"/>
          <w:color w:val="000000"/>
          <w:sz w:val="28"/>
        </w:rPr>
        <w:t>
      Мақсаты: басқа заңды тұлғалардың капиталына инвестициялар бойынша дивидендтер түрінде есептелген кірістер сомаларын есепке алу.</w:t>
      </w:r>
    </w:p>
    <w:p>
      <w:pPr>
        <w:spacing w:after="0"/>
        <w:ind w:left="0"/>
        <w:jc w:val="both"/>
      </w:pPr>
      <w:r>
        <w:rPr>
          <w:rFonts w:ascii="Times New Roman"/>
          <w:b w:val="false"/>
          <w:i w:val="false"/>
          <w:color w:val="000000"/>
          <w:sz w:val="28"/>
        </w:rPr>
        <w:t>
      Шоттың дебеті бойынша басқа заңды тұлғалардың капиталына инвестициялар бойынша дивидендтер түрінде есептелген кірістер сомасы жазылады.</w:t>
      </w:r>
    </w:p>
    <w:p>
      <w:pPr>
        <w:spacing w:after="0"/>
        <w:ind w:left="0"/>
        <w:jc w:val="both"/>
      </w:pPr>
      <w:r>
        <w:rPr>
          <w:rFonts w:ascii="Times New Roman"/>
          <w:b w:val="false"/>
          <w:i w:val="false"/>
          <w:color w:val="000000"/>
          <w:sz w:val="28"/>
        </w:rPr>
        <w:t>
      Шоттың кредиті бойынша басқа заңды тұлғалардың капиталына инвестициялар бойынша дивидендтер түрінде есептелген кірістер сомаларын оларды төлеген кезде есептен шығару жазылады.</w:t>
      </w:r>
    </w:p>
    <w:p>
      <w:pPr>
        <w:spacing w:after="0"/>
        <w:ind w:left="0"/>
        <w:jc w:val="both"/>
      </w:pPr>
      <w:r>
        <w:rPr>
          <w:rFonts w:ascii="Times New Roman"/>
          <w:b w:val="false"/>
          <w:i w:val="false"/>
          <w:color w:val="000000"/>
          <w:sz w:val="28"/>
        </w:rPr>
        <w:t>
      1800 11 "Сыйақы" (актив).</w:t>
      </w:r>
    </w:p>
    <w:p>
      <w:pPr>
        <w:spacing w:after="0"/>
        <w:ind w:left="0"/>
        <w:jc w:val="both"/>
      </w:pPr>
      <w:r>
        <w:rPr>
          <w:rFonts w:ascii="Times New Roman"/>
          <w:b w:val="false"/>
          <w:i w:val="false"/>
          <w:color w:val="000000"/>
          <w:sz w:val="28"/>
        </w:rPr>
        <w:t>
      Мақсаты: бағалы қағаздар (купондар), салымдар және басқа да операциялар бойынша сыйақы түрінде есептелген кірістер сомаларын есепке алу.</w:t>
      </w:r>
    </w:p>
    <w:p>
      <w:pPr>
        <w:spacing w:after="0"/>
        <w:ind w:left="0"/>
        <w:jc w:val="both"/>
      </w:pPr>
      <w:r>
        <w:rPr>
          <w:rFonts w:ascii="Times New Roman"/>
          <w:b w:val="false"/>
          <w:i w:val="false"/>
          <w:color w:val="000000"/>
          <w:sz w:val="28"/>
        </w:rPr>
        <w:t>
      Шоттың дебеті бойынша бағалы қағаздар (купондар), салымдар және басқа да операциялар бойынша сыйақы түрінде есептелген кірістер сомасы жазылады.</w:t>
      </w:r>
    </w:p>
    <w:p>
      <w:pPr>
        <w:spacing w:after="0"/>
        <w:ind w:left="0"/>
        <w:jc w:val="both"/>
      </w:pPr>
      <w:r>
        <w:rPr>
          <w:rFonts w:ascii="Times New Roman"/>
          <w:b w:val="false"/>
          <w:i w:val="false"/>
          <w:color w:val="000000"/>
          <w:sz w:val="28"/>
        </w:rPr>
        <w:t>
      Шоттың кредиті бойынша бағалы қағаздар (купондар), салымдар және басқа да операциялар бойынша сыйақы түрінде есептелген кірістер сомаларын оларды төлеген кезде есептен шығару жазылады.</w:t>
      </w:r>
    </w:p>
    <w:p>
      <w:pPr>
        <w:spacing w:after="0"/>
        <w:ind w:left="0"/>
        <w:jc w:val="both"/>
      </w:pPr>
      <w:r>
        <w:rPr>
          <w:rFonts w:ascii="Times New Roman"/>
          <w:b w:val="false"/>
          <w:i w:val="false"/>
          <w:color w:val="000000"/>
          <w:sz w:val="28"/>
        </w:rPr>
        <w:t>
      1800 12 "Басқа да талаптар" (актив).</w:t>
      </w:r>
    </w:p>
    <w:p>
      <w:pPr>
        <w:spacing w:after="0"/>
        <w:ind w:left="0"/>
        <w:jc w:val="both"/>
      </w:pPr>
      <w:r>
        <w:rPr>
          <w:rFonts w:ascii="Times New Roman"/>
          <w:b w:val="false"/>
          <w:i w:val="false"/>
          <w:color w:val="000000"/>
          <w:sz w:val="28"/>
        </w:rPr>
        <w:t>
      Мақсаты: клиенттердің активтерін инвестициялық басқаруды жүзеге асырумен байланысты операциялар бойынша басқа да талаптардың сомаларын есепке алу.</w:t>
      </w:r>
    </w:p>
    <w:p>
      <w:pPr>
        <w:spacing w:after="0"/>
        <w:ind w:left="0"/>
        <w:jc w:val="both"/>
      </w:pPr>
      <w:r>
        <w:rPr>
          <w:rFonts w:ascii="Times New Roman"/>
          <w:b w:val="false"/>
          <w:i w:val="false"/>
          <w:color w:val="000000"/>
          <w:sz w:val="28"/>
        </w:rPr>
        <w:t>
      Шоттың дебеті бойынша клиенттердің активтерін инвестициялық басқаруды жүзеге асырумен байланысты операциялар бойынша басқа да талаптардың сомасы жазылады.</w:t>
      </w:r>
    </w:p>
    <w:p>
      <w:pPr>
        <w:spacing w:after="0"/>
        <w:ind w:left="0"/>
        <w:jc w:val="both"/>
      </w:pPr>
      <w:r>
        <w:rPr>
          <w:rFonts w:ascii="Times New Roman"/>
          <w:b w:val="false"/>
          <w:i w:val="false"/>
          <w:color w:val="000000"/>
          <w:sz w:val="28"/>
        </w:rPr>
        <w:t>
      Шоттың кредиті бойынша клиенттердің активтерін инвестициялық басқаруды жүзеге асырумен байланысты операциялар бойынша басқа да талаптардың сомаларын есептен шығару жазылады.</w:t>
      </w:r>
    </w:p>
    <w:p>
      <w:pPr>
        <w:spacing w:after="0"/>
        <w:ind w:left="0"/>
        <w:jc w:val="both"/>
      </w:pPr>
      <w:r>
        <w:rPr>
          <w:rFonts w:ascii="Times New Roman"/>
          <w:b w:val="false"/>
          <w:i w:val="false"/>
          <w:color w:val="000000"/>
          <w:sz w:val="28"/>
        </w:rPr>
        <w:t>
      1800 13 "Туынды қаржы құралдарымен мәмілелер бойынша талаптар" (актив).</w:t>
      </w:r>
    </w:p>
    <w:p>
      <w:pPr>
        <w:spacing w:after="0"/>
        <w:ind w:left="0"/>
        <w:jc w:val="both"/>
      </w:pPr>
      <w:r>
        <w:rPr>
          <w:rFonts w:ascii="Times New Roman"/>
          <w:b w:val="false"/>
          <w:i w:val="false"/>
          <w:color w:val="000000"/>
          <w:sz w:val="28"/>
        </w:rPr>
        <w:t>
      Мақсаты: туынды қаржы құралдарымен мәмілелер жасау нәтижесінде пайда болған талаптар сомаларын есепке алу.</w:t>
      </w:r>
    </w:p>
    <w:p>
      <w:pPr>
        <w:spacing w:after="0"/>
        <w:ind w:left="0"/>
        <w:jc w:val="both"/>
      </w:pPr>
      <w:r>
        <w:rPr>
          <w:rFonts w:ascii="Times New Roman"/>
          <w:b w:val="false"/>
          <w:i w:val="false"/>
          <w:color w:val="000000"/>
          <w:sz w:val="28"/>
        </w:rPr>
        <w:t>
      Шоттың дебеті бойынша туынды қаржы құралдарымен мәмілелер жасау нәтижесінде пайда болған талаптар сомалары, сондай-ақ оң бағалау сомалары жазылады.</w:t>
      </w:r>
    </w:p>
    <w:p>
      <w:pPr>
        <w:spacing w:after="0"/>
        <w:ind w:left="0"/>
        <w:jc w:val="both"/>
      </w:pPr>
      <w:r>
        <w:rPr>
          <w:rFonts w:ascii="Times New Roman"/>
          <w:b w:val="false"/>
          <w:i w:val="false"/>
          <w:color w:val="000000"/>
          <w:sz w:val="28"/>
        </w:rPr>
        <w:t>
      Шоттың кредиті бойынша туындаған талаптардың сомаларын оларды контр әріптес төлеген немесе туынды қаржы құралдарымен мәмілелердің күші жойылған кезде, сондай-ақ теріс қайта бағалау сомаларын есептен шығару жазылады.</w:t>
      </w:r>
    </w:p>
    <w:p>
      <w:pPr>
        <w:spacing w:after="0"/>
        <w:ind w:left="0"/>
        <w:jc w:val="both"/>
      </w:pPr>
      <w:r>
        <w:rPr>
          <w:rFonts w:ascii="Times New Roman"/>
          <w:b w:val="false"/>
          <w:i w:val="false"/>
          <w:color w:val="000000"/>
          <w:sz w:val="28"/>
        </w:rPr>
        <w:t>
      1800 14 "Бағалы қағаздармен кері РЕПО операциялары" (актив).</w:t>
      </w:r>
    </w:p>
    <w:p>
      <w:pPr>
        <w:spacing w:after="0"/>
        <w:ind w:left="0"/>
        <w:jc w:val="both"/>
      </w:pPr>
      <w:r>
        <w:rPr>
          <w:rFonts w:ascii="Times New Roman"/>
          <w:b w:val="false"/>
          <w:i w:val="false"/>
          <w:color w:val="000000"/>
          <w:sz w:val="28"/>
        </w:rPr>
        <w:t>
      Мақсаты: операцияны ашу күніне бағалы қағаздармен кері РЕПО операциялары бойынша талаптар сомаларын есепке алу.</w:t>
      </w:r>
    </w:p>
    <w:p>
      <w:pPr>
        <w:spacing w:after="0"/>
        <w:ind w:left="0"/>
        <w:jc w:val="both"/>
      </w:pPr>
      <w:r>
        <w:rPr>
          <w:rFonts w:ascii="Times New Roman"/>
          <w:b w:val="false"/>
          <w:i w:val="false"/>
          <w:color w:val="000000"/>
          <w:sz w:val="28"/>
        </w:rPr>
        <w:t>
      Шоттың дебеті бойынша операцияны ашу күніне бағалы қағаздармен кері РЕПО операциялары бойынша талаптар сомасы жазылады.</w:t>
      </w:r>
    </w:p>
    <w:p>
      <w:pPr>
        <w:spacing w:after="0"/>
        <w:ind w:left="0"/>
        <w:jc w:val="both"/>
      </w:pPr>
      <w:r>
        <w:rPr>
          <w:rFonts w:ascii="Times New Roman"/>
          <w:b w:val="false"/>
          <w:i w:val="false"/>
          <w:color w:val="000000"/>
          <w:sz w:val="28"/>
        </w:rPr>
        <w:t>
      Шоттың кредиті бойынша операцияны ашу күніне бағалы қағаздармен кері РЕПО операциялары бойынша талаптар сомаларын есептен шығару жазылады.</w:t>
      </w:r>
    </w:p>
    <w:p>
      <w:pPr>
        <w:spacing w:after="0"/>
        <w:ind w:left="0"/>
        <w:jc w:val="both"/>
      </w:pPr>
      <w:r>
        <w:rPr>
          <w:rFonts w:ascii="Times New Roman"/>
          <w:b w:val="false"/>
          <w:i w:val="false"/>
          <w:color w:val="000000"/>
          <w:sz w:val="28"/>
        </w:rPr>
        <w:t>
      1810 01 "Капитал" (пассив).</w:t>
      </w:r>
    </w:p>
    <w:p>
      <w:pPr>
        <w:spacing w:after="0"/>
        <w:ind w:left="0"/>
        <w:jc w:val="both"/>
      </w:pPr>
      <w:r>
        <w:rPr>
          <w:rFonts w:ascii="Times New Roman"/>
          <w:b w:val="false"/>
          <w:i w:val="false"/>
          <w:color w:val="000000"/>
          <w:sz w:val="28"/>
        </w:rPr>
        <w:t>
      Мақсаты: клиенттердің есепті кезеңдегі (түпкілікті қаржылық нәтиже) таза активтерінің сомаларын есепке алу.</w:t>
      </w:r>
    </w:p>
    <w:p>
      <w:pPr>
        <w:spacing w:after="0"/>
        <w:ind w:left="0"/>
        <w:jc w:val="both"/>
      </w:pPr>
      <w:r>
        <w:rPr>
          <w:rFonts w:ascii="Times New Roman"/>
          <w:b w:val="false"/>
          <w:i w:val="false"/>
          <w:color w:val="000000"/>
          <w:sz w:val="28"/>
        </w:rPr>
        <w:t>
      Шоттың кредиті бойынша № 1830 топтың тиісті шоттары жабылған кезде ұйымның есепті кезеңдегі кірістерінің сомасы жазылады.</w:t>
      </w:r>
    </w:p>
    <w:p>
      <w:pPr>
        <w:spacing w:after="0"/>
        <w:ind w:left="0"/>
        <w:jc w:val="both"/>
      </w:pPr>
      <w:r>
        <w:rPr>
          <w:rFonts w:ascii="Times New Roman"/>
          <w:b w:val="false"/>
          <w:i w:val="false"/>
          <w:color w:val="000000"/>
          <w:sz w:val="28"/>
        </w:rPr>
        <w:t>
      Шоттың дебеті бойынша № 1830 топтың тиісті шоттары жабылған кезде ұйымның есепті кезеңдегі шығыстарының сомасы жазылады.</w:t>
      </w:r>
    </w:p>
    <w:p>
      <w:pPr>
        <w:spacing w:after="0"/>
        <w:ind w:left="0"/>
        <w:jc w:val="both"/>
      </w:pPr>
      <w:r>
        <w:rPr>
          <w:rFonts w:ascii="Times New Roman"/>
          <w:b w:val="false"/>
          <w:i w:val="false"/>
          <w:color w:val="000000"/>
          <w:sz w:val="28"/>
        </w:rPr>
        <w:t>
      1820 01 "Төлеуге арналған шоттар" (пассив).</w:t>
      </w:r>
    </w:p>
    <w:p>
      <w:pPr>
        <w:spacing w:after="0"/>
        <w:ind w:left="0"/>
        <w:jc w:val="both"/>
      </w:pPr>
      <w:r>
        <w:rPr>
          <w:rFonts w:ascii="Times New Roman"/>
          <w:b w:val="false"/>
          <w:i w:val="false"/>
          <w:color w:val="000000"/>
          <w:sz w:val="28"/>
        </w:rPr>
        <w:t>
      Мақсаты: ұйымның клиенттердің активтерін инвестициялық басқаруды жүзеге асыру процесінде пайда болатын жеке немесе заңды тұлғалар алдындағы басқа да міндеттемелердің (кредиторлық берешек) сомаларын есепке алу.</w:t>
      </w:r>
    </w:p>
    <w:p>
      <w:pPr>
        <w:spacing w:after="0"/>
        <w:ind w:left="0"/>
        <w:jc w:val="both"/>
      </w:pPr>
      <w:r>
        <w:rPr>
          <w:rFonts w:ascii="Times New Roman"/>
          <w:b w:val="false"/>
          <w:i w:val="false"/>
          <w:color w:val="000000"/>
          <w:sz w:val="28"/>
        </w:rPr>
        <w:t>
      Шоттың кредиті бойынша ұйымның клиенттердің активтерін инвестициялық басқаруды жүзеге асыру процесінде пайда болатын жеке немесе заңды тұлғалар алдындағы басқа да міндеттемелерінің (кредиторлық берешек) сомасы жазылады.</w:t>
      </w:r>
    </w:p>
    <w:p>
      <w:pPr>
        <w:spacing w:after="0"/>
        <w:ind w:left="0"/>
        <w:jc w:val="both"/>
      </w:pPr>
      <w:r>
        <w:rPr>
          <w:rFonts w:ascii="Times New Roman"/>
          <w:b w:val="false"/>
          <w:i w:val="false"/>
          <w:color w:val="000000"/>
          <w:sz w:val="28"/>
        </w:rPr>
        <w:t>
      Шоттың дебеті бойынша ұйымның жеке немесе заңды тұлғалар алдындағы басқа да міндеттемелерінің (кредиторлық берешек) сомалары оларды өтеу немесе басқа да есептен шығару кезінде жазылады.</w:t>
      </w:r>
    </w:p>
    <w:p>
      <w:pPr>
        <w:spacing w:after="0"/>
        <w:ind w:left="0"/>
        <w:jc w:val="both"/>
      </w:pPr>
      <w:r>
        <w:rPr>
          <w:rFonts w:ascii="Times New Roman"/>
          <w:b w:val="false"/>
          <w:i w:val="false"/>
          <w:color w:val="000000"/>
          <w:sz w:val="28"/>
        </w:rPr>
        <w:t>
      1820 02 "Басқа да міндеттемелер" (пассив).</w:t>
      </w:r>
    </w:p>
    <w:p>
      <w:pPr>
        <w:spacing w:after="0"/>
        <w:ind w:left="0"/>
        <w:jc w:val="both"/>
      </w:pPr>
      <w:r>
        <w:rPr>
          <w:rFonts w:ascii="Times New Roman"/>
          <w:b w:val="false"/>
          <w:i w:val="false"/>
          <w:color w:val="000000"/>
          <w:sz w:val="28"/>
        </w:rPr>
        <w:t>
      Мақсаты: клиенттердің активтерін инвестициялық басқаруды жүзеге асырумен байланысты операциялар бойынша басқа да міндеттемелердің сомаларын есепке алу.</w:t>
      </w:r>
    </w:p>
    <w:p>
      <w:pPr>
        <w:spacing w:after="0"/>
        <w:ind w:left="0"/>
        <w:jc w:val="both"/>
      </w:pPr>
      <w:r>
        <w:rPr>
          <w:rFonts w:ascii="Times New Roman"/>
          <w:b w:val="false"/>
          <w:i w:val="false"/>
          <w:color w:val="000000"/>
          <w:sz w:val="28"/>
        </w:rPr>
        <w:t>
      Шоттың кредиті клиенттердің активтерін инвестициялық басқаруды жүзеге асырумен байланысты операциялар бойынша басқа да міндеттемелердің сомасы жазылады.</w:t>
      </w:r>
    </w:p>
    <w:p>
      <w:pPr>
        <w:spacing w:after="0"/>
        <w:ind w:left="0"/>
        <w:jc w:val="both"/>
      </w:pPr>
      <w:r>
        <w:rPr>
          <w:rFonts w:ascii="Times New Roman"/>
          <w:b w:val="false"/>
          <w:i w:val="false"/>
          <w:color w:val="000000"/>
          <w:sz w:val="28"/>
        </w:rPr>
        <w:t>
      Шоттың дебеті бойынша басқа да міндеттемелердің сомалары оларды ұйым төлеген кезде есептен шығару жазылады.</w:t>
      </w:r>
    </w:p>
    <w:p>
      <w:pPr>
        <w:spacing w:after="0"/>
        <w:ind w:left="0"/>
        <w:jc w:val="both"/>
      </w:pPr>
      <w:r>
        <w:rPr>
          <w:rFonts w:ascii="Times New Roman"/>
          <w:b w:val="false"/>
          <w:i w:val="false"/>
          <w:color w:val="000000"/>
          <w:sz w:val="28"/>
        </w:rPr>
        <w:t>
      1820 03 "Туынды қаржы құралдарымен мәмілелер бойынша міндеттемелер".</w:t>
      </w:r>
    </w:p>
    <w:p>
      <w:pPr>
        <w:spacing w:after="0"/>
        <w:ind w:left="0"/>
        <w:jc w:val="both"/>
      </w:pPr>
      <w:r>
        <w:rPr>
          <w:rFonts w:ascii="Times New Roman"/>
          <w:b w:val="false"/>
          <w:i w:val="false"/>
          <w:color w:val="000000"/>
          <w:sz w:val="28"/>
        </w:rPr>
        <w:t>
      Мақсаты: туынды қаржы құралдарымен мәмілелер бойынша міндеттемелер сомаларын есепке алу.</w:t>
      </w:r>
    </w:p>
    <w:p>
      <w:pPr>
        <w:spacing w:after="0"/>
        <w:ind w:left="0"/>
        <w:jc w:val="both"/>
      </w:pPr>
      <w:r>
        <w:rPr>
          <w:rFonts w:ascii="Times New Roman"/>
          <w:b w:val="false"/>
          <w:i w:val="false"/>
          <w:color w:val="000000"/>
          <w:sz w:val="28"/>
        </w:rPr>
        <w:t>
      Шоттың кредиті бойынша туынды қаржы құралдарымен мәмілелер жасау нәтижесінде пайда болған міндеттемелердің сомалары, сондай-ақ теріс бағалау сомалары жазылады.</w:t>
      </w:r>
    </w:p>
    <w:p>
      <w:pPr>
        <w:spacing w:after="0"/>
        <w:ind w:left="0"/>
        <w:jc w:val="both"/>
      </w:pPr>
      <w:r>
        <w:rPr>
          <w:rFonts w:ascii="Times New Roman"/>
          <w:b w:val="false"/>
          <w:i w:val="false"/>
          <w:color w:val="000000"/>
          <w:sz w:val="28"/>
        </w:rPr>
        <w:t>
      Шоттың дебеті бойынша туынды қаржы құралдарымен міндеттемелер сомаларын оларды ұйым төлеген немесе туынды қаржы құралдарымен мәмілелердің күші жойылған кезде, сондай-ақ оң қайта бағалау сомаларын есептен шығару жазылады.</w:t>
      </w:r>
    </w:p>
    <w:p>
      <w:pPr>
        <w:spacing w:after="0"/>
        <w:ind w:left="0"/>
        <w:jc w:val="both"/>
      </w:pPr>
      <w:r>
        <w:rPr>
          <w:rFonts w:ascii="Times New Roman"/>
          <w:b w:val="false"/>
          <w:i w:val="false"/>
          <w:color w:val="000000"/>
          <w:sz w:val="28"/>
        </w:rPr>
        <w:t>
      1820 04 "Бағалы қағаздармен "РЕПО" операциялары" (пассив).</w:t>
      </w:r>
    </w:p>
    <w:p>
      <w:pPr>
        <w:spacing w:after="0"/>
        <w:ind w:left="0"/>
        <w:jc w:val="both"/>
      </w:pPr>
      <w:r>
        <w:rPr>
          <w:rFonts w:ascii="Times New Roman"/>
          <w:b w:val="false"/>
          <w:i w:val="false"/>
          <w:color w:val="000000"/>
          <w:sz w:val="28"/>
        </w:rPr>
        <w:t>
      Мақсаты: операцияны ашу күніне бағалы қағаздармен "РЕПО" операциялары бойынша міндеттемелер сомаларын есепке алу.</w:t>
      </w:r>
    </w:p>
    <w:p>
      <w:pPr>
        <w:spacing w:after="0"/>
        <w:ind w:left="0"/>
        <w:jc w:val="both"/>
      </w:pPr>
      <w:r>
        <w:rPr>
          <w:rFonts w:ascii="Times New Roman"/>
          <w:b w:val="false"/>
          <w:i w:val="false"/>
          <w:color w:val="000000"/>
          <w:sz w:val="28"/>
        </w:rPr>
        <w:t>
      Шоттың кредиті бойынша операцияны ашу күніне бағалы қағаздармен "РЕПО" операциялары бойынша міндеттемелер сомалары жазылады.</w:t>
      </w:r>
    </w:p>
    <w:p>
      <w:pPr>
        <w:spacing w:after="0"/>
        <w:ind w:left="0"/>
        <w:jc w:val="both"/>
      </w:pPr>
      <w:r>
        <w:rPr>
          <w:rFonts w:ascii="Times New Roman"/>
          <w:b w:val="false"/>
          <w:i w:val="false"/>
          <w:color w:val="000000"/>
          <w:sz w:val="28"/>
        </w:rPr>
        <w:t>
      Шоттың дебеті бойынша "РЕПО" операциялары бойынша міндеттемелер сомаларын операцияны жабу немесе күшін жою кезінде есептен шығару жазылады.</w:t>
      </w:r>
    </w:p>
    <w:p>
      <w:pPr>
        <w:spacing w:after="0"/>
        <w:ind w:left="0"/>
        <w:jc w:val="both"/>
      </w:pPr>
      <w:r>
        <w:rPr>
          <w:rFonts w:ascii="Times New Roman"/>
          <w:b w:val="false"/>
          <w:i w:val="false"/>
          <w:color w:val="000000"/>
          <w:sz w:val="28"/>
        </w:rPr>
        <w:t>
      1830 01 "Клиенттен активтердің түсуі".</w:t>
      </w:r>
    </w:p>
    <w:p>
      <w:pPr>
        <w:spacing w:after="0"/>
        <w:ind w:left="0"/>
        <w:jc w:val="both"/>
      </w:pPr>
      <w:r>
        <w:rPr>
          <w:rFonts w:ascii="Times New Roman"/>
          <w:b w:val="false"/>
          <w:i w:val="false"/>
          <w:color w:val="000000"/>
          <w:sz w:val="28"/>
        </w:rPr>
        <w:t>
      Мақсаты: клиенттен түскен және ұйым клиенттердің активтерін инвестициялық басқару үшін қабылдаған активтердің құнын есепке алу.</w:t>
      </w:r>
    </w:p>
    <w:p>
      <w:pPr>
        <w:spacing w:after="0"/>
        <w:ind w:left="0"/>
        <w:jc w:val="both"/>
      </w:pPr>
      <w:r>
        <w:rPr>
          <w:rFonts w:ascii="Times New Roman"/>
          <w:b w:val="false"/>
          <w:i w:val="false"/>
          <w:color w:val="000000"/>
          <w:sz w:val="28"/>
        </w:rPr>
        <w:t>
      Шоттың кредиті бойынша клиенттен түскен және ұйым клиенттердің активтерін инвестициялық басқару үшін қабылдаған активтердің құны жазылады.</w:t>
      </w:r>
    </w:p>
    <w:p>
      <w:pPr>
        <w:spacing w:after="0"/>
        <w:ind w:left="0"/>
        <w:jc w:val="both"/>
      </w:pPr>
      <w:r>
        <w:rPr>
          <w:rFonts w:ascii="Times New Roman"/>
          <w:b w:val="false"/>
          <w:i w:val="false"/>
          <w:color w:val="000000"/>
          <w:sz w:val="28"/>
        </w:rPr>
        <w:t>
      Шоттың дебеті бойынша клиент активтерінің құнын № 1810 01 шотына есептен шығару жазылады.</w:t>
      </w:r>
    </w:p>
    <w:p>
      <w:pPr>
        <w:spacing w:after="0"/>
        <w:ind w:left="0"/>
        <w:jc w:val="both"/>
      </w:pPr>
      <w:r>
        <w:rPr>
          <w:rFonts w:ascii="Times New Roman"/>
          <w:b w:val="false"/>
          <w:i w:val="false"/>
          <w:color w:val="000000"/>
          <w:sz w:val="28"/>
        </w:rPr>
        <w:t>
      1830 02 "Сыйақы түріндегі кірістер (дивидендтер)".</w:t>
      </w:r>
    </w:p>
    <w:p>
      <w:pPr>
        <w:spacing w:after="0"/>
        <w:ind w:left="0"/>
        <w:jc w:val="both"/>
      </w:pPr>
      <w:r>
        <w:rPr>
          <w:rFonts w:ascii="Times New Roman"/>
          <w:b w:val="false"/>
          <w:i w:val="false"/>
          <w:color w:val="000000"/>
          <w:sz w:val="28"/>
        </w:rPr>
        <w:t>
      Мақсаты: бағалы қағаздар, салымдар және өзге активтер бойынша сыйақы алуға байланысты кірістердің сомаларын есепке алу.</w:t>
      </w:r>
    </w:p>
    <w:p>
      <w:pPr>
        <w:spacing w:after="0"/>
        <w:ind w:left="0"/>
        <w:jc w:val="both"/>
      </w:pPr>
      <w:r>
        <w:rPr>
          <w:rFonts w:ascii="Times New Roman"/>
          <w:b w:val="false"/>
          <w:i w:val="false"/>
          <w:color w:val="000000"/>
          <w:sz w:val="28"/>
        </w:rPr>
        <w:t>
      Шоттың кредиті бойынша бағалы қағаздар, салымдар және өзге активтер бойынша сыйақы алуға байланысты кірістердің сомасы жазылады.</w:t>
      </w:r>
    </w:p>
    <w:p>
      <w:pPr>
        <w:spacing w:after="0"/>
        <w:ind w:left="0"/>
        <w:jc w:val="both"/>
      </w:pPr>
      <w:r>
        <w:rPr>
          <w:rFonts w:ascii="Times New Roman"/>
          <w:b w:val="false"/>
          <w:i w:val="false"/>
          <w:color w:val="000000"/>
          <w:sz w:val="28"/>
        </w:rPr>
        <w:t>
      Шоттың дебеті бойынша кірістердің сомаларын № 1810 01 шотына есептен шығару жазылады.</w:t>
      </w:r>
    </w:p>
    <w:p>
      <w:pPr>
        <w:spacing w:after="0"/>
        <w:ind w:left="0"/>
        <w:jc w:val="both"/>
      </w:pPr>
      <w:r>
        <w:rPr>
          <w:rFonts w:ascii="Times New Roman"/>
          <w:b w:val="false"/>
          <w:i w:val="false"/>
          <w:color w:val="000000"/>
          <w:sz w:val="28"/>
        </w:rPr>
        <w:t>
      1830 03 "Сатып алу-сатудан түскен кірістер".</w:t>
      </w:r>
    </w:p>
    <w:p>
      <w:pPr>
        <w:spacing w:after="0"/>
        <w:ind w:left="0"/>
        <w:jc w:val="both"/>
      </w:pPr>
      <w:r>
        <w:rPr>
          <w:rFonts w:ascii="Times New Roman"/>
          <w:b w:val="false"/>
          <w:i w:val="false"/>
          <w:color w:val="000000"/>
          <w:sz w:val="28"/>
        </w:rPr>
        <w:t>
      Мақсаты: активтерді сатып алу-сатудан ұйым кірістерінің сомаларын есепке алу.</w:t>
      </w:r>
    </w:p>
    <w:p>
      <w:pPr>
        <w:spacing w:after="0"/>
        <w:ind w:left="0"/>
        <w:jc w:val="both"/>
      </w:pPr>
      <w:r>
        <w:rPr>
          <w:rFonts w:ascii="Times New Roman"/>
          <w:b w:val="false"/>
          <w:i w:val="false"/>
          <w:color w:val="000000"/>
          <w:sz w:val="28"/>
        </w:rPr>
        <w:t>
      Шоттың кредиті бойынша активтерді сатып алу-сатудан ұйым кірістерінің сомасы жазылады.</w:t>
      </w:r>
    </w:p>
    <w:p>
      <w:pPr>
        <w:spacing w:after="0"/>
        <w:ind w:left="0"/>
        <w:jc w:val="both"/>
      </w:pPr>
      <w:r>
        <w:rPr>
          <w:rFonts w:ascii="Times New Roman"/>
          <w:b w:val="false"/>
          <w:i w:val="false"/>
          <w:color w:val="000000"/>
          <w:sz w:val="28"/>
        </w:rPr>
        <w:t>
      Шоттың дебеті бойынша кірістердің сомаларын № 1810 01 шотына есептен шығару жазылады.</w:t>
      </w:r>
    </w:p>
    <w:p>
      <w:pPr>
        <w:spacing w:after="0"/>
        <w:ind w:left="0"/>
        <w:jc w:val="both"/>
      </w:pPr>
      <w:r>
        <w:rPr>
          <w:rFonts w:ascii="Times New Roman"/>
          <w:b w:val="false"/>
          <w:i w:val="false"/>
          <w:color w:val="000000"/>
          <w:sz w:val="28"/>
        </w:rPr>
        <w:t>
      1830 04 "Активтерді әділ құны бойынша қайта бағалаудан түскен кірістер".</w:t>
      </w:r>
    </w:p>
    <w:p>
      <w:pPr>
        <w:spacing w:after="0"/>
        <w:ind w:left="0"/>
        <w:jc w:val="both"/>
      </w:pPr>
      <w:r>
        <w:rPr>
          <w:rFonts w:ascii="Times New Roman"/>
          <w:b w:val="false"/>
          <w:i w:val="false"/>
          <w:color w:val="000000"/>
          <w:sz w:val="28"/>
        </w:rPr>
        <w:t>
      Мақсаты: әділ құны бойынша ескерілетін активтерді оң қайта бағалау сомаларын есепке алу.</w:t>
      </w:r>
    </w:p>
    <w:p>
      <w:pPr>
        <w:spacing w:after="0"/>
        <w:ind w:left="0"/>
        <w:jc w:val="both"/>
      </w:pPr>
      <w:r>
        <w:rPr>
          <w:rFonts w:ascii="Times New Roman"/>
          <w:b w:val="false"/>
          <w:i w:val="false"/>
          <w:color w:val="000000"/>
          <w:sz w:val="28"/>
        </w:rPr>
        <w:t>
      Шоттың кредиті бойынша әділ құны бойынша ескерілетін активтерді оң қайта бағалау сомасы жазылады.</w:t>
      </w:r>
    </w:p>
    <w:p>
      <w:pPr>
        <w:spacing w:after="0"/>
        <w:ind w:left="0"/>
        <w:jc w:val="both"/>
      </w:pPr>
      <w:r>
        <w:rPr>
          <w:rFonts w:ascii="Times New Roman"/>
          <w:b w:val="false"/>
          <w:i w:val="false"/>
          <w:color w:val="000000"/>
          <w:sz w:val="28"/>
        </w:rPr>
        <w:t>
      Шоттың дебеті бойынша қайта бағалау сомаларын № 1810 01 шотына есептен шығару жазылады.</w:t>
      </w:r>
    </w:p>
    <w:p>
      <w:pPr>
        <w:spacing w:after="0"/>
        <w:ind w:left="0"/>
        <w:jc w:val="both"/>
      </w:pPr>
      <w:r>
        <w:rPr>
          <w:rFonts w:ascii="Times New Roman"/>
          <w:b w:val="false"/>
          <w:i w:val="false"/>
          <w:color w:val="000000"/>
          <w:sz w:val="28"/>
        </w:rPr>
        <w:t>
      1830 05 "Бағамдық айырма бойынша кірістер".</w:t>
      </w:r>
    </w:p>
    <w:p>
      <w:pPr>
        <w:spacing w:after="0"/>
        <w:ind w:left="0"/>
        <w:jc w:val="both"/>
      </w:pPr>
      <w:r>
        <w:rPr>
          <w:rFonts w:ascii="Times New Roman"/>
          <w:b w:val="false"/>
          <w:i w:val="false"/>
          <w:color w:val="000000"/>
          <w:sz w:val="28"/>
        </w:rPr>
        <w:t>
      Мақсаты: оң бағамдық қайта бағалау сомаларын есепке алу.</w:t>
      </w:r>
    </w:p>
    <w:p>
      <w:pPr>
        <w:spacing w:after="0"/>
        <w:ind w:left="0"/>
        <w:jc w:val="both"/>
      </w:pPr>
      <w:r>
        <w:rPr>
          <w:rFonts w:ascii="Times New Roman"/>
          <w:b w:val="false"/>
          <w:i w:val="false"/>
          <w:color w:val="000000"/>
          <w:sz w:val="28"/>
        </w:rPr>
        <w:t>
      Шоттың кредиті бойынша оң бағамдық қайта бағалау сомасы жазылады.</w:t>
      </w:r>
    </w:p>
    <w:p>
      <w:pPr>
        <w:spacing w:after="0"/>
        <w:ind w:left="0"/>
        <w:jc w:val="both"/>
      </w:pPr>
      <w:r>
        <w:rPr>
          <w:rFonts w:ascii="Times New Roman"/>
          <w:b w:val="false"/>
          <w:i w:val="false"/>
          <w:color w:val="000000"/>
          <w:sz w:val="28"/>
        </w:rPr>
        <w:t>
      Шоттың дебеті бойынша қайта бағалау сомаларын № 1810 01 шотына есептен шығару жазылады.</w:t>
      </w:r>
    </w:p>
    <w:p>
      <w:pPr>
        <w:spacing w:after="0"/>
        <w:ind w:left="0"/>
        <w:jc w:val="both"/>
      </w:pPr>
      <w:r>
        <w:rPr>
          <w:rFonts w:ascii="Times New Roman"/>
          <w:b w:val="false"/>
          <w:i w:val="false"/>
          <w:color w:val="000000"/>
          <w:sz w:val="28"/>
        </w:rPr>
        <w:t>
      1830 08 "Басқа да кірістер".</w:t>
      </w:r>
    </w:p>
    <w:p>
      <w:pPr>
        <w:spacing w:after="0"/>
        <w:ind w:left="0"/>
        <w:jc w:val="both"/>
      </w:pPr>
      <w:r>
        <w:rPr>
          <w:rFonts w:ascii="Times New Roman"/>
          <w:b w:val="false"/>
          <w:i w:val="false"/>
          <w:color w:val="000000"/>
          <w:sz w:val="28"/>
        </w:rPr>
        <w:t>
      Мақсаты: ұйым алған және № 1830 01, 1830 02, 1830 03 және 1830 05 шоттарында ескерілмеген басқа да кірістер сомаларын есепке алу.</w:t>
      </w:r>
    </w:p>
    <w:p>
      <w:pPr>
        <w:spacing w:after="0"/>
        <w:ind w:left="0"/>
        <w:jc w:val="both"/>
      </w:pPr>
      <w:r>
        <w:rPr>
          <w:rFonts w:ascii="Times New Roman"/>
          <w:b w:val="false"/>
          <w:i w:val="false"/>
          <w:color w:val="000000"/>
          <w:sz w:val="28"/>
        </w:rPr>
        <w:t>
      Шоттың кредиті бойынша ұйымның басқа да кірістерінің сомасы жазылады.</w:t>
      </w:r>
    </w:p>
    <w:p>
      <w:pPr>
        <w:spacing w:after="0"/>
        <w:ind w:left="0"/>
        <w:jc w:val="both"/>
      </w:pPr>
      <w:r>
        <w:rPr>
          <w:rFonts w:ascii="Times New Roman"/>
          <w:b w:val="false"/>
          <w:i w:val="false"/>
          <w:color w:val="000000"/>
          <w:sz w:val="28"/>
        </w:rPr>
        <w:t>
      Шоттың дебеті бойынша алынған кірістердің сомаларын № 1810 01 шотына есептен шығару жазылады.</w:t>
      </w:r>
    </w:p>
    <w:p>
      <w:pPr>
        <w:spacing w:after="0"/>
        <w:ind w:left="0"/>
        <w:jc w:val="both"/>
      </w:pPr>
      <w:r>
        <w:rPr>
          <w:rFonts w:ascii="Times New Roman"/>
          <w:b w:val="false"/>
          <w:i w:val="false"/>
          <w:color w:val="000000"/>
          <w:sz w:val="28"/>
        </w:rPr>
        <w:t>
      1830 09 "Туынды қаржы құралдарымен мәмілелерді қайта бағалаудан түскен кірістер".</w:t>
      </w:r>
    </w:p>
    <w:p>
      <w:pPr>
        <w:spacing w:after="0"/>
        <w:ind w:left="0"/>
        <w:jc w:val="both"/>
      </w:pPr>
      <w:r>
        <w:rPr>
          <w:rFonts w:ascii="Times New Roman"/>
          <w:b w:val="false"/>
          <w:i w:val="false"/>
          <w:color w:val="000000"/>
          <w:sz w:val="28"/>
        </w:rPr>
        <w:t>
      Мақсаты: туынды қаржы құралдарымен мәмілелерді оң қайта бағалау сомаларын есепке алу.</w:t>
      </w:r>
    </w:p>
    <w:p>
      <w:pPr>
        <w:spacing w:after="0"/>
        <w:ind w:left="0"/>
        <w:jc w:val="both"/>
      </w:pPr>
      <w:r>
        <w:rPr>
          <w:rFonts w:ascii="Times New Roman"/>
          <w:b w:val="false"/>
          <w:i w:val="false"/>
          <w:color w:val="000000"/>
          <w:sz w:val="28"/>
        </w:rPr>
        <w:t>
      Шоттың кредиті бойынша туынды қаржы құралдарымен мәмілелерді оң қайта бағалау сомасы жазылады.</w:t>
      </w:r>
    </w:p>
    <w:p>
      <w:pPr>
        <w:spacing w:after="0"/>
        <w:ind w:left="0"/>
        <w:jc w:val="both"/>
      </w:pPr>
      <w:r>
        <w:rPr>
          <w:rFonts w:ascii="Times New Roman"/>
          <w:b w:val="false"/>
          <w:i w:val="false"/>
          <w:color w:val="000000"/>
          <w:sz w:val="28"/>
        </w:rPr>
        <w:t>
      Шоттың дебеті бойынша қайта бағалау сомаларын № 1810 01 шотына есептен шығару жазылады.</w:t>
      </w:r>
    </w:p>
    <w:p>
      <w:pPr>
        <w:spacing w:after="0"/>
        <w:ind w:left="0"/>
        <w:jc w:val="both"/>
      </w:pPr>
      <w:r>
        <w:rPr>
          <w:rFonts w:ascii="Times New Roman"/>
          <w:b w:val="false"/>
          <w:i w:val="false"/>
          <w:color w:val="000000"/>
          <w:sz w:val="28"/>
        </w:rPr>
        <w:t>
      1840 01 "Клиенттердің активтерін алу".</w:t>
      </w:r>
    </w:p>
    <w:p>
      <w:pPr>
        <w:spacing w:after="0"/>
        <w:ind w:left="0"/>
        <w:jc w:val="both"/>
      </w:pPr>
      <w:r>
        <w:rPr>
          <w:rFonts w:ascii="Times New Roman"/>
          <w:b w:val="false"/>
          <w:i w:val="false"/>
          <w:color w:val="000000"/>
          <w:sz w:val="28"/>
        </w:rPr>
        <w:t>
      Мақсаты: клиент активтерінің құнын оларды ұйым клиент активтерін инвестициялық басқару мақсатында алуы және (немесе) орналастыруы кезінде есепке алу.</w:t>
      </w:r>
    </w:p>
    <w:p>
      <w:pPr>
        <w:spacing w:after="0"/>
        <w:ind w:left="0"/>
        <w:jc w:val="both"/>
      </w:pPr>
      <w:r>
        <w:rPr>
          <w:rFonts w:ascii="Times New Roman"/>
          <w:b w:val="false"/>
          <w:i w:val="false"/>
          <w:color w:val="000000"/>
          <w:sz w:val="28"/>
        </w:rPr>
        <w:t>
      Шоттың дебеті бойынша клиент активтерінің құны оларды шығынға жазу кезінде жазылады.</w:t>
      </w:r>
    </w:p>
    <w:p>
      <w:pPr>
        <w:spacing w:after="0"/>
        <w:ind w:left="0"/>
        <w:jc w:val="both"/>
      </w:pPr>
      <w:r>
        <w:rPr>
          <w:rFonts w:ascii="Times New Roman"/>
          <w:b w:val="false"/>
          <w:i w:val="false"/>
          <w:color w:val="000000"/>
          <w:sz w:val="28"/>
        </w:rPr>
        <w:t>
      Шоттың кредиті бойынша клиент активтерінің құнын № 1810 01 шотына есептен шығару жазылады.</w:t>
      </w:r>
    </w:p>
    <w:p>
      <w:pPr>
        <w:spacing w:after="0"/>
        <w:ind w:left="0"/>
        <w:jc w:val="both"/>
      </w:pPr>
      <w:r>
        <w:rPr>
          <w:rFonts w:ascii="Times New Roman"/>
          <w:b w:val="false"/>
          <w:i w:val="false"/>
          <w:color w:val="000000"/>
          <w:sz w:val="28"/>
        </w:rPr>
        <w:t>
      1840 02 "Комиссиялық сыйақылар төлеу бойынша шығыстар".</w:t>
      </w:r>
    </w:p>
    <w:p>
      <w:pPr>
        <w:spacing w:after="0"/>
        <w:ind w:left="0"/>
        <w:jc w:val="both"/>
      </w:pPr>
      <w:r>
        <w:rPr>
          <w:rFonts w:ascii="Times New Roman"/>
          <w:b w:val="false"/>
          <w:i w:val="false"/>
          <w:color w:val="000000"/>
          <w:sz w:val="28"/>
        </w:rPr>
        <w:t>
      Мақсаты: бағалы қағаздар нарығының кәсіби қатысушылары көрсеткен қызметтер үшін ұйымның комиссиялық сыйақылар төлеу бойынша шығыстарының сомаларын есепке алу.</w:t>
      </w:r>
    </w:p>
    <w:p>
      <w:pPr>
        <w:spacing w:after="0"/>
        <w:ind w:left="0"/>
        <w:jc w:val="both"/>
      </w:pPr>
      <w:r>
        <w:rPr>
          <w:rFonts w:ascii="Times New Roman"/>
          <w:b w:val="false"/>
          <w:i w:val="false"/>
          <w:color w:val="000000"/>
          <w:sz w:val="28"/>
        </w:rPr>
        <w:t>
      Шоттың дебеті бойынша бағалы қағаздар нарығының кәсіби қатысушылары көрсеткен қызметтер үшін ұйымның комиссиялық сыйақылар төлеу бойынша шығыстарының сомасы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1810 01 шотына есептен шығару жазылады.</w:t>
      </w:r>
    </w:p>
    <w:p>
      <w:pPr>
        <w:spacing w:after="0"/>
        <w:ind w:left="0"/>
        <w:jc w:val="both"/>
      </w:pPr>
      <w:r>
        <w:rPr>
          <w:rFonts w:ascii="Times New Roman"/>
          <w:b w:val="false"/>
          <w:i w:val="false"/>
          <w:color w:val="000000"/>
          <w:sz w:val="28"/>
        </w:rPr>
        <w:t>
      1840 03 "Сатып алу-сатудан болған шығыстар".</w:t>
      </w:r>
    </w:p>
    <w:p>
      <w:pPr>
        <w:spacing w:after="0"/>
        <w:ind w:left="0"/>
        <w:jc w:val="both"/>
      </w:pPr>
      <w:r>
        <w:rPr>
          <w:rFonts w:ascii="Times New Roman"/>
          <w:b w:val="false"/>
          <w:i w:val="false"/>
          <w:color w:val="000000"/>
          <w:sz w:val="28"/>
        </w:rPr>
        <w:t>
      Мақсаты: ұйымның активтерді сатып алуы-сатуына байланысты шығыстардың сомаларын есепке алу.</w:t>
      </w:r>
    </w:p>
    <w:p>
      <w:pPr>
        <w:spacing w:after="0"/>
        <w:ind w:left="0"/>
        <w:jc w:val="both"/>
      </w:pPr>
      <w:r>
        <w:rPr>
          <w:rFonts w:ascii="Times New Roman"/>
          <w:b w:val="false"/>
          <w:i w:val="false"/>
          <w:color w:val="000000"/>
          <w:sz w:val="28"/>
        </w:rPr>
        <w:t>
      Шоттың дебеті бойынша ұйымның активтерді сатып алуы-сатуына байланысты шығыстардың сомасы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1810 01 шотына есептен шығару жазылады.</w:t>
      </w:r>
    </w:p>
    <w:p>
      <w:pPr>
        <w:spacing w:after="0"/>
        <w:ind w:left="0"/>
        <w:jc w:val="both"/>
      </w:pPr>
      <w:r>
        <w:rPr>
          <w:rFonts w:ascii="Times New Roman"/>
          <w:b w:val="false"/>
          <w:i w:val="false"/>
          <w:color w:val="000000"/>
          <w:sz w:val="28"/>
        </w:rPr>
        <w:t>
      1840 04 "Активтерді әділ құны бойынша қайта бағалаудан болған шығыстар".</w:t>
      </w:r>
    </w:p>
    <w:p>
      <w:pPr>
        <w:spacing w:after="0"/>
        <w:ind w:left="0"/>
        <w:jc w:val="both"/>
      </w:pPr>
      <w:r>
        <w:rPr>
          <w:rFonts w:ascii="Times New Roman"/>
          <w:b w:val="false"/>
          <w:i w:val="false"/>
          <w:color w:val="000000"/>
          <w:sz w:val="28"/>
        </w:rPr>
        <w:t>
      Мақсаты: әділ құны бойынша ескерілетін активтерді теріс қайта бағалау сомаларын есепке алу.</w:t>
      </w:r>
    </w:p>
    <w:p>
      <w:pPr>
        <w:spacing w:after="0"/>
        <w:ind w:left="0"/>
        <w:jc w:val="both"/>
      </w:pPr>
      <w:r>
        <w:rPr>
          <w:rFonts w:ascii="Times New Roman"/>
          <w:b w:val="false"/>
          <w:i w:val="false"/>
          <w:color w:val="000000"/>
          <w:sz w:val="28"/>
        </w:rPr>
        <w:t>
      Шоттың дебеті бойынша әділ құны бойынша ескерілетін активтерді теріс қайта бағалау сомасы жазылады.</w:t>
      </w:r>
    </w:p>
    <w:p>
      <w:pPr>
        <w:spacing w:after="0"/>
        <w:ind w:left="0"/>
        <w:jc w:val="both"/>
      </w:pPr>
      <w:r>
        <w:rPr>
          <w:rFonts w:ascii="Times New Roman"/>
          <w:b w:val="false"/>
          <w:i w:val="false"/>
          <w:color w:val="000000"/>
          <w:sz w:val="28"/>
        </w:rPr>
        <w:t>
      Шоттың кредиті бойынша қайта бағалау сомаларын № 1810 01 шотына есептен шығару жазылады.</w:t>
      </w:r>
    </w:p>
    <w:p>
      <w:pPr>
        <w:spacing w:after="0"/>
        <w:ind w:left="0"/>
        <w:jc w:val="both"/>
      </w:pPr>
      <w:r>
        <w:rPr>
          <w:rFonts w:ascii="Times New Roman"/>
          <w:b w:val="false"/>
          <w:i w:val="false"/>
          <w:color w:val="000000"/>
          <w:sz w:val="28"/>
        </w:rPr>
        <w:t>
      1840 05 "Бағамдық айырма бойынша іске асырылған кірістер".</w:t>
      </w:r>
    </w:p>
    <w:p>
      <w:pPr>
        <w:spacing w:after="0"/>
        <w:ind w:left="0"/>
        <w:jc w:val="both"/>
      </w:pPr>
      <w:r>
        <w:rPr>
          <w:rFonts w:ascii="Times New Roman"/>
          <w:b w:val="false"/>
          <w:i w:val="false"/>
          <w:color w:val="000000"/>
          <w:sz w:val="28"/>
        </w:rPr>
        <w:t>
      Мақсаты: теріс бағамдық қайта бағалау сомаларын есепке алу.</w:t>
      </w:r>
    </w:p>
    <w:p>
      <w:pPr>
        <w:spacing w:after="0"/>
        <w:ind w:left="0"/>
        <w:jc w:val="both"/>
      </w:pPr>
      <w:r>
        <w:rPr>
          <w:rFonts w:ascii="Times New Roman"/>
          <w:b w:val="false"/>
          <w:i w:val="false"/>
          <w:color w:val="000000"/>
          <w:sz w:val="28"/>
        </w:rPr>
        <w:t>
      Шоттың дебеті бойынша теріс бағамдық қайта бағалау сомасы жазылады.</w:t>
      </w:r>
    </w:p>
    <w:p>
      <w:pPr>
        <w:spacing w:after="0"/>
        <w:ind w:left="0"/>
        <w:jc w:val="both"/>
      </w:pPr>
      <w:r>
        <w:rPr>
          <w:rFonts w:ascii="Times New Roman"/>
          <w:b w:val="false"/>
          <w:i w:val="false"/>
          <w:color w:val="000000"/>
          <w:sz w:val="28"/>
        </w:rPr>
        <w:t>
      Шоттың кредиті бойынша қайта бағалау сомаларын № 1810 01 шотына есептен шығару жазылады.</w:t>
      </w:r>
    </w:p>
    <w:p>
      <w:pPr>
        <w:spacing w:after="0"/>
        <w:ind w:left="0"/>
        <w:jc w:val="both"/>
      </w:pPr>
      <w:r>
        <w:rPr>
          <w:rFonts w:ascii="Times New Roman"/>
          <w:b w:val="false"/>
          <w:i w:val="false"/>
          <w:color w:val="000000"/>
          <w:sz w:val="28"/>
        </w:rPr>
        <w:t>
      1840 08 "Басқа да шығыстар".</w:t>
      </w:r>
    </w:p>
    <w:p>
      <w:pPr>
        <w:spacing w:after="0"/>
        <w:ind w:left="0"/>
        <w:jc w:val="both"/>
      </w:pPr>
      <w:r>
        <w:rPr>
          <w:rFonts w:ascii="Times New Roman"/>
          <w:b w:val="false"/>
          <w:i w:val="false"/>
          <w:color w:val="000000"/>
          <w:sz w:val="28"/>
        </w:rPr>
        <w:t>
      Мақсаты: шоттар жоспарының 2-тарауы 10-параграфында көзделген ұйымның қаржылық және қаржылық емес қызметте басқа да операцияларды жүзеге асыруға байланысты, басқа шоттар бойынша жазуға болмайтын шығыстарының сомаларын есепке алу.</w:t>
      </w:r>
    </w:p>
    <w:p>
      <w:pPr>
        <w:spacing w:after="0"/>
        <w:ind w:left="0"/>
        <w:jc w:val="both"/>
      </w:pPr>
      <w:r>
        <w:rPr>
          <w:rFonts w:ascii="Times New Roman"/>
          <w:b w:val="false"/>
          <w:i w:val="false"/>
          <w:color w:val="000000"/>
          <w:sz w:val="28"/>
        </w:rPr>
        <w:t>
      Шоттың дебеті бойынша ұйымның басқа да шығыстарының сомасы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1810 01 шотына есептен шығару жазылады.</w:t>
      </w:r>
    </w:p>
    <w:p>
      <w:pPr>
        <w:spacing w:after="0"/>
        <w:ind w:left="0"/>
        <w:jc w:val="both"/>
      </w:pPr>
      <w:r>
        <w:rPr>
          <w:rFonts w:ascii="Times New Roman"/>
          <w:b w:val="false"/>
          <w:i w:val="false"/>
          <w:color w:val="000000"/>
          <w:sz w:val="28"/>
        </w:rPr>
        <w:t>
      1840 09 "Туынды қаржы құралдарымен мәмілелерді қайта бағалаудан болған шығыстар".</w:t>
      </w:r>
    </w:p>
    <w:p>
      <w:pPr>
        <w:spacing w:after="0"/>
        <w:ind w:left="0"/>
        <w:jc w:val="both"/>
      </w:pPr>
      <w:r>
        <w:rPr>
          <w:rFonts w:ascii="Times New Roman"/>
          <w:b w:val="false"/>
          <w:i w:val="false"/>
          <w:color w:val="000000"/>
          <w:sz w:val="28"/>
        </w:rPr>
        <w:t>
      Мақсаты: туынды қаржы құралдарымен мәмілелерді қайта бағалаудан болған шығыстардың сомаларын есепке алу.</w:t>
      </w:r>
    </w:p>
    <w:p>
      <w:pPr>
        <w:spacing w:after="0"/>
        <w:ind w:left="0"/>
        <w:jc w:val="both"/>
      </w:pPr>
      <w:r>
        <w:rPr>
          <w:rFonts w:ascii="Times New Roman"/>
          <w:b w:val="false"/>
          <w:i w:val="false"/>
          <w:color w:val="000000"/>
          <w:sz w:val="28"/>
        </w:rPr>
        <w:t>
      Шоттың дебеті бойынша туынды қаржы құралдарымен мәмілелерді теріс қайта бағалау сомасы жазылады.</w:t>
      </w:r>
    </w:p>
    <w:p>
      <w:pPr>
        <w:spacing w:after="0"/>
        <w:ind w:left="0"/>
        <w:jc w:val="both"/>
      </w:pPr>
      <w:r>
        <w:rPr>
          <w:rFonts w:ascii="Times New Roman"/>
          <w:b w:val="false"/>
          <w:i w:val="false"/>
          <w:color w:val="000000"/>
          <w:sz w:val="28"/>
        </w:rPr>
        <w:t>
      Шоттың кредиті бойынша қайта бағалау сомаларын № 1810 01 шотқа есептен шығару жазылады.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xml:space="preserve">№ 251 қаулысына </w:t>
            </w:r>
            <w:r>
              <w:br/>
            </w:r>
            <w:r>
              <w:rPr>
                <w:rFonts w:ascii="Times New Roman"/>
                <w:b w:val="false"/>
                <w:i w:val="false"/>
                <w:color w:val="000000"/>
                <w:sz w:val="20"/>
              </w:rPr>
              <w:t>2-қосымша</w:t>
            </w:r>
          </w:p>
        </w:tc>
      </w:tr>
    </w:tbl>
    <w:bookmarkStart w:name="z31" w:id="29"/>
    <w:p>
      <w:pPr>
        <w:spacing w:after="0"/>
        <w:ind w:left="0"/>
        <w:jc w:val="left"/>
      </w:pPr>
      <w:r>
        <w:rPr>
          <w:rFonts w:ascii="Times New Roman"/>
          <w:b/>
          <w:i w:val="false"/>
          <w:color w:val="000000"/>
        </w:rPr>
        <w:t xml:space="preserve"> Сақтандыру (қайта сақтандыру) ұйымдарының, исламдық сақтандыру (қайта сақтандыру) ұйымдарының, өзара сақтандыру қоғамдарының және Қазақстан Республикасының бейрезидент - сақтандыру (қайта сақтандыру) ұйымдары филиалдарының бухгалтерлік есеп жүргізуі жөніндегі нұсқаулық</w:t>
      </w:r>
    </w:p>
    <w:bookmarkEnd w:id="29"/>
    <w:p>
      <w:pPr>
        <w:spacing w:after="0"/>
        <w:ind w:left="0"/>
        <w:jc w:val="both"/>
      </w:pPr>
      <w:r>
        <w:rPr>
          <w:rFonts w:ascii="Times New Roman"/>
          <w:b w:val="false"/>
          <w:i w:val="false"/>
          <w:color w:val="ff0000"/>
          <w:sz w:val="28"/>
        </w:rPr>
        <w:t xml:space="preserve">
      Ескерту. 2-қосымшаның күші жойылды - ҚР Ұлттық Банкі Басқармасының 24.12.2024 </w:t>
      </w:r>
      <w:r>
        <w:rPr>
          <w:rFonts w:ascii="Times New Roman"/>
          <w:b w:val="false"/>
          <w:i w:val="false"/>
          <w:color w:val="ff0000"/>
          <w:sz w:val="28"/>
        </w:rPr>
        <w:t>№ 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xml:space="preserve">№ 251 қаулысына </w:t>
            </w:r>
            <w:r>
              <w:br/>
            </w:r>
            <w:r>
              <w:rPr>
                <w:rFonts w:ascii="Times New Roman"/>
                <w:b w:val="false"/>
                <w:i w:val="false"/>
                <w:color w:val="000000"/>
                <w:sz w:val="20"/>
              </w:rPr>
              <w:t>3-қосымша</w:t>
            </w:r>
          </w:p>
        </w:tc>
      </w:tr>
    </w:tbl>
    <w:bookmarkStart w:name="z145" w:id="30"/>
    <w:p>
      <w:pPr>
        <w:spacing w:after="0"/>
        <w:ind w:left="0"/>
        <w:jc w:val="left"/>
      </w:pPr>
      <w:r>
        <w:rPr>
          <w:rFonts w:ascii="Times New Roman"/>
          <w:b/>
          <w:i w:val="false"/>
          <w:color w:val="000000"/>
        </w:rPr>
        <w:t xml:space="preserve"> Қазақстан Республикасының бухгалтерлік есеп мәселелері  бойынша өзгерістер мен толықтырулар енгізілетін кейбір нормативтік құқықтық актілерінің  тізбесі</w:t>
      </w:r>
    </w:p>
    <w:bookmarkEnd w:id="30"/>
    <w:bookmarkStart w:name="z146" w:id="31"/>
    <w:p>
      <w:pPr>
        <w:spacing w:after="0"/>
        <w:ind w:left="0"/>
        <w:jc w:val="both"/>
      </w:pPr>
      <w:r>
        <w:rPr>
          <w:rFonts w:ascii="Times New Roman"/>
          <w:b w:val="false"/>
          <w:i w:val="false"/>
          <w:color w:val="000000"/>
          <w:sz w:val="28"/>
        </w:rPr>
        <w:t xml:space="preserve">
      1. "Қазақстан Республикасы қаржы нарығының жекелеген субъектілеріне арналған бухгалтерлік есептің үлгі шот жоспарын бекіту туралы" Қазақстан Республикасы Ұлттық Банкі Басқармасының 2008 жылғы 22 қыркүйектегі № 79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5348 болып тіркелген, 2008 жылғы 12 желтоқсанда Қазақстан Республикасының орталық атқарушы және өзге де орталық мемлекеттік органдарының актілер жинағында № 12 жарияланған) мынадай өзгерістер мен толықтырулар енгізілсін:</w:t>
      </w:r>
    </w:p>
    <w:bookmarkEnd w:id="31"/>
    <w:p>
      <w:pPr>
        <w:spacing w:after="0"/>
        <w:ind w:left="0"/>
        <w:jc w:val="both"/>
      </w:pPr>
      <w:r>
        <w:rPr>
          <w:rFonts w:ascii="Times New Roman"/>
          <w:b w:val="false"/>
          <w:i w:val="false"/>
          <w:color w:val="000000"/>
          <w:sz w:val="28"/>
        </w:rPr>
        <w:t>
      көрсетілген қаулымен бекітілген Қазақстан Республикасы қаржы нарығының жекелеген субъектілеріне арналған бухгалтерлік есептің үлгі шот жоспарында: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 Осы Қазақстан Республикасы қаржы нарығының жекелеген субъектілеріне арналған бухгалтерлік есептің үлгі шот жоспары (бұдан әрі – Шоттар жоспары) "</w:t>
      </w:r>
      <w:r>
        <w:rPr>
          <w:rFonts w:ascii="Times New Roman"/>
          <w:b w:val="false"/>
          <w:i w:val="false"/>
          <w:color w:val="000000"/>
          <w:sz w:val="28"/>
        </w:rPr>
        <w:t>Бухгалтерлік есеп пен қаржылық есептілік туралы</w:t>
      </w:r>
      <w:r>
        <w:rPr>
          <w:rFonts w:ascii="Times New Roman"/>
          <w:b w:val="false"/>
          <w:i w:val="false"/>
          <w:color w:val="000000"/>
          <w:sz w:val="28"/>
        </w:rPr>
        <w:t>" 2007 жылғы 28 ақпандағы Қазақстан Республикасының Заңына сәйкес әзірленді және бірыңғай жинақтаушы зейнетақы қорының, ерікті жинақтаушы зейнетақы қорларының (бұдан әрі – жинақтаушы зейнетақы қорлары), банк операцияларының жекелеген түрлерін жүзеге асыратын ұйымдардың (бұрын еншілес банк болған заңды тұлғаны қоспағанда), арнайы қаржы компанияларының, исламдық арнайы қаржы компанияларының, Қазақстан Республикасының бағалы қағаздар нарығының кәсіби қатысушыларының және микроқаржы ұйымдарының (бұдан әрі – ұйымдар) қаржылық есептілік элементтерін топтастыруға және қаржылық есептілікті жасау үшін бухгалтерлік есеп шоттарында құндық көрсеткішпен ағымдағы көрсетуге арналған.";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3-тармақшасы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1-параграфта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1110 24-шоттан кейін мынадай мазмұндағы 1110 25 және  1110 26- шоттармен толықтырылсын: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қарыздардың әділ құнын оң түзету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қарыздардың әділ құнын теріс түзету";</w:t>
            </w:r>
          </w:p>
        </w:tc>
      </w:tr>
    </w:tbl>
    <w:p>
      <w:pPr>
        <w:spacing w:after="0"/>
        <w:ind w:left="0"/>
        <w:jc w:val="both"/>
      </w:pPr>
      <w:r>
        <w:rPr>
          <w:rFonts w:ascii="Times New Roman"/>
          <w:b w:val="false"/>
          <w:i w:val="false"/>
          <w:color w:val="000000"/>
          <w:sz w:val="28"/>
        </w:rPr>
        <w:t>
      1130, 1130 01, 1130 02 және 1130 03-шоттардың аттары мынадай редакцияда жазылсын: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Амортизацияланған құны бойынша есепке алынатын қысқа мерзімді қаржы активтері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Амортизацияланған құны бойынша есепке алынатын қысқа мерзімді қаржы активтері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Амортизацияланған құны бойынша есепке алынатын сатып алынған қысқа мерзімді қаржы активтері бойынша дисконт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қысқа мерзімді қаржы активтері бойынша сыйлықақы";</w:t>
            </w:r>
          </w:p>
        </w:tc>
      </w:tr>
    </w:tbl>
    <w:p>
      <w:pPr>
        <w:spacing w:after="0"/>
        <w:ind w:left="0"/>
        <w:jc w:val="both"/>
      </w:pPr>
      <w:r>
        <w:rPr>
          <w:rFonts w:ascii="Times New Roman"/>
          <w:b w:val="false"/>
          <w:i w:val="false"/>
          <w:color w:val="000000"/>
          <w:sz w:val="28"/>
        </w:rPr>
        <w:t xml:space="preserve">
      1140, 1140 01, 1140 02, 1140 03, 1140 04 және 1140 05-шоттардың аты мынадай редакцияда жазылсын: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жиынтық кіріс арқылы әділ құны бойынша есепке </w:t>
            </w:r>
          </w:p>
          <w:p>
            <w:pPr>
              <w:spacing w:after="20"/>
              <w:ind w:left="20"/>
              <w:jc w:val="both"/>
            </w:pPr>
            <w:r>
              <w:rPr>
                <w:rFonts w:ascii="Times New Roman"/>
                <w:b w:val="false"/>
                <w:i w:val="false"/>
                <w:color w:val="000000"/>
                <w:sz w:val="20"/>
              </w:rPr>
              <w:t xml:space="preserve">
 алынатын қысқа мерзімді қаржы активтері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жиынтық кіріс арқылы әділ құны бойынша есепке алынатын қысқа мерзімді қаржы активтері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жиынтық кіріс арқылы әділ құны бойынша есепке алынатын сатып алынған қаржы активтері бойынша дисконт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жиынтық кіріс арқылы әділ құны бойынша есепке алынатын сатып алынған қаржы активтері бойынша сыйлықақы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жиынтық кіріс арқылы әділ құны бойынша есепке алынатын қаржы активтерінің әділ құнын оң түзету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активтерінің әділ құнын теріс түзету";</w:t>
            </w:r>
          </w:p>
        </w:tc>
      </w:tr>
    </w:tbl>
    <w:p>
      <w:pPr>
        <w:spacing w:after="0"/>
        <w:ind w:left="0"/>
        <w:jc w:val="both"/>
      </w:pPr>
      <w:r>
        <w:rPr>
          <w:rFonts w:ascii="Times New Roman"/>
          <w:b w:val="false"/>
          <w:i w:val="false"/>
          <w:color w:val="000000"/>
          <w:sz w:val="28"/>
        </w:rPr>
        <w:t>
      1270 41, 1270 42, 1270 43, 1270 44, 1270 45, 1270 46, 1280 41, 1280 42, 1280 43, 1280 44, 1280 45, 1280 46, 1280 47, 1280 48, 1280 49, 1280 50, 1280 51, 1280 52, 1280 53 және 1280 54-шоттардың нөмірлері мен аттары алып тасталсын;</w:t>
      </w:r>
    </w:p>
    <w:p>
      <w:pPr>
        <w:spacing w:after="0"/>
        <w:ind w:left="0"/>
        <w:jc w:val="both"/>
      </w:pPr>
      <w:r>
        <w:rPr>
          <w:rFonts w:ascii="Times New Roman"/>
          <w:b w:val="false"/>
          <w:i w:val="false"/>
          <w:color w:val="000000"/>
          <w:sz w:val="28"/>
        </w:rPr>
        <w:t>
      1290 23-шоттың аты мынадай редакцияда жазылсын: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қаржы активтері бойынша зияндарды жабуға арналған резервтер (провизиялар)";</w:t>
            </w:r>
          </w:p>
        </w:tc>
      </w:tr>
    </w:tbl>
    <w:p>
      <w:pPr>
        <w:spacing w:after="0"/>
        <w:ind w:left="0"/>
        <w:jc w:val="both"/>
      </w:pPr>
      <w:r>
        <w:rPr>
          <w:rFonts w:ascii="Times New Roman"/>
          <w:b w:val="false"/>
          <w:i w:val="false"/>
          <w:color w:val="000000"/>
          <w:sz w:val="28"/>
        </w:rPr>
        <w:t>
      1290 41 және 1620 01-шоттардың нөмірлері мен аттары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2-параграфта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2010 23-шоттан кейін мынадай мазмұндағы 2010 24 және 2010 25-шоттармен толықтырылсын: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қарыздардың әділ құнын оң түзету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қарыздардың әділ құнын теріс түзету";</w:t>
            </w:r>
          </w:p>
        </w:tc>
      </w:tr>
    </w:tbl>
    <w:p>
      <w:pPr>
        <w:spacing w:after="0"/>
        <w:ind w:left="0"/>
        <w:jc w:val="both"/>
      </w:pPr>
      <w:r>
        <w:rPr>
          <w:rFonts w:ascii="Times New Roman"/>
          <w:b w:val="false"/>
          <w:i w:val="false"/>
          <w:color w:val="000000"/>
          <w:sz w:val="28"/>
        </w:rPr>
        <w:t>
      2020, 2020 01, 2020 02 және 2020 03-шоттардың аттары мынадай редакцияда жазылсын: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ұзақ мерзімді қаржы активтері бойынша дисконт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ұзақ мерзімді қаржы активтері бойынша сыйлықақы";</w:t>
            </w:r>
          </w:p>
        </w:tc>
      </w:tr>
    </w:tbl>
    <w:p>
      <w:pPr>
        <w:spacing w:after="0"/>
        <w:ind w:left="0"/>
        <w:jc w:val="both"/>
      </w:pPr>
      <w:r>
        <w:rPr>
          <w:rFonts w:ascii="Times New Roman"/>
          <w:b w:val="false"/>
          <w:i w:val="false"/>
          <w:color w:val="000000"/>
          <w:sz w:val="28"/>
        </w:rPr>
        <w:t>
      2030, 2030 01, 2030 02, 2030 03, 2030 04 және 2030 05-шоттардың аттары мынадай редакцияда жазылсын: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ұзақ мерзімді қаржы активтері бойынша дисконт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ұзақ мерзімді қаржы активтері бойынша сыйлықақы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активтерінің әділ құнын оң түзету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активтерінің әділ құнын теріс түзету";</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3-параграфта</w:t>
      </w:r>
      <w:r>
        <w:rPr>
          <w:rFonts w:ascii="Times New Roman"/>
          <w:b w:val="false"/>
          <w:i w:val="false"/>
          <w:color w:val="000000"/>
          <w:sz w:val="28"/>
        </w:rPr>
        <w:t>:</w:t>
      </w:r>
    </w:p>
    <w:p>
      <w:pPr>
        <w:spacing w:after="0"/>
        <w:ind w:left="0"/>
        <w:jc w:val="both"/>
      </w:pPr>
      <w:r>
        <w:rPr>
          <w:rFonts w:ascii="Times New Roman"/>
          <w:b w:val="false"/>
          <w:i w:val="false"/>
          <w:color w:val="000000"/>
          <w:sz w:val="28"/>
        </w:rPr>
        <w:t>
      3020-шоттың аты мынадай редакцияда жазылсын: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 қоспағанда, заңды тұлғалардан алынған қысқа мерзімді қарыздар";</w:t>
            </w:r>
          </w:p>
        </w:tc>
      </w:tr>
    </w:tbl>
    <w:p>
      <w:pPr>
        <w:spacing w:after="0"/>
        <w:ind w:left="0"/>
        <w:jc w:val="both"/>
      </w:pPr>
      <w:r>
        <w:rPr>
          <w:rFonts w:ascii="Times New Roman"/>
          <w:b w:val="false"/>
          <w:i w:val="false"/>
          <w:color w:val="000000"/>
          <w:sz w:val="28"/>
        </w:rPr>
        <w:t>
      3050 04, 3390 41, 3390 42, 3390 43, 3390 44, 3390 45, 3390 46, 3390 47, 3390 48, 3390 49, 3390 50, 3390 51, 3390 52, 3390 53 және 3390 54-шоттардың нөмірлері мен аттары алып тасталсын;</w:t>
      </w:r>
    </w:p>
    <w:p>
      <w:pPr>
        <w:spacing w:after="0"/>
        <w:ind w:left="0"/>
        <w:jc w:val="both"/>
      </w:pPr>
      <w:r>
        <w:rPr>
          <w:rFonts w:ascii="Times New Roman"/>
          <w:b w:val="false"/>
          <w:i w:val="false"/>
          <w:color w:val="000000"/>
          <w:sz w:val="28"/>
        </w:rPr>
        <w:t>
      3390 66-шоттан кейін мынадай мазмұндағы 3390 67 және 3390 68-шоттармен толықтырылсын: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міндетті зейнетақы жарналары есебінен</w:t>
            </w:r>
          </w:p>
          <w:p>
            <w:pPr>
              <w:spacing w:after="20"/>
              <w:ind w:left="20"/>
              <w:jc w:val="both"/>
            </w:pPr>
            <w:r>
              <w:rPr>
                <w:rFonts w:ascii="Times New Roman"/>
                <w:b w:val="false"/>
                <w:i w:val="false"/>
                <w:color w:val="000000"/>
                <w:sz w:val="20"/>
              </w:rPr>
              <w:t>
зейнетақы төлемдері бойынша міндеттемелер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зейнетақы міндеттемелері бойынша резервтік қор";</w:t>
            </w:r>
          </w:p>
        </w:tc>
      </w:tr>
    </w:tbl>
    <w:p>
      <w:pPr>
        <w:spacing w:after="0"/>
        <w:ind w:left="0"/>
        <w:jc w:val="both"/>
      </w:pPr>
      <w:r>
        <w:rPr>
          <w:rFonts w:ascii="Times New Roman"/>
          <w:b w:val="false"/>
          <w:i w:val="false"/>
          <w:color w:val="000000"/>
          <w:sz w:val="28"/>
        </w:rPr>
        <w:t>
      3510 41-шоттың нөмірі мен аты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4-параграфта</w:t>
      </w:r>
      <w:r>
        <w:rPr>
          <w:rFonts w:ascii="Times New Roman"/>
          <w:b w:val="false"/>
          <w:i w:val="false"/>
          <w:color w:val="000000"/>
          <w:sz w:val="28"/>
        </w:rPr>
        <w:t>:</w:t>
      </w:r>
    </w:p>
    <w:p>
      <w:pPr>
        <w:spacing w:after="0"/>
        <w:ind w:left="0"/>
        <w:jc w:val="both"/>
      </w:pPr>
      <w:r>
        <w:rPr>
          <w:rFonts w:ascii="Times New Roman"/>
          <w:b w:val="false"/>
          <w:i w:val="false"/>
          <w:color w:val="000000"/>
          <w:sz w:val="28"/>
        </w:rPr>
        <w:t>
      4020-шоттың аты мынадай редакцияда жазылсын: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 қоспағанда, заңды тұлғалардан алынған ұзақ мерзімді қарыздар";</w:t>
            </w:r>
          </w:p>
        </w:tc>
      </w:tr>
    </w:tbl>
    <w:p>
      <w:pPr>
        <w:spacing w:after="0"/>
        <w:ind w:left="0"/>
        <w:jc w:val="both"/>
      </w:pPr>
      <w:r>
        <w:rPr>
          <w:rFonts w:ascii="Times New Roman"/>
          <w:b w:val="false"/>
          <w:i w:val="false"/>
          <w:color w:val="000000"/>
          <w:sz w:val="28"/>
        </w:rPr>
        <w:t>
      4030 03-шоттың нөмірі мен аты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5-параграфта</w:t>
      </w:r>
      <w:r>
        <w:rPr>
          <w:rFonts w:ascii="Times New Roman"/>
          <w:b w:val="false"/>
          <w:i w:val="false"/>
          <w:color w:val="000000"/>
          <w:sz w:val="28"/>
        </w:rPr>
        <w:t>:</w:t>
      </w:r>
    </w:p>
    <w:p>
      <w:pPr>
        <w:spacing w:after="0"/>
        <w:ind w:left="0"/>
        <w:jc w:val="both"/>
      </w:pPr>
      <w:r>
        <w:rPr>
          <w:rFonts w:ascii="Times New Roman"/>
          <w:b w:val="false"/>
          <w:i w:val="false"/>
          <w:color w:val="000000"/>
          <w:sz w:val="28"/>
        </w:rPr>
        <w:t>
      5440-шоттың аты мынадай редакцияда жазылсын: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 қайта бағалауға арналған резерв";</w:t>
            </w:r>
          </w:p>
        </w:tc>
      </w:tr>
    </w:tbl>
    <w:p>
      <w:pPr>
        <w:spacing w:after="0"/>
        <w:ind w:left="0"/>
        <w:jc w:val="both"/>
      </w:pPr>
      <w:r>
        <w:rPr>
          <w:rFonts w:ascii="Times New Roman"/>
          <w:b w:val="false"/>
          <w:i w:val="false"/>
          <w:color w:val="000000"/>
          <w:sz w:val="28"/>
        </w:rPr>
        <w:t xml:space="preserve">
      5460-шоттан кейін мынадай мазмұндағы 5470, 5480 және 5490-шоттармен толықтырылсын: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жиынтық кіріс арқылы әділ құны бойынша есепке алынатын қарыздарды қайта бағалауға арналған резерв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 бойынша зияндарды жабуға арналған резервтер (провизиялар)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қарыздар бойынша зияндарды жабуға арналған резервтер (провизиялар)";</w:t>
            </w:r>
          </w:p>
        </w:tc>
      </w:tr>
    </w:tbl>
    <w:p>
      <w:pPr>
        <w:spacing w:after="0"/>
        <w:ind w:left="0"/>
        <w:jc w:val="both"/>
      </w:pPr>
      <w:r>
        <w:rPr>
          <w:rFonts w:ascii="Times New Roman"/>
          <w:b w:val="false"/>
          <w:i w:val="false"/>
          <w:color w:val="000000"/>
          <w:sz w:val="28"/>
        </w:rPr>
        <w:t>
      5490 40 және 5490 41-шоттардың нөмірлері мен аттары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6-параграфта</w:t>
      </w:r>
      <w:r>
        <w:rPr>
          <w:rFonts w:ascii="Times New Roman"/>
          <w:b w:val="false"/>
          <w:i w:val="false"/>
          <w:color w:val="000000"/>
          <w:sz w:val="28"/>
        </w:rPr>
        <w:t>:</w:t>
      </w:r>
    </w:p>
    <w:p>
      <w:pPr>
        <w:spacing w:after="0"/>
        <w:ind w:left="0"/>
        <w:jc w:val="both"/>
      </w:pPr>
      <w:r>
        <w:rPr>
          <w:rFonts w:ascii="Times New Roman"/>
          <w:b w:val="false"/>
          <w:i w:val="false"/>
          <w:color w:val="000000"/>
          <w:sz w:val="28"/>
        </w:rPr>
        <w:t>
      6110 41 және 6110 42-шоттардың нөмірлері мен аттары алып тасталсын;</w:t>
      </w:r>
    </w:p>
    <w:p>
      <w:pPr>
        <w:spacing w:after="0"/>
        <w:ind w:left="0"/>
        <w:jc w:val="both"/>
      </w:pPr>
      <w:r>
        <w:rPr>
          <w:rFonts w:ascii="Times New Roman"/>
          <w:b w:val="false"/>
          <w:i w:val="false"/>
          <w:color w:val="000000"/>
          <w:sz w:val="28"/>
        </w:rPr>
        <w:t>
      6150 03-шоттың аты мынадай редакцияда жазылсын: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бағаланатын және басқа да жиынтық кіріс арқылы әділ құны бойынша есепке алынатын бағалы қағаздар құнының өзгеруінен іске асырылған кірістер";</w:t>
            </w:r>
          </w:p>
        </w:tc>
      </w:tr>
    </w:tbl>
    <w:p>
      <w:pPr>
        <w:spacing w:after="0"/>
        <w:ind w:left="0"/>
        <w:jc w:val="both"/>
      </w:pPr>
      <w:r>
        <w:rPr>
          <w:rFonts w:ascii="Times New Roman"/>
          <w:b w:val="false"/>
          <w:i w:val="false"/>
          <w:color w:val="000000"/>
          <w:sz w:val="28"/>
        </w:rPr>
        <w:t xml:space="preserve">
      6160-шоттан кейін мынадай мазмұндағы 6170-шотпен толықтырылсын: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міндеттемелермен операциялар бойыншакірістер";</w:t>
            </w:r>
          </w:p>
        </w:tc>
      </w:tr>
    </w:tbl>
    <w:p>
      <w:pPr>
        <w:spacing w:after="0"/>
        <w:ind w:left="0"/>
        <w:jc w:val="both"/>
      </w:pPr>
      <w:r>
        <w:rPr>
          <w:rFonts w:ascii="Times New Roman"/>
          <w:b w:val="false"/>
          <w:i w:val="false"/>
          <w:color w:val="000000"/>
          <w:sz w:val="28"/>
        </w:rPr>
        <w:t>
      6240 01-шоттың аты мынадай редакцияда жазылсын: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және амортизацияланған құны бойынша есепке алынатын бағалы қағаздар бойынша құрылған резервтерді (провизияларды) қалпына келтіруден (жоюдан) түскен кірістер";</w:t>
            </w:r>
          </w:p>
        </w:tc>
      </w:tr>
    </w:tbl>
    <w:p>
      <w:pPr>
        <w:spacing w:after="0"/>
        <w:ind w:left="0"/>
        <w:jc w:val="both"/>
      </w:pPr>
      <w:r>
        <w:rPr>
          <w:rFonts w:ascii="Times New Roman"/>
          <w:b w:val="false"/>
          <w:i w:val="false"/>
          <w:color w:val="000000"/>
          <w:sz w:val="28"/>
        </w:rPr>
        <w:t>
      6240 24-шоттан кейін мынадай мазмұндағы 6240 62-шотпен толықтырылсын: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"6240 62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және өтеуге дейін ұсталатын бағалы қағаздар бойынша құрылған резервтерді (провизияларды) қалпына келтіруден (жоюдан) түскен кірістер";</w:t>
            </w:r>
          </w:p>
        </w:tc>
      </w:tr>
    </w:tbl>
    <w:p>
      <w:pPr>
        <w:spacing w:after="0"/>
        <w:ind w:left="0"/>
        <w:jc w:val="both"/>
      </w:pPr>
      <w:r>
        <w:rPr>
          <w:rFonts w:ascii="Times New Roman"/>
          <w:b w:val="false"/>
          <w:i w:val="false"/>
          <w:color w:val="000000"/>
          <w:sz w:val="28"/>
        </w:rPr>
        <w:t>
      6280 40, 6280 41, 6280 42, 6280 43, 6280 44, 6280 45, 6280 46, 6280 47, 6280 48, 6280 49, 6280 50, 6280 51, 6280 52, 6280 53 және 6280 54-шоттарының нөмірлері мен аттары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7-параграфта</w:t>
      </w:r>
      <w:r>
        <w:rPr>
          <w:rFonts w:ascii="Times New Roman"/>
          <w:b w:val="false"/>
          <w:i w:val="false"/>
          <w:color w:val="000000"/>
          <w:sz w:val="28"/>
        </w:rPr>
        <w:t>:</w:t>
      </w:r>
    </w:p>
    <w:p>
      <w:pPr>
        <w:spacing w:after="0"/>
        <w:ind w:left="0"/>
        <w:jc w:val="both"/>
      </w:pPr>
      <w:r>
        <w:rPr>
          <w:rFonts w:ascii="Times New Roman"/>
          <w:b w:val="false"/>
          <w:i w:val="false"/>
          <w:color w:val="000000"/>
          <w:sz w:val="28"/>
        </w:rPr>
        <w:t>
      7440 01-шоттың аты мынадай редакцияда жазылсын: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"7440 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және амортизацияланған құны бойынша есепке алынатын бағалы қағаздар бойынша резервтерді (провизияларды) қалыптастыру бойынша шығыстар";</w:t>
            </w:r>
          </w:p>
        </w:tc>
      </w:tr>
    </w:tbl>
    <w:p>
      <w:pPr>
        <w:spacing w:after="0"/>
        <w:ind w:left="0"/>
        <w:jc w:val="both"/>
      </w:pPr>
      <w:r>
        <w:rPr>
          <w:rFonts w:ascii="Times New Roman"/>
          <w:b w:val="false"/>
          <w:i w:val="false"/>
          <w:color w:val="000000"/>
          <w:sz w:val="28"/>
        </w:rPr>
        <w:t>
      7440 41, 7440 42, 7440 43, 7440 44, 7440 45, 7440 46, 7440 47, 7440 48, 7440 49, 7440 50, 7440 51 және 7440 52-шоттардың нөмірлері мен аттары алып тасталсын;</w:t>
      </w:r>
    </w:p>
    <w:p>
      <w:pPr>
        <w:spacing w:after="0"/>
        <w:ind w:left="0"/>
        <w:jc w:val="both"/>
      </w:pPr>
      <w:r>
        <w:rPr>
          <w:rFonts w:ascii="Times New Roman"/>
          <w:b w:val="false"/>
          <w:i w:val="false"/>
          <w:color w:val="000000"/>
          <w:sz w:val="28"/>
        </w:rPr>
        <w:t>
      7440 24-шоттан кейін мынадай мазмұндағы 7440 61-шотпен толықтырылсын: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және өтеуге дейін ұсталатын бағалы қағаздар бойынша резервтерді (провизияларды) қалыптастыру бойынша шығыстар";</w:t>
            </w:r>
          </w:p>
        </w:tc>
      </w:tr>
    </w:tbl>
    <w:p>
      <w:pPr>
        <w:spacing w:after="0"/>
        <w:ind w:left="0"/>
        <w:jc w:val="both"/>
      </w:pPr>
      <w:r>
        <w:rPr>
          <w:rFonts w:ascii="Times New Roman"/>
          <w:b w:val="false"/>
          <w:i w:val="false"/>
          <w:color w:val="000000"/>
          <w:sz w:val="28"/>
        </w:rPr>
        <w:t>
      7470 06-шоттың аты мынадай редакцияда жазылсын: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бағаланатын және басқа да жиынтық кіріс арқылы әділ құны бойынша есепке алынатын бағалы қағаздар құнының өзгеруінен іске асырылған шығыстар";</w:t>
            </w:r>
          </w:p>
        </w:tc>
      </w:tr>
    </w:tbl>
    <w:p>
      <w:pPr>
        <w:spacing w:after="0"/>
        <w:ind w:left="0"/>
        <w:jc w:val="both"/>
      </w:pPr>
      <w:r>
        <w:rPr>
          <w:rFonts w:ascii="Times New Roman"/>
          <w:b w:val="false"/>
          <w:i w:val="false"/>
          <w:color w:val="000000"/>
          <w:sz w:val="28"/>
        </w:rPr>
        <w:t>
      7470 40, 7470 41, 7470 42, 7470 43, 7470 44, 7470 45, 7470 46, 7470 47, 7470 48, 7470 49 және 7470 50-шоттардың нөмірлері мен аттары алып тасталсын;</w:t>
      </w:r>
    </w:p>
    <w:p>
      <w:pPr>
        <w:spacing w:after="0"/>
        <w:ind w:left="0"/>
        <w:jc w:val="both"/>
      </w:pPr>
      <w:r>
        <w:rPr>
          <w:rFonts w:ascii="Times New Roman"/>
          <w:b w:val="false"/>
          <w:i w:val="false"/>
          <w:color w:val="000000"/>
          <w:sz w:val="28"/>
        </w:rPr>
        <w:t>
      7480 14-шоттан кейін мынадай мазмұндағы 7490-шотпен толтырылсын: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міндеттемелермен операциялар бойынша шығыстар";</w:t>
            </w:r>
          </w:p>
        </w:tc>
      </w:tr>
    </w:tbl>
    <w:p>
      <w:pPr>
        <w:spacing w:after="0"/>
        <w:ind w:left="0"/>
        <w:jc w:val="both"/>
      </w:pPr>
      <w:r>
        <w:rPr>
          <w:rFonts w:ascii="Times New Roman"/>
          <w:b w:val="false"/>
          <w:i w:val="false"/>
          <w:color w:val="000000"/>
          <w:sz w:val="28"/>
        </w:rPr>
        <w:t>
      8130 және 8430-шоттардың нөмірлері мен аттары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1-параграфта</w:t>
      </w:r>
      <w:r>
        <w:rPr>
          <w:rFonts w:ascii="Times New Roman"/>
          <w:b w:val="false"/>
          <w:i w:val="false"/>
          <w:color w:val="000000"/>
          <w:sz w:val="28"/>
        </w:rPr>
        <w:t>:</w:t>
      </w:r>
    </w:p>
    <w:p>
      <w:pPr>
        <w:spacing w:after="0"/>
        <w:ind w:left="0"/>
        <w:jc w:val="both"/>
      </w:pPr>
      <w:r>
        <w:rPr>
          <w:rFonts w:ascii="Times New Roman"/>
          <w:b w:val="false"/>
          <w:i w:val="false"/>
          <w:color w:val="000000"/>
          <w:sz w:val="28"/>
        </w:rPr>
        <w:t>
      1110 24-шоттың сипаттамасынан кейін мынадай мазмұндағы 1110 25 және 1110 26-шоттардың нөмірлерімен, аттарымен және сипаттамаларымен толықтырылсын:</w:t>
      </w:r>
    </w:p>
    <w:p>
      <w:pPr>
        <w:spacing w:after="0"/>
        <w:ind w:left="0"/>
        <w:jc w:val="both"/>
      </w:pPr>
      <w:r>
        <w:rPr>
          <w:rFonts w:ascii="Times New Roman"/>
          <w:b w:val="false"/>
          <w:i w:val="false"/>
          <w:color w:val="000000"/>
          <w:sz w:val="28"/>
        </w:rPr>
        <w:t>
      "1110 25 "Қысқа мерзімді қарыздардың әділ құнын оң түзету" (актив).</w:t>
      </w:r>
    </w:p>
    <w:p>
      <w:pPr>
        <w:spacing w:after="0"/>
        <w:ind w:left="0"/>
        <w:jc w:val="both"/>
      </w:pPr>
      <w:r>
        <w:rPr>
          <w:rFonts w:ascii="Times New Roman"/>
          <w:b w:val="false"/>
          <w:i w:val="false"/>
          <w:color w:val="000000"/>
          <w:sz w:val="28"/>
        </w:rPr>
        <w:t>
      Мақсаты: қысқа мерзімді қарыздардың құнын қайта бағалаудан болған іске асырылмаған кіріс сомасын есепке алу.</w:t>
      </w:r>
    </w:p>
    <w:p>
      <w:pPr>
        <w:spacing w:after="0"/>
        <w:ind w:left="0"/>
        <w:jc w:val="both"/>
      </w:pPr>
      <w:r>
        <w:rPr>
          <w:rFonts w:ascii="Times New Roman"/>
          <w:b w:val="false"/>
          <w:i w:val="false"/>
          <w:color w:val="000000"/>
          <w:sz w:val="28"/>
        </w:rPr>
        <w:t xml:space="preserve">
      Шот дебеті бойынша қысқа мерзімді қарыздардың әділ құнының өсуінен болған іске асырылмаған кірістер сомасы жазылады. </w:t>
      </w:r>
    </w:p>
    <w:p>
      <w:pPr>
        <w:spacing w:after="0"/>
        <w:ind w:left="0"/>
        <w:jc w:val="both"/>
      </w:pPr>
      <w:r>
        <w:rPr>
          <w:rFonts w:ascii="Times New Roman"/>
          <w:b w:val="false"/>
          <w:i w:val="false"/>
          <w:color w:val="000000"/>
          <w:sz w:val="28"/>
        </w:rPr>
        <w:t>
      Шот кредиті бойынша қысқа мерзімді қарыздардың әділ құнының оң түзетілуі бойынша сомалардың есептен шығарылуы өтеу, сату немесе есептен шығару орын алып, № 1110 26 баланстық шотпен сальдолау жасалған кезде жазылады.</w:t>
      </w:r>
    </w:p>
    <w:p>
      <w:pPr>
        <w:spacing w:after="0"/>
        <w:ind w:left="0"/>
        <w:jc w:val="both"/>
      </w:pPr>
      <w:r>
        <w:rPr>
          <w:rFonts w:ascii="Times New Roman"/>
          <w:b w:val="false"/>
          <w:i w:val="false"/>
          <w:color w:val="000000"/>
          <w:sz w:val="28"/>
        </w:rPr>
        <w:t xml:space="preserve">
      1110 26 "Қысқа мерзімді қарыздардың әділ құнын теріс түзету" (контрактив). </w:t>
      </w:r>
    </w:p>
    <w:p>
      <w:pPr>
        <w:spacing w:after="0"/>
        <w:ind w:left="0"/>
        <w:jc w:val="both"/>
      </w:pPr>
      <w:r>
        <w:rPr>
          <w:rFonts w:ascii="Times New Roman"/>
          <w:b w:val="false"/>
          <w:i w:val="false"/>
          <w:color w:val="000000"/>
          <w:sz w:val="28"/>
        </w:rPr>
        <w:t>
      Мақсаты: қысқа мерзімді қарыздардың құнын қайта бағалаудан болған іске асырылмаған шығыс сомасын есепке алу.</w:t>
      </w:r>
    </w:p>
    <w:p>
      <w:pPr>
        <w:spacing w:after="0"/>
        <w:ind w:left="0"/>
        <w:jc w:val="both"/>
      </w:pPr>
      <w:r>
        <w:rPr>
          <w:rFonts w:ascii="Times New Roman"/>
          <w:b w:val="false"/>
          <w:i w:val="false"/>
          <w:color w:val="000000"/>
          <w:sz w:val="28"/>
        </w:rPr>
        <w:t>
      Шот кредиті бойынша қысқа мерзімді қарыздардың әділ құнының төмендеуінен болған іске асырылмаған шығыстар сомасы жазылады.</w:t>
      </w:r>
    </w:p>
    <w:p>
      <w:pPr>
        <w:spacing w:after="0"/>
        <w:ind w:left="0"/>
        <w:jc w:val="both"/>
      </w:pPr>
      <w:r>
        <w:rPr>
          <w:rFonts w:ascii="Times New Roman"/>
          <w:b w:val="false"/>
          <w:i w:val="false"/>
          <w:color w:val="000000"/>
          <w:sz w:val="28"/>
        </w:rPr>
        <w:t>
      Шот дебеті бойынша қысқа мерзімді қарыздардың әділ құнының теріс түзетілуі бойынша сомалардың есептен шығарылуы басқа да жиынтық кіріс арқылы әділ құны бойынша есепке алынатын аталған қарыздардың сатылуы орын алып, № 1110 25 баланстық шотпен сальдолау жасалған кезде жүргізіледі.";</w:t>
      </w:r>
    </w:p>
    <w:p>
      <w:pPr>
        <w:spacing w:after="0"/>
        <w:ind w:left="0"/>
        <w:jc w:val="both"/>
      </w:pPr>
      <w:r>
        <w:rPr>
          <w:rFonts w:ascii="Times New Roman"/>
          <w:b w:val="false"/>
          <w:i w:val="false"/>
          <w:color w:val="000000"/>
          <w:sz w:val="28"/>
        </w:rPr>
        <w:t>
      1120 01-шоттың аты мен сипаттамасы мынадай редакцияда жазылсын:</w:t>
      </w:r>
    </w:p>
    <w:p>
      <w:pPr>
        <w:spacing w:after="0"/>
        <w:ind w:left="0"/>
        <w:jc w:val="both"/>
      </w:pPr>
      <w:r>
        <w:rPr>
          <w:rFonts w:ascii="Times New Roman"/>
          <w:b w:val="false"/>
          <w:i w:val="false"/>
          <w:color w:val="000000"/>
          <w:sz w:val="28"/>
        </w:rPr>
        <w:t>
      "1120 01 "Өзгерістері пайда немесе зиян құрамында көрсетілетін әділ құны бойынша бағаланатын қаржы активтері" (актив).</w:t>
      </w:r>
    </w:p>
    <w:p>
      <w:pPr>
        <w:spacing w:after="0"/>
        <w:ind w:left="0"/>
        <w:jc w:val="both"/>
      </w:pPr>
      <w:r>
        <w:rPr>
          <w:rFonts w:ascii="Times New Roman"/>
          <w:b w:val="false"/>
          <w:i w:val="false"/>
          <w:color w:val="000000"/>
          <w:sz w:val="28"/>
        </w:rPr>
        <w:t>
      Мақсаты: өзгерістері пайда немесе зиян құрамында көрсетілетін әділ құны бойынша бағаланатын қаржы активтерінің номиналдық құнын есепке алу.</w:t>
      </w:r>
    </w:p>
    <w:p>
      <w:pPr>
        <w:spacing w:after="0"/>
        <w:ind w:left="0"/>
        <w:jc w:val="both"/>
      </w:pPr>
      <w:r>
        <w:rPr>
          <w:rFonts w:ascii="Times New Roman"/>
          <w:b w:val="false"/>
          <w:i w:val="false"/>
          <w:color w:val="000000"/>
          <w:sz w:val="28"/>
        </w:rPr>
        <w:t>
      Шоттың дебеті бойынша өзгерістері пайда немесе зиян құрамында көрсетілетін әділ құны бойынша бағаланатын қаржы активтерінің номиналдық құны жазылады.</w:t>
      </w:r>
    </w:p>
    <w:p>
      <w:pPr>
        <w:spacing w:after="0"/>
        <w:ind w:left="0"/>
        <w:jc w:val="both"/>
      </w:pPr>
      <w:r>
        <w:rPr>
          <w:rFonts w:ascii="Times New Roman"/>
          <w:b w:val="false"/>
          <w:i w:val="false"/>
          <w:color w:val="000000"/>
          <w:sz w:val="28"/>
        </w:rPr>
        <w:t>
      Шоттың кредиті бойынша қаржы активі өткізілген, басқа санатқа ауыстырылған, сондай-ақ төлем мерзімі өтіп кеткен кезде оның номиналдық құнын есептен шығару жүргізіледі.";</w:t>
      </w:r>
    </w:p>
    <w:p>
      <w:pPr>
        <w:spacing w:after="0"/>
        <w:ind w:left="0"/>
        <w:jc w:val="both"/>
      </w:pPr>
      <w:r>
        <w:rPr>
          <w:rFonts w:ascii="Times New Roman"/>
          <w:b w:val="false"/>
          <w:i w:val="false"/>
          <w:color w:val="000000"/>
          <w:sz w:val="28"/>
        </w:rPr>
        <w:t xml:space="preserve">
      1130 01, 1130 02 және 1130 03-шоттарының аттары мен сипаттамалары мынадай редакцияда жазылсын: </w:t>
      </w:r>
    </w:p>
    <w:p>
      <w:pPr>
        <w:spacing w:after="0"/>
        <w:ind w:left="0"/>
        <w:jc w:val="both"/>
      </w:pPr>
      <w:r>
        <w:rPr>
          <w:rFonts w:ascii="Times New Roman"/>
          <w:b w:val="false"/>
          <w:i w:val="false"/>
          <w:color w:val="000000"/>
          <w:sz w:val="28"/>
        </w:rPr>
        <w:t>
      "1130 01 "Амортизацияланған құны бойынша есепке алынатын қысқа мерзімді қаржы активтері" (актив).</w:t>
      </w:r>
    </w:p>
    <w:p>
      <w:pPr>
        <w:spacing w:after="0"/>
        <w:ind w:left="0"/>
        <w:jc w:val="both"/>
      </w:pPr>
      <w:r>
        <w:rPr>
          <w:rFonts w:ascii="Times New Roman"/>
          <w:b w:val="false"/>
          <w:i w:val="false"/>
          <w:color w:val="000000"/>
          <w:sz w:val="28"/>
        </w:rPr>
        <w:t>
      Мақсаты: ұйым сатып алған және амортизацияланған құны бойынша есепке алынатын қысқа мерзімді қаржы активтерінің номиналдық құнын есепке алу.</w:t>
      </w:r>
    </w:p>
    <w:p>
      <w:pPr>
        <w:spacing w:after="0"/>
        <w:ind w:left="0"/>
        <w:jc w:val="both"/>
      </w:pPr>
      <w:r>
        <w:rPr>
          <w:rFonts w:ascii="Times New Roman"/>
          <w:b w:val="false"/>
          <w:i w:val="false"/>
          <w:color w:val="000000"/>
          <w:sz w:val="28"/>
        </w:rPr>
        <w:t>
      Шоттың дебеті бойынша ұйым сатып алған және амортизацияланған құны бойынша есепке алынатын қысқа мерзімді қаржы активінің номиналдық құны жазылады.</w:t>
      </w:r>
    </w:p>
    <w:p>
      <w:pPr>
        <w:spacing w:after="0"/>
        <w:ind w:left="0"/>
        <w:jc w:val="both"/>
      </w:pPr>
      <w:r>
        <w:rPr>
          <w:rFonts w:ascii="Times New Roman"/>
          <w:b w:val="false"/>
          <w:i w:val="false"/>
          <w:color w:val="000000"/>
          <w:sz w:val="28"/>
        </w:rPr>
        <w:t>
      Шоттың кредиті бойынша ұйым сатып алған қысқа мерзімді қаржы активінің номиналдық құнын оны өтеу, басқа санатқа ауыстыру, сондай-ақ төлем мерзімі өткен кезде есептен шығару жүргізіледі.</w:t>
      </w:r>
    </w:p>
    <w:p>
      <w:pPr>
        <w:spacing w:after="0"/>
        <w:ind w:left="0"/>
        <w:jc w:val="both"/>
      </w:pPr>
      <w:r>
        <w:rPr>
          <w:rFonts w:ascii="Times New Roman"/>
          <w:b w:val="false"/>
          <w:i w:val="false"/>
          <w:color w:val="000000"/>
          <w:sz w:val="28"/>
        </w:rPr>
        <w:t>
      1130 02 "Амортизацияланған құны бойынша есепке алынатын сатып алынған қысқа мерзімді қаржы активтері бойынша дисконт" (контрактив).</w:t>
      </w:r>
    </w:p>
    <w:p>
      <w:pPr>
        <w:spacing w:after="0"/>
        <w:ind w:left="0"/>
        <w:jc w:val="both"/>
      </w:pPr>
      <w:r>
        <w:rPr>
          <w:rFonts w:ascii="Times New Roman"/>
          <w:b w:val="false"/>
          <w:i w:val="false"/>
          <w:color w:val="000000"/>
          <w:sz w:val="28"/>
        </w:rPr>
        <w:t>
      Мақсаты: амортизацияланған құны бойынша есепке алынатын қаржы активтерінің номиналдық құнының оларды сатып алу құнынан асып кету сомаларын есепке алу (дисконт).</w:t>
      </w:r>
    </w:p>
    <w:p>
      <w:pPr>
        <w:spacing w:after="0"/>
        <w:ind w:left="0"/>
        <w:jc w:val="both"/>
      </w:pPr>
      <w:r>
        <w:rPr>
          <w:rFonts w:ascii="Times New Roman"/>
          <w:b w:val="false"/>
          <w:i w:val="false"/>
          <w:color w:val="000000"/>
          <w:sz w:val="28"/>
        </w:rPr>
        <w:t>
      Шоттың кредиті бойынша амортизацияланған құны бойынша есепке алынатын қаржы активтерінің номиналдық құнының оларды сатып алу құнынан асып кету сомасы жазылады (дисконт).</w:t>
      </w:r>
    </w:p>
    <w:p>
      <w:pPr>
        <w:spacing w:after="0"/>
        <w:ind w:left="0"/>
        <w:jc w:val="both"/>
      </w:pPr>
      <w:r>
        <w:rPr>
          <w:rFonts w:ascii="Times New Roman"/>
          <w:b w:val="false"/>
          <w:i w:val="false"/>
          <w:color w:val="000000"/>
          <w:sz w:val="28"/>
        </w:rPr>
        <w:t>
      Шоттың дебеті бойынша амортизацияланған құны бойынша есепке алынатын сатып алынған қаржы активінің дисконт амортизациясының сомасы № 6110 03 баланстық шотпен байланыстыра отырып жазылады.</w:t>
      </w:r>
    </w:p>
    <w:p>
      <w:pPr>
        <w:spacing w:after="0"/>
        <w:ind w:left="0"/>
        <w:jc w:val="both"/>
      </w:pPr>
      <w:r>
        <w:rPr>
          <w:rFonts w:ascii="Times New Roman"/>
          <w:b w:val="false"/>
          <w:i w:val="false"/>
          <w:color w:val="000000"/>
          <w:sz w:val="28"/>
        </w:rPr>
        <w:t xml:space="preserve">
      1130 03 "Амортизацияланған құны бойынша есепке алынатын сатып алынған қысқа мерзімді қаржы активтері бойынша сыйлықақы" (актив). </w:t>
      </w:r>
    </w:p>
    <w:p>
      <w:pPr>
        <w:spacing w:after="0"/>
        <w:ind w:left="0"/>
        <w:jc w:val="both"/>
      </w:pPr>
      <w:r>
        <w:rPr>
          <w:rFonts w:ascii="Times New Roman"/>
          <w:b w:val="false"/>
          <w:i w:val="false"/>
          <w:color w:val="000000"/>
          <w:sz w:val="28"/>
        </w:rPr>
        <w:t>
      Мақсаты: Амортизацияланған құны бойынша есепке алынатын қаржы активтерінің сатып алу құнының олардың номиналдық құнынан асып кету сомаларын есепке алу (сыйлықақы).</w:t>
      </w:r>
    </w:p>
    <w:p>
      <w:pPr>
        <w:spacing w:after="0"/>
        <w:ind w:left="0"/>
        <w:jc w:val="both"/>
      </w:pPr>
      <w:r>
        <w:rPr>
          <w:rFonts w:ascii="Times New Roman"/>
          <w:b w:val="false"/>
          <w:i w:val="false"/>
          <w:color w:val="000000"/>
          <w:sz w:val="28"/>
        </w:rPr>
        <w:t>
      Шоттың дебеті бойынша амортизацияланған құны бойынша есепке алынатын қаржы активтерін сатып алу құнының оның номиналдық құнынан асып кету сомасы жазылады (сыйлықақы).</w:t>
      </w:r>
    </w:p>
    <w:p>
      <w:pPr>
        <w:spacing w:after="0"/>
        <w:ind w:left="0"/>
        <w:jc w:val="both"/>
      </w:pPr>
      <w:r>
        <w:rPr>
          <w:rFonts w:ascii="Times New Roman"/>
          <w:b w:val="false"/>
          <w:i w:val="false"/>
          <w:color w:val="000000"/>
          <w:sz w:val="28"/>
        </w:rPr>
        <w:t>
      Шоттың кредиті бойынша амортизацияланған құны бойынша есепке алынатын сатып алынған қаржы активтері бойынша сыйлықақы амортизациясының сомасы № 7310 02 баланстық шотпен байланыстыра отырып жазылады.";</w:t>
      </w:r>
    </w:p>
    <w:p>
      <w:pPr>
        <w:spacing w:after="0"/>
        <w:ind w:left="0"/>
        <w:jc w:val="both"/>
      </w:pPr>
      <w:r>
        <w:rPr>
          <w:rFonts w:ascii="Times New Roman"/>
          <w:b w:val="false"/>
          <w:i w:val="false"/>
          <w:color w:val="000000"/>
          <w:sz w:val="28"/>
        </w:rPr>
        <w:t>
      1140 01, 1140 02, 1140 03, 1140 04 және 1140 05-шоттарының аттары мен сипаттамалары мынадай редакцияда жазылсын:</w:t>
      </w:r>
    </w:p>
    <w:p>
      <w:pPr>
        <w:spacing w:after="0"/>
        <w:ind w:left="0"/>
        <w:jc w:val="both"/>
      </w:pPr>
      <w:r>
        <w:rPr>
          <w:rFonts w:ascii="Times New Roman"/>
          <w:b w:val="false"/>
          <w:i w:val="false"/>
          <w:color w:val="000000"/>
          <w:sz w:val="28"/>
        </w:rPr>
        <w:t>
      "1140 01 "Басқа да жиынтық кіріс арқылы әділ құны бойынша есепке алынатын қысқа мерзімді қаржы активтері" (актив).</w:t>
      </w:r>
    </w:p>
    <w:p>
      <w:pPr>
        <w:spacing w:after="0"/>
        <w:ind w:left="0"/>
        <w:jc w:val="both"/>
      </w:pPr>
      <w:r>
        <w:rPr>
          <w:rFonts w:ascii="Times New Roman"/>
          <w:b w:val="false"/>
          <w:i w:val="false"/>
          <w:color w:val="000000"/>
          <w:sz w:val="28"/>
        </w:rPr>
        <w:t>
      Мақсаты: басқа да жиынтық кірістер арқылы әділ құны бойынша есепке алынатын қысқа мерзімді қаржы активтерінің номиналдық құнын есепке алу.</w:t>
      </w:r>
    </w:p>
    <w:p>
      <w:pPr>
        <w:spacing w:after="0"/>
        <w:ind w:left="0"/>
        <w:jc w:val="both"/>
      </w:pPr>
      <w:r>
        <w:rPr>
          <w:rFonts w:ascii="Times New Roman"/>
          <w:b w:val="false"/>
          <w:i w:val="false"/>
          <w:color w:val="000000"/>
          <w:sz w:val="28"/>
        </w:rPr>
        <w:t>
      Шоттың дебеті бойынша басқа да жиынтық кірістер арқылы әділ құны бойынша есепке алынатын қысқа мерзімді қаржы активтерінің номиналдық құны жазылады.</w:t>
      </w:r>
    </w:p>
    <w:p>
      <w:pPr>
        <w:spacing w:after="0"/>
        <w:ind w:left="0"/>
        <w:jc w:val="both"/>
      </w:pPr>
      <w:r>
        <w:rPr>
          <w:rFonts w:ascii="Times New Roman"/>
          <w:b w:val="false"/>
          <w:i w:val="false"/>
          <w:color w:val="000000"/>
          <w:sz w:val="28"/>
        </w:rPr>
        <w:t>
      Шоттың кредиті бойынша басқа да жиынтық кірістер арқылы әділ құны бойынша есепке алынатын қысқа мерзімді қаржы активтерінің номиналдық құнын оны өтеу, басқа санатқа ауыстыру, сондай-ақ төлем мерзімі өткен кезде есептен шығару жазылады.</w:t>
      </w:r>
    </w:p>
    <w:p>
      <w:pPr>
        <w:spacing w:after="0"/>
        <w:ind w:left="0"/>
        <w:jc w:val="both"/>
      </w:pPr>
      <w:r>
        <w:rPr>
          <w:rFonts w:ascii="Times New Roman"/>
          <w:b w:val="false"/>
          <w:i w:val="false"/>
          <w:color w:val="000000"/>
          <w:sz w:val="28"/>
        </w:rPr>
        <w:t>
      1140 02 "Басқа да жиынтық кіріс арқылы әділ құны бойынша есепке алынатын сатып алынған қаржы активтері бойынша дисконт" (контрактив).</w:t>
      </w:r>
    </w:p>
    <w:p>
      <w:pPr>
        <w:spacing w:after="0"/>
        <w:ind w:left="0"/>
        <w:jc w:val="both"/>
      </w:pPr>
      <w:r>
        <w:rPr>
          <w:rFonts w:ascii="Times New Roman"/>
          <w:b w:val="false"/>
          <w:i w:val="false"/>
          <w:color w:val="000000"/>
          <w:sz w:val="28"/>
        </w:rPr>
        <w:t>
      Мақсаты: басқа да жиынтық кіріс арқылы әділ құны бойынша есепке алынатын қысқа мерзімді қаржы активтерінің номиналдық құнының олардың сатып алу құнынан асып кету сомаларын есепке алу (дисконт).</w:t>
      </w:r>
    </w:p>
    <w:p>
      <w:pPr>
        <w:spacing w:after="0"/>
        <w:ind w:left="0"/>
        <w:jc w:val="both"/>
      </w:pPr>
      <w:r>
        <w:rPr>
          <w:rFonts w:ascii="Times New Roman"/>
          <w:b w:val="false"/>
          <w:i w:val="false"/>
          <w:color w:val="000000"/>
          <w:sz w:val="28"/>
        </w:rPr>
        <w:t>
      Шоттың кредиті бойынша басқа да жиынтық кіріс арқылы әділ құны бойынша есепке алынатын қысқа мерзімді қаржы активтерінің номиналдық құнының оларды сатып алу құнынан асып кету сомасы жазылады (дисконт).</w:t>
      </w:r>
    </w:p>
    <w:p>
      <w:pPr>
        <w:spacing w:after="0"/>
        <w:ind w:left="0"/>
        <w:jc w:val="both"/>
      </w:pPr>
      <w:r>
        <w:rPr>
          <w:rFonts w:ascii="Times New Roman"/>
          <w:b w:val="false"/>
          <w:i w:val="false"/>
          <w:color w:val="000000"/>
          <w:sz w:val="28"/>
        </w:rPr>
        <w:t>
      Шоттың дебеті бойынша басқа да жиынтық кіріс арқылы әділ құны бойынша есепке алынатын сатып алынған қысқа мерзімді қаржы активтері бойынша дисконт амортизациясының сомасы № 6110 03 баланстық шотпен байланыстыра отырып жазылады.</w:t>
      </w:r>
    </w:p>
    <w:p>
      <w:pPr>
        <w:spacing w:after="0"/>
        <w:ind w:left="0"/>
        <w:jc w:val="both"/>
      </w:pPr>
      <w:r>
        <w:rPr>
          <w:rFonts w:ascii="Times New Roman"/>
          <w:b w:val="false"/>
          <w:i w:val="false"/>
          <w:color w:val="000000"/>
          <w:sz w:val="28"/>
        </w:rPr>
        <w:t>
      1140 03 "Басқа да жиынтық кіріс арқылы әділ құны бойынша есепке алынатын сатып алынған қаржы активтері бойынша сыйлықақы" (актив).</w:t>
      </w:r>
    </w:p>
    <w:p>
      <w:pPr>
        <w:spacing w:after="0"/>
        <w:ind w:left="0"/>
        <w:jc w:val="both"/>
      </w:pPr>
      <w:r>
        <w:rPr>
          <w:rFonts w:ascii="Times New Roman"/>
          <w:b w:val="false"/>
          <w:i w:val="false"/>
          <w:color w:val="000000"/>
          <w:sz w:val="28"/>
        </w:rPr>
        <w:t>
      Мақсаты: басқа да жиынтық кірістер арқылы әділ құны бойынша есепке алынатын қысқа мерзімді қаржы активтерінің сатып алу құнының олардың номиналдық құнынан асып кету сомаларын есепке алу (сыйлықақы).</w:t>
      </w:r>
    </w:p>
    <w:p>
      <w:pPr>
        <w:spacing w:after="0"/>
        <w:ind w:left="0"/>
        <w:jc w:val="both"/>
      </w:pPr>
      <w:r>
        <w:rPr>
          <w:rFonts w:ascii="Times New Roman"/>
          <w:b w:val="false"/>
          <w:i w:val="false"/>
          <w:color w:val="000000"/>
          <w:sz w:val="28"/>
        </w:rPr>
        <w:t>
      Шоттың дебеті бойынша басқа да жиынтық кірістер арқылы әділ құны бойынша есепке алынатын қысқа мерзімді қаржы активтерінің сатып алу құнының олардың номиналдық құнынан асып кету сомасы жазылады (сыйлықақы).</w:t>
      </w:r>
    </w:p>
    <w:p>
      <w:pPr>
        <w:spacing w:after="0"/>
        <w:ind w:left="0"/>
        <w:jc w:val="both"/>
      </w:pPr>
      <w:r>
        <w:rPr>
          <w:rFonts w:ascii="Times New Roman"/>
          <w:b w:val="false"/>
          <w:i w:val="false"/>
          <w:color w:val="000000"/>
          <w:sz w:val="28"/>
        </w:rPr>
        <w:t>
      Шоттың кредиті бойынша басқа да жиынтық кірістер арқылы әділ құны бойынша есепке алынатын сатып алынған қысқа мерзімді қаржы активтері бойынша сыйлықақы амортизациясының сомасы № 7310 02 баланстық шотпен байланыстыра отырып жазылады.</w:t>
      </w:r>
    </w:p>
    <w:p>
      <w:pPr>
        <w:spacing w:after="0"/>
        <w:ind w:left="0"/>
        <w:jc w:val="both"/>
      </w:pPr>
      <w:r>
        <w:rPr>
          <w:rFonts w:ascii="Times New Roman"/>
          <w:b w:val="false"/>
          <w:i w:val="false"/>
          <w:color w:val="000000"/>
          <w:sz w:val="28"/>
        </w:rPr>
        <w:t>
      1140 04 "Басқа да жиынтық кіріс арқылы әділ құны бойынша есепке алынатын қаржы активтерінің әділ құнын оң түзету" (актив).</w:t>
      </w:r>
    </w:p>
    <w:p>
      <w:pPr>
        <w:spacing w:after="0"/>
        <w:ind w:left="0"/>
        <w:jc w:val="both"/>
      </w:pPr>
      <w:r>
        <w:rPr>
          <w:rFonts w:ascii="Times New Roman"/>
          <w:b w:val="false"/>
          <w:i w:val="false"/>
          <w:color w:val="000000"/>
          <w:sz w:val="28"/>
        </w:rPr>
        <w:t>
      Мақсаты: осы қаржы активтерінің әділ құнын қайта бағалаудан болған іске асырылмаған кірістердің сомаларын есепке алу.</w:t>
      </w:r>
    </w:p>
    <w:p>
      <w:pPr>
        <w:spacing w:after="0"/>
        <w:ind w:left="0"/>
        <w:jc w:val="both"/>
      </w:pPr>
      <w:r>
        <w:rPr>
          <w:rFonts w:ascii="Times New Roman"/>
          <w:b w:val="false"/>
          <w:i w:val="false"/>
          <w:color w:val="000000"/>
          <w:sz w:val="28"/>
        </w:rPr>
        <w:t>
      Шоттың дебеті бойынша осы қаржы активтерінің әділ құнын қайта бағалаудан болған іске асырылмаған кірістердің сомасы жазылады.</w:t>
      </w:r>
    </w:p>
    <w:p>
      <w:pPr>
        <w:spacing w:after="0"/>
        <w:ind w:left="0"/>
        <w:jc w:val="both"/>
      </w:pPr>
      <w:r>
        <w:rPr>
          <w:rFonts w:ascii="Times New Roman"/>
          <w:b w:val="false"/>
          <w:i w:val="false"/>
          <w:color w:val="000000"/>
          <w:sz w:val="28"/>
        </w:rPr>
        <w:t>
      Шоттың кредиті бойынша басқа да жиынтық кірістер арқылы әділ құны бойынша есепке алынатын қысқа мерзімді қаржы активтерінің әділ құнын оң түзетудің сомаларын осы соманы қарсы әріптес өтеген немесе осы қаржылық инвестицияны сату кезінде № 1140 05 баланстық шотпен сальдолау кезінде есептен шығару жүргізіледі.</w:t>
      </w:r>
    </w:p>
    <w:p>
      <w:pPr>
        <w:spacing w:after="0"/>
        <w:ind w:left="0"/>
        <w:jc w:val="both"/>
      </w:pPr>
      <w:r>
        <w:rPr>
          <w:rFonts w:ascii="Times New Roman"/>
          <w:b w:val="false"/>
          <w:i w:val="false"/>
          <w:color w:val="000000"/>
          <w:sz w:val="28"/>
        </w:rPr>
        <w:t>
      1140 05 "Басқа да жиынтық кіріс арқылы әділ құны бойынша есепке алынатын қаржы активтерінің әділ құнын теріс түзету" (контрактив).</w:t>
      </w:r>
    </w:p>
    <w:p>
      <w:pPr>
        <w:spacing w:after="0"/>
        <w:ind w:left="0"/>
        <w:jc w:val="both"/>
      </w:pPr>
      <w:r>
        <w:rPr>
          <w:rFonts w:ascii="Times New Roman"/>
          <w:b w:val="false"/>
          <w:i w:val="false"/>
          <w:color w:val="000000"/>
          <w:sz w:val="28"/>
        </w:rPr>
        <w:t>
      Мақсаты: осы қаржы активтерінің әділ құнын қайта бағалаудан болған іске асырылмаған шығыстардың сомаларын есепке алу.</w:t>
      </w:r>
    </w:p>
    <w:p>
      <w:pPr>
        <w:spacing w:after="0"/>
        <w:ind w:left="0"/>
        <w:jc w:val="both"/>
      </w:pPr>
      <w:r>
        <w:rPr>
          <w:rFonts w:ascii="Times New Roman"/>
          <w:b w:val="false"/>
          <w:i w:val="false"/>
          <w:color w:val="000000"/>
          <w:sz w:val="28"/>
        </w:rPr>
        <w:t>
      Шоттың кредиті бойынша басқа да жиынтық кірістер арқылы әділ құны бойынша есепке алынатын қысқа мерзімді қаржы активтерінің әділ құнын қайта бағалаудан болған іске асырылмаған шығыстардың сомалары жазылады.</w:t>
      </w:r>
    </w:p>
    <w:p>
      <w:pPr>
        <w:spacing w:after="0"/>
        <w:ind w:left="0"/>
        <w:jc w:val="both"/>
      </w:pPr>
      <w:r>
        <w:rPr>
          <w:rFonts w:ascii="Times New Roman"/>
          <w:b w:val="false"/>
          <w:i w:val="false"/>
          <w:color w:val="000000"/>
          <w:sz w:val="28"/>
        </w:rPr>
        <w:t>
      Шоттың дебеті бойынша басқа да жиынтық кірістер арқылы әділ құны бойынша есепке алынатын қысқа мерзімді қаржы активтерінің әділ құнын теріс түзету сомаларын осы қаржы активтерін сату кезінде осы соманы № 1140 04 баланстық шотпен сальдолау кезінде есептен шығару жүргізіледі.";</w:t>
      </w:r>
    </w:p>
    <w:p>
      <w:pPr>
        <w:spacing w:after="0"/>
        <w:ind w:left="0"/>
        <w:jc w:val="both"/>
      </w:pPr>
      <w:r>
        <w:rPr>
          <w:rFonts w:ascii="Times New Roman"/>
          <w:b w:val="false"/>
          <w:i w:val="false"/>
          <w:color w:val="000000"/>
          <w:sz w:val="28"/>
        </w:rPr>
        <w:t>
      1270 41, 1270 42, 1270 43, 1270 44, 1270 45, 1270 46, 1280 41, 1280 42, 1280 43, 1280 44, 1280 45, 1280 46, 1280 47, 1280 48, 1280 49, 1280 50, 1280 51, 1280 52, 1280 53 және 1280 54-шоттардың нөмірлері, аттары мен сипаттамалары алып тасталсын;</w:t>
      </w:r>
    </w:p>
    <w:p>
      <w:pPr>
        <w:spacing w:after="0"/>
        <w:ind w:left="0"/>
        <w:jc w:val="both"/>
      </w:pPr>
      <w:r>
        <w:rPr>
          <w:rFonts w:ascii="Times New Roman"/>
          <w:b w:val="false"/>
          <w:i w:val="false"/>
          <w:color w:val="000000"/>
          <w:sz w:val="28"/>
        </w:rPr>
        <w:t>
      1290 23-шоттың аты мен сипаттамасы мынадай редакцияда жазылсын:</w:t>
      </w:r>
    </w:p>
    <w:p>
      <w:pPr>
        <w:spacing w:after="0"/>
        <w:ind w:left="0"/>
        <w:jc w:val="both"/>
      </w:pPr>
      <w:r>
        <w:rPr>
          <w:rFonts w:ascii="Times New Roman"/>
          <w:b w:val="false"/>
          <w:i w:val="false"/>
          <w:color w:val="000000"/>
          <w:sz w:val="28"/>
        </w:rPr>
        <w:t>
      "1290 23 "Амортизацияланған құны бойынша есепке алынатын қаржы активтері бойынша зияндарды жабуға арналған резервтер (провизиялар)" (контрактив).</w:t>
      </w:r>
    </w:p>
    <w:p>
      <w:pPr>
        <w:spacing w:after="0"/>
        <w:ind w:left="0"/>
        <w:jc w:val="both"/>
      </w:pPr>
      <w:r>
        <w:rPr>
          <w:rFonts w:ascii="Times New Roman"/>
          <w:b w:val="false"/>
          <w:i w:val="false"/>
          <w:color w:val="000000"/>
          <w:sz w:val="28"/>
        </w:rPr>
        <w:t>
      Мақсаты: амортизацияланған құны бойынша есепке алынатын қаржы активтері бойынша зияндарды жабуға арналған резервтер (провизиялар) сомасын есепке алу.</w:t>
      </w:r>
    </w:p>
    <w:p>
      <w:pPr>
        <w:spacing w:after="0"/>
        <w:ind w:left="0"/>
        <w:jc w:val="both"/>
      </w:pPr>
      <w:r>
        <w:rPr>
          <w:rFonts w:ascii="Times New Roman"/>
          <w:b w:val="false"/>
          <w:i w:val="false"/>
          <w:color w:val="000000"/>
          <w:sz w:val="28"/>
        </w:rPr>
        <w:t>
      Шоттың кредиті бойынша амортизацияланған құны бойынша есепке алынатын қаржы активтері бойынша зияндарды жабуға арналған резервтер (провизиялар) сомасы жазылады.</w:t>
      </w:r>
    </w:p>
    <w:p>
      <w:pPr>
        <w:spacing w:after="0"/>
        <w:ind w:left="0"/>
        <w:jc w:val="both"/>
      </w:pPr>
      <w:r>
        <w:rPr>
          <w:rFonts w:ascii="Times New Roman"/>
          <w:b w:val="false"/>
          <w:i w:val="false"/>
          <w:color w:val="000000"/>
          <w:sz w:val="28"/>
        </w:rPr>
        <w:t>
      Шоттың дебеті бойынша құрылған резервтердің (провизиялардың) сомаларын оларды жойған немесе амортизацияланған құны бойынша есепке алынатын қаржы активтерін ұйымның балансынан есептен шығарған кезде есептен шығару жазылады.";</w:t>
      </w:r>
    </w:p>
    <w:p>
      <w:pPr>
        <w:spacing w:after="0"/>
        <w:ind w:left="0"/>
        <w:jc w:val="both"/>
      </w:pPr>
      <w:r>
        <w:rPr>
          <w:rFonts w:ascii="Times New Roman"/>
          <w:b w:val="false"/>
          <w:i w:val="false"/>
          <w:color w:val="000000"/>
          <w:sz w:val="28"/>
        </w:rPr>
        <w:t>
      1290 41 және 1620 01-шоттарының нөмірлері, аттары мен сипаттамалары алып тасталсын;</w:t>
      </w:r>
    </w:p>
    <w:p>
      <w:pPr>
        <w:spacing w:after="0"/>
        <w:ind w:left="0"/>
        <w:jc w:val="both"/>
      </w:pPr>
      <w:r>
        <w:rPr>
          <w:rFonts w:ascii="Times New Roman"/>
          <w:b w:val="false"/>
          <w:i w:val="false"/>
          <w:color w:val="000000"/>
          <w:sz w:val="28"/>
        </w:rPr>
        <w:t>
      2-параграфта:</w:t>
      </w:r>
    </w:p>
    <w:p>
      <w:pPr>
        <w:spacing w:after="0"/>
        <w:ind w:left="0"/>
        <w:jc w:val="both"/>
      </w:pPr>
      <w:r>
        <w:rPr>
          <w:rFonts w:ascii="Times New Roman"/>
          <w:b w:val="false"/>
          <w:i w:val="false"/>
          <w:color w:val="000000"/>
          <w:sz w:val="28"/>
        </w:rPr>
        <w:t>
      2010 23-шоттың сипаттамасынан кейін мынадай мазмұндағы 2010 24, 2010 25-шоттардың нөмірлерімен, аттарымен және сипаттамаларымен толықтырылсын:</w:t>
      </w:r>
    </w:p>
    <w:p>
      <w:pPr>
        <w:spacing w:after="0"/>
        <w:ind w:left="0"/>
        <w:jc w:val="both"/>
      </w:pPr>
      <w:r>
        <w:rPr>
          <w:rFonts w:ascii="Times New Roman"/>
          <w:b w:val="false"/>
          <w:i w:val="false"/>
          <w:color w:val="000000"/>
          <w:sz w:val="28"/>
        </w:rPr>
        <w:t>
      "2010 24 "Ұзақ мерзімді қарыздардың әділ құнын оң түзету" (актив).</w:t>
      </w:r>
    </w:p>
    <w:p>
      <w:pPr>
        <w:spacing w:after="0"/>
        <w:ind w:left="0"/>
        <w:jc w:val="both"/>
      </w:pPr>
      <w:r>
        <w:rPr>
          <w:rFonts w:ascii="Times New Roman"/>
          <w:b w:val="false"/>
          <w:i w:val="false"/>
          <w:color w:val="000000"/>
          <w:sz w:val="28"/>
        </w:rPr>
        <w:t>
      Мақсаты: ұзақ мерзімді қарыздардың құнын қайта бағалаудан болған іске асырылмаған кіріс сомасын есепке алу.</w:t>
      </w:r>
    </w:p>
    <w:p>
      <w:pPr>
        <w:spacing w:after="0"/>
        <w:ind w:left="0"/>
        <w:jc w:val="both"/>
      </w:pPr>
      <w:r>
        <w:rPr>
          <w:rFonts w:ascii="Times New Roman"/>
          <w:b w:val="false"/>
          <w:i w:val="false"/>
          <w:color w:val="000000"/>
          <w:sz w:val="28"/>
        </w:rPr>
        <w:t>
      Шоттың дебеті бойынша ұзақ мерзімді қарыздардың әділ құнының өсуінен болған іске асырылмаған кірістер сомасы жазылады.</w:t>
      </w:r>
    </w:p>
    <w:p>
      <w:pPr>
        <w:spacing w:after="0"/>
        <w:ind w:left="0"/>
        <w:jc w:val="both"/>
      </w:pPr>
      <w:r>
        <w:rPr>
          <w:rFonts w:ascii="Times New Roman"/>
          <w:b w:val="false"/>
          <w:i w:val="false"/>
          <w:color w:val="000000"/>
          <w:sz w:val="28"/>
        </w:rPr>
        <w:t>
      Шоттың кредиті бойынша ұзақ мерзімді қарыздардың әділ құнының оң түзетуінің сомасын өтеу, басқа санатқа ауыстыру, сондай-ақ төлем мерзімі өткен кезде № 2010 25 баланстық шотпен сальдолау кезінде оны есептен шығару жүргізіледі.</w:t>
      </w:r>
    </w:p>
    <w:p>
      <w:pPr>
        <w:spacing w:after="0"/>
        <w:ind w:left="0"/>
        <w:jc w:val="both"/>
      </w:pPr>
      <w:r>
        <w:rPr>
          <w:rFonts w:ascii="Times New Roman"/>
          <w:b w:val="false"/>
          <w:i w:val="false"/>
          <w:color w:val="000000"/>
          <w:sz w:val="28"/>
        </w:rPr>
        <w:t>
      2010 25 "Ұзақ мерзімді қарыздардың әділ құнын теріс түзету" (контрактив).</w:t>
      </w:r>
    </w:p>
    <w:p>
      <w:pPr>
        <w:spacing w:after="0"/>
        <w:ind w:left="0"/>
        <w:jc w:val="both"/>
      </w:pPr>
      <w:r>
        <w:rPr>
          <w:rFonts w:ascii="Times New Roman"/>
          <w:b w:val="false"/>
          <w:i w:val="false"/>
          <w:color w:val="000000"/>
          <w:sz w:val="28"/>
        </w:rPr>
        <w:t>
      Мақсаты: ұзақ мерзімді қарыздардың құнын қайта бағалаудан болған іске асырылмаған шығыс сомасын есепке алу.</w:t>
      </w:r>
    </w:p>
    <w:p>
      <w:pPr>
        <w:spacing w:after="0"/>
        <w:ind w:left="0"/>
        <w:jc w:val="both"/>
      </w:pPr>
      <w:r>
        <w:rPr>
          <w:rFonts w:ascii="Times New Roman"/>
          <w:b w:val="false"/>
          <w:i w:val="false"/>
          <w:color w:val="000000"/>
          <w:sz w:val="28"/>
        </w:rPr>
        <w:t xml:space="preserve">
      Шоттың кредиті бойынша ұзақ мерзімді қарыздардың әділ құнының төмендеуінен болған іске асырылмаған шығыстар сомасы жазылады. </w:t>
      </w:r>
    </w:p>
    <w:p>
      <w:pPr>
        <w:spacing w:after="0"/>
        <w:ind w:left="0"/>
        <w:jc w:val="both"/>
      </w:pPr>
      <w:r>
        <w:rPr>
          <w:rFonts w:ascii="Times New Roman"/>
          <w:b w:val="false"/>
          <w:i w:val="false"/>
          <w:color w:val="000000"/>
          <w:sz w:val="28"/>
        </w:rPr>
        <w:t>
      Шоттың дебеті бойынша ұзақ мерзімді қарыздардың әділ құнын теріс түзету сомасын басқа да жиынтық кіріс арқылы әділ құны бойынша есепке алынатын осы қарыздарды сатқан кезде № 2010 26 баланстық шотпен сальдолау кезінде есептен шығару жүргізіледі.";</w:t>
      </w:r>
    </w:p>
    <w:p>
      <w:pPr>
        <w:spacing w:after="0"/>
        <w:ind w:left="0"/>
        <w:jc w:val="both"/>
      </w:pPr>
      <w:r>
        <w:rPr>
          <w:rFonts w:ascii="Times New Roman"/>
          <w:b w:val="false"/>
          <w:i w:val="false"/>
          <w:color w:val="000000"/>
          <w:sz w:val="28"/>
        </w:rPr>
        <w:t>
      2020 01, 2020 02 және 2020 03-шоттардың аттары мен сипаттамалары мынадай редакцияда жазылсын:</w:t>
      </w:r>
    </w:p>
    <w:p>
      <w:pPr>
        <w:spacing w:after="0"/>
        <w:ind w:left="0"/>
        <w:jc w:val="both"/>
      </w:pPr>
      <w:r>
        <w:rPr>
          <w:rFonts w:ascii="Times New Roman"/>
          <w:b w:val="false"/>
          <w:i w:val="false"/>
          <w:color w:val="000000"/>
          <w:sz w:val="28"/>
        </w:rPr>
        <w:t xml:space="preserve">
      "2020 01 "Амортизацияланған құны бойынша есепке алынатын ұзақ мерзімді қаржы активтері" (актив). </w:t>
      </w:r>
    </w:p>
    <w:p>
      <w:pPr>
        <w:spacing w:after="0"/>
        <w:ind w:left="0"/>
        <w:jc w:val="both"/>
      </w:pPr>
      <w:r>
        <w:rPr>
          <w:rFonts w:ascii="Times New Roman"/>
          <w:b w:val="false"/>
          <w:i w:val="false"/>
          <w:color w:val="000000"/>
          <w:sz w:val="28"/>
        </w:rPr>
        <w:t>
      Мақсаты: ұйым сатып алған және амортизацияланған құны бойынша есепке алынатын ұзақ мерзімді қаржы активтерінің номиналдық құнын есепке алу.</w:t>
      </w:r>
    </w:p>
    <w:p>
      <w:pPr>
        <w:spacing w:after="0"/>
        <w:ind w:left="0"/>
        <w:jc w:val="both"/>
      </w:pPr>
      <w:r>
        <w:rPr>
          <w:rFonts w:ascii="Times New Roman"/>
          <w:b w:val="false"/>
          <w:i w:val="false"/>
          <w:color w:val="000000"/>
          <w:sz w:val="28"/>
        </w:rPr>
        <w:t>
      Шоттың дебеті бойынша ұйым сатып алған және амортизацияланған құны бойынша есепке алынатын ұзақ мерзімді қаржы активтерінің номиналдық құны жазылады.</w:t>
      </w:r>
    </w:p>
    <w:p>
      <w:pPr>
        <w:spacing w:after="0"/>
        <w:ind w:left="0"/>
        <w:jc w:val="both"/>
      </w:pPr>
      <w:r>
        <w:rPr>
          <w:rFonts w:ascii="Times New Roman"/>
          <w:b w:val="false"/>
          <w:i w:val="false"/>
          <w:color w:val="000000"/>
          <w:sz w:val="28"/>
        </w:rPr>
        <w:t xml:space="preserve">
      Шоттың кредиті бойынша сатып алынған ұзақ мерзімді активтердің номиналды құнын өтеген, қаржы активтерінің басқа санатына ауыстырған, сондай-ақ төлемнің мерзімін кешіктірген кезде оларды есептен шығару жазылады. </w:t>
      </w:r>
    </w:p>
    <w:p>
      <w:pPr>
        <w:spacing w:after="0"/>
        <w:ind w:left="0"/>
        <w:jc w:val="both"/>
      </w:pPr>
      <w:r>
        <w:rPr>
          <w:rFonts w:ascii="Times New Roman"/>
          <w:b w:val="false"/>
          <w:i w:val="false"/>
          <w:color w:val="000000"/>
          <w:sz w:val="28"/>
        </w:rPr>
        <w:t>
      2020 02 "Амортизацияланған құны бойынша есепке алынатын сатып алынған ұзақ мерзімді қаржы активтері бойынша дисконт" (контрактив).</w:t>
      </w:r>
    </w:p>
    <w:p>
      <w:pPr>
        <w:spacing w:after="0"/>
        <w:ind w:left="0"/>
        <w:jc w:val="both"/>
      </w:pPr>
      <w:r>
        <w:rPr>
          <w:rFonts w:ascii="Times New Roman"/>
          <w:b w:val="false"/>
          <w:i w:val="false"/>
          <w:color w:val="000000"/>
          <w:sz w:val="28"/>
        </w:rPr>
        <w:t>
      Мақсаты: амортизацияланған құны бойынша есепке алынатын ұзақ мерзімді қаржы активтерінің номиналдық құнының олардың сатып алу құнынан асып кету сомаларын есепке алу (дисконт).</w:t>
      </w:r>
    </w:p>
    <w:p>
      <w:pPr>
        <w:spacing w:after="0"/>
        <w:ind w:left="0"/>
        <w:jc w:val="both"/>
      </w:pPr>
      <w:r>
        <w:rPr>
          <w:rFonts w:ascii="Times New Roman"/>
          <w:b w:val="false"/>
          <w:i w:val="false"/>
          <w:color w:val="000000"/>
          <w:sz w:val="28"/>
        </w:rPr>
        <w:t>
      Шоттың кредиті бойынша амортизацияланған құны бойынша есепке алынатын ұзақ мерзімді қаржы активтерінің номиналдық құнының оларды сатып алу құнынан асып кету сомасы жазылады (дисконт).</w:t>
      </w:r>
    </w:p>
    <w:p>
      <w:pPr>
        <w:spacing w:after="0"/>
        <w:ind w:left="0"/>
        <w:jc w:val="both"/>
      </w:pPr>
      <w:r>
        <w:rPr>
          <w:rFonts w:ascii="Times New Roman"/>
          <w:b w:val="false"/>
          <w:i w:val="false"/>
          <w:color w:val="000000"/>
          <w:sz w:val="28"/>
        </w:rPr>
        <w:t>
      Шоттың дебеті бойынша амортизацияланған құны бойынша есепке алынатын сатып алынған ұзақ мерзімді қаржы активтері бойынша дисконт амортизациясының сомасы № 6110 03 баланстық шотпен байланыстыра отырып жазылады.</w:t>
      </w:r>
    </w:p>
    <w:p>
      <w:pPr>
        <w:spacing w:after="0"/>
        <w:ind w:left="0"/>
        <w:jc w:val="both"/>
      </w:pPr>
      <w:r>
        <w:rPr>
          <w:rFonts w:ascii="Times New Roman"/>
          <w:b w:val="false"/>
          <w:i w:val="false"/>
          <w:color w:val="000000"/>
          <w:sz w:val="28"/>
        </w:rPr>
        <w:t>
      2020 03 "Амортизацияланған құны бойынша есепке алынатын сатып алынған ұзақ мерзімді қаржы активтері бойынша сыйлықақы" (актив).</w:t>
      </w:r>
    </w:p>
    <w:p>
      <w:pPr>
        <w:spacing w:after="0"/>
        <w:ind w:left="0"/>
        <w:jc w:val="both"/>
      </w:pPr>
      <w:r>
        <w:rPr>
          <w:rFonts w:ascii="Times New Roman"/>
          <w:b w:val="false"/>
          <w:i w:val="false"/>
          <w:color w:val="000000"/>
          <w:sz w:val="28"/>
        </w:rPr>
        <w:t>
      Мақсаты: амортизацияланған құны бойынша есепке алынатын қаржы активтерінің сатып алу құнының олардың номиналдық құнынан асып кету сомаларын есепке алу (сыйлықақы).</w:t>
      </w:r>
    </w:p>
    <w:p>
      <w:pPr>
        <w:spacing w:after="0"/>
        <w:ind w:left="0"/>
        <w:jc w:val="both"/>
      </w:pPr>
      <w:r>
        <w:rPr>
          <w:rFonts w:ascii="Times New Roman"/>
          <w:b w:val="false"/>
          <w:i w:val="false"/>
          <w:color w:val="000000"/>
          <w:sz w:val="28"/>
        </w:rPr>
        <w:t>
      Шоттың дебеті бойынша амортизацияланған құны бойынша есепке алынатын қаржы активтерінің сатып алу құнының оның номиналдық құнынан асып кету сомасы жазылады (сыйлықақы).</w:t>
      </w:r>
    </w:p>
    <w:p>
      <w:pPr>
        <w:spacing w:after="0"/>
        <w:ind w:left="0"/>
        <w:jc w:val="both"/>
      </w:pPr>
      <w:r>
        <w:rPr>
          <w:rFonts w:ascii="Times New Roman"/>
          <w:b w:val="false"/>
          <w:i w:val="false"/>
          <w:color w:val="000000"/>
          <w:sz w:val="28"/>
        </w:rPr>
        <w:t>
      Шоттың кредиті бойынша амортизацияланған құны бойынша есепке алынатын сатып алынған қаржы активтері бойынша сыйлықақы амортизациясының сомасы № 7310 02 баланстық шотпен байланыстыра отырып жазылады.";</w:t>
      </w:r>
    </w:p>
    <w:p>
      <w:pPr>
        <w:spacing w:after="0"/>
        <w:ind w:left="0"/>
        <w:jc w:val="both"/>
      </w:pPr>
      <w:r>
        <w:rPr>
          <w:rFonts w:ascii="Times New Roman"/>
          <w:b w:val="false"/>
          <w:i w:val="false"/>
          <w:color w:val="000000"/>
          <w:sz w:val="28"/>
        </w:rPr>
        <w:t>
      2030 01, 2030 02, 2030 03, 2030 04 және 2030 05-шоттардың аттары мен сипаттамалары мынадай редакцияда жазылсын:</w:t>
      </w:r>
    </w:p>
    <w:p>
      <w:pPr>
        <w:spacing w:after="0"/>
        <w:ind w:left="0"/>
        <w:jc w:val="both"/>
      </w:pPr>
      <w:r>
        <w:rPr>
          <w:rFonts w:ascii="Times New Roman"/>
          <w:b w:val="false"/>
          <w:i w:val="false"/>
          <w:color w:val="000000"/>
          <w:sz w:val="28"/>
        </w:rPr>
        <w:t>
      "2030 01 "Басқа да жиынтық кіріс арқылы әділ құны бойынша есепке алынатын ұзақ мерзімді қаржы активтері" (актив).</w:t>
      </w:r>
    </w:p>
    <w:p>
      <w:pPr>
        <w:spacing w:after="0"/>
        <w:ind w:left="0"/>
        <w:jc w:val="both"/>
      </w:pPr>
      <w:r>
        <w:rPr>
          <w:rFonts w:ascii="Times New Roman"/>
          <w:b w:val="false"/>
          <w:i w:val="false"/>
          <w:color w:val="000000"/>
          <w:sz w:val="28"/>
        </w:rPr>
        <w:t>
      Мақсаты: басқа да жиынтық кіріс арқылы әділ құны бойынша есепке алынатын ұзақ мерзімді қаржы активтерінің номиналдық құнын есепке алу.</w:t>
      </w:r>
    </w:p>
    <w:p>
      <w:pPr>
        <w:spacing w:after="0"/>
        <w:ind w:left="0"/>
        <w:jc w:val="both"/>
      </w:pPr>
      <w:r>
        <w:rPr>
          <w:rFonts w:ascii="Times New Roman"/>
          <w:b w:val="false"/>
          <w:i w:val="false"/>
          <w:color w:val="000000"/>
          <w:sz w:val="28"/>
        </w:rPr>
        <w:t>
      Шоттың дебеті бойынша басқа да жиынтық кіріс арқылы әділ құны бойынша есепке алынатын ұзақ мерзімді қаржы активтерінің номиналдық құны жазылады.</w:t>
      </w:r>
    </w:p>
    <w:p>
      <w:pPr>
        <w:spacing w:after="0"/>
        <w:ind w:left="0"/>
        <w:jc w:val="both"/>
      </w:pPr>
      <w:r>
        <w:rPr>
          <w:rFonts w:ascii="Times New Roman"/>
          <w:b w:val="false"/>
          <w:i w:val="false"/>
          <w:color w:val="000000"/>
          <w:sz w:val="28"/>
        </w:rPr>
        <w:t xml:space="preserve">
      Шоттың кредиті бойынша басқа да жиынтық кіріс арқылы әділ құны бойынша есепке алынатын ұзақ мерзімді қаржы активтерінің номиналдық құнын өтеген, қаржы активтерінің басқа санатына ауыстырған, сондай-ақ төлемнің мерзімін кешіктірген кезде оларды есептен шығару жазылады. </w:t>
      </w:r>
    </w:p>
    <w:p>
      <w:pPr>
        <w:spacing w:after="0"/>
        <w:ind w:left="0"/>
        <w:jc w:val="both"/>
      </w:pPr>
      <w:r>
        <w:rPr>
          <w:rFonts w:ascii="Times New Roman"/>
          <w:b w:val="false"/>
          <w:i w:val="false"/>
          <w:color w:val="000000"/>
          <w:sz w:val="28"/>
        </w:rPr>
        <w:t>
      2030 02 "Басқа да жиынтық кіріс арқылы әділ құны бойынша есепке алынатын сатып алынған ұзақ мерзімді қаржы активтері бойынша дисконт" (контрактив).</w:t>
      </w:r>
    </w:p>
    <w:p>
      <w:pPr>
        <w:spacing w:after="0"/>
        <w:ind w:left="0"/>
        <w:jc w:val="both"/>
      </w:pPr>
      <w:r>
        <w:rPr>
          <w:rFonts w:ascii="Times New Roman"/>
          <w:b w:val="false"/>
          <w:i w:val="false"/>
          <w:color w:val="000000"/>
          <w:sz w:val="28"/>
        </w:rPr>
        <w:t>
      Мақсаты: басқа да жиынтық кіріс арқылы әділ құны бойынша есепке алынатын ұзақ мерзімді қаржы активтерінің номиналдық құны олардың сатып алу құнынан асып кету сомаларын есепке алу (дисконт).</w:t>
      </w:r>
    </w:p>
    <w:p>
      <w:pPr>
        <w:spacing w:after="0"/>
        <w:ind w:left="0"/>
        <w:jc w:val="both"/>
      </w:pPr>
      <w:r>
        <w:rPr>
          <w:rFonts w:ascii="Times New Roman"/>
          <w:b w:val="false"/>
          <w:i w:val="false"/>
          <w:color w:val="000000"/>
          <w:sz w:val="28"/>
        </w:rPr>
        <w:t>
      Шоттың кредиті бойынша басқа да жиынтық кіріс арқылы әділ құны бойынша есепке алынатын ұзақ мерзімді қаржы активтерінің номиналдық құны оларды сатып алу құнынан асып кету сомасы жазылады (дисконт).</w:t>
      </w:r>
    </w:p>
    <w:p>
      <w:pPr>
        <w:spacing w:after="0"/>
        <w:ind w:left="0"/>
        <w:jc w:val="both"/>
      </w:pPr>
      <w:r>
        <w:rPr>
          <w:rFonts w:ascii="Times New Roman"/>
          <w:b w:val="false"/>
          <w:i w:val="false"/>
          <w:color w:val="000000"/>
          <w:sz w:val="28"/>
        </w:rPr>
        <w:t>
      Шоттың дебеті бойынша басқа да жиынтық кіріс арқылы әділ құны бойынша есепке алынатын сатып алынған ұзақ мерзімді қаржы активтері бойынша дисконт амортизациясының сомасы № 6110 03 баланстық шотпен байланыстыра отырып жазылады.</w:t>
      </w:r>
    </w:p>
    <w:p>
      <w:pPr>
        <w:spacing w:after="0"/>
        <w:ind w:left="0"/>
        <w:jc w:val="both"/>
      </w:pPr>
      <w:r>
        <w:rPr>
          <w:rFonts w:ascii="Times New Roman"/>
          <w:b w:val="false"/>
          <w:i w:val="false"/>
          <w:color w:val="000000"/>
          <w:sz w:val="28"/>
        </w:rPr>
        <w:t>
      2030 03 "Басқа да жиынтық кіріс арқылы әділ құны бойынша есепке алынатын сатып алынған ұзақ мерзімді қаржы активтері бойынша сыйлықақы" (актив).</w:t>
      </w:r>
    </w:p>
    <w:p>
      <w:pPr>
        <w:spacing w:after="0"/>
        <w:ind w:left="0"/>
        <w:jc w:val="both"/>
      </w:pPr>
      <w:r>
        <w:rPr>
          <w:rFonts w:ascii="Times New Roman"/>
          <w:b w:val="false"/>
          <w:i w:val="false"/>
          <w:color w:val="000000"/>
          <w:sz w:val="28"/>
        </w:rPr>
        <w:t>
      Мақсаты: басқа да жиынтық кіріс арқылы әділ құны бойынша есепке алынатын ұзақ мерзімді қаржы активтерінің сатып алу құны олардың номиналдық құнынан асып кету сомаларын есепке алу (сыйлықақы).</w:t>
      </w:r>
    </w:p>
    <w:p>
      <w:pPr>
        <w:spacing w:after="0"/>
        <w:ind w:left="0"/>
        <w:jc w:val="both"/>
      </w:pPr>
      <w:r>
        <w:rPr>
          <w:rFonts w:ascii="Times New Roman"/>
          <w:b w:val="false"/>
          <w:i w:val="false"/>
          <w:color w:val="000000"/>
          <w:sz w:val="28"/>
        </w:rPr>
        <w:t>
      Шоттың дебеті бойынша басқа да жиынтық кіріс арқылы әділ құны бойынша есепке алынатын ұзақ мерзімді қаржы активтерінің сатып алу құны олардың номиналдық құнынан асып кету сомасы жазылады (сыйлықақы).</w:t>
      </w:r>
    </w:p>
    <w:p>
      <w:pPr>
        <w:spacing w:after="0"/>
        <w:ind w:left="0"/>
        <w:jc w:val="both"/>
      </w:pPr>
      <w:r>
        <w:rPr>
          <w:rFonts w:ascii="Times New Roman"/>
          <w:b w:val="false"/>
          <w:i w:val="false"/>
          <w:color w:val="000000"/>
          <w:sz w:val="28"/>
        </w:rPr>
        <w:t>
      Шоттың кредиті бойынша басқа да жиынтық кіріс арқылы әділ құны бойынша есепке алынатын сатып алынған ұзақ мерзімді қаржы активтері бойынша сыйлықақы амортизациясының сомасы № 7310 02 баланстық шотпен байланыстыра отырып жазылады.</w:t>
      </w:r>
    </w:p>
    <w:p>
      <w:pPr>
        <w:spacing w:after="0"/>
        <w:ind w:left="0"/>
        <w:jc w:val="both"/>
      </w:pPr>
      <w:r>
        <w:rPr>
          <w:rFonts w:ascii="Times New Roman"/>
          <w:b w:val="false"/>
          <w:i w:val="false"/>
          <w:color w:val="000000"/>
          <w:sz w:val="28"/>
        </w:rPr>
        <w:t>
      2030 04 "Басқа да жиынтық кіріс арқылы әділ құны бойынша есепке алынатын ұзақ мерзімді қаржы активтерінің әділ құнын оң түзету" (актив).</w:t>
      </w:r>
    </w:p>
    <w:p>
      <w:pPr>
        <w:spacing w:after="0"/>
        <w:ind w:left="0"/>
        <w:jc w:val="both"/>
      </w:pPr>
      <w:r>
        <w:rPr>
          <w:rFonts w:ascii="Times New Roman"/>
          <w:b w:val="false"/>
          <w:i w:val="false"/>
          <w:color w:val="000000"/>
          <w:sz w:val="28"/>
        </w:rPr>
        <w:t>
      Мақсаты: басқа да жиынтық кіріс арқылы әділ құны бойынша есепке алынатын ұзақ мерзімді қаржы активтерінің әділ құнын қайта бағалаудан болған іске асырылмаған кірістердің сомаларын есепке алу.</w:t>
      </w:r>
    </w:p>
    <w:p>
      <w:pPr>
        <w:spacing w:after="0"/>
        <w:ind w:left="0"/>
        <w:jc w:val="both"/>
      </w:pPr>
      <w:r>
        <w:rPr>
          <w:rFonts w:ascii="Times New Roman"/>
          <w:b w:val="false"/>
          <w:i w:val="false"/>
          <w:color w:val="000000"/>
          <w:sz w:val="28"/>
        </w:rPr>
        <w:t>
      Шоттың дебеті бойынша аталған қаржы активтерінің әділ құнының артуынан іске асырылмаған кірістер сомасы жазылады.</w:t>
      </w:r>
    </w:p>
    <w:p>
      <w:pPr>
        <w:spacing w:after="0"/>
        <w:ind w:left="0"/>
        <w:jc w:val="both"/>
      </w:pPr>
      <w:r>
        <w:rPr>
          <w:rFonts w:ascii="Times New Roman"/>
          <w:b w:val="false"/>
          <w:i w:val="false"/>
          <w:color w:val="000000"/>
          <w:sz w:val="28"/>
        </w:rPr>
        <w:t>
      Шоттың кредиті бойынша басқа да жиынтық кіріс құрамында көрсетілетін әділ құны бойынша есепке алынатын ұзақ мерзімді қаржы активтерінің әділ құнының оң өзгеруі сомалары аталған қаржы активтерін сату кезінде қарсы агент аталған соманы отейтін болса немесе соманы № 2030 05 баланстық шотпен теңдестіретін жағдайда есептен шығарылады.</w:t>
      </w:r>
    </w:p>
    <w:p>
      <w:pPr>
        <w:spacing w:after="0"/>
        <w:ind w:left="0"/>
        <w:jc w:val="both"/>
      </w:pPr>
      <w:r>
        <w:rPr>
          <w:rFonts w:ascii="Times New Roman"/>
          <w:b w:val="false"/>
          <w:i w:val="false"/>
          <w:color w:val="000000"/>
          <w:sz w:val="28"/>
        </w:rPr>
        <w:t>
      2030 05 "Басқа да жиынтық кіріс арқылы әділ құны бойынша есепке алынатын ұзақ мерзімді қаржы активтерінің әділ құнын теріс түзету" (контрактив).</w:t>
      </w:r>
    </w:p>
    <w:p>
      <w:pPr>
        <w:spacing w:after="0"/>
        <w:ind w:left="0"/>
        <w:jc w:val="both"/>
      </w:pPr>
      <w:r>
        <w:rPr>
          <w:rFonts w:ascii="Times New Roman"/>
          <w:b w:val="false"/>
          <w:i w:val="false"/>
          <w:color w:val="000000"/>
          <w:sz w:val="28"/>
        </w:rPr>
        <w:t>
      Мақсаты: басқа да жиынтық кіріс арқылы әділ құны бойынша есепке алынатын ұзақ мерзімді қаржы активтерінің әділ құнын қайта бағалаудан болған іске асырылмаған шығыстардың сомаларын есепке алу.</w:t>
      </w:r>
    </w:p>
    <w:p>
      <w:pPr>
        <w:spacing w:after="0"/>
        <w:ind w:left="0"/>
        <w:jc w:val="both"/>
      </w:pPr>
      <w:r>
        <w:rPr>
          <w:rFonts w:ascii="Times New Roman"/>
          <w:b w:val="false"/>
          <w:i w:val="false"/>
          <w:color w:val="000000"/>
          <w:sz w:val="28"/>
        </w:rPr>
        <w:t>
      Шоттың кредиті бойынша басқа да жиынтық кіріс арқылы әділ құны бойынша есепке алынатын ұзақ мерзімді қаржы активтерінің әділ құнының төмендеуінен іске асырылмаған шығыстар сомасы жазылады.</w:t>
      </w:r>
    </w:p>
    <w:p>
      <w:pPr>
        <w:spacing w:after="0"/>
        <w:ind w:left="0"/>
        <w:jc w:val="both"/>
      </w:pPr>
      <w:r>
        <w:rPr>
          <w:rFonts w:ascii="Times New Roman"/>
          <w:b w:val="false"/>
          <w:i w:val="false"/>
          <w:color w:val="000000"/>
          <w:sz w:val="28"/>
        </w:rPr>
        <w:t>
      Шоттың дебеті бойынша басқа да жиынтық кіріс арқылы әділ құн бойынша есепке алынатын ұзақ мерзімді қаржы активтерінің әділ құнының теріс өзгеру сомалары аталған қаржы активтерін сату кезінде соманы № 2030 04 баланстық шотпен теңдестірген жағдайда есептен шығарылады.";</w:t>
      </w:r>
    </w:p>
    <w:bookmarkStart w:name="z160" w:id="32"/>
    <w:p>
      <w:pPr>
        <w:spacing w:after="0"/>
        <w:ind w:left="0"/>
        <w:jc w:val="both"/>
      </w:pPr>
      <w:r>
        <w:rPr>
          <w:rFonts w:ascii="Times New Roman"/>
          <w:b w:val="false"/>
          <w:i w:val="false"/>
          <w:color w:val="000000"/>
          <w:sz w:val="28"/>
        </w:rPr>
        <w:t>
      3-параграфта:</w:t>
      </w:r>
    </w:p>
    <w:bookmarkEnd w:id="32"/>
    <w:p>
      <w:pPr>
        <w:spacing w:after="0"/>
        <w:ind w:left="0"/>
        <w:jc w:val="both"/>
      </w:pPr>
      <w:r>
        <w:rPr>
          <w:rFonts w:ascii="Times New Roman"/>
          <w:b w:val="false"/>
          <w:i w:val="false"/>
          <w:color w:val="000000"/>
          <w:sz w:val="28"/>
        </w:rPr>
        <w:t>
      3020-шоттың аты мен сипаттамасы мынадай редакцияда жазылсын:</w:t>
      </w:r>
    </w:p>
    <w:p>
      <w:pPr>
        <w:spacing w:after="0"/>
        <w:ind w:left="0"/>
        <w:jc w:val="both"/>
      </w:pPr>
      <w:r>
        <w:rPr>
          <w:rFonts w:ascii="Times New Roman"/>
          <w:b w:val="false"/>
          <w:i w:val="false"/>
          <w:color w:val="000000"/>
          <w:sz w:val="28"/>
        </w:rPr>
        <w:t>
      "3020 "Екінші деңгейдегі банктерді қоспағанда, заңды тұлғалардан алынған қысқа мерзімді қарыздар" (пассив).</w:t>
      </w:r>
    </w:p>
    <w:p>
      <w:pPr>
        <w:spacing w:after="0"/>
        <w:ind w:left="0"/>
        <w:jc w:val="both"/>
      </w:pPr>
      <w:r>
        <w:rPr>
          <w:rFonts w:ascii="Times New Roman"/>
          <w:b w:val="false"/>
          <w:i w:val="false"/>
          <w:color w:val="000000"/>
          <w:sz w:val="28"/>
        </w:rPr>
        <w:t xml:space="preserve">
      Мақсаты: Екінші деңгейдегі банктерді қоспағанда, заңды тұлғалардан алынған бір жылға дейін өтеу мерзімі бар қарыздар сомасын есепке алу. </w:t>
      </w:r>
    </w:p>
    <w:p>
      <w:pPr>
        <w:spacing w:after="0"/>
        <w:ind w:left="0"/>
        <w:jc w:val="both"/>
      </w:pPr>
      <w:r>
        <w:rPr>
          <w:rFonts w:ascii="Times New Roman"/>
          <w:b w:val="false"/>
          <w:i w:val="false"/>
          <w:color w:val="000000"/>
          <w:sz w:val="28"/>
        </w:rPr>
        <w:t>
      Шоттың кредиті бойынша екінші деңгейдегі банктерді қоспағанда, заңды тұлғалардан алынған қысқа мерзімді қарыздар срмасы жазылады.</w:t>
      </w:r>
    </w:p>
    <w:p>
      <w:pPr>
        <w:spacing w:after="0"/>
        <w:ind w:left="0"/>
        <w:jc w:val="both"/>
      </w:pPr>
      <w:r>
        <w:rPr>
          <w:rFonts w:ascii="Times New Roman"/>
          <w:b w:val="false"/>
          <w:i w:val="false"/>
          <w:color w:val="000000"/>
          <w:sz w:val="28"/>
        </w:rPr>
        <w:t>
      Шоттың дебеті бойынша алынған қысқа мерзімді қарыздар сомаларын ұйым төлеген жағдайда есептен шығарылады.";</w:t>
      </w:r>
    </w:p>
    <w:p>
      <w:pPr>
        <w:spacing w:after="0"/>
        <w:ind w:left="0"/>
        <w:jc w:val="both"/>
      </w:pPr>
      <w:r>
        <w:rPr>
          <w:rFonts w:ascii="Times New Roman"/>
          <w:b w:val="false"/>
          <w:i w:val="false"/>
          <w:color w:val="000000"/>
          <w:sz w:val="28"/>
        </w:rPr>
        <w:t>
      3390 41, 3390 42, 3390 43, 3390 44, 3390 45, 3390 46, 3390 47, 3390 48, 3390 49, 3390 50, 3390 51, 3390 52, 3390 53, 3390 54 және 3510 41-шоттардың нөмірлері, аттары мен сипаттары алып тасталсын;</w:t>
      </w:r>
    </w:p>
    <w:p>
      <w:pPr>
        <w:spacing w:after="0"/>
        <w:ind w:left="0"/>
        <w:jc w:val="both"/>
      </w:pPr>
      <w:r>
        <w:rPr>
          <w:rFonts w:ascii="Times New Roman"/>
          <w:b w:val="false"/>
          <w:i w:val="false"/>
          <w:color w:val="000000"/>
          <w:sz w:val="28"/>
        </w:rPr>
        <w:t>
      3390 66-шоттан кейін мынадай мазмұндағы 3390 67 және 3390 68-шоттармен толықтырылсын:</w:t>
      </w:r>
    </w:p>
    <w:p>
      <w:pPr>
        <w:spacing w:after="0"/>
        <w:ind w:left="0"/>
        <w:jc w:val="both"/>
      </w:pPr>
      <w:r>
        <w:rPr>
          <w:rFonts w:ascii="Times New Roman"/>
          <w:b w:val="false"/>
          <w:i w:val="false"/>
          <w:color w:val="000000"/>
          <w:sz w:val="28"/>
        </w:rPr>
        <w:t xml:space="preserve">
      "3390 67 "Жұмыс берушінің міндетті зейнетақы жарналары есебінен зейнетақы төлемдері бойынша міндеттемелер" (пассив). </w:t>
      </w:r>
    </w:p>
    <w:p>
      <w:pPr>
        <w:spacing w:after="0"/>
        <w:ind w:left="0"/>
        <w:jc w:val="both"/>
      </w:pPr>
      <w:r>
        <w:rPr>
          <w:rFonts w:ascii="Times New Roman"/>
          <w:b w:val="false"/>
          <w:i w:val="false"/>
          <w:color w:val="000000"/>
          <w:sz w:val="28"/>
        </w:rPr>
        <w:t xml:space="preserve">
      Мақсаты: жеке тұлғалардың шартты зейнетақы шоттарындағы жұмыс берушінің міндетті зейнетақы жарналары есебінен қалыптасқан шартты зейнетақы міндеттемелерін есепке алу. </w:t>
      </w:r>
    </w:p>
    <w:p>
      <w:pPr>
        <w:spacing w:after="0"/>
        <w:ind w:left="0"/>
        <w:jc w:val="both"/>
      </w:pPr>
      <w:r>
        <w:rPr>
          <w:rFonts w:ascii="Times New Roman"/>
          <w:b w:val="false"/>
          <w:i w:val="false"/>
          <w:color w:val="000000"/>
          <w:sz w:val="28"/>
        </w:rPr>
        <w:t>
      Шоттың кредиті бойынша жұмыс берушінің міндетті зейнетақы жарналары, инвестициялық кірістері, резервтік қорлардың шоттарынан аударымдар және басқа да түсімдер сомасы жүргізіледі.</w:t>
      </w:r>
    </w:p>
    <w:p>
      <w:pPr>
        <w:spacing w:after="0"/>
        <w:ind w:left="0"/>
        <w:jc w:val="both"/>
      </w:pPr>
      <w:r>
        <w:rPr>
          <w:rFonts w:ascii="Times New Roman"/>
          <w:b w:val="false"/>
          <w:i w:val="false"/>
          <w:color w:val="000000"/>
          <w:sz w:val="28"/>
        </w:rPr>
        <w:t>
      Шоттың дебеті бойынша жұмыс берушінің міндетті зейнетақы жарналары есебінен қалыптасқан шартты зейнетақы міндеттемелерінің сомаларын зейнетақы төлемдерін жүзеге асыру және резервтік қорларға аударым жасау кезінде есептен шығаруы жүргізіледі.</w:t>
      </w:r>
    </w:p>
    <w:p>
      <w:pPr>
        <w:spacing w:after="0"/>
        <w:ind w:left="0"/>
        <w:jc w:val="both"/>
      </w:pPr>
      <w:r>
        <w:rPr>
          <w:rFonts w:ascii="Times New Roman"/>
          <w:b w:val="false"/>
          <w:i w:val="false"/>
          <w:color w:val="000000"/>
          <w:sz w:val="28"/>
        </w:rPr>
        <w:t>
      3390 68 "Шартты зейнетақы міндеттемелері бойынша резервтік қор" (пассив).</w:t>
      </w:r>
    </w:p>
    <w:p>
      <w:pPr>
        <w:spacing w:after="0"/>
        <w:ind w:left="0"/>
        <w:jc w:val="both"/>
      </w:pPr>
      <w:r>
        <w:rPr>
          <w:rFonts w:ascii="Times New Roman"/>
          <w:b w:val="false"/>
          <w:i w:val="false"/>
          <w:color w:val="000000"/>
          <w:sz w:val="28"/>
        </w:rPr>
        <w:t>
      Мақсаты: жеке тұлғалардың шартты зейнетақы шоттарынан аударылған шартты зейнетақы міндеттемелер есебінен қалыптастырылған резервтік қордағы сомаларды есепке алу.</w:t>
      </w:r>
    </w:p>
    <w:p>
      <w:pPr>
        <w:spacing w:after="0"/>
        <w:ind w:left="0"/>
        <w:jc w:val="both"/>
      </w:pPr>
      <w:r>
        <w:rPr>
          <w:rFonts w:ascii="Times New Roman"/>
          <w:b w:val="false"/>
          <w:i w:val="false"/>
          <w:color w:val="000000"/>
          <w:sz w:val="28"/>
        </w:rPr>
        <w:t xml:space="preserve">
      Шоттың кредиті бойынша резервтік қордағы жеке тұлғалардың шартты зейнетақы шоттарынан, инвестициялық кірістерден және басқа да аударымдардан тұратын шартты зейнетақы міндеттемелердің кіріс соммасы жүргізіледі. </w:t>
      </w:r>
    </w:p>
    <w:p>
      <w:pPr>
        <w:spacing w:after="0"/>
        <w:ind w:left="0"/>
        <w:jc w:val="both"/>
      </w:pPr>
      <w:r>
        <w:rPr>
          <w:rFonts w:ascii="Times New Roman"/>
          <w:b w:val="false"/>
          <w:i w:val="false"/>
          <w:color w:val="000000"/>
          <w:sz w:val="28"/>
        </w:rPr>
        <w:t>
      Шоттың дебеті бойынша резервтік қордың сомалары олардың мақсатты пайдалануы жағдайында есептен шығарылады.";</w:t>
      </w:r>
    </w:p>
    <w:bookmarkStart w:name="z161" w:id="33"/>
    <w:p>
      <w:pPr>
        <w:spacing w:after="0"/>
        <w:ind w:left="0"/>
        <w:jc w:val="both"/>
      </w:pPr>
      <w:r>
        <w:rPr>
          <w:rFonts w:ascii="Times New Roman"/>
          <w:b w:val="false"/>
          <w:i w:val="false"/>
          <w:color w:val="000000"/>
          <w:sz w:val="28"/>
        </w:rPr>
        <w:t>
      4-параграфта:</w:t>
      </w:r>
    </w:p>
    <w:bookmarkEnd w:id="33"/>
    <w:p>
      <w:pPr>
        <w:spacing w:after="0"/>
        <w:ind w:left="0"/>
        <w:jc w:val="both"/>
      </w:pPr>
      <w:r>
        <w:rPr>
          <w:rFonts w:ascii="Times New Roman"/>
          <w:b w:val="false"/>
          <w:i w:val="false"/>
          <w:color w:val="000000"/>
          <w:sz w:val="28"/>
        </w:rPr>
        <w:t>
      4020-шоттың аты мен сипаттамасы мынадай редакцияда жазылсын:</w:t>
      </w:r>
    </w:p>
    <w:p>
      <w:pPr>
        <w:spacing w:after="0"/>
        <w:ind w:left="0"/>
        <w:jc w:val="both"/>
      </w:pPr>
      <w:r>
        <w:rPr>
          <w:rFonts w:ascii="Times New Roman"/>
          <w:b w:val="false"/>
          <w:i w:val="false"/>
          <w:color w:val="000000"/>
          <w:sz w:val="28"/>
        </w:rPr>
        <w:t>
      "4020 "Екінші деңгейдегі банктерді қоспағанда, заңды тұлғалардан алынған ұзақ мерзімді қарыздар" (пассив).</w:t>
      </w:r>
    </w:p>
    <w:p>
      <w:pPr>
        <w:spacing w:after="0"/>
        <w:ind w:left="0"/>
        <w:jc w:val="both"/>
      </w:pPr>
      <w:r>
        <w:rPr>
          <w:rFonts w:ascii="Times New Roman"/>
          <w:b w:val="false"/>
          <w:i w:val="false"/>
          <w:color w:val="000000"/>
          <w:sz w:val="28"/>
        </w:rPr>
        <w:t>
      Мақсаты: екінші деңгейлі банктерден басқа заңды тұлғалардан алынған ұзақ мерзімді қарыздар сомаларын есепке алу.</w:t>
      </w:r>
    </w:p>
    <w:p>
      <w:pPr>
        <w:spacing w:after="0"/>
        <w:ind w:left="0"/>
        <w:jc w:val="both"/>
      </w:pPr>
      <w:r>
        <w:rPr>
          <w:rFonts w:ascii="Times New Roman"/>
          <w:b w:val="false"/>
          <w:i w:val="false"/>
          <w:color w:val="000000"/>
          <w:sz w:val="28"/>
        </w:rPr>
        <w:t>
      Шоттың кредиті бойынша екінші деңгейлі банктерден басқа заңды тұлғалардан алынған ұзақ мерзімді қарыздар сомалары жүргізіледі.</w:t>
      </w:r>
    </w:p>
    <w:p>
      <w:pPr>
        <w:spacing w:after="0"/>
        <w:ind w:left="0"/>
        <w:jc w:val="both"/>
      </w:pPr>
      <w:r>
        <w:rPr>
          <w:rFonts w:ascii="Times New Roman"/>
          <w:b w:val="false"/>
          <w:i w:val="false"/>
          <w:color w:val="000000"/>
          <w:sz w:val="28"/>
        </w:rPr>
        <w:t>
      Шоттың дебиті бойынша алынған ұзақ мерзімді қарыздар сомалары ұйым төлеген жағдайда есептен шығарылады.";</w:t>
      </w:r>
    </w:p>
    <w:p>
      <w:pPr>
        <w:spacing w:after="0"/>
        <w:ind w:left="0"/>
        <w:jc w:val="both"/>
      </w:pPr>
      <w:r>
        <w:rPr>
          <w:rFonts w:ascii="Times New Roman"/>
          <w:b w:val="false"/>
          <w:i w:val="false"/>
          <w:color w:val="000000"/>
          <w:sz w:val="28"/>
        </w:rPr>
        <w:t>
      4030 03-шотының нөмірі мен аты алып тасталсын;</w:t>
      </w:r>
    </w:p>
    <w:bookmarkStart w:name="z162" w:id="34"/>
    <w:p>
      <w:pPr>
        <w:spacing w:after="0"/>
        <w:ind w:left="0"/>
        <w:jc w:val="both"/>
      </w:pPr>
      <w:r>
        <w:rPr>
          <w:rFonts w:ascii="Times New Roman"/>
          <w:b w:val="false"/>
          <w:i w:val="false"/>
          <w:color w:val="000000"/>
          <w:sz w:val="28"/>
        </w:rPr>
        <w:t>
      5-параграфта:</w:t>
      </w:r>
    </w:p>
    <w:bookmarkEnd w:id="34"/>
    <w:p>
      <w:pPr>
        <w:spacing w:after="0"/>
        <w:ind w:left="0"/>
        <w:jc w:val="both"/>
      </w:pPr>
      <w:r>
        <w:rPr>
          <w:rFonts w:ascii="Times New Roman"/>
          <w:b w:val="false"/>
          <w:i w:val="false"/>
          <w:color w:val="000000"/>
          <w:sz w:val="28"/>
        </w:rPr>
        <w:t>
      5440-шоттың аты мен мазмұны мынадай редакцияда жазылсын:</w:t>
      </w:r>
    </w:p>
    <w:p>
      <w:pPr>
        <w:spacing w:after="0"/>
        <w:ind w:left="0"/>
        <w:jc w:val="both"/>
      </w:pPr>
      <w:r>
        <w:rPr>
          <w:rFonts w:ascii="Times New Roman"/>
          <w:b w:val="false"/>
          <w:i w:val="false"/>
          <w:color w:val="000000"/>
          <w:sz w:val="28"/>
        </w:rPr>
        <w:t>
      "5440 "Басқа да жиынтық кіріс арқылы әділ құны бойынша есепке алынатын қаржы активтерін қайта бағалауға арналған резерв" (пассив).</w:t>
      </w:r>
    </w:p>
    <w:p>
      <w:pPr>
        <w:spacing w:after="0"/>
        <w:ind w:left="0"/>
        <w:jc w:val="both"/>
      </w:pPr>
      <w:r>
        <w:rPr>
          <w:rFonts w:ascii="Times New Roman"/>
          <w:b w:val="false"/>
          <w:i w:val="false"/>
          <w:color w:val="000000"/>
          <w:sz w:val="28"/>
        </w:rPr>
        <w:t>
      Мақсаты: басқа да жиынтық кіріс арқылы әділ құны бойынша есепке алынатын қаржы активтерінің құнын қайта бағалау резервтерінің сомаларын есепке алу.</w:t>
      </w:r>
    </w:p>
    <w:p>
      <w:pPr>
        <w:spacing w:after="0"/>
        <w:ind w:left="0"/>
        <w:jc w:val="both"/>
      </w:pPr>
      <w:r>
        <w:rPr>
          <w:rFonts w:ascii="Times New Roman"/>
          <w:b w:val="false"/>
          <w:i w:val="false"/>
          <w:color w:val="000000"/>
          <w:sz w:val="28"/>
        </w:rPr>
        <w:t>
      Шоттың кредиті бойынша басқа да жиынтық кіріс арқылы әділ құны бойынша есепке алынатын қаржы активтерінің құнын оң қайта бағалау сомасы, сондай-ақ олар бойынша жинақталған қайта бағалау сомасы, қаржы активтерінің басқа санатына шығарылған немесе ауыстырылған сомалары тиісті бухгалтерлік шоттармен байланыста жазылады.</w:t>
      </w:r>
    </w:p>
    <w:p>
      <w:pPr>
        <w:spacing w:after="0"/>
        <w:ind w:left="0"/>
        <w:jc w:val="both"/>
      </w:pPr>
      <w:r>
        <w:rPr>
          <w:rFonts w:ascii="Times New Roman"/>
          <w:b w:val="false"/>
          <w:i w:val="false"/>
          <w:color w:val="000000"/>
          <w:sz w:val="28"/>
        </w:rPr>
        <w:t>
      Шоттың дебеті бойынша басқа да жиынтық кіріс арқылы әділ құны бойынша есепке алынатын қаржы активтерінің құнын теріс қайта бағалау сомасы, сондай-ақ олар бойынша жинақталған қайта бағалау сомасы, қаржы активтерінің басқа санатына шығарылған немесе ауыстырылған сомалары тиісті бухгалтерлік шоттармен байланыста жазылады";</w:t>
      </w:r>
    </w:p>
    <w:p>
      <w:pPr>
        <w:spacing w:after="0"/>
        <w:ind w:left="0"/>
        <w:jc w:val="both"/>
      </w:pPr>
      <w:r>
        <w:rPr>
          <w:rFonts w:ascii="Times New Roman"/>
          <w:b w:val="false"/>
          <w:i w:val="false"/>
          <w:color w:val="000000"/>
          <w:sz w:val="28"/>
        </w:rPr>
        <w:t>
      5460-шоттан кейін мынадай мазмұндағы 5470, 5480 және 5490 шоттарымен толықтырылсын:</w:t>
      </w:r>
    </w:p>
    <w:p>
      <w:pPr>
        <w:spacing w:after="0"/>
        <w:ind w:left="0"/>
        <w:jc w:val="both"/>
      </w:pPr>
      <w:r>
        <w:rPr>
          <w:rFonts w:ascii="Times New Roman"/>
          <w:b w:val="false"/>
          <w:i w:val="false"/>
          <w:color w:val="000000"/>
          <w:sz w:val="28"/>
        </w:rPr>
        <w:t xml:space="preserve">
      "5470 "Басқа да жиынтық кіріс арқылы әділ құны бойынша есепке алынатын қарыздарды қайта бағалауға арналған резерв" (пассив). </w:t>
      </w:r>
    </w:p>
    <w:p>
      <w:pPr>
        <w:spacing w:after="0"/>
        <w:ind w:left="0"/>
        <w:jc w:val="both"/>
      </w:pPr>
      <w:r>
        <w:rPr>
          <w:rFonts w:ascii="Times New Roman"/>
          <w:b w:val="false"/>
          <w:i w:val="false"/>
          <w:color w:val="000000"/>
          <w:sz w:val="28"/>
        </w:rPr>
        <w:t>
      Мақсаты: басқа да жиынтық кіріс арқылы әділ құны бойынша есепке алынатын қарыздарды қайта бағалау бойынша резервтерді (провизияларды) есепке алу.</w:t>
      </w:r>
    </w:p>
    <w:p>
      <w:pPr>
        <w:spacing w:after="0"/>
        <w:ind w:left="0"/>
        <w:jc w:val="both"/>
      </w:pPr>
      <w:r>
        <w:rPr>
          <w:rFonts w:ascii="Times New Roman"/>
          <w:b w:val="false"/>
          <w:i w:val="false"/>
          <w:color w:val="000000"/>
          <w:sz w:val="28"/>
        </w:rPr>
        <w:t>
      Шоттың кредиті бойынша басқа да жиынтық кіріс арқылы әділ құны бойынша есепке алынатын қаржы активтерінің құнын оң қайта бағалау сомасы, сондай-ақ олар бойынша жинақталған қайта бағалау сомасы, қаржы активтерінің басқа санатына шығарылған немесе ауыстырылған сомалары тиісті бухгалтерлік шоттармен байланыста жазылады.</w:t>
      </w:r>
    </w:p>
    <w:p>
      <w:pPr>
        <w:spacing w:after="0"/>
        <w:ind w:left="0"/>
        <w:jc w:val="both"/>
      </w:pPr>
      <w:r>
        <w:rPr>
          <w:rFonts w:ascii="Times New Roman"/>
          <w:b w:val="false"/>
          <w:i w:val="false"/>
          <w:color w:val="000000"/>
          <w:sz w:val="28"/>
        </w:rPr>
        <w:t xml:space="preserve">
      Шоттың дебеті бойынша басқа да жиынтық кіріс арқылы әділ құны бойынша есепке алынатын қаржы активтерінің құнын оң қайта бағалау сомасы, сондай-ақ олар бойынша жинақталған қайта бағалау сомасы, қаржы активтерінің басқа санатына шығарылған немесе ауыстырылған сомалары тиісті бухгалтерлік шоттармен байланыста жазылады. </w:t>
      </w:r>
    </w:p>
    <w:p>
      <w:pPr>
        <w:spacing w:after="0"/>
        <w:ind w:left="0"/>
        <w:jc w:val="both"/>
      </w:pPr>
      <w:r>
        <w:rPr>
          <w:rFonts w:ascii="Times New Roman"/>
          <w:b w:val="false"/>
          <w:i w:val="false"/>
          <w:color w:val="000000"/>
          <w:sz w:val="28"/>
        </w:rPr>
        <w:t>
      5480 "Басқа да жиынтық кіріс арқылы әділ құны бойынша есепке алынатын қаржы активтері бойынша зияндарды жабуғаарналған резервтер (провизиялар)" (пассив).</w:t>
      </w:r>
    </w:p>
    <w:p>
      <w:pPr>
        <w:spacing w:after="0"/>
        <w:ind w:left="0"/>
        <w:jc w:val="both"/>
      </w:pPr>
      <w:r>
        <w:rPr>
          <w:rFonts w:ascii="Times New Roman"/>
          <w:b w:val="false"/>
          <w:i w:val="false"/>
          <w:color w:val="000000"/>
          <w:sz w:val="28"/>
        </w:rPr>
        <w:t>
      Мақсаты: басқа да жиынтық кіріс арқылы әділ құны бойынша есепке алынатын қаржы активтері бойынша зияндарды жабуға арналған резервтердің (провизияларың) сомасын есепке алу.</w:t>
      </w:r>
    </w:p>
    <w:p>
      <w:pPr>
        <w:spacing w:after="0"/>
        <w:ind w:left="0"/>
        <w:jc w:val="both"/>
      </w:pPr>
      <w:r>
        <w:rPr>
          <w:rFonts w:ascii="Times New Roman"/>
          <w:b w:val="false"/>
          <w:i w:val="false"/>
          <w:color w:val="000000"/>
          <w:sz w:val="28"/>
        </w:rPr>
        <w:t>
      Шоттың кредиті бойынша басқа да жиынтық кіріс арқылы әділ құны бойынша есепке алынатын қаржы активтері бойынша зияндарды жабуға құрылатын резервтер (провизиялар) сомасы жазылады.</w:t>
      </w:r>
    </w:p>
    <w:p>
      <w:pPr>
        <w:spacing w:after="0"/>
        <w:ind w:left="0"/>
        <w:jc w:val="both"/>
      </w:pPr>
      <w:r>
        <w:rPr>
          <w:rFonts w:ascii="Times New Roman"/>
          <w:b w:val="false"/>
          <w:i w:val="false"/>
          <w:color w:val="000000"/>
          <w:sz w:val="28"/>
        </w:rPr>
        <w:t>
      Шоттың дебеті бойынша басқа да жиынтық кіріс арқылы әділ құны бойынша есепке алынатын қаржы активтері бойынша зияндарды жабуға құрылатын резервтер (провизиялар) сомаларын жойған немесе қаржы активі бойынша талаптарды баланстан есептен шығарған кезде оларды есептен шығару жазылады.</w:t>
      </w:r>
    </w:p>
    <w:p>
      <w:pPr>
        <w:spacing w:after="0"/>
        <w:ind w:left="0"/>
        <w:jc w:val="both"/>
      </w:pPr>
      <w:r>
        <w:rPr>
          <w:rFonts w:ascii="Times New Roman"/>
          <w:b w:val="false"/>
          <w:i w:val="false"/>
          <w:color w:val="000000"/>
          <w:sz w:val="28"/>
        </w:rPr>
        <w:t>
      5490 "Басқа да жиынтық кіріс арқылы әділ құны бойынша есепке алынатын қарыздар бойынша зияндарды жабуға арналған резервтер (провизиялар)" (пассив).</w:t>
      </w:r>
    </w:p>
    <w:p>
      <w:pPr>
        <w:spacing w:after="0"/>
        <w:ind w:left="0"/>
        <w:jc w:val="both"/>
      </w:pPr>
      <w:r>
        <w:rPr>
          <w:rFonts w:ascii="Times New Roman"/>
          <w:b w:val="false"/>
          <w:i w:val="false"/>
          <w:color w:val="000000"/>
          <w:sz w:val="28"/>
        </w:rPr>
        <w:t>
      Мақсаты: басқа да жиынтық кіріс құрамында көрсетілетін әділ құны бойынша есепке алынатын қарыздар бойынша зияндарды жабуға арналған резервтердің (провизияларың) сомасын есепке алу.</w:t>
      </w:r>
    </w:p>
    <w:p>
      <w:pPr>
        <w:spacing w:after="0"/>
        <w:ind w:left="0"/>
        <w:jc w:val="both"/>
      </w:pPr>
      <w:r>
        <w:rPr>
          <w:rFonts w:ascii="Times New Roman"/>
          <w:b w:val="false"/>
          <w:i w:val="false"/>
          <w:color w:val="000000"/>
          <w:sz w:val="28"/>
        </w:rPr>
        <w:t>
      Шоттың кредиті бойынша басқа да жиынтық кіріс арқылы әділ құны бойынша есепке алынатын қарыздар бойынша зияндарды жабуға құрылатын резервтер (провизиялар) сомасы оларды жойған немесе қаржы активі бойынша талаптарды баланстан есептен шығарған кезде жазылады.</w:t>
      </w:r>
    </w:p>
    <w:p>
      <w:pPr>
        <w:spacing w:after="0"/>
        <w:ind w:left="0"/>
        <w:jc w:val="both"/>
      </w:pPr>
      <w:r>
        <w:rPr>
          <w:rFonts w:ascii="Times New Roman"/>
          <w:b w:val="false"/>
          <w:i w:val="false"/>
          <w:color w:val="000000"/>
          <w:sz w:val="28"/>
        </w:rPr>
        <w:t>
      Шоттың дебеті бойынша басқа да жиынтық кіріс арқылы әділ құны бойынша есепке алынатын қарыздар бойынша зияндарды жабуға құрылатын резервтер (провизиялар) сомаларын есептен шығару жазылады.";</w:t>
      </w:r>
    </w:p>
    <w:p>
      <w:pPr>
        <w:spacing w:after="0"/>
        <w:ind w:left="0"/>
        <w:jc w:val="both"/>
      </w:pPr>
      <w:r>
        <w:rPr>
          <w:rFonts w:ascii="Times New Roman"/>
          <w:b w:val="false"/>
          <w:i w:val="false"/>
          <w:color w:val="000000"/>
          <w:sz w:val="28"/>
        </w:rPr>
        <w:t>
      5490 40 және 5490 41-шоттардың нөмірлері, аттары мен сипаттары алып тасталсын;</w:t>
      </w:r>
    </w:p>
    <w:p>
      <w:pPr>
        <w:spacing w:after="0"/>
        <w:ind w:left="0"/>
        <w:jc w:val="both"/>
      </w:pPr>
      <w:r>
        <w:rPr>
          <w:rFonts w:ascii="Times New Roman"/>
          <w:b w:val="false"/>
          <w:i w:val="false"/>
          <w:color w:val="000000"/>
          <w:sz w:val="28"/>
        </w:rPr>
        <w:t>
      6-параграфта:</w:t>
      </w:r>
    </w:p>
    <w:p>
      <w:pPr>
        <w:spacing w:after="0"/>
        <w:ind w:left="0"/>
        <w:jc w:val="both"/>
      </w:pPr>
      <w:r>
        <w:rPr>
          <w:rFonts w:ascii="Times New Roman"/>
          <w:b w:val="false"/>
          <w:i w:val="false"/>
          <w:color w:val="000000"/>
          <w:sz w:val="28"/>
        </w:rPr>
        <w:t>
      6110 41 және 6110 42-шоттардың нөмірлері, аттары мен сипаттары алып тасталсын;</w:t>
      </w:r>
    </w:p>
    <w:p>
      <w:pPr>
        <w:spacing w:after="0"/>
        <w:ind w:left="0"/>
        <w:jc w:val="both"/>
      </w:pPr>
      <w:r>
        <w:rPr>
          <w:rFonts w:ascii="Times New Roman"/>
          <w:b w:val="false"/>
          <w:i w:val="false"/>
          <w:color w:val="000000"/>
          <w:sz w:val="28"/>
        </w:rPr>
        <w:t>
      6150 03-шоттың аты мен сипаты мынадай редакцияда жазылсын:</w:t>
      </w:r>
    </w:p>
    <w:p>
      <w:pPr>
        <w:spacing w:after="0"/>
        <w:ind w:left="0"/>
        <w:jc w:val="both"/>
      </w:pPr>
      <w:r>
        <w:rPr>
          <w:rFonts w:ascii="Times New Roman"/>
          <w:b w:val="false"/>
          <w:i w:val="false"/>
          <w:color w:val="000000"/>
          <w:sz w:val="28"/>
        </w:rPr>
        <w:t>
      "6150 03 "Өзгерістері пайданың немесе зиянның құрамында көрсетілетін, әділ құны бойынша бағаланатын және басқа да жиынтық кіріс арқылы әділ құны бойынша есепке алынатын бағалы қағаздар құнының өзгеруінен іске асырылған кірістер".</w:t>
      </w:r>
    </w:p>
    <w:p>
      <w:pPr>
        <w:spacing w:after="0"/>
        <w:ind w:left="0"/>
        <w:jc w:val="both"/>
      </w:pPr>
      <w:r>
        <w:rPr>
          <w:rFonts w:ascii="Times New Roman"/>
          <w:b w:val="false"/>
          <w:i w:val="false"/>
          <w:color w:val="000000"/>
          <w:sz w:val="28"/>
        </w:rPr>
        <w:t>
      Мақсаты: өзгерістері пайданың немесе зиянның құрамында көрсетілетін әділ құны бойынша бағаланатын және басқа да жиынтық кіріс арқылы әділ құны бойынша есепке алынатын бағалы қағаздардың құнын оң өзгерту нәтижесінде ұйым алған іске асырылған кірістердің сомаларын есепке алу.</w:t>
      </w:r>
    </w:p>
    <w:p>
      <w:pPr>
        <w:spacing w:after="0"/>
        <w:ind w:left="0"/>
        <w:jc w:val="both"/>
      </w:pPr>
      <w:r>
        <w:rPr>
          <w:rFonts w:ascii="Times New Roman"/>
          <w:b w:val="false"/>
          <w:i w:val="false"/>
          <w:color w:val="000000"/>
          <w:sz w:val="28"/>
        </w:rPr>
        <w:t xml:space="preserve">
      Шоттың кредиті бойынша өзгерістері пайданың немесе зиянның құрамында көрсетілетін әділ құны бойынша бағаланатын және басқа да жиынтық кіріс арқылы әділ құны бойынша есепке алынатын бағалы қағаздардың құнын оң өзгерту нәтижесінде ұйым алған іске асырылған кірістердің сомалары жазылады. </w:t>
      </w:r>
    </w:p>
    <w:p>
      <w:pPr>
        <w:spacing w:after="0"/>
        <w:ind w:left="0"/>
        <w:jc w:val="both"/>
      </w:pPr>
      <w:r>
        <w:rPr>
          <w:rFonts w:ascii="Times New Roman"/>
          <w:b w:val="false"/>
          <w:i w:val="false"/>
          <w:color w:val="000000"/>
          <w:sz w:val="28"/>
        </w:rPr>
        <w:t>
      Шоттың дебеті бойынша алынған кірістер сомаларын № 5610 баланстық шотқа есептен шығару жазылады.";</w:t>
      </w:r>
    </w:p>
    <w:p>
      <w:pPr>
        <w:spacing w:after="0"/>
        <w:ind w:left="0"/>
        <w:jc w:val="both"/>
      </w:pPr>
      <w:r>
        <w:rPr>
          <w:rFonts w:ascii="Times New Roman"/>
          <w:b w:val="false"/>
          <w:i w:val="false"/>
          <w:color w:val="000000"/>
          <w:sz w:val="28"/>
        </w:rPr>
        <w:t>
      6160-шоттан кейін мынадай мазмұндағы 6170-шотымен толықтырылсын:</w:t>
      </w:r>
    </w:p>
    <w:p>
      <w:pPr>
        <w:spacing w:after="0"/>
        <w:ind w:left="0"/>
        <w:jc w:val="both"/>
      </w:pPr>
      <w:r>
        <w:rPr>
          <w:rFonts w:ascii="Times New Roman"/>
          <w:b w:val="false"/>
          <w:i w:val="false"/>
          <w:color w:val="000000"/>
          <w:sz w:val="28"/>
        </w:rPr>
        <w:t>
      "6170 "Қаржылық міндеттемелермен операциялар бойынша кірістер" (пассив).</w:t>
      </w:r>
    </w:p>
    <w:p>
      <w:pPr>
        <w:spacing w:after="0"/>
        <w:ind w:left="0"/>
        <w:jc w:val="both"/>
      </w:pPr>
      <w:r>
        <w:rPr>
          <w:rFonts w:ascii="Times New Roman"/>
          <w:b w:val="false"/>
          <w:i w:val="false"/>
          <w:color w:val="000000"/>
          <w:sz w:val="28"/>
        </w:rPr>
        <w:t>
      Мақсаты: қысқа мерзімді қаржылық міндеттемелермен операциялардан түскен кірістер сомаларын есепке алу.</w:t>
      </w:r>
    </w:p>
    <w:p>
      <w:pPr>
        <w:spacing w:after="0"/>
        <w:ind w:left="0"/>
        <w:jc w:val="both"/>
      </w:pPr>
      <w:r>
        <w:rPr>
          <w:rFonts w:ascii="Times New Roman"/>
          <w:b w:val="false"/>
          <w:i w:val="false"/>
          <w:color w:val="000000"/>
          <w:sz w:val="28"/>
        </w:rPr>
        <w:t>
      Шоттың дебеті бойынша қысқа мерзімді қаржылық міндеттемелермен операциялардан түскен кірістер сомаларын есептен шығару жазылады.</w:t>
      </w:r>
    </w:p>
    <w:p>
      <w:pPr>
        <w:spacing w:after="0"/>
        <w:ind w:left="0"/>
        <w:jc w:val="both"/>
      </w:pPr>
      <w:r>
        <w:rPr>
          <w:rFonts w:ascii="Times New Roman"/>
          <w:b w:val="false"/>
          <w:i w:val="false"/>
          <w:color w:val="000000"/>
          <w:sz w:val="28"/>
        </w:rPr>
        <w:t xml:space="preserve">
      Шоттың кредиті бойынша қысқа мерзімді қаржылық міндеттемелермен операциялардан түскен кірістер сомалары жазылады."; </w:t>
      </w:r>
    </w:p>
    <w:p>
      <w:pPr>
        <w:spacing w:after="0"/>
        <w:ind w:left="0"/>
        <w:jc w:val="both"/>
      </w:pPr>
      <w:r>
        <w:rPr>
          <w:rFonts w:ascii="Times New Roman"/>
          <w:b w:val="false"/>
          <w:i w:val="false"/>
          <w:color w:val="000000"/>
          <w:sz w:val="28"/>
        </w:rPr>
        <w:t>
      6240 01-шоттың аты мен мазмұны мынадай редакцияда жазылсын:</w:t>
      </w:r>
    </w:p>
    <w:p>
      <w:pPr>
        <w:spacing w:after="0"/>
        <w:ind w:left="0"/>
        <w:jc w:val="both"/>
      </w:pPr>
      <w:r>
        <w:rPr>
          <w:rFonts w:ascii="Times New Roman"/>
          <w:b w:val="false"/>
          <w:i w:val="false"/>
          <w:color w:val="000000"/>
          <w:sz w:val="28"/>
        </w:rPr>
        <w:t xml:space="preserve">
      "6240 01 "Басқа да жиынтық кіріс арқылы әділ құны бойынша есепке алынатын және амортизацияланған құны бойынша есепке алынатын бағалы қағаздар бойынша құрылған резервтерді (провизияларды) қалпына келтіруден (жоюдан) түскен кірістер". </w:t>
      </w:r>
    </w:p>
    <w:p>
      <w:pPr>
        <w:spacing w:after="0"/>
        <w:ind w:left="0"/>
        <w:jc w:val="both"/>
      </w:pPr>
      <w:r>
        <w:rPr>
          <w:rFonts w:ascii="Times New Roman"/>
          <w:b w:val="false"/>
          <w:i w:val="false"/>
          <w:color w:val="000000"/>
          <w:sz w:val="28"/>
        </w:rPr>
        <w:t>
      Мақсаты: басқа да жиынтық кіріс арқылы әділ құны бойынша есепке алынатын және амортизациялық құны бойынша есепке алынатын бағалы қағаздар бойынша құрылған резервтерді (провизияларды) қалпына келтіруден (жоюдан) түсетін кірістер сомаларын есепке алу.</w:t>
      </w:r>
    </w:p>
    <w:p>
      <w:pPr>
        <w:spacing w:after="0"/>
        <w:ind w:left="0"/>
        <w:jc w:val="both"/>
      </w:pPr>
      <w:r>
        <w:rPr>
          <w:rFonts w:ascii="Times New Roman"/>
          <w:b w:val="false"/>
          <w:i w:val="false"/>
          <w:color w:val="000000"/>
          <w:sz w:val="28"/>
        </w:rPr>
        <w:t>
      Шоттың кредиті бойынша басқа да жиынтық кіріс арқылы әділ құны бойынша есепке алынатын және амортизациялық құны бойынша есепке алынатын бағалы қағаздар бойынша құрылған резервтерді (провизияларды) қалпына келтіруден (жоюдан) түсетін кірістер сомалары жазылады.</w:t>
      </w:r>
    </w:p>
    <w:p>
      <w:pPr>
        <w:spacing w:after="0"/>
        <w:ind w:left="0"/>
        <w:jc w:val="both"/>
      </w:pPr>
      <w:r>
        <w:rPr>
          <w:rFonts w:ascii="Times New Roman"/>
          <w:b w:val="false"/>
          <w:i w:val="false"/>
          <w:color w:val="000000"/>
          <w:sz w:val="28"/>
        </w:rPr>
        <w:t>
      Шоттың дебеті бойынша кірістердің сомаларын № 5610 баланстық шотқа есептен шығару жүргізіледі.";</w:t>
      </w:r>
    </w:p>
    <w:p>
      <w:pPr>
        <w:spacing w:after="0"/>
        <w:ind w:left="0"/>
        <w:jc w:val="both"/>
      </w:pPr>
      <w:r>
        <w:rPr>
          <w:rFonts w:ascii="Times New Roman"/>
          <w:b w:val="false"/>
          <w:i w:val="false"/>
          <w:color w:val="000000"/>
          <w:sz w:val="28"/>
        </w:rPr>
        <w:t>
      6240 24-шоттан кейін мынадай мазмұндағы 6240 62-шотпен толықтырылсын:</w:t>
      </w:r>
    </w:p>
    <w:p>
      <w:pPr>
        <w:spacing w:after="0"/>
        <w:ind w:left="0"/>
        <w:jc w:val="both"/>
      </w:pPr>
      <w:r>
        <w:rPr>
          <w:rFonts w:ascii="Times New Roman"/>
          <w:b w:val="false"/>
          <w:i w:val="false"/>
          <w:color w:val="000000"/>
          <w:sz w:val="28"/>
        </w:rPr>
        <w:t>
      "6240 62 "Сату үшін қолда бар және өтеуге дейін ұсталатын бағалы қағаздар бойынша құрылған резервтерді (провизияларды) қалпына келтіруден (жоюдан) түскен кірістер".</w:t>
      </w:r>
    </w:p>
    <w:p>
      <w:pPr>
        <w:spacing w:after="0"/>
        <w:ind w:left="0"/>
        <w:jc w:val="both"/>
      </w:pPr>
      <w:r>
        <w:rPr>
          <w:rFonts w:ascii="Times New Roman"/>
          <w:b w:val="false"/>
          <w:i w:val="false"/>
          <w:color w:val="000000"/>
          <w:sz w:val="28"/>
        </w:rPr>
        <w:t>
      Мақсаты: бағалы қағаздар бойынша құрылған резервтерді (провизияларды) қалпына келтіруден (жоюдан) түсетін кірістердің сомаларын есепке алу.</w:t>
      </w:r>
    </w:p>
    <w:p>
      <w:pPr>
        <w:spacing w:after="0"/>
        <w:ind w:left="0"/>
        <w:jc w:val="both"/>
      </w:pPr>
      <w:r>
        <w:rPr>
          <w:rFonts w:ascii="Times New Roman"/>
          <w:b w:val="false"/>
          <w:i w:val="false"/>
          <w:color w:val="000000"/>
          <w:sz w:val="28"/>
        </w:rPr>
        <w:t>
      Шоттың кредиті бойынша бағалы қағаздар бойынша құрылған резервтерді (провизияларды) қалпына келтіруден (жоюдан) түскен кірістердің сомасы жазылады.</w:t>
      </w:r>
    </w:p>
    <w:p>
      <w:pPr>
        <w:spacing w:after="0"/>
        <w:ind w:left="0"/>
        <w:jc w:val="both"/>
      </w:pPr>
      <w:r>
        <w:rPr>
          <w:rFonts w:ascii="Times New Roman"/>
          <w:b w:val="false"/>
          <w:i w:val="false"/>
          <w:color w:val="000000"/>
          <w:sz w:val="28"/>
        </w:rPr>
        <w:t>
      Шоттың дебеті бойынша кірістердің сомаларын № 5610 баланстық шотқа есептен шығару жүргізіледі.";</w:t>
      </w:r>
    </w:p>
    <w:p>
      <w:pPr>
        <w:spacing w:after="0"/>
        <w:ind w:left="0"/>
        <w:jc w:val="both"/>
      </w:pPr>
      <w:r>
        <w:rPr>
          <w:rFonts w:ascii="Times New Roman"/>
          <w:b w:val="false"/>
          <w:i w:val="false"/>
          <w:color w:val="000000"/>
          <w:sz w:val="28"/>
        </w:rPr>
        <w:t>
      6280 40, 6280 41, 6280 42, 6280 43, 6280 44, 6280 45, 6280 46, 6280 47, 6280 48, 6280 49, 6280 50, 6280 51, 6280 52, 6280 53 және 6280 54-шоттардың нөмірлері мен аттары алып тасталсын;</w:t>
      </w:r>
    </w:p>
    <w:bookmarkStart w:name="z163" w:id="35"/>
    <w:p>
      <w:pPr>
        <w:spacing w:after="0"/>
        <w:ind w:left="0"/>
        <w:jc w:val="both"/>
      </w:pPr>
      <w:r>
        <w:rPr>
          <w:rFonts w:ascii="Times New Roman"/>
          <w:b w:val="false"/>
          <w:i w:val="false"/>
          <w:color w:val="000000"/>
          <w:sz w:val="28"/>
        </w:rPr>
        <w:t>
      7-параграфта:</w:t>
      </w:r>
    </w:p>
    <w:bookmarkEnd w:id="35"/>
    <w:p>
      <w:pPr>
        <w:spacing w:after="0"/>
        <w:ind w:left="0"/>
        <w:jc w:val="both"/>
      </w:pPr>
      <w:r>
        <w:rPr>
          <w:rFonts w:ascii="Times New Roman"/>
          <w:b w:val="false"/>
          <w:i w:val="false"/>
          <w:color w:val="000000"/>
          <w:sz w:val="28"/>
        </w:rPr>
        <w:t>
      7440 01-шоттың аты мен сипаты мынадай редакцияда жазылсын:</w:t>
      </w:r>
    </w:p>
    <w:p>
      <w:pPr>
        <w:spacing w:after="0"/>
        <w:ind w:left="0"/>
        <w:jc w:val="both"/>
      </w:pPr>
      <w:r>
        <w:rPr>
          <w:rFonts w:ascii="Times New Roman"/>
          <w:b w:val="false"/>
          <w:i w:val="false"/>
          <w:color w:val="000000"/>
          <w:sz w:val="28"/>
        </w:rPr>
        <w:t>
      "7440 01 "Басқа да жиынтық кіріс арқылы әділ құны бойынша есепке алынатын және амортизацияланған құны бойынша есепке алынатын бағалы қағаздар бойынша резервтерді (провизияларды) қалыптастыру бойынша шығыстар".</w:t>
      </w:r>
    </w:p>
    <w:p>
      <w:pPr>
        <w:spacing w:after="0"/>
        <w:ind w:left="0"/>
        <w:jc w:val="both"/>
      </w:pPr>
      <w:r>
        <w:rPr>
          <w:rFonts w:ascii="Times New Roman"/>
          <w:b w:val="false"/>
          <w:i w:val="false"/>
          <w:color w:val="000000"/>
          <w:sz w:val="28"/>
        </w:rPr>
        <w:t>
      Мақсаты: басқа да жиынтық кіріс арқылы әділ құны бойынша есепке алынатын және амортизациялық құны бойынша есепке алынатын бағалы қағаздар бойынша резервтерді (провизияларды) қалыптастыру бойынша шығыстар сомаларын есепке алу.</w:t>
      </w:r>
    </w:p>
    <w:p>
      <w:pPr>
        <w:spacing w:after="0"/>
        <w:ind w:left="0"/>
        <w:jc w:val="both"/>
      </w:pPr>
      <w:r>
        <w:rPr>
          <w:rFonts w:ascii="Times New Roman"/>
          <w:b w:val="false"/>
          <w:i w:val="false"/>
          <w:color w:val="000000"/>
          <w:sz w:val="28"/>
        </w:rPr>
        <w:t>
      Шоттың дебеті бойынша басқа да жиынтық кіріс арқылы әділ құны бойынша есепке алынатын және амортизациялық құны бойынша есепке алынатын бағалы қағаздар бойынша резервтерді (провизияларды) қалыптастыру бойынша шығыстар сомалары жазылады.</w:t>
      </w:r>
    </w:p>
    <w:p>
      <w:pPr>
        <w:spacing w:after="0"/>
        <w:ind w:left="0"/>
        <w:jc w:val="both"/>
      </w:pPr>
      <w:r>
        <w:rPr>
          <w:rFonts w:ascii="Times New Roman"/>
          <w:b w:val="false"/>
          <w:i w:val="false"/>
          <w:color w:val="000000"/>
          <w:sz w:val="28"/>
        </w:rPr>
        <w:t>
      Шоттың кредиті бойынша жұмсалған шығыстардың сомаларын № 5610 баланстық шотқа есептен шығару жүргізіледі.";</w:t>
      </w:r>
    </w:p>
    <w:p>
      <w:pPr>
        <w:spacing w:after="0"/>
        <w:ind w:left="0"/>
        <w:jc w:val="both"/>
      </w:pPr>
      <w:r>
        <w:rPr>
          <w:rFonts w:ascii="Times New Roman"/>
          <w:b w:val="false"/>
          <w:i w:val="false"/>
          <w:color w:val="000000"/>
          <w:sz w:val="28"/>
        </w:rPr>
        <w:t>
      7440 41, 7440 42, 7440 43, 7440 44, 7440 45, 7440 46, 7440 47, 7440 48, 7440 49, 7440 50, 7440 51 және 7440 52-шоттардың нөмірлері мен аттары алып тасталсын;</w:t>
      </w:r>
    </w:p>
    <w:p>
      <w:pPr>
        <w:spacing w:after="0"/>
        <w:ind w:left="0"/>
        <w:jc w:val="both"/>
      </w:pPr>
      <w:r>
        <w:rPr>
          <w:rFonts w:ascii="Times New Roman"/>
          <w:b w:val="false"/>
          <w:i w:val="false"/>
          <w:color w:val="000000"/>
          <w:sz w:val="28"/>
        </w:rPr>
        <w:t>
      7440 24-шоттан кейін мынадай мазмұндағы 7440 61-шотпен толықтырылсын:</w:t>
      </w:r>
    </w:p>
    <w:p>
      <w:pPr>
        <w:spacing w:after="0"/>
        <w:ind w:left="0"/>
        <w:jc w:val="both"/>
      </w:pPr>
      <w:r>
        <w:rPr>
          <w:rFonts w:ascii="Times New Roman"/>
          <w:b w:val="false"/>
          <w:i w:val="false"/>
          <w:color w:val="000000"/>
          <w:sz w:val="28"/>
        </w:rPr>
        <w:t>
      "7440 61 "Сату үшін қолда бар және өтеуге дейін ұсталатын бағалы қағаздар бойынша резервтерді (провизияларды) қалыптастыру бойынша шығыстар".</w:t>
      </w:r>
    </w:p>
    <w:p>
      <w:pPr>
        <w:spacing w:after="0"/>
        <w:ind w:left="0"/>
        <w:jc w:val="both"/>
      </w:pPr>
      <w:r>
        <w:rPr>
          <w:rFonts w:ascii="Times New Roman"/>
          <w:b w:val="false"/>
          <w:i w:val="false"/>
          <w:color w:val="000000"/>
          <w:sz w:val="28"/>
        </w:rPr>
        <w:t>
      Мақсаты: сату үшін қолда бар және өтеуге дейін ұсталатын бағалы қағаздарға резервтерді (провизияларды) қалыптастыру бойынша шығыстардың сомаларын есепке алу.</w:t>
      </w:r>
    </w:p>
    <w:p>
      <w:pPr>
        <w:spacing w:after="0"/>
        <w:ind w:left="0"/>
        <w:jc w:val="both"/>
      </w:pPr>
      <w:r>
        <w:rPr>
          <w:rFonts w:ascii="Times New Roman"/>
          <w:b w:val="false"/>
          <w:i w:val="false"/>
          <w:color w:val="000000"/>
          <w:sz w:val="28"/>
        </w:rPr>
        <w:t>
      Шоттың дебеті бойынша сату үшін қолда бар және өтеуге дейін ұсталатын бағалы қағаздарға резервтерді (провизияларды) қалыптастыру бойынша шығыстардың сомалары жүргізіледі.</w:t>
      </w:r>
    </w:p>
    <w:p>
      <w:pPr>
        <w:spacing w:after="0"/>
        <w:ind w:left="0"/>
        <w:jc w:val="both"/>
      </w:pPr>
      <w:r>
        <w:rPr>
          <w:rFonts w:ascii="Times New Roman"/>
          <w:b w:val="false"/>
          <w:i w:val="false"/>
          <w:color w:val="000000"/>
          <w:sz w:val="28"/>
        </w:rPr>
        <w:t>
      Шоттың кредиті бойынша келтірілген шығыстардың сомаларын № 5610 баланстық шотына есептен шығару жүргізіледі.";</w:t>
      </w:r>
    </w:p>
    <w:p>
      <w:pPr>
        <w:spacing w:after="0"/>
        <w:ind w:left="0"/>
        <w:jc w:val="both"/>
      </w:pPr>
      <w:r>
        <w:rPr>
          <w:rFonts w:ascii="Times New Roman"/>
          <w:b w:val="false"/>
          <w:i w:val="false"/>
          <w:color w:val="000000"/>
          <w:sz w:val="28"/>
        </w:rPr>
        <w:t>
      7470 06-шоттың аты мен мазмұны мынадай редакцияда жазылсын:</w:t>
      </w:r>
    </w:p>
    <w:p>
      <w:pPr>
        <w:spacing w:after="0"/>
        <w:ind w:left="0"/>
        <w:jc w:val="both"/>
      </w:pPr>
      <w:r>
        <w:rPr>
          <w:rFonts w:ascii="Times New Roman"/>
          <w:b w:val="false"/>
          <w:i w:val="false"/>
          <w:color w:val="000000"/>
          <w:sz w:val="28"/>
        </w:rPr>
        <w:t>
      "7470 06 "Өзгерістері пайда немесе зиян құрамында көрсетілетін әділ құны бойынша бағаланатын және басқа да жиынтық кіріс арқылы әділ құны бойынша есепке алынатын бағалы қағаздар құнының өзгеруінен іске асырылған шығыстар".</w:t>
      </w:r>
    </w:p>
    <w:p>
      <w:pPr>
        <w:spacing w:after="0"/>
        <w:ind w:left="0"/>
        <w:jc w:val="both"/>
      </w:pPr>
      <w:r>
        <w:rPr>
          <w:rFonts w:ascii="Times New Roman"/>
          <w:b w:val="false"/>
          <w:i w:val="false"/>
          <w:color w:val="000000"/>
          <w:sz w:val="28"/>
        </w:rPr>
        <w:t>
      Мақсаты: өзгерістері пайданың немесе зиянның құрамында көрсетілетін әділ құны бойынша бағаланатын және басқа да жиынтық кіріс арқылы әділ құны бойынша есепке алынатын бағалы қағаздардың құнын өзгертуден болған іске асырылған шығыстардың сомаларын есепке алу.</w:t>
      </w:r>
    </w:p>
    <w:p>
      <w:pPr>
        <w:spacing w:after="0"/>
        <w:ind w:left="0"/>
        <w:jc w:val="both"/>
      </w:pPr>
      <w:r>
        <w:rPr>
          <w:rFonts w:ascii="Times New Roman"/>
          <w:b w:val="false"/>
          <w:i w:val="false"/>
          <w:color w:val="000000"/>
          <w:sz w:val="28"/>
        </w:rPr>
        <w:t xml:space="preserve">
      Шоттың дебеті бойынша өзгерістері пайданың немесе зиянның құрамында көрсетілетін әділ құны бойынша бағаланатын және басқа да жиынтық кіріс арқылы әділ құны бойынша есепке алынатын бағалы қағаздардың құнын өзгертуден болған іске асырылған шығыстардың сомалары жүргізіледі. </w:t>
      </w:r>
    </w:p>
    <w:p>
      <w:pPr>
        <w:spacing w:after="0"/>
        <w:ind w:left="0"/>
        <w:jc w:val="both"/>
      </w:pPr>
      <w:r>
        <w:rPr>
          <w:rFonts w:ascii="Times New Roman"/>
          <w:b w:val="false"/>
          <w:i w:val="false"/>
          <w:color w:val="000000"/>
          <w:sz w:val="28"/>
        </w:rPr>
        <w:t>
      Шоттың кредиті бойынша жұмсалған шығыстардың сомаларын № 5610 баланстық шотқа есептен шығару жүргізіледі.";</w:t>
      </w:r>
    </w:p>
    <w:p>
      <w:pPr>
        <w:spacing w:after="0"/>
        <w:ind w:left="0"/>
        <w:jc w:val="both"/>
      </w:pPr>
      <w:r>
        <w:rPr>
          <w:rFonts w:ascii="Times New Roman"/>
          <w:b w:val="false"/>
          <w:i w:val="false"/>
          <w:color w:val="000000"/>
          <w:sz w:val="28"/>
        </w:rPr>
        <w:t>
      7470 40, 7470 41, 7470 42, 7470 43, 7470 44, 7470 45, 7470 46, 7470 47, 7470 48, 7470 49 және 7470 50-шоттардың нөмірлері мен аттары алып тасталсын;</w:t>
      </w:r>
    </w:p>
    <w:p>
      <w:pPr>
        <w:spacing w:after="0"/>
        <w:ind w:left="0"/>
        <w:jc w:val="both"/>
      </w:pPr>
      <w:r>
        <w:rPr>
          <w:rFonts w:ascii="Times New Roman"/>
          <w:b w:val="false"/>
          <w:i w:val="false"/>
          <w:color w:val="000000"/>
          <w:sz w:val="28"/>
        </w:rPr>
        <w:t>
      7480 14-шоттан кейін мынадай мазмұндағы 7490 шотымен толықтырылсын:</w:t>
      </w:r>
    </w:p>
    <w:p>
      <w:pPr>
        <w:spacing w:after="0"/>
        <w:ind w:left="0"/>
        <w:jc w:val="both"/>
      </w:pPr>
      <w:r>
        <w:rPr>
          <w:rFonts w:ascii="Times New Roman"/>
          <w:b w:val="false"/>
          <w:i w:val="false"/>
          <w:color w:val="000000"/>
          <w:sz w:val="28"/>
        </w:rPr>
        <w:t>
      "7490 "Қаржылық міндеттемелермен операциялар бойынша шығыстар" (актив).</w:t>
      </w:r>
    </w:p>
    <w:p>
      <w:pPr>
        <w:spacing w:after="0"/>
        <w:ind w:left="0"/>
        <w:jc w:val="both"/>
      </w:pPr>
      <w:r>
        <w:rPr>
          <w:rFonts w:ascii="Times New Roman"/>
          <w:b w:val="false"/>
          <w:i w:val="false"/>
          <w:color w:val="000000"/>
          <w:sz w:val="28"/>
        </w:rPr>
        <w:t>
      Мақсаты: қысқа мерзімді қаржылық міндеттемелермен операциялар бойынша шығыстар сомасын есепке алу.</w:t>
      </w:r>
    </w:p>
    <w:p>
      <w:pPr>
        <w:spacing w:after="0"/>
        <w:ind w:left="0"/>
        <w:jc w:val="both"/>
      </w:pPr>
      <w:r>
        <w:rPr>
          <w:rFonts w:ascii="Times New Roman"/>
          <w:b w:val="false"/>
          <w:i w:val="false"/>
          <w:color w:val="000000"/>
          <w:sz w:val="28"/>
        </w:rPr>
        <w:t>
      Шоттың дебеті бойынша қысқа мерзімді қаржы міндеттемелермен операцияларға байланысты шығыстар сомасы жазылады.</w:t>
      </w:r>
    </w:p>
    <w:p>
      <w:pPr>
        <w:spacing w:after="0"/>
        <w:ind w:left="0"/>
        <w:jc w:val="both"/>
      </w:pPr>
      <w:r>
        <w:rPr>
          <w:rFonts w:ascii="Times New Roman"/>
          <w:b w:val="false"/>
          <w:i w:val="false"/>
          <w:color w:val="000000"/>
          <w:sz w:val="28"/>
        </w:rPr>
        <w:t>
      Шоттың кредиті бойынша қысқа мерзімді қаржы міндеттемелермен операцияларға байланысты шығыстар сомасының есептен шығаруы жүргізіледі.";</w:t>
      </w:r>
    </w:p>
    <w:bookmarkStart w:name="z164" w:id="36"/>
    <w:p>
      <w:pPr>
        <w:spacing w:after="0"/>
        <w:ind w:left="0"/>
        <w:jc w:val="both"/>
      </w:pPr>
      <w:r>
        <w:rPr>
          <w:rFonts w:ascii="Times New Roman"/>
          <w:b w:val="false"/>
          <w:i w:val="false"/>
          <w:color w:val="000000"/>
          <w:sz w:val="28"/>
        </w:rPr>
        <w:t>
      8-параграфтағы 8130 және 8430-шоттардың нөмірлері мен аттары алып тасталсын.</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Ұлттық Банкі Басқармасының 27.08.2018 </w:t>
      </w:r>
      <w:r>
        <w:rPr>
          <w:rFonts w:ascii="Times New Roman"/>
          <w:b w:val="false"/>
          <w:i w:val="false"/>
          <w:color w:val="000000"/>
          <w:sz w:val="28"/>
        </w:rPr>
        <w:t>№ 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9" w:id="37"/>
    <w:p>
      <w:pPr>
        <w:spacing w:after="0"/>
        <w:ind w:left="0"/>
        <w:jc w:val="both"/>
      </w:pPr>
      <w:r>
        <w:rPr>
          <w:rFonts w:ascii="Times New Roman"/>
          <w:b w:val="false"/>
          <w:i w:val="false"/>
          <w:color w:val="000000"/>
          <w:sz w:val="28"/>
        </w:rPr>
        <w:t xml:space="preserve">
      3. "Қаржы нарығының жекелеген субъектілерінің бухгалтерлік есепті жүргізуі жөніндегі нұсқаулықты бекіту туралы" Қазақстан Республикасы Ұлттық Банкі Басқармасының 2011 жылғы 1 шілдедегі № 68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7121 болып тіркелген, 2011 жылғы 5 қазанда "Заң газеті" газетінде № 144 (1960) жарияланған) мынадай өзгерістер енгізілсін: </w:t>
      </w:r>
    </w:p>
    <w:bookmarkEnd w:id="37"/>
    <w:p>
      <w:pPr>
        <w:spacing w:after="0"/>
        <w:ind w:left="0"/>
        <w:jc w:val="both"/>
      </w:pPr>
      <w:r>
        <w:rPr>
          <w:rFonts w:ascii="Times New Roman"/>
          <w:b w:val="false"/>
          <w:i w:val="false"/>
          <w:color w:val="000000"/>
          <w:sz w:val="28"/>
        </w:rPr>
        <w:t xml:space="preserve">
      көрсетілген қаулымен бекітілген Қаржы нарығының жекелеген субъектілерінің бухгалтерлік есепті жүргізуі жөніндегі </w:t>
      </w:r>
      <w:r>
        <w:rPr>
          <w:rFonts w:ascii="Times New Roman"/>
          <w:b w:val="false"/>
          <w:i w:val="false"/>
          <w:color w:val="000000"/>
          <w:sz w:val="28"/>
        </w:rPr>
        <w:t>нұсқаулықта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Осы Нұсқаулық (бұдан әрі – осы Нұсқаулық) бірыңғай жинақтаушы зейнетақы қорының, ерікті жинақтаушы зейнетақы қорларының (бұдан әрі – жинақтаушы зейнетақы қорлары), банк операцияларының жекелеген түрлерiн жүзеге асыратын ұйымдардың (бұдан бұрын еншілес банк болған заңды тұлғаны қоспағанда), бағалы қағаздар нарығының кәсiби қатысушыларының, арнайы қаржы компанияларының және микроқаржы ұйымдарының (бұдан әрi – ұйым) меншiктi ақшаны салымдарға, қарыздарға, бағалы қағаздарға, туынды құралдарға, тазартылған қымбат металдарға, шетел валютасына орналастыру операцияларының, хеджирлеу операцияларының, сондай-ақ РЕПО және керi РЕПО операцияларының бухгалтерлiк есебін жүргiзуді нақтылайды.";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2-параграфтар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"1-параграф. Өзгеруі пайда немесе зиянның құрамында көрсетілетін әділ құны бойынша бағаланатын және басқа да жиынтық кіріс арқылы әділ құны бойынша есепке алынатын борыштық бағалы қағаздарды есепке алу</w:t>
      </w:r>
    </w:p>
    <w:bookmarkStart w:name="z193" w:id="38"/>
    <w:p>
      <w:pPr>
        <w:spacing w:after="0"/>
        <w:ind w:left="0"/>
        <w:jc w:val="both"/>
      </w:pPr>
      <w:r>
        <w:rPr>
          <w:rFonts w:ascii="Times New Roman"/>
          <w:b w:val="false"/>
          <w:i w:val="false"/>
          <w:color w:val="000000"/>
          <w:sz w:val="28"/>
        </w:rPr>
        <w:t xml:space="preserve">
      6. "Өзгеруі пайда немесе зиянның құрамында көрсетілетін әділ құн бойынша бағаланатын бағалы қағаздар" және "басқа да жиынтық кіріс арқылы әділ құны бойынша есепке алынатын бағалы қағаздар" сантына жіктелген борыштық бағалы қағаздарды сатып алған кезде (мәміле бойынша шығындардан тұратын сатып алу құнына) мынадай бухгалтерлік жазбалар жүзеге асырылады: </w:t>
      </w:r>
    </w:p>
    <w:bookmarkEnd w:id="38"/>
    <w:p>
      <w:pPr>
        <w:spacing w:after="0"/>
        <w:ind w:left="0"/>
        <w:jc w:val="both"/>
      </w:pPr>
      <w:r>
        <w:rPr>
          <w:rFonts w:ascii="Times New Roman"/>
          <w:b w:val="false"/>
          <w:i w:val="false"/>
          <w:color w:val="000000"/>
          <w:sz w:val="28"/>
        </w:rPr>
        <w:t>
      1) брокерге авансты аударған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bl>
    <w:p>
      <w:pPr>
        <w:spacing w:after="0"/>
        <w:ind w:left="0"/>
        <w:jc w:val="both"/>
      </w:pPr>
      <w:r>
        <w:rPr>
          <w:rFonts w:ascii="Times New Roman"/>
          <w:b w:val="false"/>
          <w:i w:val="false"/>
          <w:color w:val="000000"/>
          <w:sz w:val="28"/>
        </w:rPr>
        <w:t>
      2) мәміле бойынша шығындарды есепке ала отырып сатып алынған борыштық бағалы қағаздардың таза құнына (оның номиналдық құнынан аспайтын сомаға):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Өзгеруі пайда немесе зиянның құрамында көрсетілетін әділ құны бойынша бағаланатын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w:t>
            </w:r>
          </w:p>
        </w:tc>
      </w:tr>
    </w:tbl>
    <w:p>
      <w:pPr>
        <w:spacing w:after="0"/>
        <w:ind w:left="0"/>
        <w:jc w:val="both"/>
      </w:pPr>
      <w:r>
        <w:rPr>
          <w:rFonts w:ascii="Times New Roman"/>
          <w:b w:val="false"/>
          <w:i w:val="false"/>
          <w:color w:val="000000"/>
          <w:sz w:val="28"/>
        </w:rPr>
        <w:t>
      3) борыштық бағалы қағазды сатып алумен байланысты шығындардан тұратын сыйлықақы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Өзгеруі пайда немесе зиянның құрамында көрсетілетін әділ құн бойынша бағаланатын сатып алынған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ұзақ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bl>
    <w:p>
      <w:pPr>
        <w:spacing w:after="0"/>
        <w:ind w:left="0"/>
        <w:jc w:val="both"/>
      </w:pPr>
      <w:r>
        <w:rPr>
          <w:rFonts w:ascii="Times New Roman"/>
          <w:b w:val="false"/>
          <w:i w:val="false"/>
          <w:color w:val="000000"/>
          <w:sz w:val="28"/>
        </w:rPr>
        <w:t>
      4) дисконт (жеңілдік)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Өзгеруі пайда немесе зиянның құрамында көрсетілетін әділ құны бойынша бағаланатын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Өзгеруі пайда немесе зиянның құрамында көрсетілетін әділ құн бойынша бағаланатын сатып алынған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ұзақ мерзімді қаржы активтері бойынша дисконт;</w:t>
            </w:r>
          </w:p>
        </w:tc>
      </w:tr>
    </w:tbl>
    <w:p>
      <w:pPr>
        <w:spacing w:after="0"/>
        <w:ind w:left="0"/>
        <w:jc w:val="both"/>
      </w:pPr>
      <w:r>
        <w:rPr>
          <w:rFonts w:ascii="Times New Roman"/>
          <w:b w:val="false"/>
          <w:i w:val="false"/>
          <w:color w:val="000000"/>
          <w:sz w:val="28"/>
        </w:rPr>
        <w:t>
      5) алдыңғы ұстаушы есептеген сыйақы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ұстаушылардың бағалы қағаздар бойынша есептеген сыйақысы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ұстаушылардың бағалы қағаздар бойынша есептеген сыйақысы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bl>
    <w:p>
      <w:pPr>
        <w:spacing w:after="0"/>
        <w:ind w:left="0"/>
        <w:jc w:val="both"/>
      </w:pPr>
      <w:r>
        <w:rPr>
          <w:rFonts w:ascii="Times New Roman"/>
          <w:b w:val="false"/>
          <w:i w:val="false"/>
          <w:color w:val="000000"/>
          <w:sz w:val="28"/>
        </w:rPr>
        <w:t>
      6) борыштық бағалы қағаздарды сатып алу бойынша мәміле сомасы олардың әділ құнынан асып кеткен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алудан-сатудан болған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Өзгеруі пайда немесе зиянның құрамында көрсетілетін әділ құны бойынша бағаланатын сатып алынған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Өзгеруі пайда немесе зиянның құрамында көрсетілетін әділ құны бойынша бағаланатын сатып алынған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ұзақ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ұзақ мерзімді қаржы активтері бойынша сыйлықақы;</w:t>
            </w:r>
          </w:p>
        </w:tc>
      </w:tr>
    </w:tbl>
    <w:p>
      <w:pPr>
        <w:spacing w:after="0"/>
        <w:ind w:left="0"/>
        <w:jc w:val="both"/>
      </w:pPr>
      <w:r>
        <w:rPr>
          <w:rFonts w:ascii="Times New Roman"/>
          <w:b w:val="false"/>
          <w:i w:val="false"/>
          <w:color w:val="000000"/>
          <w:sz w:val="28"/>
        </w:rPr>
        <w:t>
      7) борыштық бағалы қағаздардың әділ құны оларды сатып алу бойынша мәміле сомасынан асып кеткен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Өзгеруі пайда немесе зиянның құрамында көрсетілетін әділ құны бойынша бағаланатын сатып алынған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Өзгеруі пайда немесе зиянның құрамында көрсетілетін әділ құны бойынша бағаланатын сатып алынған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ұзақ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ұзақ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алудан-сатудан түскен кірістер.</w:t>
            </w:r>
          </w:p>
        </w:tc>
      </w:tr>
    </w:tbl>
    <w:bookmarkStart w:name="z194" w:id="39"/>
    <w:p>
      <w:pPr>
        <w:spacing w:after="0"/>
        <w:ind w:left="0"/>
        <w:jc w:val="both"/>
      </w:pPr>
      <w:r>
        <w:rPr>
          <w:rFonts w:ascii="Times New Roman"/>
          <w:b w:val="false"/>
          <w:i w:val="false"/>
          <w:color w:val="000000"/>
          <w:sz w:val="28"/>
        </w:rPr>
        <w:t xml:space="preserve">
      7. Өзгеруі пайда немесе зиянның құрамында көрсетілетін әділ құны бойынша бағаланатын және басқа да жиынтық кіріс арқылы әділ құны бойынша есепке алынатын борыштық бағалы қағаздар бойынша ұйымның есеп саясатында белгіленген кезеңділікпен сыйақы есептеген кезде есептелген сыйақы сомасына мынадай бухгалтерлік жазба жүзеге асырылады: </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түріндегі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түріндегі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алумен байланысты кірістер.</w:t>
            </w:r>
          </w:p>
        </w:tc>
      </w:tr>
    </w:tbl>
    <w:bookmarkStart w:name="z195" w:id="40"/>
    <w:p>
      <w:pPr>
        <w:spacing w:after="0"/>
        <w:ind w:left="0"/>
        <w:jc w:val="both"/>
      </w:pPr>
      <w:r>
        <w:rPr>
          <w:rFonts w:ascii="Times New Roman"/>
          <w:b w:val="false"/>
          <w:i w:val="false"/>
          <w:color w:val="000000"/>
          <w:sz w:val="28"/>
        </w:rPr>
        <w:t>
      8. Төлем көзінен ұсталынуы тиіс корпоративтік табыс салығы түріндегі шығыстарды есептеген кезде борыштық бағалы қағаз эмитенті мынадай бухгалтерлік жазбаны жүзеге асырады: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Төленуі тиіс корпоративтік табыс салығы.</w:t>
            </w:r>
          </w:p>
        </w:tc>
      </w:tr>
    </w:tbl>
    <w:bookmarkStart w:name="z196" w:id="41"/>
    <w:p>
      <w:pPr>
        <w:spacing w:after="0"/>
        <w:ind w:left="0"/>
        <w:jc w:val="both"/>
      </w:pPr>
      <w:r>
        <w:rPr>
          <w:rFonts w:ascii="Times New Roman"/>
          <w:b w:val="false"/>
          <w:i w:val="false"/>
          <w:color w:val="000000"/>
          <w:sz w:val="28"/>
        </w:rPr>
        <w:t xml:space="preserve">
      9. Өзгеруі пайда немесе зиянның құрамында көрсетілетін әділ кұны бойынша бағаланатын және басқа да жиынтық кіріс арқылы әділ құны бойынша есепке алынатын борыштық бағалы қағаздар бойынша сыйлықақыны немесе дисконтты (жеңілдікті) ұйымның есеп саясатында белгіленген кезеңділікпен амортизациялаған кезде есептелген сыйақы сомасына мынадай бухгалтерлік жазба жүзеге асырылады: </w:t>
      </w:r>
    </w:p>
    <w:bookmarkEnd w:id="41"/>
    <w:p>
      <w:pPr>
        <w:spacing w:after="0"/>
        <w:ind w:left="0"/>
        <w:jc w:val="both"/>
      </w:pPr>
      <w:r>
        <w:rPr>
          <w:rFonts w:ascii="Times New Roman"/>
          <w:b w:val="false"/>
          <w:i w:val="false"/>
          <w:color w:val="000000"/>
          <w:sz w:val="28"/>
        </w:rPr>
        <w:t>
      1) сыйлықақы амортизациясының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сыйлықақының амортизациясымен байланысты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Өзгеруі пайда немесе зиянның құрамында көрсетілетін әділ күн бойынша бағаланатын сатып алынған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ұзақ мерзімді қаржы активтері бойынша сыйлықақы;</w:t>
            </w:r>
          </w:p>
        </w:tc>
      </w:tr>
    </w:tbl>
    <w:p>
      <w:pPr>
        <w:spacing w:after="0"/>
        <w:ind w:left="0"/>
        <w:jc w:val="both"/>
      </w:pPr>
      <w:r>
        <w:rPr>
          <w:rFonts w:ascii="Times New Roman"/>
          <w:b w:val="false"/>
          <w:i w:val="false"/>
          <w:color w:val="000000"/>
          <w:sz w:val="28"/>
        </w:rPr>
        <w:t>
      2) дисконт (жеңілдік) амортизациясының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Өзгеруі пайда немесе зиянның құрамында көрсетілетін әділ құн бойынша бағаланатын сатып алынған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ұзақ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дисконттың амортизациясымен байланысты кірістер.</w:t>
            </w:r>
          </w:p>
        </w:tc>
      </w:tr>
    </w:tbl>
    <w:bookmarkStart w:name="z197" w:id="42"/>
    <w:p>
      <w:pPr>
        <w:spacing w:after="0"/>
        <w:ind w:left="0"/>
        <w:jc w:val="both"/>
      </w:pPr>
      <w:r>
        <w:rPr>
          <w:rFonts w:ascii="Times New Roman"/>
          <w:b w:val="false"/>
          <w:i w:val="false"/>
          <w:color w:val="000000"/>
          <w:sz w:val="28"/>
        </w:rPr>
        <w:t>
      10. Осы Нұсқаулықтың 7 және 9-тармақтарына сәйкес сыйақы және сыйлықақы немесе дисконттың (жеңілдіктің) амортизациясын есептегеннен кейін өзгеруі пайда немесе зиянның құрамында көрсетілетін әділ құны бойынша бағаланатын және басқа да жиынтық кіріс арқылы әділ құны бойынша есепке алынатын борыштық бағалы қағаздар ұйымның есеп саясатында белгіленген кезеңділікпен қайта бағаланады және мынадай бухгалтерлік жазбалар жүзеге асырылады:</w:t>
      </w:r>
    </w:p>
    <w:bookmarkEnd w:id="42"/>
    <w:p>
      <w:pPr>
        <w:spacing w:after="0"/>
        <w:ind w:left="0"/>
        <w:jc w:val="both"/>
      </w:pPr>
      <w:r>
        <w:rPr>
          <w:rFonts w:ascii="Times New Roman"/>
          <w:b w:val="false"/>
          <w:i w:val="false"/>
          <w:color w:val="000000"/>
          <w:sz w:val="28"/>
        </w:rPr>
        <w:t>
      1) өзгеруі пайданың немесе зиянның құрамында көрсетілетін әділ құны бойынша бағаланатын борыштық бағалы қағаздар бойынша:</w:t>
      </w:r>
    </w:p>
    <w:p>
      <w:pPr>
        <w:spacing w:after="0"/>
        <w:ind w:left="0"/>
        <w:jc w:val="both"/>
      </w:pPr>
      <w:r>
        <w:rPr>
          <w:rFonts w:ascii="Times New Roman"/>
          <w:b w:val="false"/>
          <w:i w:val="false"/>
          <w:color w:val="000000"/>
          <w:sz w:val="28"/>
        </w:rPr>
        <w:t>
      егер борыштық бағалы қағаздардың әділ құны олардың есептік құнынан жоғары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Өзгеруі пайда немесе зиянның құрамында көрсетілетін әділ құн бойынша бағаланатын қаржы активтерінің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Өзгеруі пайда немесе зиянның құрамында көрсетілетін әділ құн бойынша бағаланатын бағалы қағаздар құнының өзгеруінен болған іске асырылмаған кірістер; </w:t>
            </w:r>
          </w:p>
        </w:tc>
      </w:tr>
    </w:tbl>
    <w:p>
      <w:pPr>
        <w:spacing w:after="0"/>
        <w:ind w:left="0"/>
        <w:jc w:val="both"/>
      </w:pPr>
      <w:r>
        <w:rPr>
          <w:rFonts w:ascii="Times New Roman"/>
          <w:b w:val="false"/>
          <w:i w:val="false"/>
          <w:color w:val="000000"/>
          <w:sz w:val="28"/>
        </w:rPr>
        <w:t>
      егер борыштық бағалы қағаздардың есептік құны олардың әділ құнынан жоғары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Өзгеруі пайда немесе зиянның құрамында көрсетілетін әділ құн бойынша бағаланатын бағалы қағаздар құнының өзгеруінен болған іске асырылмаған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Өзгеруі пайда немесе зиянның құрамында көрсетілетін әділ құн бойынша бағаланатын қаржы активтерінің әділ құнын теріс түзету; </w:t>
            </w:r>
          </w:p>
        </w:tc>
      </w:tr>
    </w:tbl>
    <w:p>
      <w:pPr>
        <w:spacing w:after="0"/>
        <w:ind w:left="0"/>
        <w:jc w:val="both"/>
      </w:pPr>
      <w:r>
        <w:rPr>
          <w:rFonts w:ascii="Times New Roman"/>
          <w:b w:val="false"/>
          <w:i w:val="false"/>
          <w:color w:val="000000"/>
          <w:sz w:val="28"/>
        </w:rPr>
        <w:t>
      борыштық бағалы қағаздардың әділ құнының есепте тұрған оң немесе теріс түзету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Өзгеруі пайда немесе зиянның құрамында көрсетілетін әділ құн бойынша бағаланатын қаржы активтерінің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Өзгеруі пайда немесе зиянның құрамында көрсетілетін әділ құн бойынша бағаланатын қаржы активтерінің әділ құнын оң түзету;</w:t>
            </w:r>
          </w:p>
        </w:tc>
      </w:tr>
    </w:tbl>
    <w:p>
      <w:pPr>
        <w:spacing w:after="0"/>
        <w:ind w:left="0"/>
        <w:jc w:val="both"/>
      </w:pPr>
      <w:r>
        <w:rPr>
          <w:rFonts w:ascii="Times New Roman"/>
          <w:b w:val="false"/>
          <w:i w:val="false"/>
          <w:color w:val="000000"/>
          <w:sz w:val="28"/>
        </w:rPr>
        <w:t>
      2) басқа да жиынтық кіріс арқылы әділ құны бойынша есепке алынатын борыштық бағалы қағаздар бойынша:</w:t>
      </w:r>
    </w:p>
    <w:p>
      <w:pPr>
        <w:spacing w:after="0"/>
        <w:ind w:left="0"/>
        <w:jc w:val="both"/>
      </w:pPr>
      <w:r>
        <w:rPr>
          <w:rFonts w:ascii="Times New Roman"/>
          <w:b w:val="false"/>
          <w:i w:val="false"/>
          <w:color w:val="000000"/>
          <w:sz w:val="28"/>
        </w:rPr>
        <w:t>
      егер борыштық бағалы қағаздардың әділ құны олардың есептік құнынан жоғары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активтерінің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активтерінің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 қайта бағалауға арналған резерв;</w:t>
            </w:r>
          </w:p>
        </w:tc>
      </w:tr>
    </w:tbl>
    <w:p>
      <w:pPr>
        <w:spacing w:after="0"/>
        <w:ind w:left="0"/>
        <w:jc w:val="both"/>
      </w:pPr>
      <w:r>
        <w:rPr>
          <w:rFonts w:ascii="Times New Roman"/>
          <w:b w:val="false"/>
          <w:i w:val="false"/>
          <w:color w:val="000000"/>
          <w:sz w:val="28"/>
        </w:rPr>
        <w:t>
      борыштық бағалы қағаздар әділ құнының есепте тұрған оң немесе теріс түзету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 қайта бағалауға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активтерінің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жиынтық кіріс арқылы әділ құны бойынша есепке алынатын қысқа мерзімді қаржы активтерінің әділ құнын теріс түзету; </w:t>
            </w:r>
          </w:p>
        </w:tc>
      </w:tr>
    </w:tbl>
    <w:p>
      <w:pPr>
        <w:spacing w:after="0"/>
        <w:ind w:left="0"/>
        <w:jc w:val="both"/>
      </w:pPr>
      <w:r>
        <w:rPr>
          <w:rFonts w:ascii="Times New Roman"/>
          <w:b w:val="false"/>
          <w:i w:val="false"/>
          <w:color w:val="000000"/>
          <w:sz w:val="28"/>
        </w:rPr>
        <w:t>
      борыштық бағалы қағаздар әділ құнының есепте тұрған оң немесе теріс түзету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активтерінің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активтерінің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активтерінің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активтерінің әділ құнын оң түзету.</w:t>
            </w:r>
          </w:p>
        </w:tc>
      </w:tr>
    </w:tbl>
    <w:bookmarkStart w:name="z198" w:id="43"/>
    <w:p>
      <w:pPr>
        <w:spacing w:after="0"/>
        <w:ind w:left="0"/>
        <w:jc w:val="both"/>
      </w:pPr>
      <w:r>
        <w:rPr>
          <w:rFonts w:ascii="Times New Roman"/>
          <w:b w:val="false"/>
          <w:i w:val="false"/>
          <w:color w:val="000000"/>
          <w:sz w:val="28"/>
        </w:rPr>
        <w:t>
      11. Өзгеруі пайданың немесе зиянның құрамында көрсетілетін әділ құны бойынша бағаланатын және басқа да жиынтық кіріс арқылы әділ құны бойынша есепке алынатын, құны валюталардың айырбастау бағамы бойынша шетел валютасымен көрсетілген борыштық бағалы қағаздарды қайта бағалаған кезде мынадай бухгалтерлік жазбалар жүзеге асырылады:</w:t>
      </w:r>
    </w:p>
    <w:bookmarkEnd w:id="43"/>
    <w:p>
      <w:pPr>
        <w:spacing w:after="0"/>
        <w:ind w:left="0"/>
        <w:jc w:val="both"/>
      </w:pPr>
      <w:r>
        <w:rPr>
          <w:rFonts w:ascii="Times New Roman"/>
          <w:b w:val="false"/>
          <w:i w:val="false"/>
          <w:color w:val="000000"/>
          <w:sz w:val="28"/>
        </w:rPr>
        <w:t>
      1) өзгеруі пайданың немесе зиянның құрамында көрсетілетін әділ құн бойынша бағаланатын борыштық бағалы қағаздар бойынша:</w:t>
      </w:r>
    </w:p>
    <w:p>
      <w:pPr>
        <w:spacing w:after="0"/>
        <w:ind w:left="0"/>
        <w:jc w:val="both"/>
      </w:pPr>
      <w:r>
        <w:rPr>
          <w:rFonts w:ascii="Times New Roman"/>
          <w:b w:val="false"/>
          <w:i w:val="false"/>
          <w:color w:val="000000"/>
          <w:sz w:val="28"/>
        </w:rPr>
        <w:t>
      валюталардың айырбастау бағамы оң бағамдық айырма сомасына ұлғайған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Өзгеруі пайданың немесе зиянның құрамында көрсетілетін әділ күн бойынша бағаланатын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Өзгеруі пайданың немесе зиянның құрамында көрсетілетін әділ құн бойынша бағаланатын сатып алынған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Өзгеруі пайданың немесе зиянның құрамында көрсетілетін әділ құн бойынша бағаланатын қаржы активтерінің әділ құның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түріндегі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ұстаушылардың бағалы қағаздар бойынша есептеген сыйақысы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түскен іске асырылмаған кірістер;</w:t>
            </w:r>
          </w:p>
        </w:tc>
      </w:tr>
    </w:tbl>
    <w:p>
      <w:pPr>
        <w:spacing w:after="0"/>
        <w:ind w:left="0"/>
        <w:jc w:val="both"/>
      </w:pPr>
      <w:r>
        <w:rPr>
          <w:rFonts w:ascii="Times New Roman"/>
          <w:b w:val="false"/>
          <w:i w:val="false"/>
          <w:color w:val="000000"/>
          <w:sz w:val="28"/>
        </w:rPr>
        <w:t xml:space="preserve">
      бірмезгілде, теріс бағамдық айырма сомасына: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болған іске асырылмаған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Өзгеруі пайда немесе зиянның құрамында көрсетілетін әділ құн бойынша бағаланатын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Өзгеруі пайданың немесе зиянның құрамында көрсетілетін әділ құн бойынша бағаланатын қаржы активтерінің әділ құнын теріс түзету;</w:t>
            </w:r>
          </w:p>
        </w:tc>
      </w:tr>
    </w:tbl>
    <w:p>
      <w:pPr>
        <w:spacing w:after="0"/>
        <w:ind w:left="0"/>
        <w:jc w:val="both"/>
      </w:pPr>
      <w:r>
        <w:rPr>
          <w:rFonts w:ascii="Times New Roman"/>
          <w:b w:val="false"/>
          <w:i w:val="false"/>
          <w:color w:val="000000"/>
          <w:sz w:val="28"/>
        </w:rPr>
        <w:t>
      валюталардың айырбастау бағамы теріс бағамдық айырма сомасына азайған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болған іске асырылмаған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Өзгеруі пайданың немесе зиянның құрамында көрсетілетін әділ құны бойынша бағаланатын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Өзгеруі пайданың немесе зиянның құрамында көрсетілетін әділ құны бойынша бағаланатын сатып алынған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Өзгеруі пайданың немесе зиянның құрамында көрсетілетін әділ құны бойынша бағаланатын қаржы активтерінің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түріндегі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ұстаушылардың бағалы қағаздар бойынша есептеген сыйақысы;</w:t>
            </w:r>
          </w:p>
        </w:tc>
      </w:tr>
    </w:tbl>
    <w:p>
      <w:pPr>
        <w:spacing w:after="0"/>
        <w:ind w:left="0"/>
        <w:jc w:val="both"/>
      </w:pPr>
      <w:r>
        <w:rPr>
          <w:rFonts w:ascii="Times New Roman"/>
          <w:b w:val="false"/>
          <w:i w:val="false"/>
          <w:color w:val="000000"/>
          <w:sz w:val="28"/>
        </w:rPr>
        <w:t xml:space="preserve">
      бірмезгілде, оң бағамдық айырма сомасына: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Өзгеруі пайданың немесе зиянның құрамында көрсетілетін әділ құны бойынша бағаланатын сатып алынған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Өзгеруі пайданың немесе зиянның құрамында көрсетілетін әділ құны бойынша бағаланатын қаржы активтерінің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түскен іске асырылмаған кірістер;</w:t>
            </w:r>
          </w:p>
        </w:tc>
      </w:tr>
    </w:tbl>
    <w:p>
      <w:pPr>
        <w:spacing w:after="0"/>
        <w:ind w:left="0"/>
        <w:jc w:val="both"/>
      </w:pPr>
      <w:r>
        <w:rPr>
          <w:rFonts w:ascii="Times New Roman"/>
          <w:b w:val="false"/>
          <w:i w:val="false"/>
          <w:color w:val="000000"/>
          <w:sz w:val="28"/>
        </w:rPr>
        <w:t xml:space="preserve">
      2) басқа да жиынтық кіріс арқылы әділ құны бойынша есепке алынатын борыштық бағалы қағаздар бойынша: </w:t>
      </w:r>
    </w:p>
    <w:p>
      <w:pPr>
        <w:spacing w:after="0"/>
        <w:ind w:left="0"/>
        <w:jc w:val="both"/>
      </w:pPr>
      <w:r>
        <w:rPr>
          <w:rFonts w:ascii="Times New Roman"/>
          <w:b w:val="false"/>
          <w:i w:val="false"/>
          <w:color w:val="000000"/>
          <w:sz w:val="28"/>
        </w:rPr>
        <w:t>
      валюталардың айырбастау бағамы оң бағамдық айырма сомасына ұлғайған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түріндегі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ұстаушылардың бағалы қағаздар бойынша есептеген сыйақысы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ұзақ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түріндегі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ұстаушылардың бағалы қағаздар бойынша есептеген сыйақысы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түскен іске асырылмаған кірістер;</w:t>
            </w:r>
          </w:p>
        </w:tc>
      </w:tr>
    </w:tbl>
    <w:p>
      <w:pPr>
        <w:spacing w:after="0"/>
        <w:ind w:left="0"/>
        <w:jc w:val="both"/>
      </w:pPr>
      <w:r>
        <w:rPr>
          <w:rFonts w:ascii="Times New Roman"/>
          <w:b w:val="false"/>
          <w:i w:val="false"/>
          <w:color w:val="000000"/>
          <w:sz w:val="28"/>
        </w:rPr>
        <w:t xml:space="preserve">
      бірмезгілде, теріс бағамдық айырма сомасына: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болған іске асырылмаған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ұзақ мерзімді қаржы активтері бойынша дисконт;</w:t>
            </w:r>
          </w:p>
        </w:tc>
      </w:tr>
    </w:tbl>
    <w:p>
      <w:pPr>
        <w:spacing w:after="0"/>
        <w:ind w:left="0"/>
        <w:jc w:val="both"/>
      </w:pPr>
      <w:r>
        <w:rPr>
          <w:rFonts w:ascii="Times New Roman"/>
          <w:b w:val="false"/>
          <w:i w:val="false"/>
          <w:color w:val="000000"/>
          <w:sz w:val="28"/>
        </w:rPr>
        <w:t>
      борыштық бағалы қағаздардың әділ құнын түзету бойынша оң бағамдық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активтерінің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активтерінің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активтерінің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активтерінің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 қайта бағалауға арналған резерв;</w:t>
            </w:r>
          </w:p>
        </w:tc>
      </w:tr>
    </w:tbl>
    <w:p>
      <w:pPr>
        <w:spacing w:after="0"/>
        <w:ind w:left="0"/>
        <w:jc w:val="both"/>
      </w:pPr>
      <w:r>
        <w:rPr>
          <w:rFonts w:ascii="Times New Roman"/>
          <w:b w:val="false"/>
          <w:i w:val="false"/>
          <w:color w:val="000000"/>
          <w:sz w:val="28"/>
        </w:rPr>
        <w:t>
      валюталардың айырбастау бағамы теріс бағамдық айырма сомасына азайған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болған іске асырылмаған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түріндегі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ұстаушылардың бағалы қағаздар бойынша есептеген сыйақысы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ұзақ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түріндегі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ұстаушылардың бағалы қағаздар бойынша есептеген сыйақысы;</w:t>
            </w:r>
          </w:p>
        </w:tc>
      </w:tr>
    </w:tbl>
    <w:p>
      <w:pPr>
        <w:spacing w:after="0"/>
        <w:ind w:left="0"/>
        <w:jc w:val="both"/>
      </w:pPr>
      <w:r>
        <w:rPr>
          <w:rFonts w:ascii="Times New Roman"/>
          <w:b w:val="false"/>
          <w:i w:val="false"/>
          <w:color w:val="000000"/>
          <w:sz w:val="28"/>
        </w:rPr>
        <w:t>
      бірмезгілде, оң бағамдық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ұзақ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түскен іске асырылмаған кірістер;</w:t>
            </w:r>
          </w:p>
        </w:tc>
      </w:tr>
    </w:tbl>
    <w:p>
      <w:pPr>
        <w:spacing w:after="0"/>
        <w:ind w:left="0"/>
        <w:jc w:val="both"/>
      </w:pPr>
      <w:r>
        <w:rPr>
          <w:rFonts w:ascii="Times New Roman"/>
          <w:b w:val="false"/>
          <w:i w:val="false"/>
          <w:color w:val="000000"/>
          <w:sz w:val="28"/>
        </w:rPr>
        <w:t>
      борыштық бағалы қағаздардың әділ құнын түзету бойынша теріс бағамдық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 қайта бағалауға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активтерінің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активтерінің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активтерінің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активтерінің әділ құнын теріс түзету.</w:t>
            </w:r>
          </w:p>
        </w:tc>
      </w:tr>
    </w:tbl>
    <w:bookmarkStart w:name="z199" w:id="44"/>
    <w:p>
      <w:pPr>
        <w:spacing w:after="0"/>
        <w:ind w:left="0"/>
        <w:jc w:val="both"/>
      </w:pPr>
      <w:r>
        <w:rPr>
          <w:rFonts w:ascii="Times New Roman"/>
          <w:b w:val="false"/>
          <w:i w:val="false"/>
          <w:color w:val="000000"/>
          <w:sz w:val="28"/>
        </w:rPr>
        <w:t>
      12. Өзгеруі пайда немесе зиянның құрамында көрсетілетін әділ құн бойынша бағаланатын және басқа да жиынтық кіріс арқылы әділ құны бойынша есепке алынатын борыштық бағалы қағаздар бойынша эмитенттен есептелген сыйақы алған кезде мынадай бухгалтерлік жазбалар жүзеге асырылады:</w:t>
      </w:r>
    </w:p>
    <w:bookmarkEnd w:id="44"/>
    <w:p>
      <w:pPr>
        <w:spacing w:after="0"/>
        <w:ind w:left="0"/>
        <w:jc w:val="both"/>
      </w:pPr>
      <w:r>
        <w:rPr>
          <w:rFonts w:ascii="Times New Roman"/>
          <w:b w:val="false"/>
          <w:i w:val="false"/>
          <w:color w:val="000000"/>
          <w:sz w:val="28"/>
        </w:rPr>
        <w:t>
      1) алынған сыйақы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түріндегі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ұстаушылардың бағалы қағаздар бойынша есептеген сыйақысы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түріндегі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ұстаушылардың бағалы қағаздар бойынша есептеген сыйақысы;</w:t>
            </w:r>
          </w:p>
        </w:tc>
      </w:tr>
    </w:tbl>
    <w:p>
      <w:pPr>
        <w:spacing w:after="0"/>
        <w:ind w:left="0"/>
        <w:jc w:val="both"/>
      </w:pPr>
      <w:r>
        <w:rPr>
          <w:rFonts w:ascii="Times New Roman"/>
          <w:b w:val="false"/>
          <w:i w:val="false"/>
          <w:color w:val="000000"/>
          <w:sz w:val="28"/>
        </w:rPr>
        <w:t>
      2) ұсталған корпоративтік табыс салығы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Төленуі тиіс корпоративтік табыс салығы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түріндегі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ұстаушылардың бағалы қағаздар бойынша есептеген сыйақысы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түріндегі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ұстаушылардың бағалы қағаздар бойынша есептеген сыйақысы.</w:t>
            </w:r>
          </w:p>
        </w:tc>
      </w:tr>
    </w:tbl>
    <w:bookmarkStart w:name="z200" w:id="45"/>
    <w:p>
      <w:pPr>
        <w:spacing w:after="0"/>
        <w:ind w:left="0"/>
        <w:jc w:val="both"/>
      </w:pPr>
      <w:r>
        <w:rPr>
          <w:rFonts w:ascii="Times New Roman"/>
          <w:b w:val="false"/>
          <w:i w:val="false"/>
          <w:color w:val="000000"/>
          <w:sz w:val="28"/>
        </w:rPr>
        <w:t>
      13. Сыйақыны есептегеннен, сыйлықақыны немесе дисконтты (жеңілдікті) амортизациялағаннан және осы Нұсқаулықтың 7, 9 және 10-тармақтарына сәйкес борыштық бағалы қағаздарды әділ құны бойынша қайта бағалағаннан кейін өзгеруі пайда немесе зиянның құрамында көрсетілетін әділ құны бойынша бағаланатын және басқа да жиынтық кіріс арқылы әділ құны бойынша есепке алынатын сатып алынған борыштық бағалы қағаздарды сатқан кезде мынадай бухгалтерлік жазбалар жүзеге асырылады:</w:t>
      </w:r>
    </w:p>
    <w:bookmarkEnd w:id="45"/>
    <w:p>
      <w:pPr>
        <w:spacing w:after="0"/>
        <w:ind w:left="0"/>
        <w:jc w:val="both"/>
      </w:pPr>
      <w:r>
        <w:rPr>
          <w:rFonts w:ascii="Times New Roman"/>
          <w:b w:val="false"/>
          <w:i w:val="false"/>
          <w:color w:val="000000"/>
          <w:sz w:val="28"/>
        </w:rPr>
        <w:t>
      1) өзгеруі пайданың немесе зиянның құрамында көрсетілетін әділ құны бойынша бағаланатын және басқа да жиынтық кіріс арқылы әділ құны бойынша есепке алынатын борыштық бағалы қағаздар бойынша амортизацияланбаған сыйлықақы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Өзгеруі пайданың немесе зиянның құрамында көрсетілетін әділ құны бойынша бағаланатын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Өзгеруі пайданың немесе зиянның құрамында көрсетілетін әділ құны бойынша бағаланатын сатып алынған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ұзақ мерзімді қаржы активтері бойынша сыйлықақы;</w:t>
            </w:r>
          </w:p>
        </w:tc>
      </w:tr>
    </w:tbl>
    <w:p>
      <w:pPr>
        <w:spacing w:after="0"/>
        <w:ind w:left="0"/>
        <w:jc w:val="both"/>
      </w:pPr>
      <w:r>
        <w:rPr>
          <w:rFonts w:ascii="Times New Roman"/>
          <w:b w:val="false"/>
          <w:i w:val="false"/>
          <w:color w:val="000000"/>
          <w:sz w:val="28"/>
        </w:rPr>
        <w:t>
      2) өзгеруі пайданың немесе зиянның құрамында көрсетілетін әділ құны бойынша бағаланатын және басқа да жиынтық кіріс арқылы әділ құны бойынша есепке алынатын борыштық бағалы қағаздар бойынша амортизацияланбаған дисконт (жеңілдік)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Өзгеруі пайда немесе зиянның құрамында көрсетілетін әділ құны бойынша бағаланатын сатып алынған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ұзақ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Өзгеруі пайда немесе зиянның құрамында көрсетілетін әділ құны бойынша бағаланатын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bl>
    <w:p>
      <w:pPr>
        <w:spacing w:after="0"/>
        <w:ind w:left="0"/>
        <w:jc w:val="both"/>
      </w:pPr>
      <w:r>
        <w:rPr>
          <w:rFonts w:ascii="Times New Roman"/>
          <w:b w:val="false"/>
          <w:i w:val="false"/>
          <w:color w:val="000000"/>
          <w:sz w:val="28"/>
        </w:rPr>
        <w:t>
      3) өзгеруі пайданың немесе зиянның құрамында көрсетілетін әділ құн бойынша бағаланатын және басқа да жиынтық кіріс арқылы әділ құны бойынша есепке алынатын борыштық бағалы қағаздарды сату бойынша жасалған мәміле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Өзгеруі пайданың немесе зиянның құрамында көрсетілетін әділ құны бойынша бағаланатын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түріндегі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ұстаушылардың бағалы қағаздар бойынша есептеген сыйақысы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түріндегі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ұстаушылардың бағалы қағаздар бойынша есептеген сыйақысы;</w:t>
            </w:r>
          </w:p>
        </w:tc>
      </w:tr>
    </w:tbl>
    <w:p>
      <w:pPr>
        <w:spacing w:after="0"/>
        <w:ind w:left="0"/>
        <w:jc w:val="both"/>
      </w:pPr>
      <w:r>
        <w:rPr>
          <w:rFonts w:ascii="Times New Roman"/>
          <w:b w:val="false"/>
          <w:i w:val="false"/>
          <w:color w:val="000000"/>
          <w:sz w:val="28"/>
        </w:rPr>
        <w:t>
      4) өзгеруі пайданың немесе зиянның құрамында көрсетілетін әділ құны бойынша бағаланатын және басқа да жиынтық кіріс арқылы әділ құны бойынша есепке алынатын борыштық бағалы қағаздарды сату бойынша жасалған мәміле сомасы олардың есептік құнынан асып кеткен жағдайда,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алудан-сатудан түскен кірістер;</w:t>
            </w:r>
          </w:p>
        </w:tc>
      </w:tr>
    </w:tbl>
    <w:p>
      <w:pPr>
        <w:spacing w:after="0"/>
        <w:ind w:left="0"/>
        <w:jc w:val="both"/>
      </w:pPr>
      <w:r>
        <w:rPr>
          <w:rFonts w:ascii="Times New Roman"/>
          <w:b w:val="false"/>
          <w:i w:val="false"/>
          <w:color w:val="000000"/>
          <w:sz w:val="28"/>
        </w:rPr>
        <w:t>
      5) өзгеруі пайда немесе зиянның құрамында көрсетілетін әділ құны бойынша бағаланатын және басқа да жиынтық кіріс арқылы әділ құны бойынша есепке алынатын борыштық бағалы қағаздардың есептік құны оларды сату бойынша жасалған мәміле сомасынан асып кеткен жағдайда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алудан-сатудан болған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Өзгеруі пайданың немесе зиянның құрамында көрсетілетін әділ құны бойынша бағаланатын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bl>
    <w:p>
      <w:pPr>
        <w:spacing w:after="0"/>
        <w:ind w:left="0"/>
        <w:jc w:val="both"/>
      </w:pPr>
      <w:r>
        <w:rPr>
          <w:rFonts w:ascii="Times New Roman"/>
          <w:b w:val="false"/>
          <w:i w:val="false"/>
          <w:color w:val="000000"/>
          <w:sz w:val="28"/>
        </w:rPr>
        <w:t>
      6) өзгеруі пайданың немесе зиянның құрамында көрсетілетін әділ құны бойынша бағаланатын борыштық бағалы қағаздарды әділ құны бойынша қайта бағалаудан түскен іске асырылған кірістер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Өзгеруі пайданың немесе зиянның құрамында көрсетілетін әділ құны бойынша бағаланатын бағалы қағаздар құнының өзгеруінен түскен іске асырылмаған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бағаланатын және басқа да жиынтық кіріс арқылы әділ құны бойынша есепке алынатын бағалы қағаздар құнының өзгеруінен іске асырылған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Өзгеруі пайданың немесе зиянның құрамында көрсетілетін әділ құны бойынша бағаланатын бағалы қағаздар құнының өзгеруінен болған іске асырылмаған шығыстар;</w:t>
            </w:r>
          </w:p>
        </w:tc>
      </w:tr>
    </w:tbl>
    <w:p>
      <w:pPr>
        <w:spacing w:after="0"/>
        <w:ind w:left="0"/>
        <w:jc w:val="both"/>
      </w:pPr>
      <w:r>
        <w:rPr>
          <w:rFonts w:ascii="Times New Roman"/>
          <w:b w:val="false"/>
          <w:i w:val="false"/>
          <w:color w:val="000000"/>
          <w:sz w:val="28"/>
        </w:rPr>
        <w:t>
      7) өзгеруі пайданың немесе зиянның құрамында көрсетілетін әділ құны бойынша бағаланатын борыштық бағалы қағаздарды әділ құны бойынша қайта бағалаудан түскен іске асырылған кірістер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Өзгеруі пайданың немесе зиянның құрамында көрсетілетін әділ құны бойынша бағаланатын бағалы қағаздардың құны өзгеруінен түскен іске асырылмаған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бағаланатын және басқа да жиынтық кіріс арқылы әділ құны бойынша есепке алынатын бағалы қағаздар құнының өзгеруінен іске асырылған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Өзгеруі пайданың немесе зиянның құрамында көрсетілетін әділ құны бойынша бағаланатын бағалы қағаздардың құны өзгеруінен болған іске асырылмаған шығыстар;</w:t>
            </w:r>
          </w:p>
        </w:tc>
      </w:tr>
    </w:tbl>
    <w:p>
      <w:pPr>
        <w:spacing w:after="0"/>
        <w:ind w:left="0"/>
        <w:jc w:val="both"/>
      </w:pPr>
      <w:r>
        <w:rPr>
          <w:rFonts w:ascii="Times New Roman"/>
          <w:b w:val="false"/>
          <w:i w:val="false"/>
          <w:color w:val="000000"/>
          <w:sz w:val="28"/>
        </w:rPr>
        <w:t>
      8) басқа да жиынтық кіріс арқылы әділ құны бойынша есеп алынатын борыштық бағалы қағаздарды әділ құны бойынша қайта бағалаудан түскен іске асырылған кірістер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 қайта бағалауға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бағаланатын және басқа да жиынтық кіріс арқылы әділ құны бойынша есепке алынатын бағалы қағаздар құнының өзгеруінен іске асырылған кірістер;</w:t>
            </w:r>
          </w:p>
        </w:tc>
      </w:tr>
    </w:tbl>
    <w:p>
      <w:pPr>
        <w:spacing w:after="0"/>
        <w:ind w:left="0"/>
        <w:jc w:val="both"/>
      </w:pPr>
      <w:r>
        <w:rPr>
          <w:rFonts w:ascii="Times New Roman"/>
          <w:b w:val="false"/>
          <w:i w:val="false"/>
          <w:color w:val="000000"/>
          <w:sz w:val="28"/>
        </w:rPr>
        <w:t>
      9) басқа да жиынтық кіріс арқылы әділ құны бойынша есеп алынатын борыштық бағалы қағаздарды әділ құны бойынша қайта бағалаудан болған іске асырылған шығыстар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бағаланатын және басқа да жиынтық кіріс арқылы әділ құны бойынша есепке алынатын бағалы қағаздар құнының өзгеруінен іске асырылған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 қайта бағалауға арналған резерв;</w:t>
            </w:r>
          </w:p>
        </w:tc>
      </w:tr>
    </w:tbl>
    <w:p>
      <w:pPr>
        <w:spacing w:after="0"/>
        <w:ind w:left="0"/>
        <w:jc w:val="both"/>
      </w:pPr>
      <w:r>
        <w:rPr>
          <w:rFonts w:ascii="Times New Roman"/>
          <w:b w:val="false"/>
          <w:i w:val="false"/>
          <w:color w:val="000000"/>
          <w:sz w:val="28"/>
        </w:rPr>
        <w:t>
      10) өзгеруі пайданың немесе зиянның құрамында көрсетілетін әділ құны бойынша бағаланатын және басқа да жиынтық кіріс арқылы әділ құны бойынша есепке алынатын борыштық бағалы қағаздар бойынша оң бағам айырмасынан іске асырылған кірістер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түскен іске асырылмаған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түскен іске асырылған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болған іске асырылмаған шығыстар;</w:t>
            </w:r>
          </w:p>
        </w:tc>
      </w:tr>
    </w:tbl>
    <w:p>
      <w:pPr>
        <w:spacing w:after="0"/>
        <w:ind w:left="0"/>
        <w:jc w:val="both"/>
      </w:pPr>
      <w:r>
        <w:rPr>
          <w:rFonts w:ascii="Times New Roman"/>
          <w:b w:val="false"/>
          <w:i w:val="false"/>
          <w:color w:val="000000"/>
          <w:sz w:val="28"/>
        </w:rPr>
        <w:t>
      11) өзгеруі пайданың немесе зиянның құрамында көрсетілетін әділ құны бойынша бағаланатын және басқа да жиынтық кіріс арқылы әділ құны бойынша есепке алынатын бағалы қағаздар бойынша теріс бағамдық айырмадан болған іске асырылған шығыстар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түскен іске асырылмаған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болған іске асырылған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болған іске асырылмаған шығыстар.</w:t>
            </w:r>
          </w:p>
        </w:tc>
      </w:tr>
    </w:tbl>
    <w:bookmarkStart w:name="z201" w:id="46"/>
    <w:p>
      <w:pPr>
        <w:spacing w:after="0"/>
        <w:ind w:left="0"/>
        <w:jc w:val="both"/>
      </w:pPr>
      <w:r>
        <w:rPr>
          <w:rFonts w:ascii="Times New Roman"/>
          <w:b w:val="false"/>
          <w:i w:val="false"/>
          <w:color w:val="000000"/>
          <w:sz w:val="28"/>
        </w:rPr>
        <w:t>
      14. Эмитент сыйақыны есептегеннен кейін, сыйлықақыны немесе дисконтты (жеңілдікті) амортизациялағаннан кейін басқа да жиынтық кіріс арқылы әділ құны бойынша есепке алынатын және өзгеруі пайданың немесе зиянның құрамында көрсетілетін әділ құны бойынша бағаланатын борыштық бағалы қағаздарды өтеген және осы Нұсқаулықтың 7, 9 және 10-тармақтарына сәйкес борыштық бағалы қағаздарды әділ құны бойынша қайта бағалаған кезде мынадай бухгалтерлік жазбалар жүзеге асырылады:</w:t>
      </w:r>
    </w:p>
    <w:bookmarkEnd w:id="46"/>
    <w:p>
      <w:pPr>
        <w:spacing w:after="0"/>
        <w:ind w:left="0"/>
        <w:jc w:val="both"/>
      </w:pPr>
      <w:r>
        <w:rPr>
          <w:rFonts w:ascii="Times New Roman"/>
          <w:b w:val="false"/>
          <w:i w:val="false"/>
          <w:color w:val="000000"/>
          <w:sz w:val="28"/>
        </w:rPr>
        <w:t>
      1) өзгеруі пайданың немесе зиянның құрамында көрсетілетін әділ құны бойынша бағаланатын және басқа да жиынтық кіріс арқылы әділ құны бойынша есепке алынатын борыштық бағалы қағаздар эмитентінен түскен ақша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Өзгеруі пайданың немесе зиянның құрамында көрсетілетін әділ құны бойынша бағаланатын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ұстаушылардың бағалы қағаздар бойынша есептеген сыйақысы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ұстаушылардың бағалы қағаздар бойынша есептеген сыйақысы;</w:t>
            </w:r>
          </w:p>
        </w:tc>
      </w:tr>
    </w:tbl>
    <w:p>
      <w:pPr>
        <w:spacing w:after="0"/>
        <w:ind w:left="0"/>
        <w:jc w:val="both"/>
      </w:pPr>
      <w:r>
        <w:rPr>
          <w:rFonts w:ascii="Times New Roman"/>
          <w:b w:val="false"/>
          <w:i w:val="false"/>
          <w:color w:val="000000"/>
          <w:sz w:val="28"/>
        </w:rPr>
        <w:t>
      2) ұсталған корпоративтік табыс салығы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Төленуі тиіс корпоративтік табыс салығы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ұстаушылардың бағалы қағаздар бойынша есептеген сыйақысы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ұстаушылардың бағалы қағаздар бойынша есептеген сыйақысы;</w:t>
            </w:r>
          </w:p>
        </w:tc>
      </w:tr>
    </w:tbl>
    <w:p>
      <w:pPr>
        <w:spacing w:after="0"/>
        <w:ind w:left="0"/>
        <w:jc w:val="both"/>
      </w:pPr>
      <w:r>
        <w:rPr>
          <w:rFonts w:ascii="Times New Roman"/>
          <w:b w:val="false"/>
          <w:i w:val="false"/>
          <w:color w:val="000000"/>
          <w:sz w:val="28"/>
        </w:rPr>
        <w:t>
      3) өзгеруі пайданың немесе зиянның құрамында көрсетілетін әділ құны бойынша бағаланатын борыштық бағалы қағаздарды әділ құны бойынша қайта бағалаудан іске асырылған кірістер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Өзгеруі пайданың немесе зиянның құрамында көрсетілетін әділ құны бойынша бағаланатын бағалы қағаздардың құны өзгеруінен түскен іске асырылмаған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бағаланатын және басқа да жиынтық кіріс арқылы әділ құны бойынша есепке алынатын бағалы қағаздар құнының өзгеруінен іске асырылған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Өзгеруі пайданың немесе зиянның құрамында көрсетілетін әділ құны бойынша бағаланатын бағалы қағаздардың құны өзгеруінен болған іске асырылмаған шығыстар;</w:t>
            </w:r>
          </w:p>
        </w:tc>
      </w:tr>
    </w:tbl>
    <w:p>
      <w:pPr>
        <w:spacing w:after="0"/>
        <w:ind w:left="0"/>
        <w:jc w:val="both"/>
      </w:pPr>
      <w:r>
        <w:rPr>
          <w:rFonts w:ascii="Times New Roman"/>
          <w:b w:val="false"/>
          <w:i w:val="false"/>
          <w:color w:val="000000"/>
          <w:sz w:val="28"/>
        </w:rPr>
        <w:t>
      4) өзгеруі пайданың немесе зиянның құрамында көрсетілетін әділ құны бойынша бағаланатын борыштық бағалы қағаздарды әділ құны бойынша қайта бағалаудан іске асырылған шығыстар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Өзгеруі пайданың немесе зиянның құрамында көрсетілетін әділ құны бойынша бағаланатын бағалы қағаздардың құны өзгеруінен түскен іске асырылмаған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бағаланатын және басқа да жиынтық кіріс арқылы әділ құны бойынша есепке алынатын бағалы қағаздар құнының өзгеруінен іске асырылған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Өзгеруі пайданың немесе зиянның құрамында көрсетілетін әділ құны бойынша бағаланатын бағалы қағаздардың құны өзгеруінен болған іске асырылмаған шығыстар;</w:t>
            </w:r>
          </w:p>
        </w:tc>
      </w:tr>
    </w:tbl>
    <w:p>
      <w:pPr>
        <w:spacing w:after="0"/>
        <w:ind w:left="0"/>
        <w:jc w:val="both"/>
      </w:pPr>
      <w:r>
        <w:rPr>
          <w:rFonts w:ascii="Times New Roman"/>
          <w:b w:val="false"/>
          <w:i w:val="false"/>
          <w:color w:val="000000"/>
          <w:sz w:val="28"/>
        </w:rPr>
        <w:t>
      5) басқа да жиынтық кіріс арқылы әділ құны бойынша есепке алынатын, борыштық бағалы қағаздарды әділ құны бойынша қайта бағалаудан іске асырылған кірістер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 қайта бағалауға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бағаланатын және басқа да жиынтық кіріс арқылы әділ құны бойынша есепке алынатын бағалы қағаздар құнының өзгеруінен іске асырылған кірістер;</w:t>
            </w:r>
          </w:p>
        </w:tc>
      </w:tr>
    </w:tbl>
    <w:p>
      <w:pPr>
        <w:spacing w:after="0"/>
        <w:ind w:left="0"/>
        <w:jc w:val="both"/>
      </w:pPr>
      <w:r>
        <w:rPr>
          <w:rFonts w:ascii="Times New Roman"/>
          <w:b w:val="false"/>
          <w:i w:val="false"/>
          <w:color w:val="000000"/>
          <w:sz w:val="28"/>
        </w:rPr>
        <w:t>
      6) басқа да жиынтық кіріс арқылы әділ құны бойынша есепке алынатын борыштық бағалы қағаздарды әділ құны бойынша қайта бағалаудан іске асырылған шығыстар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бағаланатын және басқа да жиынтық кіріс арқылы әділ құны бойынша есепке алынатын бағалы қағаздар құнының өзгеруінен іске асырылған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 қайта бағалауға арналған резерв;</w:t>
            </w:r>
          </w:p>
        </w:tc>
      </w:tr>
    </w:tbl>
    <w:p>
      <w:pPr>
        <w:spacing w:after="0"/>
        <w:ind w:left="0"/>
        <w:jc w:val="both"/>
      </w:pPr>
      <w:r>
        <w:rPr>
          <w:rFonts w:ascii="Times New Roman"/>
          <w:b w:val="false"/>
          <w:i w:val="false"/>
          <w:color w:val="000000"/>
          <w:sz w:val="28"/>
        </w:rPr>
        <w:t>
      7) өзгеруі пайданың немесе зиянның құрамында көрсетілетін әділ құны бойынша бағаланатын және басқа да жиынтық кіріс арқылы әділ құны бойынша есепке алынатын борыштық бағалы қағаздар бойынша оң бағамдық айырмадан түскен іске асырылған кірістер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түскен іске асырылмаған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түскен іске асырылған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болған іске асырылмаған шығыстар;</w:t>
            </w:r>
          </w:p>
        </w:tc>
      </w:tr>
    </w:tbl>
    <w:p>
      <w:pPr>
        <w:spacing w:after="0"/>
        <w:ind w:left="0"/>
        <w:jc w:val="both"/>
      </w:pPr>
      <w:r>
        <w:rPr>
          <w:rFonts w:ascii="Times New Roman"/>
          <w:b w:val="false"/>
          <w:i w:val="false"/>
          <w:color w:val="000000"/>
          <w:sz w:val="28"/>
        </w:rPr>
        <w:t>
      8) өзгеруі пайданың немесе зиянның құрамында көрсетілетін әділ құны бойынша бағаланатын және басқа да жиынтық кіріс арқылы әділ құны бойынша есепке алынатын бағалы қағаздар бойынша теріс бағамдық айырмадан болған іске асырылған шығыстар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түскен іске асырылмаған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болған іске асырылған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болған іске асырылмаған шығыстар.</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2-параграф</w:t>
      </w:r>
      <w:r>
        <w:rPr>
          <w:rFonts w:ascii="Times New Roman"/>
          <w:b w:val="false"/>
          <w:i w:val="false"/>
          <w:color w:val="000000"/>
          <w:sz w:val="28"/>
        </w:rPr>
        <w:t xml:space="preserve">. Амортизацияланған құны бойынша есепке алынатын борыштық бағалы қағаздарды есепке алу </w:t>
      </w:r>
    </w:p>
    <w:bookmarkStart w:name="z203" w:id="47"/>
    <w:p>
      <w:pPr>
        <w:spacing w:after="0"/>
        <w:ind w:left="0"/>
        <w:jc w:val="both"/>
      </w:pPr>
      <w:r>
        <w:rPr>
          <w:rFonts w:ascii="Times New Roman"/>
          <w:b w:val="false"/>
          <w:i w:val="false"/>
          <w:color w:val="000000"/>
          <w:sz w:val="28"/>
        </w:rPr>
        <w:t>
      15. Амортизацияланған құны бойынша есепке алынатын борыштық бағалы қағаздарды сатып алған кезде (мәміле бойынша шығындардан тұратын сатып алу құнына) мынадай бухгалтерлік жазбалар жүзеге асырылады:</w:t>
      </w:r>
    </w:p>
    <w:bookmarkEnd w:id="47"/>
    <w:p>
      <w:pPr>
        <w:spacing w:after="0"/>
        <w:ind w:left="0"/>
        <w:jc w:val="both"/>
      </w:pPr>
      <w:r>
        <w:rPr>
          <w:rFonts w:ascii="Times New Roman"/>
          <w:b w:val="false"/>
          <w:i w:val="false"/>
          <w:color w:val="000000"/>
          <w:sz w:val="28"/>
        </w:rPr>
        <w:t>
      1) брокерге авансты аударған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bl>
    <w:p>
      <w:pPr>
        <w:spacing w:after="0"/>
        <w:ind w:left="0"/>
        <w:jc w:val="both"/>
      </w:pPr>
      <w:r>
        <w:rPr>
          <w:rFonts w:ascii="Times New Roman"/>
          <w:b w:val="false"/>
          <w:i w:val="false"/>
          <w:color w:val="000000"/>
          <w:sz w:val="28"/>
        </w:rPr>
        <w:t>
      2) мәміле бойынша шығындарды есепке ала отырып, сатып алынған борыштық бағалы қағаздардың таза құнына (оның номиналдық құнынан аспайтын сомаға):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айырысулар;</w:t>
            </w:r>
          </w:p>
        </w:tc>
      </w:tr>
    </w:tbl>
    <w:p>
      <w:pPr>
        <w:spacing w:after="0"/>
        <w:ind w:left="0"/>
        <w:jc w:val="both"/>
      </w:pPr>
      <w:r>
        <w:rPr>
          <w:rFonts w:ascii="Times New Roman"/>
          <w:b w:val="false"/>
          <w:i w:val="false"/>
          <w:color w:val="000000"/>
          <w:sz w:val="28"/>
        </w:rPr>
        <w:t>
      3) борыштық бағалы қағазды сатып алумен байланысты шығындардан тұратын сыйлықақы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қысқа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ұзақ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bl>
    <w:p>
      <w:pPr>
        <w:spacing w:after="0"/>
        <w:ind w:left="0"/>
        <w:jc w:val="both"/>
      </w:pPr>
      <w:r>
        <w:rPr>
          <w:rFonts w:ascii="Times New Roman"/>
          <w:b w:val="false"/>
          <w:i w:val="false"/>
          <w:color w:val="000000"/>
          <w:sz w:val="28"/>
        </w:rPr>
        <w:t>
      4) дисконт (жеңілдік)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қысқа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ұзақ мерзімді қаржы активтері бойынша дисконт;</w:t>
            </w:r>
          </w:p>
        </w:tc>
      </w:tr>
    </w:tbl>
    <w:p>
      <w:pPr>
        <w:spacing w:after="0"/>
        <w:ind w:left="0"/>
        <w:jc w:val="both"/>
      </w:pPr>
      <w:r>
        <w:rPr>
          <w:rFonts w:ascii="Times New Roman"/>
          <w:b w:val="false"/>
          <w:i w:val="false"/>
          <w:color w:val="000000"/>
          <w:sz w:val="28"/>
        </w:rPr>
        <w:t>
      5) алдыңғы ұстаушы есептеген сыйақы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ұстаушылардың бағалы қағаздар бойынша есептеген сыйақысы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ұстаушылардың бағалы қағаздар бойынша есептеген сыйақысы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bl>
    <w:p>
      <w:pPr>
        <w:spacing w:after="0"/>
        <w:ind w:left="0"/>
        <w:jc w:val="both"/>
      </w:pPr>
      <w:r>
        <w:rPr>
          <w:rFonts w:ascii="Times New Roman"/>
          <w:b w:val="false"/>
          <w:i w:val="false"/>
          <w:color w:val="000000"/>
          <w:sz w:val="28"/>
        </w:rPr>
        <w:t>
      6) борыштық бағалы қағаздарды сатып алу бойынша мәміле сомасы олардың әділ құнынан асып кеткен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алудан-сатудан болған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қысқа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қысқа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ұзақ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ұзақ мерзімді қаржы активтері бойынша сыйлықақы;</w:t>
            </w:r>
          </w:p>
        </w:tc>
      </w:tr>
    </w:tbl>
    <w:p>
      <w:pPr>
        <w:spacing w:after="0"/>
        <w:ind w:left="0"/>
        <w:jc w:val="both"/>
      </w:pPr>
      <w:r>
        <w:rPr>
          <w:rFonts w:ascii="Times New Roman"/>
          <w:b w:val="false"/>
          <w:i w:val="false"/>
          <w:color w:val="000000"/>
          <w:sz w:val="28"/>
        </w:rPr>
        <w:t>
      7) борыштық бағалы қағаздардың әділ құны оларды сатып алу бойынша мәміле сомасынан асып кеткен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қысқа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қысқа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ұзақ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ұзақ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алудан-сатудан түскен кірістер.</w:t>
            </w:r>
          </w:p>
        </w:tc>
      </w:tr>
    </w:tbl>
    <w:bookmarkStart w:name="z204" w:id="48"/>
    <w:p>
      <w:pPr>
        <w:spacing w:after="0"/>
        <w:ind w:left="0"/>
        <w:jc w:val="both"/>
      </w:pPr>
      <w:r>
        <w:rPr>
          <w:rFonts w:ascii="Times New Roman"/>
          <w:b w:val="false"/>
          <w:i w:val="false"/>
          <w:color w:val="000000"/>
          <w:sz w:val="28"/>
        </w:rPr>
        <w:t>
      16. Амортизацияланған құны бойынша есепке алынатын, сатып алынған борыштық бағалы қағаздар бойынша ұйымның есеп саясатында белгіленген кезеңділікпен сыйақы есептеген кезде мынадай бухгалтерлік жазба жүзеге асырылады:</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алумен байланысты кірістер.</w:t>
            </w:r>
          </w:p>
        </w:tc>
      </w:tr>
    </w:tbl>
    <w:bookmarkStart w:name="z205" w:id="49"/>
    <w:p>
      <w:pPr>
        <w:spacing w:after="0"/>
        <w:ind w:left="0"/>
        <w:jc w:val="both"/>
      </w:pPr>
      <w:r>
        <w:rPr>
          <w:rFonts w:ascii="Times New Roman"/>
          <w:b w:val="false"/>
          <w:i w:val="false"/>
          <w:color w:val="000000"/>
          <w:sz w:val="28"/>
        </w:rPr>
        <w:t>
      17. Амортизацияланған құны бойынша есепке алынатын борыштық бағалы қағаздардың эмитенті төлем көзінен ұсталуы тиіс корпоративтік табыс салығы түріндегі шығыстарды есептеген кезде мынадай бухгалтерлік жазба жүзеге асырылады:</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Төленуі тиіс корпоративтік табыс салығы.</w:t>
            </w:r>
          </w:p>
        </w:tc>
      </w:tr>
    </w:tbl>
    <w:bookmarkStart w:name="z206" w:id="50"/>
    <w:p>
      <w:pPr>
        <w:spacing w:after="0"/>
        <w:ind w:left="0"/>
        <w:jc w:val="both"/>
      </w:pPr>
      <w:r>
        <w:rPr>
          <w:rFonts w:ascii="Times New Roman"/>
          <w:b w:val="false"/>
          <w:i w:val="false"/>
          <w:color w:val="000000"/>
          <w:sz w:val="28"/>
        </w:rPr>
        <w:t>
      18. Амортизацияланған құны бойынша есепке алынатын сатып алынған борыштық бағалы қағаздар бойынша сыйлықақыны немесе дисконтты (жеңілдікті) ұйымның есеп саясатында белгіленген кезеңділікпен амортизациялаған кезде мынадай бухгалтерлік жазбалар жүзеге асырылады:</w:t>
      </w:r>
    </w:p>
    <w:bookmarkEnd w:id="50"/>
    <w:p>
      <w:pPr>
        <w:spacing w:after="0"/>
        <w:ind w:left="0"/>
        <w:jc w:val="both"/>
      </w:pPr>
      <w:r>
        <w:rPr>
          <w:rFonts w:ascii="Times New Roman"/>
          <w:b w:val="false"/>
          <w:i w:val="false"/>
          <w:color w:val="000000"/>
          <w:sz w:val="28"/>
        </w:rPr>
        <w:t>
      1) сыйлықақыны амортизациялау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сыйлықақының амортизациясымен байланысты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қысқа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ұзақ мерзімді қаржы активтері бойынша сыйлықақы;</w:t>
            </w:r>
          </w:p>
        </w:tc>
      </w:tr>
    </w:tbl>
    <w:p>
      <w:pPr>
        <w:spacing w:after="0"/>
        <w:ind w:left="0"/>
        <w:jc w:val="both"/>
      </w:pPr>
      <w:r>
        <w:rPr>
          <w:rFonts w:ascii="Times New Roman"/>
          <w:b w:val="false"/>
          <w:i w:val="false"/>
          <w:color w:val="000000"/>
          <w:sz w:val="28"/>
        </w:rPr>
        <w:t>
      2) дисконт (жеңілдік) амортизациясының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қысқа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ұзақ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дисконттың амортизациясымен байланысты кірістер.</w:t>
            </w:r>
          </w:p>
        </w:tc>
      </w:tr>
    </w:tbl>
    <w:bookmarkStart w:name="z207" w:id="51"/>
    <w:p>
      <w:pPr>
        <w:spacing w:after="0"/>
        <w:ind w:left="0"/>
        <w:jc w:val="both"/>
      </w:pPr>
      <w:r>
        <w:rPr>
          <w:rFonts w:ascii="Times New Roman"/>
          <w:b w:val="false"/>
          <w:i w:val="false"/>
          <w:color w:val="000000"/>
          <w:sz w:val="28"/>
        </w:rPr>
        <w:t>
      19. Амортизацияланған құны бойынша есепке алынатын, құны валюталардың айырбастау бағамы бойынша шетел валютасымен көрсетілген борыштық бағалы қағаздарды қайта бағалаған кезде мынадай бухгалтерлік жазбалар жүзеге асырылады:</w:t>
      </w:r>
    </w:p>
    <w:bookmarkEnd w:id="51"/>
    <w:p>
      <w:pPr>
        <w:spacing w:after="0"/>
        <w:ind w:left="0"/>
        <w:jc w:val="both"/>
      </w:pPr>
      <w:r>
        <w:rPr>
          <w:rFonts w:ascii="Times New Roman"/>
          <w:b w:val="false"/>
          <w:i w:val="false"/>
          <w:color w:val="000000"/>
          <w:sz w:val="28"/>
        </w:rPr>
        <w:t>
      1) оң бағам айрымасының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қысқа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түріндегі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ұстаушылардың бағалы қағаздар бойынша есептеген сыйақысы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ұзақ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түріндегі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ұстаушылардың бағалы қағаздар бойынша есептеген сыйақысы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іске асырылмаған кірістер;</w:t>
            </w:r>
          </w:p>
        </w:tc>
      </w:tr>
    </w:tbl>
    <w:p>
      <w:pPr>
        <w:spacing w:after="0"/>
        <w:ind w:left="0"/>
        <w:jc w:val="both"/>
      </w:pPr>
      <w:r>
        <w:rPr>
          <w:rFonts w:ascii="Times New Roman"/>
          <w:b w:val="false"/>
          <w:i w:val="false"/>
          <w:color w:val="000000"/>
          <w:sz w:val="28"/>
        </w:rPr>
        <w:t xml:space="preserve">
      бірмезгілде, теріс бағамдық айырма сомасына: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іске асырылмаған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қысқа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ұзақ мерзімді қаржы активтері бойынша дисконт;</w:t>
            </w:r>
          </w:p>
        </w:tc>
      </w:tr>
    </w:tbl>
    <w:p>
      <w:pPr>
        <w:spacing w:after="0"/>
        <w:ind w:left="0"/>
        <w:jc w:val="both"/>
      </w:pPr>
      <w:r>
        <w:rPr>
          <w:rFonts w:ascii="Times New Roman"/>
          <w:b w:val="false"/>
          <w:i w:val="false"/>
          <w:color w:val="000000"/>
          <w:sz w:val="28"/>
        </w:rPr>
        <w:t xml:space="preserve">
      2) теріс бағамдық айырма сомасына: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болған іске асырылмаған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қысқа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ұстаушылардың бағалы қағаздар бойынша есептеген сыйақысы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ұзақ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ұстаушылардың бағалы қағаздар бойынша есептеген сыйақысы;</w:t>
            </w:r>
          </w:p>
        </w:tc>
      </w:tr>
    </w:tbl>
    <w:p>
      <w:pPr>
        <w:spacing w:after="0"/>
        <w:ind w:left="0"/>
        <w:jc w:val="both"/>
      </w:pPr>
      <w:r>
        <w:rPr>
          <w:rFonts w:ascii="Times New Roman"/>
          <w:b w:val="false"/>
          <w:i w:val="false"/>
          <w:color w:val="000000"/>
          <w:sz w:val="28"/>
        </w:rPr>
        <w:t xml:space="preserve">
      бірмезгілде, оң бағамдық айырма сомасына: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қысқа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ұзақ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түскен іске асырылмаған кірістер.</w:t>
            </w:r>
          </w:p>
        </w:tc>
      </w:tr>
    </w:tbl>
    <w:bookmarkStart w:name="z208" w:id="52"/>
    <w:p>
      <w:pPr>
        <w:spacing w:after="0"/>
        <w:ind w:left="0"/>
        <w:jc w:val="both"/>
      </w:pPr>
      <w:r>
        <w:rPr>
          <w:rFonts w:ascii="Times New Roman"/>
          <w:b w:val="false"/>
          <w:i w:val="false"/>
          <w:color w:val="000000"/>
          <w:sz w:val="28"/>
        </w:rPr>
        <w:t>
      20. Эмитент амортизацияланған құны бойынша есепке алынатын борыштық бағалы қағаздар бойынша есептелген сыйақыны өтеген кезде мынадай бухгалтерлік жазбалар жүзеге асырылады:</w:t>
      </w:r>
    </w:p>
    <w:bookmarkEnd w:id="52"/>
    <w:p>
      <w:pPr>
        <w:spacing w:after="0"/>
        <w:ind w:left="0"/>
        <w:jc w:val="both"/>
      </w:pPr>
      <w:r>
        <w:rPr>
          <w:rFonts w:ascii="Times New Roman"/>
          <w:b w:val="false"/>
          <w:i w:val="false"/>
          <w:color w:val="000000"/>
          <w:sz w:val="28"/>
        </w:rPr>
        <w:t>
      1) төленген сыйақы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ұстаушылардың бағалы қағаздар бойынша есептеген сыйақысы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ұстаушылардың бағалы қағаздар бойынша есептеген сыйақысы;</w:t>
            </w:r>
          </w:p>
        </w:tc>
      </w:tr>
    </w:tbl>
    <w:p>
      <w:pPr>
        <w:spacing w:after="0"/>
        <w:ind w:left="0"/>
        <w:jc w:val="both"/>
      </w:pPr>
      <w:r>
        <w:rPr>
          <w:rFonts w:ascii="Times New Roman"/>
          <w:b w:val="false"/>
          <w:i w:val="false"/>
          <w:color w:val="000000"/>
          <w:sz w:val="28"/>
        </w:rPr>
        <w:t>
      2) ұсталған корпоративтік табыс салығы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Төленуі тиіс корпоративтік табыс салығы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ұстаушылардың бағалы қағаздар бойынша есептеген сыйақысы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ұстаушылардың бағалы қағаздар бойынша есептеген сыйақысы.</w:t>
            </w:r>
          </w:p>
        </w:tc>
      </w:tr>
    </w:tbl>
    <w:bookmarkStart w:name="z209" w:id="53"/>
    <w:p>
      <w:pPr>
        <w:spacing w:after="0"/>
        <w:ind w:left="0"/>
        <w:jc w:val="both"/>
      </w:pPr>
      <w:r>
        <w:rPr>
          <w:rFonts w:ascii="Times New Roman"/>
          <w:b w:val="false"/>
          <w:i w:val="false"/>
          <w:color w:val="000000"/>
          <w:sz w:val="28"/>
        </w:rPr>
        <w:t>
      21. Осы Нұсқаулықтың 16 және 18-тармақтарына сәйкес сыйақыны есептегеннен және сыйлықақыны немесе дисконтты (жеңілдікті) амортизациялағаннан кейін амортизацияланған құны бойынша есепке алынатын борыштық бағалы қағаздарды сатқан кезде мынадай бухгалтерлік жазбалар жүзеге асырылады:</w:t>
      </w:r>
    </w:p>
    <w:bookmarkEnd w:id="53"/>
    <w:p>
      <w:pPr>
        <w:spacing w:after="0"/>
        <w:ind w:left="0"/>
        <w:jc w:val="both"/>
      </w:pPr>
      <w:r>
        <w:rPr>
          <w:rFonts w:ascii="Times New Roman"/>
          <w:b w:val="false"/>
          <w:i w:val="false"/>
          <w:color w:val="000000"/>
          <w:sz w:val="28"/>
        </w:rPr>
        <w:t>
      1) амортизацияланбаған сыйлықақы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қысқа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ұзақ мерзімді қаржы активтері бойынша сыйлықақы;</w:t>
            </w:r>
          </w:p>
        </w:tc>
      </w:tr>
    </w:tbl>
    <w:p>
      <w:pPr>
        <w:spacing w:after="0"/>
        <w:ind w:left="0"/>
        <w:jc w:val="both"/>
      </w:pPr>
      <w:r>
        <w:rPr>
          <w:rFonts w:ascii="Times New Roman"/>
          <w:b w:val="false"/>
          <w:i w:val="false"/>
          <w:color w:val="000000"/>
          <w:sz w:val="28"/>
        </w:rPr>
        <w:t>
      2) амортизацияланбаған дисконт (жеңілдік)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қысқа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ұзақ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bl>
    <w:p>
      <w:pPr>
        <w:spacing w:after="0"/>
        <w:ind w:left="0"/>
        <w:jc w:val="both"/>
      </w:pPr>
      <w:r>
        <w:rPr>
          <w:rFonts w:ascii="Times New Roman"/>
          <w:b w:val="false"/>
          <w:i w:val="false"/>
          <w:color w:val="000000"/>
          <w:sz w:val="28"/>
        </w:rPr>
        <w:t>
      3) амортизацияланған құны бойынша есепке алынатын борыштық бағалы қағаздарды сату бойынша жасалған мәміле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ұстаушылардың бағалы қағаздар бойынша есептеген сыйақысы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ұстаушылардың бағалы қағаздар бойынша есептеген сыйақысы;</w:t>
            </w:r>
          </w:p>
        </w:tc>
      </w:tr>
    </w:tbl>
    <w:p>
      <w:pPr>
        <w:spacing w:after="0"/>
        <w:ind w:left="0"/>
        <w:jc w:val="both"/>
      </w:pPr>
      <w:r>
        <w:rPr>
          <w:rFonts w:ascii="Times New Roman"/>
          <w:b w:val="false"/>
          <w:i w:val="false"/>
          <w:color w:val="000000"/>
          <w:sz w:val="28"/>
        </w:rPr>
        <w:t>
      4) амортизацияланған құны бойынша есепке алынатын борыштық бағалы қағаздарды сату бойынша жасалған мәміле сомасы оның есептік құнынан асып кеткен жағдайда,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алудан-сатудан түскен кірістер;</w:t>
            </w:r>
          </w:p>
        </w:tc>
      </w:tr>
    </w:tbl>
    <w:p>
      <w:pPr>
        <w:spacing w:after="0"/>
        <w:ind w:left="0"/>
        <w:jc w:val="both"/>
      </w:pPr>
      <w:r>
        <w:rPr>
          <w:rFonts w:ascii="Times New Roman"/>
          <w:b w:val="false"/>
          <w:i w:val="false"/>
          <w:color w:val="000000"/>
          <w:sz w:val="28"/>
        </w:rPr>
        <w:t>
      5) амортизацияланған құны бойынша есепке алынатын борыштық бағалы қағаздардың есептік құны оларды сату бойынша жасалған мәміле сомасынан асып кеткен жағдайда,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алудан-сатудан болған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bl>
    <w:bookmarkStart w:name="z210" w:id="54"/>
    <w:p>
      <w:pPr>
        <w:spacing w:after="0"/>
        <w:ind w:left="0"/>
        <w:jc w:val="both"/>
      </w:pPr>
      <w:r>
        <w:rPr>
          <w:rFonts w:ascii="Times New Roman"/>
          <w:b w:val="false"/>
          <w:i w:val="false"/>
          <w:color w:val="000000"/>
          <w:sz w:val="28"/>
        </w:rPr>
        <w:t>
      22. Эмитент осы Нұсқаулықтың 16 және 18-тармақтарына сәйкес сыйақыны есептегеннен және сыйлықақыны немесе дисконтты (жеңілдікті) амортизациялағаннан кейін амортизацияланған құны бойнша есепке алынатын борыштық бағалы қағаздарды өтеген кезде мынадай бухгалтерлік жазбалар жүзеге асырылады:</w:t>
      </w:r>
    </w:p>
    <w:bookmarkEnd w:id="54"/>
    <w:p>
      <w:pPr>
        <w:spacing w:after="0"/>
        <w:ind w:left="0"/>
        <w:jc w:val="both"/>
      </w:pPr>
      <w:r>
        <w:rPr>
          <w:rFonts w:ascii="Times New Roman"/>
          <w:b w:val="false"/>
          <w:i w:val="false"/>
          <w:color w:val="000000"/>
          <w:sz w:val="28"/>
        </w:rPr>
        <w:t>
      1) борыштық бағалы қағаздардың эмитентінен түскен ақша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ұстаушылардың бағалы қағаздар бойынша есептеген сыйақысы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ұстаушылардың бағалы қағаздар бойынша есептеген сыйақысы;</w:t>
            </w:r>
          </w:p>
        </w:tc>
      </w:tr>
    </w:tbl>
    <w:p>
      <w:pPr>
        <w:spacing w:after="0"/>
        <w:ind w:left="0"/>
        <w:jc w:val="both"/>
      </w:pPr>
      <w:r>
        <w:rPr>
          <w:rFonts w:ascii="Times New Roman"/>
          <w:b w:val="false"/>
          <w:i w:val="false"/>
          <w:color w:val="000000"/>
          <w:sz w:val="28"/>
        </w:rPr>
        <w:t>
      2) ұсталған корпоративтік табыс салығы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Төленуі тиіс корпоративтік табыс салығы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ұстаушылардың бағалы қағаздар бойынша есептеген сыйақысы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ұстаушылардың бағалы қағаздар бойынша есептеген сыйақысы;</w:t>
            </w:r>
          </w:p>
        </w:tc>
      </w:tr>
    </w:tbl>
    <w:p>
      <w:pPr>
        <w:spacing w:after="0"/>
        <w:ind w:left="0"/>
        <w:jc w:val="both"/>
      </w:pPr>
      <w:r>
        <w:rPr>
          <w:rFonts w:ascii="Times New Roman"/>
          <w:b w:val="false"/>
          <w:i w:val="false"/>
          <w:color w:val="000000"/>
          <w:sz w:val="28"/>
        </w:rPr>
        <w:t>
      3) құны шетел валютасымен көрсетілген борыштық бағалы қағаздарды бағамдық қайта бағалаудан іске асырылған кірістер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түскен іске асырылмаған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түскен іске асырылған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болған іске асырылмаған шығыстар;</w:t>
            </w:r>
          </w:p>
        </w:tc>
      </w:tr>
    </w:tbl>
    <w:p>
      <w:pPr>
        <w:spacing w:after="0"/>
        <w:ind w:left="0"/>
        <w:jc w:val="both"/>
      </w:pPr>
      <w:r>
        <w:rPr>
          <w:rFonts w:ascii="Times New Roman"/>
          <w:b w:val="false"/>
          <w:i w:val="false"/>
          <w:color w:val="000000"/>
          <w:sz w:val="28"/>
        </w:rPr>
        <w:t>
      4) құны шетел валютасымен көрсетілген борыштық бағалы қағаздарды бағамдық қайта бағалаудан іске асырылған шығыстар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түскен іске асырылмаған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болған іске асырылған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болған іске асырылмаған шығыстар.";</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4-параграф</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"4-параграф. Өзгеруі пайданың немесе зиянның құрамында көрсетілетін әділ құны бойынша бағаланатын немесе басқа да жиынтық кіріс арқылы әділ құны бойынша есепке алынатын сатып алынған үлестік бағалы қағаздарды есепке алу</w:t>
      </w:r>
    </w:p>
    <w:bookmarkStart w:name="z212" w:id="55"/>
    <w:p>
      <w:pPr>
        <w:spacing w:after="0"/>
        <w:ind w:left="0"/>
        <w:jc w:val="both"/>
      </w:pPr>
      <w:r>
        <w:rPr>
          <w:rFonts w:ascii="Times New Roman"/>
          <w:b w:val="false"/>
          <w:i w:val="false"/>
          <w:color w:val="000000"/>
          <w:sz w:val="28"/>
        </w:rPr>
        <w:t>
      30. Өзгеруі пайданың немесе зиянның құрамында көрсетілетін әділ құны бойынша бағаланатын немесе басқа да жиынтық кіріс арқылы әділ құны бойынша есепке алынатын үлестік бағалы қағаздарды сатып алған кезде мынадай бухгалтерлік жазбалар жүзеге асырылады:</w:t>
      </w:r>
    </w:p>
    <w:bookmarkEnd w:id="55"/>
    <w:p>
      <w:pPr>
        <w:spacing w:after="0"/>
        <w:ind w:left="0"/>
        <w:jc w:val="both"/>
      </w:pPr>
      <w:r>
        <w:rPr>
          <w:rFonts w:ascii="Times New Roman"/>
          <w:b w:val="false"/>
          <w:i w:val="false"/>
          <w:color w:val="000000"/>
          <w:sz w:val="28"/>
        </w:rPr>
        <w:t>
      1) брокерге авансты аударған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bl>
    <w:p>
      <w:pPr>
        <w:spacing w:after="0"/>
        <w:ind w:left="0"/>
        <w:jc w:val="both"/>
      </w:pPr>
      <w:r>
        <w:rPr>
          <w:rFonts w:ascii="Times New Roman"/>
          <w:b w:val="false"/>
          <w:i w:val="false"/>
          <w:color w:val="000000"/>
          <w:sz w:val="28"/>
        </w:rPr>
        <w:t>
      2) сатып алынған үлестік бағалы қағаздың мәміле бойынша шығындарды есепке алғандағы таза құнына: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Өзгеруі пайданың немесе зиянның құрамында көрсетілетін әділ құны бойынша бағаланатын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айырысулар;</w:t>
            </w:r>
          </w:p>
        </w:tc>
      </w:tr>
    </w:tbl>
    <w:p>
      <w:pPr>
        <w:spacing w:after="0"/>
        <w:ind w:left="0"/>
        <w:jc w:val="both"/>
      </w:pPr>
      <w:r>
        <w:rPr>
          <w:rFonts w:ascii="Times New Roman"/>
          <w:b w:val="false"/>
          <w:i w:val="false"/>
          <w:color w:val="000000"/>
          <w:sz w:val="28"/>
        </w:rPr>
        <w:t>
      3) үлестік бағалы қағаздарды сатып алу бойынша мәміле сомасы олардың әділ құнынан асып кеткен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алудан-сатудан болған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Өзгеруі пайданың немесе зиянның құрамында көрсетілетін әділ құны бойынша бағаланатын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bl>
    <w:p>
      <w:pPr>
        <w:spacing w:after="0"/>
        <w:ind w:left="0"/>
        <w:jc w:val="both"/>
      </w:pPr>
      <w:r>
        <w:rPr>
          <w:rFonts w:ascii="Times New Roman"/>
          <w:b w:val="false"/>
          <w:i w:val="false"/>
          <w:color w:val="000000"/>
          <w:sz w:val="28"/>
        </w:rPr>
        <w:t>
      4) үлестік бағалы қағаздардың әділ құны оларды сатып алу бойынша мәміле сомасынан асып кеткен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Өзгеруі пайданың немесе зиянның құрамында көрсетілетін әділ құны бойынша бағаланатын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w:t>
            </w:r>
          </w:p>
          <w:p>
            <w:pPr>
              <w:spacing w:after="20"/>
              <w:ind w:left="20"/>
              <w:jc w:val="both"/>
            </w:pPr>
            <w:r>
              <w:rPr>
                <w:rFonts w:ascii="Times New Roman"/>
                <w:b w:val="false"/>
                <w:i w:val="false"/>
                <w:color w:val="000000"/>
                <w:sz w:val="20"/>
              </w:rPr>
              <w:t>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алудан-сатудан түскен кірістер.</w:t>
            </w:r>
          </w:p>
        </w:tc>
      </w:tr>
    </w:tbl>
    <w:bookmarkStart w:name="z213" w:id="56"/>
    <w:p>
      <w:pPr>
        <w:spacing w:after="0"/>
        <w:ind w:left="0"/>
        <w:jc w:val="both"/>
      </w:pPr>
      <w:r>
        <w:rPr>
          <w:rFonts w:ascii="Times New Roman"/>
          <w:b w:val="false"/>
          <w:i w:val="false"/>
          <w:color w:val="000000"/>
          <w:sz w:val="28"/>
        </w:rPr>
        <w:t>
      31. Өзгеруі пайданың немесе зиянның құрамында көрсетілетін әділ құны бойынша бағаланатын және басқа да жиынтық кіріс арқылы әділ құны бойынша есепке алынатын үлестік бағалы қағаздар бойынша тиесілі дивидендерді есептеген кезде мынадай бухгалтерлік жазба жүзеге асырылады:</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 бойынша кірістер.</w:t>
            </w:r>
          </w:p>
        </w:tc>
      </w:tr>
    </w:tbl>
    <w:bookmarkStart w:name="z214" w:id="57"/>
    <w:p>
      <w:pPr>
        <w:spacing w:after="0"/>
        <w:ind w:left="0"/>
        <w:jc w:val="both"/>
      </w:pPr>
      <w:r>
        <w:rPr>
          <w:rFonts w:ascii="Times New Roman"/>
          <w:b w:val="false"/>
          <w:i w:val="false"/>
          <w:color w:val="000000"/>
          <w:sz w:val="28"/>
        </w:rPr>
        <w:t>
      32. Үлестік бағалы қағаздар эмитентінің төлем көзінен ұстауы тиіс корпоративтік табыс салығы түріндегі шығыстарды есептеген кезде мынадай бухгалтерлік жазба жүзеге асырылады:</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Төленуі тиіс корпоративтік табыс салығы.</w:t>
            </w:r>
          </w:p>
        </w:tc>
      </w:tr>
    </w:tbl>
    <w:bookmarkStart w:name="z215" w:id="58"/>
    <w:p>
      <w:pPr>
        <w:spacing w:after="0"/>
        <w:ind w:left="0"/>
        <w:jc w:val="both"/>
      </w:pPr>
      <w:r>
        <w:rPr>
          <w:rFonts w:ascii="Times New Roman"/>
          <w:b w:val="false"/>
          <w:i w:val="false"/>
          <w:color w:val="000000"/>
          <w:sz w:val="28"/>
        </w:rPr>
        <w:t>
      33. Өзгеруі пайданың немесе зиянның құрамында көрсетілетін әділ құны бойынша бағаланатын және басқа да жиынтық кіріс арқылы әділ құны бойынша есепке алынатын сатып алынған үлестік бағалы қағаздарды ұйымның есеп саясатында белгіленген кезеңділікпен әділ құны бойынша қайта бағалаған кезде мынадай бухгалтерлік жазбалар жүзеге асырылады:</w:t>
      </w:r>
    </w:p>
    <w:bookmarkEnd w:id="58"/>
    <w:p>
      <w:pPr>
        <w:spacing w:after="0"/>
        <w:ind w:left="0"/>
        <w:jc w:val="both"/>
      </w:pPr>
      <w:r>
        <w:rPr>
          <w:rFonts w:ascii="Times New Roman"/>
          <w:b w:val="false"/>
          <w:i w:val="false"/>
          <w:color w:val="000000"/>
          <w:sz w:val="28"/>
        </w:rPr>
        <w:t>
      1) өзгеруі пайданың немесе зиянның құрамында көрсетілетін әділ құны бойынша бағаланатын үлестік бағалы қағаздар бойынша:</w:t>
      </w:r>
    </w:p>
    <w:p>
      <w:pPr>
        <w:spacing w:after="0"/>
        <w:ind w:left="0"/>
        <w:jc w:val="both"/>
      </w:pPr>
      <w:r>
        <w:rPr>
          <w:rFonts w:ascii="Times New Roman"/>
          <w:b w:val="false"/>
          <w:i w:val="false"/>
          <w:color w:val="000000"/>
          <w:sz w:val="28"/>
        </w:rPr>
        <w:t>
      егер үлестік бағалы қағаздардың әділ құны олардың есептік құнынан жоғары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Өзгеруі пайданың немесе зиянның құрамында көрсетілетін әділ құны бойынша бағаланатын қаржы активтерінің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Өзгеруі пайданың немесе зиянның құрамында көрсетілетін әділ құны бойынша бағаланатын бағалы қағаздардың құны өзгеруінен түскен іске асырылмаған кірістер;</w:t>
            </w:r>
          </w:p>
        </w:tc>
      </w:tr>
    </w:tbl>
    <w:p>
      <w:pPr>
        <w:spacing w:after="0"/>
        <w:ind w:left="0"/>
        <w:jc w:val="both"/>
      </w:pPr>
      <w:r>
        <w:rPr>
          <w:rFonts w:ascii="Times New Roman"/>
          <w:b w:val="false"/>
          <w:i w:val="false"/>
          <w:color w:val="000000"/>
          <w:sz w:val="28"/>
        </w:rPr>
        <w:t>
      егер үлестік бағалы қағаздардың есептік құны олардың әділ құнынан жоғары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Өзгеруі пайданың немесе зиянның құрамында көрсетілетін әділ құны бойынша бағаланатын бағалы қағаздардың құны өзгеруінен болған іске асырылмаған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Өзгеруі пайданың немесе зиянның құрамында көрсетілетін әділ құны бойынша бағаланатын қаржы активтерінің әділ құнын теріс түзету;</w:t>
            </w:r>
          </w:p>
        </w:tc>
      </w:tr>
    </w:tbl>
    <w:p>
      <w:pPr>
        <w:spacing w:after="0"/>
        <w:ind w:left="0"/>
        <w:jc w:val="both"/>
      </w:pPr>
      <w:r>
        <w:rPr>
          <w:rFonts w:ascii="Times New Roman"/>
          <w:b w:val="false"/>
          <w:i w:val="false"/>
          <w:color w:val="000000"/>
          <w:sz w:val="28"/>
        </w:rPr>
        <w:t>
      үлестік бағалы қағаздардың әділ құны есепте тұрған он немесе теріс түзету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Өзгеруі пайданың немесе зиянның құрамында көрсетілетін әділ құны бойынша бағаланатын қаржы активтерінің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Өзгеруі пайданың немесе зиянның құрамында көрсетілетін әділ құны бойынша бағаланатын қаржы активтерінің әділ құнын оң түзету;</w:t>
            </w:r>
          </w:p>
        </w:tc>
      </w:tr>
    </w:tbl>
    <w:p>
      <w:pPr>
        <w:spacing w:after="0"/>
        <w:ind w:left="0"/>
        <w:jc w:val="both"/>
      </w:pPr>
      <w:r>
        <w:rPr>
          <w:rFonts w:ascii="Times New Roman"/>
          <w:b w:val="false"/>
          <w:i w:val="false"/>
          <w:color w:val="000000"/>
          <w:sz w:val="28"/>
        </w:rPr>
        <w:t>
      2) басқа да жиынтық кіріс арқылы әділ құны бойынша есепке алынатын үлестік бағалы қағаздар бойынша:</w:t>
      </w:r>
    </w:p>
    <w:p>
      <w:pPr>
        <w:spacing w:after="0"/>
        <w:ind w:left="0"/>
        <w:jc w:val="both"/>
      </w:pPr>
      <w:r>
        <w:rPr>
          <w:rFonts w:ascii="Times New Roman"/>
          <w:b w:val="false"/>
          <w:i w:val="false"/>
          <w:color w:val="000000"/>
          <w:sz w:val="28"/>
        </w:rPr>
        <w:t>
      егер үлестік бағалы қағаздардың әділ құны олардың есептік құнынан жоғары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активтерінің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активтерінің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 қайта бағалауға арналған резерв;</w:t>
            </w:r>
          </w:p>
        </w:tc>
      </w:tr>
    </w:tbl>
    <w:p>
      <w:pPr>
        <w:spacing w:after="0"/>
        <w:ind w:left="0"/>
        <w:jc w:val="both"/>
      </w:pPr>
      <w:r>
        <w:rPr>
          <w:rFonts w:ascii="Times New Roman"/>
          <w:b w:val="false"/>
          <w:i w:val="false"/>
          <w:color w:val="000000"/>
          <w:sz w:val="28"/>
        </w:rPr>
        <w:t>
      егер үлестік бағалы қағаздардың есептік құны олардың әділ құнынан жоғары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 қайта бағалауға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активтерінің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активтерінің әділ құнын теріс түзету;</w:t>
            </w:r>
          </w:p>
        </w:tc>
      </w:tr>
    </w:tbl>
    <w:p>
      <w:pPr>
        <w:spacing w:after="0"/>
        <w:ind w:left="0"/>
        <w:jc w:val="both"/>
      </w:pPr>
      <w:r>
        <w:rPr>
          <w:rFonts w:ascii="Times New Roman"/>
          <w:b w:val="false"/>
          <w:i w:val="false"/>
          <w:color w:val="000000"/>
          <w:sz w:val="28"/>
        </w:rPr>
        <w:t>
      үлестік бағалы қағаздардың әділ құнын есепте тұрған оң немесе теріс түзету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активтерінің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активтерінің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активтерінің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активтерінің әділ құнын оң түзету.</w:t>
            </w:r>
          </w:p>
        </w:tc>
      </w:tr>
    </w:tbl>
    <w:bookmarkStart w:name="z216" w:id="59"/>
    <w:p>
      <w:pPr>
        <w:spacing w:after="0"/>
        <w:ind w:left="0"/>
        <w:jc w:val="both"/>
      </w:pPr>
      <w:r>
        <w:rPr>
          <w:rFonts w:ascii="Times New Roman"/>
          <w:b w:val="false"/>
          <w:i w:val="false"/>
          <w:color w:val="000000"/>
          <w:sz w:val="28"/>
        </w:rPr>
        <w:t>
      34. Құны валюталардың айырбастау бағамы бойынша шетел валютасымен көрсетілген, өзгеруі пайданың немесе зиянның құрамында көрсетілетін әділ құны бойынша бағаланатын немесе басқа да жиынтық кіріс арқылы әділ құны бойынша есепке алынатын үлестік бағалы қағаздарды қайта бағалау кезінде мынадай бухгалтерлік жазбалар жүзеге асырылады:</w:t>
      </w:r>
    </w:p>
    <w:bookmarkEnd w:id="59"/>
    <w:p>
      <w:pPr>
        <w:spacing w:after="0"/>
        <w:ind w:left="0"/>
        <w:jc w:val="both"/>
      </w:pPr>
      <w:r>
        <w:rPr>
          <w:rFonts w:ascii="Times New Roman"/>
          <w:b w:val="false"/>
          <w:i w:val="false"/>
          <w:color w:val="000000"/>
          <w:sz w:val="28"/>
        </w:rPr>
        <w:t>
      1) өзгеруі пайданың немесе зиянның құрамында көрсетілетін әділ құны бойынша бағаланатын үлестік бағалы қағаздар бойынша:</w:t>
      </w:r>
    </w:p>
    <w:p>
      <w:pPr>
        <w:spacing w:after="0"/>
        <w:ind w:left="0"/>
        <w:jc w:val="both"/>
      </w:pPr>
      <w:r>
        <w:rPr>
          <w:rFonts w:ascii="Times New Roman"/>
          <w:b w:val="false"/>
          <w:i w:val="false"/>
          <w:color w:val="000000"/>
          <w:sz w:val="28"/>
        </w:rPr>
        <w:t xml:space="preserve">
      оң бағамдық айырма сомасына: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Өзгеруі пайданың немесе зиянның құрамында көрсетілетін әділ құны бойынша бағаланатын қаржы активтерінің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Өзгеруі пайданың немесе зиянның құрамында көрсетілетін әділ құны бойынша бағаланатын қаржы активтерінің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түскен іске асырылмаған кірістер;</w:t>
            </w:r>
          </w:p>
        </w:tc>
      </w:tr>
    </w:tbl>
    <w:p>
      <w:pPr>
        <w:spacing w:after="0"/>
        <w:ind w:left="0"/>
        <w:jc w:val="both"/>
      </w:pPr>
      <w:r>
        <w:rPr>
          <w:rFonts w:ascii="Times New Roman"/>
          <w:b w:val="false"/>
          <w:i w:val="false"/>
          <w:color w:val="000000"/>
          <w:sz w:val="28"/>
        </w:rPr>
        <w:t xml:space="preserve">
      теріс бағамдық айырма сомасына: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болған іске асырылмаған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Өзгеруі пайданың немесе зиянның құрамында көрсетілетін әділ құны бойынша бағаланатын қаржы активтерінің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Өзгеруі пайданың немесе зиянның құрамында көрсетілетін әділ құны бойынша бағаланатын қаржы активтерінің әділ құнын теріс түзету;</w:t>
            </w:r>
          </w:p>
        </w:tc>
      </w:tr>
    </w:tbl>
    <w:p>
      <w:pPr>
        <w:spacing w:after="0"/>
        <w:ind w:left="0"/>
        <w:jc w:val="both"/>
      </w:pPr>
      <w:r>
        <w:rPr>
          <w:rFonts w:ascii="Times New Roman"/>
          <w:b w:val="false"/>
          <w:i w:val="false"/>
          <w:color w:val="000000"/>
          <w:sz w:val="28"/>
        </w:rPr>
        <w:t>
      2) басқа да жиынтық кіріс арқылы әділ құны бойынша есепке алынатын үлестік бағалы қағаздар бойынша:</w:t>
      </w:r>
    </w:p>
    <w:p>
      <w:pPr>
        <w:spacing w:after="0"/>
        <w:ind w:left="0"/>
        <w:jc w:val="both"/>
      </w:pPr>
      <w:r>
        <w:rPr>
          <w:rFonts w:ascii="Times New Roman"/>
          <w:b w:val="false"/>
          <w:i w:val="false"/>
          <w:color w:val="000000"/>
          <w:sz w:val="28"/>
        </w:rPr>
        <w:t>
      оң бағамдық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активтерінің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активтерінің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активтерінің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активтерінің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 қайта бағалауға арналған резерв;</w:t>
            </w:r>
          </w:p>
        </w:tc>
      </w:tr>
    </w:tbl>
    <w:p>
      <w:pPr>
        <w:spacing w:after="0"/>
        <w:ind w:left="0"/>
        <w:jc w:val="both"/>
      </w:pPr>
      <w:r>
        <w:rPr>
          <w:rFonts w:ascii="Times New Roman"/>
          <w:b w:val="false"/>
          <w:i w:val="false"/>
          <w:color w:val="000000"/>
          <w:sz w:val="28"/>
        </w:rPr>
        <w:t xml:space="preserve">
      теріс бағамдық айырма сомасына: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 қайта бағалауға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активтерінің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активтерінің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активтерінің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активтерінің әділ құнын теріс түзету.</w:t>
            </w:r>
          </w:p>
        </w:tc>
      </w:tr>
    </w:tbl>
    <w:bookmarkStart w:name="z217" w:id="60"/>
    <w:p>
      <w:pPr>
        <w:spacing w:after="0"/>
        <w:ind w:left="0"/>
        <w:jc w:val="both"/>
      </w:pPr>
      <w:r>
        <w:rPr>
          <w:rFonts w:ascii="Times New Roman"/>
          <w:b w:val="false"/>
          <w:i w:val="false"/>
          <w:color w:val="000000"/>
          <w:sz w:val="28"/>
        </w:rPr>
        <w:t>
      35. Эмитент өзгеруі пайданың немесе зиянның құрамында көрсетілетін әділ күны бойынша бағаланатын немесе басқа да жиынтық кіріс арқылы әділ құны бойынша есепке алынатын үлестік бағалы қағаздар бойынша дивидендтерді төлеген кезде мынадай бухгалтерлік жазбалар жүзеге асырылады:</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шоттардағы ақша қаражаты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алынған бағалы қағаздар бойынша сыйақы түрінде есептелген кірістер; </w:t>
            </w:r>
          </w:p>
        </w:tc>
      </w:tr>
    </w:tbl>
    <w:p>
      <w:pPr>
        <w:spacing w:after="0"/>
        <w:ind w:left="0"/>
        <w:jc w:val="both"/>
      </w:pPr>
      <w:r>
        <w:rPr>
          <w:rFonts w:ascii="Times New Roman"/>
          <w:b w:val="false"/>
          <w:i w:val="false"/>
          <w:color w:val="000000"/>
          <w:sz w:val="28"/>
        </w:rPr>
        <w:t>
      ұсталған корпоративтік табыс салығы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Төленуі тиіс корпоративтік табыс салығы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bl>
    <w:bookmarkStart w:name="z218" w:id="61"/>
    <w:p>
      <w:pPr>
        <w:spacing w:after="0"/>
        <w:ind w:left="0"/>
        <w:jc w:val="both"/>
      </w:pPr>
      <w:r>
        <w:rPr>
          <w:rFonts w:ascii="Times New Roman"/>
          <w:b w:val="false"/>
          <w:i w:val="false"/>
          <w:color w:val="000000"/>
          <w:sz w:val="28"/>
        </w:rPr>
        <w:t xml:space="preserve">
      36. Эмитент өзгеруі пайданың немесе зиянның құрамында көрсетілетін әділ құны бойынша бағаланатын немесе басқа да жиынтық кіріс арқылы әділ құны бойынша есепке алынатын үлестік бағалы қағаздарды осы Нұсқаулықтың 33-тармағына сәйкес үлестік бағалы қағаздарды әділ құны бойынша қайта бағалағаннан кейін сатқан немесе сатып алған кезде мынадай бухгалтерлік жазбалар жүзеге асырылады: </w:t>
      </w:r>
    </w:p>
    <w:bookmarkEnd w:id="61"/>
    <w:p>
      <w:pPr>
        <w:spacing w:after="0"/>
        <w:ind w:left="0"/>
        <w:jc w:val="both"/>
      </w:pPr>
      <w:r>
        <w:rPr>
          <w:rFonts w:ascii="Times New Roman"/>
          <w:b w:val="false"/>
          <w:i w:val="false"/>
          <w:color w:val="000000"/>
          <w:sz w:val="28"/>
        </w:rPr>
        <w:t>
      1) өзгеруі пайданың немесе зиянның құрамында көрсетілетін әділ құны бойынша бағаланатын немесе басқа да жиынтық кіріс арқылы әділ құны бойынша есепке алынатын үлестік бағалы қағаздарды әділ құны бойынша жинақталған оң қайта бағалау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Өзгеруі пайданың немесе зиянның құрамында көрсетілетін әділ құны бойынша бағаланатын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Өзгеруі пайданың немесе зиянның құрамында көрсетілетін әділ құны бойынша бағаланатын қаржы активтерінің әділ құнын он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активтерінің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активтерінің әділ құнын оң түзету;</w:t>
            </w:r>
          </w:p>
        </w:tc>
      </w:tr>
    </w:tbl>
    <w:p>
      <w:pPr>
        <w:spacing w:after="0"/>
        <w:ind w:left="0"/>
        <w:jc w:val="both"/>
      </w:pPr>
      <w:r>
        <w:rPr>
          <w:rFonts w:ascii="Times New Roman"/>
          <w:b w:val="false"/>
          <w:i w:val="false"/>
          <w:color w:val="000000"/>
          <w:sz w:val="28"/>
        </w:rPr>
        <w:t>
      2) өзгеруі пайданың немесе зиянның құрамында көрсетілетін әділ құны бойынша бағаланатын немесе басқа да жиынтық кіріс арқылы әділ құны бойынша есепке алынатын үлестік бағалы қағаздарды әділ құны бойынша жинақталған теріс қайта бағалау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Өзгеруі пайданың немесе зиянның құрамында көрсетілетін әділ құны бойынша бағаланатын қаржы активтерінің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активтерінің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активтерінің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Өзгеруі пайданың немесе зиянның құрамында көрсетілетін әділ құны бойынша бағаланатын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bl>
    <w:p>
      <w:pPr>
        <w:spacing w:after="0"/>
        <w:ind w:left="0"/>
        <w:jc w:val="both"/>
      </w:pPr>
      <w:r>
        <w:rPr>
          <w:rFonts w:ascii="Times New Roman"/>
          <w:b w:val="false"/>
          <w:i w:val="false"/>
          <w:color w:val="000000"/>
          <w:sz w:val="28"/>
        </w:rPr>
        <w:t>
      3) өзгеруі пайданың немесе зиянның құрамында көрсетілетін әділ құны бойынша бағаланатын немесе басқа да жиынтық кіріс арқылы әділ құны бойынша есепке алынатын үлестік бағалы қағаздарды сату бойынша жасалған мәміле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Өзгеруі пайданың немесе зиянның құрамында көрсетілетін әділ құны бойынша бағаланатын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bl>
    <w:p>
      <w:pPr>
        <w:spacing w:after="0"/>
        <w:ind w:left="0"/>
        <w:jc w:val="both"/>
      </w:pPr>
      <w:r>
        <w:rPr>
          <w:rFonts w:ascii="Times New Roman"/>
          <w:b w:val="false"/>
          <w:i w:val="false"/>
          <w:color w:val="000000"/>
          <w:sz w:val="28"/>
        </w:rPr>
        <w:t>
      4) өзгеруі пайданың немесе зиянның құрамында көрсетілеті, әділ құны бойынша бағаланатын немесе басқа да жиынтық кіріс арқылы әділ құны бойынша есепке алынатын үлестік бағалы қағаздарды сату бойынша жасалған мәміле сомасы олардың есептік құнынан асып кеткен жағдайда,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алудан-сатудан түскен кірістер;</w:t>
            </w:r>
          </w:p>
        </w:tc>
      </w:tr>
    </w:tbl>
    <w:p>
      <w:pPr>
        <w:spacing w:after="0"/>
        <w:ind w:left="0"/>
        <w:jc w:val="both"/>
      </w:pPr>
      <w:r>
        <w:rPr>
          <w:rFonts w:ascii="Times New Roman"/>
          <w:b w:val="false"/>
          <w:i w:val="false"/>
          <w:color w:val="000000"/>
          <w:sz w:val="28"/>
        </w:rPr>
        <w:t>
      5) өзгеруі пайданың немесе зиянның құрамында көрсетілетін әділ құны бойынша бағаланатын немесе басқа да жиынтық кіріс арқылы әділ құны бойынша есепке алынатын үлестік бағалы қағаздардың есептік құны оларды сату бойынша жасалған мәміле сомасынан асып кеткен жағдайда,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алудан-сатудан болған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Өзгеруі пайданың немесе зиянның құрамында көрсетілетін әділ құны бойынша бағаланатын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bl>
    <w:p>
      <w:pPr>
        <w:spacing w:after="0"/>
        <w:ind w:left="0"/>
        <w:jc w:val="both"/>
      </w:pPr>
      <w:r>
        <w:rPr>
          <w:rFonts w:ascii="Times New Roman"/>
          <w:b w:val="false"/>
          <w:i w:val="false"/>
          <w:color w:val="000000"/>
          <w:sz w:val="28"/>
        </w:rPr>
        <w:t>
      6) өзгеруі пайданың немесе зиянның құрамында көрсетілетін әділ құны бойынша бағаланатын үлестік бағалы қағаздардың әділ құнын қайта бағалаудан түскен іске асырылған кірістер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Өзгеруі пайданың немесе зиянның құрамында көрсетілетін әділ құны бойынша бағаланатын бағалы қағаздардың құны өзгеруінен түскен іске асырылмаған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бағаланатын және басқа да жиынтық кіріс арқылы әділ құны бойынша есепке алынатын бағалы қағаздар құнының өзгеруінен іске асырылған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Өзгеруі пайданың немесе зиянның құрамында көрсетілетін әділ құны бойынша бағаланатын бағалы қағаздардың құны өзгеруінен болған іске асырылмаған шығыстар;</w:t>
            </w:r>
          </w:p>
        </w:tc>
      </w:tr>
    </w:tbl>
    <w:p>
      <w:pPr>
        <w:spacing w:after="0"/>
        <w:ind w:left="0"/>
        <w:jc w:val="both"/>
      </w:pPr>
      <w:r>
        <w:rPr>
          <w:rFonts w:ascii="Times New Roman"/>
          <w:b w:val="false"/>
          <w:i w:val="false"/>
          <w:color w:val="000000"/>
          <w:sz w:val="28"/>
        </w:rPr>
        <w:t>
      7) өзгеруі пайданың немесе зиянның құрамында көрсетілетін әділ құны бойынша бағаланатын үлестік бағалы қағаздардың әділ құнын қайта бағалаудан болған іске асырылған шығыстар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Өзгеруі пайданың немесе зиянның құрамында көрсетілетін әділ құны бойынша бағаланатын бағалы қағаздардың құны өзгеруінен түскен іске асырылмаған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бағаланатын және басқа да жиынтық кіріс арқылы әділ құны бойынша есепке алынатын бағалы қағаздар құнының өзгеруінен іске асырылған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Өзгеруі пайданың немесе зиянның құрамында көрсетілетін әділ құны бойынша бағаланатын бағалы қағаздардың құны өзгеруінен болған іске асырылмаған шығыстар;</w:t>
            </w:r>
          </w:p>
        </w:tc>
      </w:tr>
    </w:tbl>
    <w:p>
      <w:pPr>
        <w:spacing w:after="0"/>
        <w:ind w:left="0"/>
        <w:jc w:val="both"/>
      </w:pPr>
      <w:r>
        <w:rPr>
          <w:rFonts w:ascii="Times New Roman"/>
          <w:b w:val="false"/>
          <w:i w:val="false"/>
          <w:color w:val="000000"/>
          <w:sz w:val="28"/>
        </w:rPr>
        <w:t>
      8) басқа да жиынтық кіріс арқылы әділ құны бойынша есепке алынатын үлестік бағалы қағаздардың әділ құнын қайта бағалаудан түскен іске асырылған кірістер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 қайта бағалауға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бағаланатын және басқа да жиынтық кіріс арқылы әділ құны бойынша есепке алынатын бағалы қағаздар құнының өзгеруінен іске асырылған кірістер;</w:t>
            </w:r>
          </w:p>
        </w:tc>
      </w:tr>
    </w:tbl>
    <w:p>
      <w:pPr>
        <w:spacing w:after="0"/>
        <w:ind w:left="0"/>
        <w:jc w:val="both"/>
      </w:pPr>
      <w:r>
        <w:rPr>
          <w:rFonts w:ascii="Times New Roman"/>
          <w:b w:val="false"/>
          <w:i w:val="false"/>
          <w:color w:val="000000"/>
          <w:sz w:val="28"/>
        </w:rPr>
        <w:t>
      9) басқа да жиынтық кіріс арқылы әділ құны бойынша есепке алынатын үлестік бағалы қағаздардың әділ құнын қайта бағалаудан болған іске асырылған шығыстар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бағаланатын және басқа да жиынтық кіріс арқылы әділ құны бойынша есепке алынатын бағалы қағаздар құнының өзгеруінен іске асырылған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 қайта бағалауға арналған резерв;</w:t>
            </w:r>
          </w:p>
        </w:tc>
      </w:tr>
    </w:tbl>
    <w:p>
      <w:pPr>
        <w:spacing w:after="0"/>
        <w:ind w:left="0"/>
        <w:jc w:val="both"/>
      </w:pPr>
      <w:r>
        <w:rPr>
          <w:rFonts w:ascii="Times New Roman"/>
          <w:b w:val="false"/>
          <w:i w:val="false"/>
          <w:color w:val="000000"/>
          <w:sz w:val="28"/>
        </w:rPr>
        <w:t>
      10) өзгеруі пайданың немесе зиянның құрамында көрсетілетін әділ құны бойынша бағаланатын үлестік бағалы қағаздар бойынша он бағамдық айырмадан түскен іске асырылған кірістер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түскен іске асырылмаған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түскен іске асырылған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болған іске асырылмаған шығыстар;</w:t>
            </w:r>
          </w:p>
        </w:tc>
      </w:tr>
    </w:tbl>
    <w:p>
      <w:pPr>
        <w:spacing w:after="0"/>
        <w:ind w:left="0"/>
        <w:jc w:val="both"/>
      </w:pPr>
      <w:r>
        <w:rPr>
          <w:rFonts w:ascii="Times New Roman"/>
          <w:b w:val="false"/>
          <w:i w:val="false"/>
          <w:color w:val="000000"/>
          <w:sz w:val="28"/>
        </w:rPr>
        <w:t>
      11) өзгеруі пайданың немесе зиянның құрамында көрсетілетін әділ құны бойынша бағаланатын үлестік бағалы қағаздар бойынша теріс бағамдық айырмадан іске асырылған кірістер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түскен іске асырылмаған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болған іске асырылған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болған іске асырылмаған шығыстар.";</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5-параграф</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6-параграф</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"6-параграф. Басқа да жиынтық кіріс арқылы әділ құны бойынша есепке алынатын сатып алынған бағалы қағаздар және амортизацияланған құны бойынша есепке алынатын бағалы қағаздар құнсызданған кезде есепке алу</w:t>
      </w:r>
    </w:p>
    <w:p>
      <w:pPr>
        <w:spacing w:after="0"/>
        <w:ind w:left="0"/>
        <w:jc w:val="both"/>
      </w:pPr>
      <w:r>
        <w:rPr>
          <w:rFonts w:ascii="Times New Roman"/>
          <w:b w:val="false"/>
          <w:i w:val="false"/>
          <w:color w:val="000000"/>
          <w:sz w:val="28"/>
        </w:rPr>
        <w:t>
      40. Әрбір есепті күнге күтілетін кредиттік шығындарға резервтерді (провизияларды) құрған (ұлғайтқан) кезде мынадай бухгалтерлік жазба жүзеге асырылады: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және амортизацияланған құны бойынша есепке алынатын бағалы қағаздар бойынша резервтерді (провизияларды) қалыптастыру бойынша шығыстар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қаржы активтері бойынша зияндарды жабуға арналған резервтер (провизиялар)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 бойынша зияндарды жабуға арналған резервтер (провизиялар).</w:t>
            </w:r>
          </w:p>
        </w:tc>
      </w:tr>
    </w:tbl>
    <w:bookmarkStart w:name="z221" w:id="62"/>
    <w:p>
      <w:pPr>
        <w:spacing w:after="0"/>
        <w:ind w:left="0"/>
        <w:jc w:val="both"/>
      </w:pPr>
      <w:r>
        <w:rPr>
          <w:rFonts w:ascii="Times New Roman"/>
          <w:b w:val="false"/>
          <w:i w:val="false"/>
          <w:color w:val="000000"/>
          <w:sz w:val="28"/>
        </w:rPr>
        <w:t>
      41. Басқа да жиынтық кіріс арқылы әділ құны бойынша есепке алынатын бағалы қағаздар және амортизацияланған құны бойынша есепке алынатын бағалы қағаздар бойынша күтілетін кредиттік шығындарды өтеуге арналған резервтер (провизиялар) азайған (жойылған) кезде мынадай бухгалтерлік жазба жүзеге асырылады:</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қаржы активтері бойынша зияндарды жабуға арналған резервтер (провизиялар)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 бойынша зияндарды жабуға арналған резервтер (провизиялар)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және амортизацияланған құны бойынша есепке алынатын бағалы қағаздар бойынша құрылған резервтерді (провизияларды) қалпына келтіруден (жоюдан) түскен кірістер.</w:t>
            </w:r>
          </w:p>
        </w:tc>
      </w:tr>
    </w:tbl>
    <w:bookmarkStart w:name="z222" w:id="63"/>
    <w:p>
      <w:pPr>
        <w:spacing w:after="0"/>
        <w:ind w:left="0"/>
        <w:jc w:val="both"/>
      </w:pPr>
      <w:r>
        <w:rPr>
          <w:rFonts w:ascii="Times New Roman"/>
          <w:b w:val="false"/>
          <w:i w:val="false"/>
          <w:color w:val="000000"/>
          <w:sz w:val="28"/>
        </w:rPr>
        <w:t>
      42. Амортизацияланған құны бойынша есепке алынатын бағалы қағаздарды құрылған резервтер (провизиялар) есебінен баланстан есептен шығарған кезде мынадай бухгалтерлік жазба жүзеге асырылады:</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қаржы активтері бойынша зияндарды жабуға арналған резервтер (провизиялар)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bl>
    <w:bookmarkStart w:name="z223" w:id="64"/>
    <w:p>
      <w:pPr>
        <w:spacing w:after="0"/>
        <w:ind w:left="0"/>
        <w:jc w:val="both"/>
      </w:pPr>
      <w:r>
        <w:rPr>
          <w:rFonts w:ascii="Times New Roman"/>
          <w:b w:val="false"/>
          <w:i w:val="false"/>
          <w:color w:val="000000"/>
          <w:sz w:val="28"/>
        </w:rPr>
        <w:t>
      43. Эмитент баланстан тыс есептен шығарылған, амортизацияланған құны бойынша есепке алынатын бағалы қағаздарды өтеген кезде мынадай бухгалтерлік жазба жүзеге асырылады:</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және амортизацияланған құны бойынша есепке алынатын бағалы қағаздар бойынша құрылған резервтерді (провизияларды) қалпына келтіруден (жоюдан) түскен кірістер.</w:t>
            </w:r>
          </w:p>
        </w:tc>
      </w:tr>
    </w:tbl>
    <w:bookmarkStart w:name="z224" w:id="65"/>
    <w:p>
      <w:pPr>
        <w:spacing w:after="0"/>
        <w:ind w:left="0"/>
        <w:jc w:val="both"/>
      </w:pPr>
      <w:r>
        <w:rPr>
          <w:rFonts w:ascii="Times New Roman"/>
          <w:b w:val="false"/>
          <w:i w:val="false"/>
          <w:color w:val="000000"/>
          <w:sz w:val="28"/>
        </w:rPr>
        <w:t>
      44. Эмитент өткен кезеңдерде құрылған резервтер (провизиялар) есебінен баланстан тыс есептен шығарылған, амортизацияланған құны бойынша есепке алынатын бағалы қағаздарды өтеген кезде мынадай бухгалтерлік жазба жүзеге асырылады:</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және амортизацияланған құны бойынша есепке алынатын бағалы қағаздар бойынша құрылған резервтерді (провизияларды) қалпына келтіруден (жоюдан) түскен кірістер.";</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және </w:t>
      </w:r>
      <w:r>
        <w:rPr>
          <w:rFonts w:ascii="Times New Roman"/>
          <w:b w:val="false"/>
          <w:i w:val="false"/>
          <w:color w:val="000000"/>
          <w:sz w:val="28"/>
        </w:rPr>
        <w:t>65-тармақтар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"64. "Өзгеруі пайданың немесе зиянның құрамында көрсетілетін әділ құны бойынша бағаланатын" және "басқа да жиынтық кіріс арқылы әділ құны бойынша есепке алынатын" санаттарына жатқызылған берілген қарыздарды қайта бағалаған кезде мынадай бухгалтерлік жазбалар жүзеге асырылады:</w:t>
      </w:r>
    </w:p>
    <w:p>
      <w:pPr>
        <w:spacing w:after="0"/>
        <w:ind w:left="0"/>
        <w:jc w:val="both"/>
      </w:pPr>
      <w:r>
        <w:rPr>
          <w:rFonts w:ascii="Times New Roman"/>
          <w:b w:val="false"/>
          <w:i w:val="false"/>
          <w:color w:val="000000"/>
          <w:sz w:val="28"/>
        </w:rPr>
        <w:t>
      1) өзгеруі пайданың немесе зиянның құрамында көрсетілетін әділ құны бойынша бағаланатын қарыздар бойынша:</w:t>
      </w:r>
    </w:p>
    <w:p>
      <w:pPr>
        <w:spacing w:after="0"/>
        <w:ind w:left="0"/>
        <w:jc w:val="both"/>
      </w:pPr>
      <w:r>
        <w:rPr>
          <w:rFonts w:ascii="Times New Roman"/>
          <w:b w:val="false"/>
          <w:i w:val="false"/>
          <w:color w:val="000000"/>
          <w:sz w:val="28"/>
        </w:rPr>
        <w:t>
      қарыздың әділ құны оның есептік құнынан асып кеткен жағдайда,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қарыздардың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қарыздардың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қайта бағалаудан түскен іске асырылмаған кірістер; </w:t>
            </w:r>
          </w:p>
        </w:tc>
      </w:tr>
    </w:tbl>
    <w:p>
      <w:pPr>
        <w:spacing w:after="0"/>
        <w:ind w:left="0"/>
        <w:jc w:val="both"/>
      </w:pPr>
      <w:r>
        <w:rPr>
          <w:rFonts w:ascii="Times New Roman"/>
          <w:b w:val="false"/>
          <w:i w:val="false"/>
          <w:color w:val="000000"/>
          <w:sz w:val="28"/>
        </w:rPr>
        <w:t>
      қарыздың есептік құны оның әділ құнынан асып кеткен жағдайда,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қайта бағалаудан іске асырылмаған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қарыздардың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қарыздардың әділ құнын теріс түзету;</w:t>
            </w:r>
          </w:p>
        </w:tc>
      </w:tr>
    </w:tbl>
    <w:p>
      <w:pPr>
        <w:spacing w:after="0"/>
        <w:ind w:left="0"/>
        <w:jc w:val="both"/>
      </w:pPr>
      <w:r>
        <w:rPr>
          <w:rFonts w:ascii="Times New Roman"/>
          <w:b w:val="false"/>
          <w:i w:val="false"/>
          <w:color w:val="000000"/>
          <w:sz w:val="28"/>
        </w:rPr>
        <w:t xml:space="preserve">
      қарыздардың әділ құнын есепте тұрған оң (теріс) түзету сомасына: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қарыздардың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қарыздардың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1110 25</w:t>
            </w:r>
          </w:p>
          <w:p>
            <w:pPr>
              <w:spacing w:after="20"/>
              <w:ind w:left="20"/>
              <w:jc w:val="both"/>
            </w:pPr>
            <w:r>
              <w:rPr>
                <w:rFonts w:ascii="Times New Roman"/>
                <w:b w:val="false"/>
                <w:i w:val="false"/>
                <w:color w:val="000000"/>
                <w:sz w:val="20"/>
              </w:rPr>
              <w:t>
2010 24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мерзімді қарыздардың әділ құнын оң түзету </w:t>
            </w:r>
          </w:p>
          <w:p>
            <w:pPr>
              <w:spacing w:after="20"/>
              <w:ind w:left="20"/>
              <w:jc w:val="both"/>
            </w:pPr>
            <w:r>
              <w:rPr>
                <w:rFonts w:ascii="Times New Roman"/>
                <w:b w:val="false"/>
                <w:i w:val="false"/>
                <w:color w:val="000000"/>
                <w:sz w:val="20"/>
              </w:rPr>
              <w:t>
Ұзақ мерзімді қарыздардың әділ құнын оң түзету;</w:t>
            </w:r>
          </w:p>
        </w:tc>
      </w:tr>
    </w:tbl>
    <w:p>
      <w:pPr>
        <w:spacing w:after="0"/>
        <w:ind w:left="0"/>
        <w:jc w:val="both"/>
      </w:pPr>
      <w:r>
        <w:rPr>
          <w:rFonts w:ascii="Times New Roman"/>
          <w:b w:val="false"/>
          <w:i w:val="false"/>
          <w:color w:val="000000"/>
          <w:sz w:val="28"/>
        </w:rPr>
        <w:t>
      2) басқа да жиынтық кіріс арқылы әділ құны бойынша есепке алынатын қарыздар бойынша:</w:t>
      </w:r>
    </w:p>
    <w:p>
      <w:pPr>
        <w:spacing w:after="0"/>
        <w:ind w:left="0"/>
        <w:jc w:val="both"/>
      </w:pPr>
      <w:r>
        <w:rPr>
          <w:rFonts w:ascii="Times New Roman"/>
          <w:b w:val="false"/>
          <w:i w:val="false"/>
          <w:color w:val="000000"/>
          <w:sz w:val="28"/>
        </w:rPr>
        <w:t>
      қарыздың әділ құны оның есептік құнынан асып кеткен жағдайда,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қарыздардың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қарыздардың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қарыздарды қайта бағалауға арналған резерв;</w:t>
            </w:r>
          </w:p>
        </w:tc>
      </w:tr>
    </w:tbl>
    <w:p>
      <w:pPr>
        <w:spacing w:after="0"/>
        <w:ind w:left="0"/>
        <w:jc w:val="both"/>
      </w:pPr>
      <w:r>
        <w:rPr>
          <w:rFonts w:ascii="Times New Roman"/>
          <w:b w:val="false"/>
          <w:i w:val="false"/>
          <w:color w:val="000000"/>
          <w:sz w:val="28"/>
        </w:rPr>
        <w:t>
      қарыздың есептік құны оның әділ құнынан асып кеткен жағдайда, азайтудың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қарыздарды қайта бағалауға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қарыздардың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қарыздардың әділ құнын теріс түзету;</w:t>
            </w:r>
          </w:p>
        </w:tc>
      </w:tr>
    </w:tbl>
    <w:p>
      <w:pPr>
        <w:spacing w:after="0"/>
        <w:ind w:left="0"/>
        <w:jc w:val="both"/>
      </w:pPr>
      <w:r>
        <w:rPr>
          <w:rFonts w:ascii="Times New Roman"/>
          <w:b w:val="false"/>
          <w:i w:val="false"/>
          <w:color w:val="000000"/>
          <w:sz w:val="28"/>
        </w:rPr>
        <w:t>
      қарыздардың әділ құнының есепте тұрған оң (теріс) түзету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қарыздардың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қарыздардың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1110 25</w:t>
            </w:r>
          </w:p>
          <w:p>
            <w:pPr>
              <w:spacing w:after="20"/>
              <w:ind w:left="20"/>
              <w:jc w:val="both"/>
            </w:pPr>
            <w:r>
              <w:rPr>
                <w:rFonts w:ascii="Times New Roman"/>
                <w:b w:val="false"/>
                <w:i w:val="false"/>
                <w:color w:val="000000"/>
                <w:sz w:val="20"/>
              </w:rPr>
              <w:t>
2010 24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мерзімді қарыздардың әділ құнын оң түзету </w:t>
            </w:r>
          </w:p>
          <w:p>
            <w:pPr>
              <w:spacing w:after="20"/>
              <w:ind w:left="20"/>
              <w:jc w:val="both"/>
            </w:pPr>
            <w:r>
              <w:rPr>
                <w:rFonts w:ascii="Times New Roman"/>
                <w:b w:val="false"/>
                <w:i w:val="false"/>
                <w:color w:val="000000"/>
                <w:sz w:val="20"/>
              </w:rPr>
              <w:t>
Ұзақ мерзімді қарыздардың әділ құнын оң түзету.</w:t>
            </w:r>
          </w:p>
        </w:tc>
      </w:tr>
    </w:tbl>
    <w:bookmarkStart w:name="z226" w:id="66"/>
    <w:p>
      <w:pPr>
        <w:spacing w:after="0"/>
        <w:ind w:left="0"/>
        <w:jc w:val="both"/>
      </w:pPr>
      <w:r>
        <w:rPr>
          <w:rFonts w:ascii="Times New Roman"/>
          <w:b w:val="false"/>
          <w:i w:val="false"/>
          <w:color w:val="000000"/>
          <w:sz w:val="28"/>
        </w:rPr>
        <w:t>
      65. Егер қарыз шетел валютасымен берілсе, шетел валютасындағы берешек қалдығын және қарыз бойынша есептелген сыйақыны ұйымның есеп саясатында белгіленген мерзімде қайта бағалаған кезде, өзгеруі пайданың немесе зиянның құрамында көрсетілетін әділ құны бойынша бағаланатын қарыздар бойынша және басқа да жиынтық кіріс арқылы әділ құны бойынша есепке алынатын қарыздар бойынша мынадай бухгалтерлік жазбалар жүзеге асырылады:</w:t>
      </w:r>
    </w:p>
    <w:bookmarkEnd w:id="66"/>
    <w:p>
      <w:pPr>
        <w:spacing w:after="0"/>
        <w:ind w:left="0"/>
        <w:jc w:val="both"/>
      </w:pPr>
      <w:r>
        <w:rPr>
          <w:rFonts w:ascii="Times New Roman"/>
          <w:b w:val="false"/>
          <w:i w:val="false"/>
          <w:color w:val="000000"/>
          <w:sz w:val="28"/>
        </w:rPr>
        <w:t>
      валюталардың айырбастау бағамы ұлғайған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қарыздардың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қарыздардың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қайта бағалаудан түскен іске асырылмаған кірістер;</w:t>
            </w:r>
          </w:p>
        </w:tc>
      </w:tr>
    </w:tbl>
    <w:p>
      <w:pPr>
        <w:spacing w:after="0"/>
        <w:ind w:left="0"/>
        <w:jc w:val="both"/>
      </w:pPr>
      <w:r>
        <w:rPr>
          <w:rFonts w:ascii="Times New Roman"/>
          <w:b w:val="false"/>
          <w:i w:val="false"/>
          <w:color w:val="000000"/>
          <w:sz w:val="28"/>
        </w:rPr>
        <w:t>
      валюталардың айырбастау бағамы азайған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қайта бағалаудан болған іске асырылмаған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қарыздардың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қарыздардың әділ құнын теріс түзету;</w:t>
            </w:r>
          </w:p>
        </w:tc>
      </w:tr>
    </w:tbl>
    <w:p>
      <w:pPr>
        <w:spacing w:after="0"/>
        <w:ind w:left="0"/>
        <w:jc w:val="both"/>
      </w:pPr>
      <w:r>
        <w:rPr>
          <w:rFonts w:ascii="Times New Roman"/>
          <w:b w:val="false"/>
          <w:i w:val="false"/>
          <w:color w:val="000000"/>
          <w:sz w:val="28"/>
        </w:rPr>
        <w:t>
      қарыздардың әділ құнының есепте тұрған оң (теріс) түзету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мерзімді қарыздардың әділ құнын теріс түзету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қарыздардың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1110 25</w:t>
            </w:r>
          </w:p>
          <w:p>
            <w:pPr>
              <w:spacing w:after="20"/>
              <w:ind w:left="20"/>
              <w:jc w:val="both"/>
            </w:pPr>
            <w:r>
              <w:rPr>
                <w:rFonts w:ascii="Times New Roman"/>
                <w:b w:val="false"/>
                <w:i w:val="false"/>
                <w:color w:val="000000"/>
                <w:sz w:val="20"/>
              </w:rPr>
              <w:t>
2010 24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қарыздардың әділ құнын оң түзету Ұзақ мерзімді қарыздардың әділ құнын оң түзету.";</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"68. Амортизацияланған құны бойынша есепке алынатын берілген қарыз бойынша негізгі борышты өтеген кезде (теңгедегі және сол сияқты шетел валютасындағы) мынадай бухгалтерлік жазба жүзеге асырылады: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Ағымдагы шоттардағы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1110 21</w:t>
            </w:r>
          </w:p>
          <w:p>
            <w:pPr>
              <w:spacing w:after="20"/>
              <w:ind w:left="20"/>
              <w:jc w:val="both"/>
            </w:pPr>
            <w:r>
              <w:rPr>
                <w:rFonts w:ascii="Times New Roman"/>
                <w:b w:val="false"/>
                <w:i w:val="false"/>
                <w:color w:val="000000"/>
                <w:sz w:val="20"/>
              </w:rPr>
              <w:t>
2010 21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қысқа мерзімді қарыздар Клиенттерге берілген ұзақ мерзімді қарыздар.";</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"75. Резервтер (провизиялар) құрған және кейіннен амортизацияланған құны бойынша есепке алынатын берілген қарыз бойынша төленбеген мерзімі өткен сыйақыны баланстан шығарған жағдайда, мынадай бухгалтерлік жазбалар жүзеге асырылады:</w:t>
      </w:r>
    </w:p>
    <w:p>
      <w:pPr>
        <w:spacing w:after="0"/>
        <w:ind w:left="0"/>
        <w:jc w:val="both"/>
      </w:pPr>
      <w:r>
        <w:rPr>
          <w:rFonts w:ascii="Times New Roman"/>
          <w:b w:val="false"/>
          <w:i w:val="false"/>
          <w:color w:val="000000"/>
          <w:sz w:val="28"/>
        </w:rPr>
        <w:t>
      1)есептелген сыйақының құнсыздануынан болған зиян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бойынша резервтерді (провизияларды) қалыптастыру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Клиенттерге берілген қарыздар бойынша зияндарды өтеуге арналған резервтер (провизиялар); </w:t>
            </w:r>
          </w:p>
        </w:tc>
      </w:tr>
    </w:tbl>
    <w:p>
      <w:pPr>
        <w:spacing w:after="0"/>
        <w:ind w:left="0"/>
        <w:jc w:val="both"/>
      </w:pPr>
      <w:r>
        <w:rPr>
          <w:rFonts w:ascii="Times New Roman"/>
          <w:b w:val="false"/>
          <w:i w:val="false"/>
          <w:color w:val="000000"/>
          <w:sz w:val="28"/>
        </w:rPr>
        <w:t>
      2)баланстан есептен шығарылатын сыйақы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қарыздар бойынша зияндарды өтеуге арналған резервтер (провизиялар)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түріндегі мерзімі өткен кірістер.";</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және </w:t>
      </w:r>
      <w:r>
        <w:rPr>
          <w:rFonts w:ascii="Times New Roman"/>
          <w:b w:val="false"/>
          <w:i w:val="false"/>
          <w:color w:val="000000"/>
          <w:sz w:val="28"/>
        </w:rPr>
        <w:t>78 -тармақтар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"77. Қарыздар бойынша күтілетін кредиттік шығындарға резервтерді (провизиялар) құрған кезде мынадай бухгалтерлік жазбалар жүзеге асырылады:</w:t>
      </w:r>
    </w:p>
    <w:p>
      <w:pPr>
        <w:spacing w:after="0"/>
        <w:ind w:left="0"/>
        <w:jc w:val="both"/>
      </w:pPr>
      <w:r>
        <w:rPr>
          <w:rFonts w:ascii="Times New Roman"/>
          <w:b w:val="false"/>
          <w:i w:val="false"/>
          <w:color w:val="000000"/>
          <w:sz w:val="28"/>
        </w:rPr>
        <w:t>
      1) амортизацияланған құны бойынша есепке алынатын қарыздар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бойынша резервтерді (провизияларды) қалыптастыру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Клиенттерге берілген қарыздар бойынша зияндарды өтеуге арналған резервтер (провизиялар); </w:t>
            </w:r>
          </w:p>
        </w:tc>
      </w:tr>
    </w:tbl>
    <w:p>
      <w:pPr>
        <w:spacing w:after="0"/>
        <w:ind w:left="0"/>
        <w:jc w:val="both"/>
      </w:pPr>
      <w:r>
        <w:rPr>
          <w:rFonts w:ascii="Times New Roman"/>
          <w:b w:val="false"/>
          <w:i w:val="false"/>
          <w:color w:val="000000"/>
          <w:sz w:val="28"/>
        </w:rPr>
        <w:t>
      2) басқа да жиынтық кіріс арқылы әділ құны бойынша есепке алынатын қарыздар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бойынша резервтерді (провизияларды) қалыптастыру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қарыздар бойынша зияндарды жабуға арналған резервтер (провизиялар).</w:t>
            </w:r>
          </w:p>
        </w:tc>
      </w:tr>
    </w:tbl>
    <w:bookmarkStart w:name="z230" w:id="67"/>
    <w:p>
      <w:pPr>
        <w:spacing w:after="0"/>
        <w:ind w:left="0"/>
        <w:jc w:val="both"/>
      </w:pPr>
      <w:r>
        <w:rPr>
          <w:rFonts w:ascii="Times New Roman"/>
          <w:b w:val="false"/>
          <w:i w:val="false"/>
          <w:color w:val="000000"/>
          <w:sz w:val="28"/>
        </w:rPr>
        <w:t>
      78. Қарыздар бойынша күтілетін кредиттік шығындар бойынша қалыптастырылған резервтерді (провизиялар) түзеткен кезде мынадай бухгалтерлік жазбалар жүзеге асырылады:</w:t>
      </w:r>
    </w:p>
    <w:bookmarkEnd w:id="67"/>
    <w:p>
      <w:pPr>
        <w:spacing w:after="0"/>
        <w:ind w:left="0"/>
        <w:jc w:val="both"/>
      </w:pPr>
      <w:r>
        <w:rPr>
          <w:rFonts w:ascii="Times New Roman"/>
          <w:b w:val="false"/>
          <w:i w:val="false"/>
          <w:color w:val="000000"/>
          <w:sz w:val="28"/>
        </w:rPr>
        <w:t>
      1) амортизацияланған құны бойынша есепке алынатын қарыздар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қарыздар бойынша зияндарды өтеуге арналған резервтер (провизиялар)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Клиенттерге берілген қарыздар бойынша құрылған резервтерді (провизияларды) қалпына келтіруден (жоюдан) түскен кірістер; </w:t>
            </w:r>
          </w:p>
        </w:tc>
      </w:tr>
    </w:tbl>
    <w:p>
      <w:pPr>
        <w:spacing w:after="0"/>
        <w:ind w:left="0"/>
        <w:jc w:val="both"/>
      </w:pPr>
      <w:r>
        <w:rPr>
          <w:rFonts w:ascii="Times New Roman"/>
          <w:b w:val="false"/>
          <w:i w:val="false"/>
          <w:color w:val="000000"/>
          <w:sz w:val="28"/>
        </w:rPr>
        <w:t>
      2) басқа да жиынтық кіріс арқылы әділ құны бойынша есепке алынатын қарыздар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қарыздар бойынша зияндарды жабуға арналған резервтер (провизиялар)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Клиенттерге берілген қарыздар бойынша құрылған резервтерді (провизияларды) қалпына келтіруден (жоюдан) түскен кірістер."; </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және </w:t>
      </w:r>
      <w:r>
        <w:rPr>
          <w:rFonts w:ascii="Times New Roman"/>
          <w:b w:val="false"/>
          <w:i w:val="false"/>
          <w:color w:val="000000"/>
          <w:sz w:val="28"/>
        </w:rPr>
        <w:t>82-тармақтар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"81. Екінші деңгейдегі банктердегі және банк операцияларының жекелеген түрлерін жүзеге асыратын ұйымдардағы салымдарға ақша орналастырған кезде мынадай бухгалтерлік жазбалар жүзеге асырылады:</w:t>
      </w:r>
    </w:p>
    <w:p>
      <w:pPr>
        <w:spacing w:after="0"/>
        <w:ind w:left="0"/>
        <w:jc w:val="both"/>
      </w:pPr>
      <w:r>
        <w:rPr>
          <w:rFonts w:ascii="Times New Roman"/>
          <w:b w:val="false"/>
          <w:i w:val="false"/>
          <w:color w:val="000000"/>
          <w:sz w:val="28"/>
        </w:rPr>
        <w:t>
      1) салым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бір түнге орналастырылған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өткенге дейінгі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ұзақ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bl>
    <w:p>
      <w:pPr>
        <w:spacing w:after="0"/>
        <w:ind w:left="0"/>
        <w:jc w:val="both"/>
      </w:pPr>
      <w:r>
        <w:rPr>
          <w:rFonts w:ascii="Times New Roman"/>
          <w:b w:val="false"/>
          <w:i w:val="false"/>
          <w:color w:val="000000"/>
          <w:sz w:val="28"/>
        </w:rPr>
        <w:t xml:space="preserve">
      2) сыйлықақы немесе дисконт (жеңілдік) пайда болған жағдайда: </w:t>
      </w:r>
    </w:p>
    <w:p>
      <w:pPr>
        <w:spacing w:after="0"/>
        <w:ind w:left="0"/>
        <w:jc w:val="both"/>
      </w:pPr>
      <w:r>
        <w:rPr>
          <w:rFonts w:ascii="Times New Roman"/>
          <w:b w:val="false"/>
          <w:i w:val="false"/>
          <w:color w:val="000000"/>
          <w:sz w:val="28"/>
        </w:rPr>
        <w:t>
      дисконт (жеңілдік)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бір түнге орналастырылған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өткенге дейінгі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ұзақ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қысқа мерзімді салымдар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ұзақ мерзімді салымдар бойынша дисконт;</w:t>
            </w:r>
          </w:p>
        </w:tc>
      </w:tr>
    </w:tbl>
    <w:p>
      <w:pPr>
        <w:spacing w:after="0"/>
        <w:ind w:left="0"/>
        <w:jc w:val="both"/>
      </w:pPr>
      <w:r>
        <w:rPr>
          <w:rFonts w:ascii="Times New Roman"/>
          <w:b w:val="false"/>
          <w:i w:val="false"/>
          <w:color w:val="000000"/>
          <w:sz w:val="28"/>
        </w:rPr>
        <w:t>
      сыйлықақы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қысқа мерзімді салымдар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ұзақ мерзімді салымдар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bl>
    <w:bookmarkStart w:name="z232" w:id="68"/>
    <w:p>
      <w:pPr>
        <w:spacing w:after="0"/>
        <w:ind w:left="0"/>
        <w:jc w:val="both"/>
      </w:pPr>
      <w:r>
        <w:rPr>
          <w:rFonts w:ascii="Times New Roman"/>
          <w:b w:val="false"/>
          <w:i w:val="false"/>
          <w:color w:val="000000"/>
          <w:sz w:val="28"/>
        </w:rPr>
        <w:t>
      82. Салымдар бойынша сыйақы есептеген және құны ұйымның есеп саясатына сәйкес валюталардың айырбастау бағамы бойынша шетел валютасымен көрсетілген салымдарды қайта бағалаған кезде мынадай бухгалтерлік жазбалар жүзеге асырылады:</w:t>
      </w:r>
    </w:p>
    <w:bookmarkEnd w:id="68"/>
    <w:p>
      <w:pPr>
        <w:spacing w:after="0"/>
        <w:ind w:left="0"/>
        <w:jc w:val="both"/>
      </w:pPr>
      <w:r>
        <w:rPr>
          <w:rFonts w:ascii="Times New Roman"/>
          <w:b w:val="false"/>
          <w:i w:val="false"/>
          <w:color w:val="000000"/>
          <w:sz w:val="28"/>
        </w:rPr>
        <w:t>
      1) сыйақыны есептеген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өткенге дейінгі салымдар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мерзімді салымдар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салымдар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мерзімді салымдар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салымдар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өткенге дейінгі салымдар бойынша сыйақы алумен байланысты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 бойынша сыйақы алумен байланысты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 бойынша сыйақы алумен байланысты кірістер;</w:t>
            </w:r>
          </w:p>
        </w:tc>
      </w:tr>
    </w:tbl>
    <w:p>
      <w:pPr>
        <w:spacing w:after="0"/>
        <w:ind w:left="0"/>
        <w:jc w:val="both"/>
      </w:pPr>
      <w:r>
        <w:rPr>
          <w:rFonts w:ascii="Times New Roman"/>
          <w:b w:val="false"/>
          <w:i w:val="false"/>
          <w:color w:val="000000"/>
          <w:sz w:val="28"/>
        </w:rPr>
        <w:t>
      2) оң бағамдық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бір түнге орналастырылған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өткенге дейінгі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қысқа мерзімді салымдар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қысқа мерзімді салымдар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өткенге дейінгі салымдар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мерзімді салымдар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салымдар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ұзақ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ұзақ мерзімді салымдар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ұзақ мерзімді салымдар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мерзімді салымдар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салымдар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түскен іске асырылмаған кірістер;</w:t>
            </w:r>
          </w:p>
        </w:tc>
      </w:tr>
    </w:tbl>
    <w:p>
      <w:pPr>
        <w:spacing w:after="0"/>
        <w:ind w:left="0"/>
        <w:jc w:val="both"/>
      </w:pPr>
      <w:r>
        <w:rPr>
          <w:rFonts w:ascii="Times New Roman"/>
          <w:b w:val="false"/>
          <w:i w:val="false"/>
          <w:color w:val="000000"/>
          <w:sz w:val="28"/>
        </w:rPr>
        <w:t>
      3)теріс бағамдық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болған іске асырылмаған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бір түнге орналастырылған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өткенге дейінгі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қысқа мерзімді салымдар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қысқа мерзімді салымдар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өткенге дейінгі салымдар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мерзімді салымдар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салымдар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ұзақ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ұзақ мерзімді салымдар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ұзақ мерзімді салымдар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мерзімді салымдар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салымдар бойынша сыйақы түрінде есептелген кірістер.";</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84-тармақ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"84. Егер банктік салым шартында есептелген (жинақталған) сыйақы сомасын есептелген (жинақталған) сыйақы сомасына капиталдандыру көзделсе, мынадай бухгалтерлік жазба жүзеге асырылады: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бір түнге орналастырылған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өткенге дейінгі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ұзақ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өткенге дейінгі салымдар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мерзімді салымдар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салымдар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мерзімді салымдар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салымдар бойынша сыйақы түрінде есептелген кірістер.";</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87</w:t>
      </w:r>
      <w:r>
        <w:rPr>
          <w:rFonts w:ascii="Times New Roman"/>
          <w:b w:val="false"/>
          <w:i w:val="false"/>
          <w:color w:val="000000"/>
          <w:sz w:val="28"/>
        </w:rPr>
        <w:t xml:space="preserve"> және </w:t>
      </w:r>
      <w:r>
        <w:rPr>
          <w:rFonts w:ascii="Times New Roman"/>
          <w:b w:val="false"/>
          <w:i w:val="false"/>
          <w:color w:val="000000"/>
          <w:sz w:val="28"/>
        </w:rPr>
        <w:t>88-тармақтар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"87. Орналастырылған салым бойынша борыштың негізгі сомасын қайтарған кезде мынадай бухгалтерлік жазбалар жүзеге асырылады: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бір түнге орналастырылған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өткенге дейінгі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ұзақ мерзімді салымдар;</w:t>
            </w:r>
          </w:p>
        </w:tc>
      </w:tr>
    </w:tbl>
    <w:p>
      <w:pPr>
        <w:spacing w:after="0"/>
        <w:ind w:left="0"/>
        <w:jc w:val="both"/>
      </w:pPr>
      <w:r>
        <w:rPr>
          <w:rFonts w:ascii="Times New Roman"/>
          <w:b w:val="false"/>
          <w:i w:val="false"/>
          <w:color w:val="000000"/>
          <w:sz w:val="28"/>
        </w:rPr>
        <w:t>
      іске асырылған шығыстар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түскен іске асырылмаған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түскен іске асырылған кірістер;</w:t>
            </w:r>
          </w:p>
        </w:tc>
      </w:tr>
    </w:tbl>
    <w:p>
      <w:pPr>
        <w:spacing w:after="0"/>
        <w:ind w:left="0"/>
        <w:jc w:val="both"/>
      </w:pPr>
      <w:r>
        <w:rPr>
          <w:rFonts w:ascii="Times New Roman"/>
          <w:b w:val="false"/>
          <w:i w:val="false"/>
          <w:color w:val="000000"/>
          <w:sz w:val="28"/>
        </w:rPr>
        <w:t>
      іске асырылған шығыстар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болған іске асырылған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болған іске асырылмаған шығыстар.</w:t>
            </w:r>
          </w:p>
        </w:tc>
      </w:tr>
    </w:tbl>
    <w:bookmarkStart w:name="z235" w:id="69"/>
    <w:p>
      <w:pPr>
        <w:spacing w:after="0"/>
        <w:ind w:left="0"/>
        <w:jc w:val="both"/>
      </w:pPr>
      <w:r>
        <w:rPr>
          <w:rFonts w:ascii="Times New Roman"/>
          <w:b w:val="false"/>
          <w:i w:val="false"/>
          <w:color w:val="000000"/>
          <w:sz w:val="28"/>
        </w:rPr>
        <w:t>
      88. Әрбір есепті күнге күтілетін кредиттік шығындарға резервтерді (провизияларды) құрған (ұлғайтқан) кезде мынадай бухгалтерлік жазбалар жүзеге асырылады:</w:t>
      </w:r>
    </w:p>
    <w:bookmarkEnd w:id="69"/>
    <w:p>
      <w:pPr>
        <w:spacing w:after="0"/>
        <w:ind w:left="0"/>
        <w:jc w:val="both"/>
      </w:pPr>
      <w:r>
        <w:rPr>
          <w:rFonts w:ascii="Times New Roman"/>
          <w:b w:val="false"/>
          <w:i w:val="false"/>
          <w:color w:val="000000"/>
          <w:sz w:val="28"/>
        </w:rPr>
        <w:t>
      1) салымдардың құнсыздануынан болған зияндарды өтеуге арналған резервтер (провизиялар)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 резервтерді (провизияларды) қалыптастыру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салымдар бойынша зияндарды өтеуге арналған резервтер (провизиялар);</w:t>
            </w:r>
          </w:p>
        </w:tc>
      </w:tr>
    </w:tbl>
    <w:p>
      <w:pPr>
        <w:spacing w:after="0"/>
        <w:ind w:left="0"/>
        <w:jc w:val="both"/>
      </w:pPr>
      <w:r>
        <w:rPr>
          <w:rFonts w:ascii="Times New Roman"/>
          <w:b w:val="false"/>
          <w:i w:val="false"/>
          <w:color w:val="000000"/>
          <w:sz w:val="28"/>
        </w:rPr>
        <w:t>
      2) салымдардың құнсыздануынан болған зияндарды өтеуге қалыптастырылған резервтерді (провизиялар) түзеткен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салымдар бойынша зияндарды өтеуге арналған резервтер (провизиялар)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салымдар бойынша құрылған резервтерді (провизияларды) қалпына келтіруден (жоюдан) түскен кірістер;</w:t>
            </w:r>
          </w:p>
        </w:tc>
      </w:tr>
    </w:tbl>
    <w:p>
      <w:pPr>
        <w:spacing w:after="0"/>
        <w:ind w:left="0"/>
        <w:jc w:val="both"/>
      </w:pPr>
      <w:r>
        <w:rPr>
          <w:rFonts w:ascii="Times New Roman"/>
          <w:b w:val="false"/>
          <w:i w:val="false"/>
          <w:color w:val="000000"/>
          <w:sz w:val="28"/>
        </w:rPr>
        <w:t>
      3) салымдарды құрылған резервтердің (провизиялардың) есебінен баланстан есептен шығарған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салымдар бойынша зияндарды өтеуге арналған резервтер (провизиялар)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бір түнге орналастырылған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өткенге дейінгі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ұзақ мерзімді салымдар.";</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1-параграфта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"91. Форвардтың орындалу күніне мынадай бухгалтерлік жазбалар жүзеге асырылады:</w:t>
      </w:r>
    </w:p>
    <w:p>
      <w:pPr>
        <w:spacing w:after="0"/>
        <w:ind w:left="0"/>
        <w:jc w:val="both"/>
      </w:pPr>
      <w:r>
        <w:rPr>
          <w:rFonts w:ascii="Times New Roman"/>
          <w:b w:val="false"/>
          <w:i w:val="false"/>
          <w:color w:val="000000"/>
          <w:sz w:val="28"/>
        </w:rPr>
        <w:t>
      1) нетто негізде есеп айырысқан жағдайда ұйым ақша аударған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bl>
    <w:p>
      <w:pPr>
        <w:spacing w:after="0"/>
        <w:ind w:left="0"/>
        <w:jc w:val="both"/>
      </w:pPr>
      <w:r>
        <w:rPr>
          <w:rFonts w:ascii="Times New Roman"/>
          <w:b w:val="false"/>
          <w:i w:val="false"/>
          <w:color w:val="000000"/>
          <w:sz w:val="28"/>
        </w:rPr>
        <w:t>
      2) нетто негізде есеп айырысқан жағдайда қарсы әріптестен ақша алған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талаптар;</w:t>
            </w:r>
          </w:p>
        </w:tc>
      </w:tr>
    </w:tbl>
    <w:p>
      <w:pPr>
        <w:spacing w:after="0"/>
        <w:ind w:left="0"/>
        <w:jc w:val="both"/>
      </w:pPr>
      <w:r>
        <w:rPr>
          <w:rFonts w:ascii="Times New Roman"/>
          <w:b w:val="false"/>
          <w:i w:val="false"/>
          <w:color w:val="000000"/>
          <w:sz w:val="28"/>
        </w:rPr>
        <w:t>
      3) форвард шартына сәйкес базалық актив сатып алған кезде сатып алынған базалық актив құнына: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Өзгеруі пайда немесе зиянның құрамында көрсетілетін әділ құн бойынша бағаланатын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тазартылған бағалы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шоттарға орналастырылған тазартылған бағалы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талаптар;</w:t>
            </w:r>
          </w:p>
        </w:tc>
      </w:tr>
    </w:tbl>
    <w:p>
      <w:pPr>
        <w:spacing w:after="0"/>
        <w:ind w:left="0"/>
        <w:jc w:val="both"/>
      </w:pPr>
      <w:r>
        <w:rPr>
          <w:rFonts w:ascii="Times New Roman"/>
          <w:b w:val="false"/>
          <w:i w:val="false"/>
          <w:color w:val="000000"/>
          <w:sz w:val="28"/>
        </w:rPr>
        <w:t>
      4) форвард талаптарына сәйкес базалық активті сатқан кезде сатылатын базалық актив құнына: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Өзгеруі пайда немесе зиянның құрамында көрсетілетін әділ құн бойынша бағаланатын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тазартылған бағалы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шоттарға орналастырылған тазартылған бағалы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талаптар;</w:t>
            </w:r>
          </w:p>
        </w:tc>
      </w:tr>
    </w:tbl>
    <w:p>
      <w:pPr>
        <w:spacing w:after="0"/>
        <w:ind w:left="0"/>
        <w:jc w:val="both"/>
      </w:pPr>
      <w:r>
        <w:rPr>
          <w:rFonts w:ascii="Times New Roman"/>
          <w:b w:val="false"/>
          <w:i w:val="false"/>
          <w:color w:val="000000"/>
          <w:sz w:val="28"/>
        </w:rPr>
        <w:t>
      5) базалық активтерді сатып алу (сатуға) арналған форвардты қайта бағалаудан түскен іске асырылған кірістер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қайта бағалаудан түскен іске асырылмаған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форвард мәмілесін қайта бағалаудан түскен іске асырылмаған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 бойынша форвард мәмілесін қайта бағалаудан түскен іске асырылмаған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 бойынша форвард мәмілесін қайта бағалаудан түскен іске асырылмаған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Форвардтар бойынша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форвард мәмілесін қайта бағалаудан болған іске асырылмаған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 бойынша форвард мәмілесін қайта бағалаудан болған іске асырылмаған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 бойынша форвард мәмілесін қайта бағалаудан болған іске асырылмаған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қайта бағалаудан болған іске асырылмаған шығыстар;</w:t>
            </w:r>
          </w:p>
        </w:tc>
      </w:tr>
    </w:tbl>
    <w:p>
      <w:pPr>
        <w:spacing w:after="0"/>
        <w:ind w:left="0"/>
        <w:jc w:val="both"/>
      </w:pPr>
      <w:r>
        <w:rPr>
          <w:rFonts w:ascii="Times New Roman"/>
          <w:b w:val="false"/>
          <w:i w:val="false"/>
          <w:color w:val="000000"/>
          <w:sz w:val="28"/>
        </w:rPr>
        <w:t>
      6) бағалы қағаздарды сатып алуға (сатуға) арналған форвардты қайта бағалаудан болған іске асырылған шығыстар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қайта бағалаудан түскен іске асырылмаған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форвард мәмілесін қайта бағалаудан түскен іске асырылмаған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 бойынша форвард мәмілесін қайта бағалаудан түскен іске асырылмаған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 бойынша форвард мәмілесін қайта бағалаудан түскен іске асырылмаған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мәмілелері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қайта бағалаудан болған іске асырылмаған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форвард мәмілесін қайта бағалаудан болған іске асырылмаған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 бойынша форвард мәмілесін қайта бағалаудан болған іске асырылмаған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 бойынша форвард мәмілесін қайта бағалаудан болған іске асырылмаған шығыс;</w:t>
            </w:r>
          </w:p>
        </w:tc>
      </w:tr>
    </w:tbl>
    <w:p>
      <w:pPr>
        <w:spacing w:after="0"/>
        <w:ind w:left="0"/>
        <w:jc w:val="both"/>
      </w:pPr>
      <w:r>
        <w:rPr>
          <w:rFonts w:ascii="Times New Roman"/>
          <w:b w:val="false"/>
          <w:i w:val="false"/>
          <w:color w:val="000000"/>
          <w:sz w:val="28"/>
        </w:rPr>
        <w:t>
      7) шартты талаптар және шартты міндеттемелер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сату бойынша шартты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 бойынша шартты талаптар.";</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3-параграфта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"100. Ашық позицияны жабу немесе сатып алынған "колл" немесе "пут" опционын орындау күні мынадай бухгалтерлік жазбалар жүзеге асырылады:</w:t>
      </w:r>
    </w:p>
    <w:p>
      <w:pPr>
        <w:spacing w:after="0"/>
        <w:ind w:left="0"/>
        <w:jc w:val="both"/>
      </w:pPr>
      <w:r>
        <w:rPr>
          <w:rFonts w:ascii="Times New Roman"/>
          <w:b w:val="false"/>
          <w:i w:val="false"/>
          <w:color w:val="000000"/>
          <w:sz w:val="28"/>
        </w:rPr>
        <w:t>
      1) сатып алынған "колл" немесе "пут" опционының талаптары бойынша шартты талаптар және шартты міндеттемелер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"колл" опционы мәмілелері - қарсы шот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"пут" опционы мәмілелері - қарсы шот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"колл" опционы мәмілелері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"пут" опционы мәмілелері;</w:t>
            </w:r>
          </w:p>
        </w:tc>
      </w:tr>
    </w:tbl>
    <w:p>
      <w:pPr>
        <w:spacing w:after="0"/>
        <w:ind w:left="0"/>
        <w:jc w:val="both"/>
      </w:pPr>
      <w:r>
        <w:rPr>
          <w:rFonts w:ascii="Times New Roman"/>
          <w:b w:val="false"/>
          <w:i w:val="false"/>
          <w:color w:val="000000"/>
          <w:sz w:val="28"/>
        </w:rPr>
        <w:t>
      2) қарсы әріптес "колл" немесе "пут" опционының (ашық позицияны жабу) құнын ақшамен өтеген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талаптар;</w:t>
            </w:r>
          </w:p>
        </w:tc>
      </w:tr>
    </w:tbl>
    <w:p>
      <w:pPr>
        <w:spacing w:after="0"/>
        <w:ind w:left="0"/>
        <w:jc w:val="both"/>
      </w:pPr>
      <w:r>
        <w:rPr>
          <w:rFonts w:ascii="Times New Roman"/>
          <w:b w:val="false"/>
          <w:i w:val="false"/>
          <w:color w:val="000000"/>
          <w:sz w:val="28"/>
        </w:rPr>
        <w:t>
      3) сатып алынған "колл" опционның шарттарына сәйкес базалық активті сатып алған кезде сатып алынатын активтер құнына: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Өзгеруі пайда немесе зиянның құрамында көрсетілетін әділ құн бойынша бағаланатын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тазартылған бағалы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шоттарға орналастырылған тазартылған бағалы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талаптар;</w:t>
            </w:r>
          </w:p>
        </w:tc>
      </w:tr>
    </w:tbl>
    <w:p>
      <w:pPr>
        <w:spacing w:after="0"/>
        <w:ind w:left="0"/>
        <w:jc w:val="both"/>
      </w:pPr>
      <w:r>
        <w:rPr>
          <w:rFonts w:ascii="Times New Roman"/>
          <w:b w:val="false"/>
          <w:i w:val="false"/>
          <w:color w:val="000000"/>
          <w:sz w:val="28"/>
        </w:rPr>
        <w:t>
      4) сатып алынған "пут" опционның шарттарына сәйкес базалық активті сатқан кезде сатылатын активтер құнына: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тазартылған бағалы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шоттарға орналастырылған тазартылған бағалы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талаптар;</w:t>
            </w:r>
          </w:p>
        </w:tc>
      </w:tr>
    </w:tbl>
    <w:p>
      <w:pPr>
        <w:spacing w:after="0"/>
        <w:ind w:left="0"/>
        <w:jc w:val="both"/>
      </w:pPr>
      <w:r>
        <w:rPr>
          <w:rFonts w:ascii="Times New Roman"/>
          <w:b w:val="false"/>
          <w:i w:val="false"/>
          <w:color w:val="000000"/>
          <w:sz w:val="28"/>
        </w:rPr>
        <w:t>
      5) сатып алынған "колл" немесе "пут" опционы бойынша іске асырылған кірістер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мәмілесін қайта бағалаудан түскен іске асырылмаған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мәмілелері бойынша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мәмілесін қайта бағалаудан болған іске асырылмаған шығыс;</w:t>
            </w:r>
          </w:p>
        </w:tc>
      </w:tr>
    </w:tbl>
    <w:p>
      <w:pPr>
        <w:spacing w:after="0"/>
        <w:ind w:left="0"/>
        <w:jc w:val="both"/>
      </w:pPr>
      <w:r>
        <w:rPr>
          <w:rFonts w:ascii="Times New Roman"/>
          <w:b w:val="false"/>
          <w:i w:val="false"/>
          <w:color w:val="000000"/>
          <w:sz w:val="28"/>
        </w:rPr>
        <w:t>
      6) сатып алынған "колл" немесе "пут" опционы бойынша іске асырылған шығыстар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мәмілесін қайта бағалаудан түскен іске асырылмаған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мәмілелері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мәмілесін қайта бағалаудан болған іске асырылмаған шығыс.";</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"103. Ашық позицияны жабу немесе сатылған "колл" немесе "пут" опционының орындау күні мынадай бухгалтерлік жазбалар жүзеге асырылады: </w:t>
      </w:r>
    </w:p>
    <w:p>
      <w:pPr>
        <w:spacing w:after="0"/>
        <w:ind w:left="0"/>
        <w:jc w:val="both"/>
      </w:pPr>
      <w:r>
        <w:rPr>
          <w:rFonts w:ascii="Times New Roman"/>
          <w:b w:val="false"/>
          <w:i w:val="false"/>
          <w:color w:val="000000"/>
          <w:sz w:val="28"/>
        </w:rPr>
        <w:t>
      1) сатылған "колл" немесе "пут" опционының талаптарына сәйкес шартты талаптар және шартты міндеттемелер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"пут" опционы мәмілелері - қарсы шот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"колл" опционы мәмілелері - қарсы шот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"пут" опционы мәмілелері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"колл" опционы мәмілелері;</w:t>
            </w:r>
          </w:p>
        </w:tc>
      </w:tr>
    </w:tbl>
    <w:p>
      <w:pPr>
        <w:spacing w:after="0"/>
        <w:ind w:left="0"/>
        <w:jc w:val="both"/>
      </w:pPr>
      <w:r>
        <w:rPr>
          <w:rFonts w:ascii="Times New Roman"/>
          <w:b w:val="false"/>
          <w:i w:val="false"/>
          <w:color w:val="000000"/>
          <w:sz w:val="28"/>
        </w:rPr>
        <w:t>
      2) қарсы әріптес сатылған "колл" немесе "пут" опционының құнын өтеген кезде (ашық позицияны жабу):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bl>
    <w:p>
      <w:pPr>
        <w:spacing w:after="0"/>
        <w:ind w:left="0"/>
        <w:jc w:val="both"/>
      </w:pPr>
      <w:r>
        <w:rPr>
          <w:rFonts w:ascii="Times New Roman"/>
          <w:b w:val="false"/>
          <w:i w:val="false"/>
          <w:color w:val="000000"/>
          <w:sz w:val="28"/>
        </w:rPr>
        <w:t>
      3) сатылған "колл" опционының талаптарына сәйкес базалық активті сатқан кезде сатылатын активтер құнына: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тазартылған бағалы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шоттарға орналастырылған тазартылған бағалы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bl>
    <w:p>
      <w:pPr>
        <w:spacing w:after="0"/>
        <w:ind w:left="0"/>
        <w:jc w:val="both"/>
      </w:pPr>
      <w:r>
        <w:rPr>
          <w:rFonts w:ascii="Times New Roman"/>
          <w:b w:val="false"/>
          <w:i w:val="false"/>
          <w:color w:val="000000"/>
          <w:sz w:val="28"/>
        </w:rPr>
        <w:t>
      4) сатылған "пут" опционының талаптарына сәйкес базалық активті сатып алған кезде сатып алынатын активтер құнына: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тазартылған бағалы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шоттарға орналастырылған тазартылған бағалы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bl>
    <w:p>
      <w:pPr>
        <w:spacing w:after="0"/>
        <w:ind w:left="0"/>
        <w:jc w:val="both"/>
      </w:pPr>
      <w:r>
        <w:rPr>
          <w:rFonts w:ascii="Times New Roman"/>
          <w:b w:val="false"/>
          <w:i w:val="false"/>
          <w:color w:val="000000"/>
          <w:sz w:val="28"/>
        </w:rPr>
        <w:t>
      5) сатылған "колл" немесе "пут" опционы бойынша іске асырылған кірістер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мәмілесін қайта бағалаудан түскен іске асырылмаған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мәмілелері бойынша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мәмілесін қайта бағалаудан болған іске асырылмаған шығыс;</w:t>
            </w:r>
          </w:p>
        </w:tc>
      </w:tr>
    </w:tbl>
    <w:p>
      <w:pPr>
        <w:spacing w:after="0"/>
        <w:ind w:left="0"/>
        <w:jc w:val="both"/>
      </w:pPr>
      <w:r>
        <w:rPr>
          <w:rFonts w:ascii="Times New Roman"/>
          <w:b w:val="false"/>
          <w:i w:val="false"/>
          <w:color w:val="000000"/>
          <w:sz w:val="28"/>
        </w:rPr>
        <w:t>
      6) сатылған "колл" немесе "пут" опционы бойынша іске асырылған шығыстар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мәмілесін қайта бағалаудан түскен іске асырылмаған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мәмілелері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мәмілесін қайта бағалаудан болған іске асырылмаған шығыс.".</w:t>
            </w:r>
          </w:p>
        </w:tc>
      </w:tr>
    </w:tbl>
    <w:bookmarkStart w:name="z242" w:id="70"/>
    <w:p>
      <w:pPr>
        <w:spacing w:after="0"/>
        <w:ind w:left="0"/>
        <w:jc w:val="both"/>
      </w:pPr>
      <w:r>
        <w:rPr>
          <w:rFonts w:ascii="Times New Roman"/>
          <w:b w:val="false"/>
          <w:i w:val="false"/>
          <w:color w:val="000000"/>
          <w:sz w:val="28"/>
        </w:rPr>
        <w:t xml:space="preserve">
      4. "Бірыңғай жинақтаушы зейнетақы қоры және ерікті жинақтаушы зейнетақы қорлары жүзеге асыратын зейнетақы активтерімен операциялардың бухгалтерлік есебін жүргізу жөніндегі нұсқаулықты бекіту туралы" Қазақстан Республикасы Ұлттық Банкі Басқармасының 2011 жылғы 1 шілдедегі № 69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7118 болып тіркелген, 2011 жылғы 2 қарашада "Заң газеті" газетінде № 160 (1976) жарияланған) мынадай өзгерістер енгізілсін:</w:t>
      </w:r>
    </w:p>
    <w:bookmarkEnd w:id="70"/>
    <w:p>
      <w:pPr>
        <w:spacing w:after="0"/>
        <w:ind w:left="0"/>
        <w:jc w:val="both"/>
      </w:pPr>
      <w:r>
        <w:rPr>
          <w:rFonts w:ascii="Times New Roman"/>
          <w:b w:val="false"/>
          <w:i w:val="false"/>
          <w:color w:val="000000"/>
          <w:sz w:val="28"/>
        </w:rPr>
        <w:t xml:space="preserve">
      Аталған қаулымен бекітілген Бірыңғай жинақтаушы зейнетақы қоры және ерікті жинақтаушы зейнетақы қорлары жүзеге асыратын зейнетақы активтерімен операциялардың бухгалтерлік есебін жүргізу жөніндегі </w:t>
      </w:r>
      <w:r>
        <w:rPr>
          <w:rFonts w:ascii="Times New Roman"/>
          <w:b w:val="false"/>
          <w:i w:val="false"/>
          <w:color w:val="000000"/>
          <w:sz w:val="28"/>
        </w:rPr>
        <w:t>нұсқаулықта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және </w:t>
      </w:r>
      <w:r>
        <w:rPr>
          <w:rFonts w:ascii="Times New Roman"/>
          <w:b w:val="false"/>
          <w:i w:val="false"/>
          <w:color w:val="000000"/>
          <w:sz w:val="28"/>
        </w:rPr>
        <w:t>31-тармақтар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"30. Амортизацияланған құны бойынша бағаланатын бағалы қағаздардың құнсыздануынан болған зияндарды өтеуге резервтер (провизиялар) құрылған кезде мынадай бухгалтерлік жазба жүзеге асырылады: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Сату үшін қолда бар және өтеуге дейін ұсталатын бағалы қағаздар бойынша резервтерді (провизияларды) қалыптастыру бойынша шығыстар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қаржы активтер бойынша зияндарды өтеуге арналған резервтер (провизиялар).</w:t>
            </w:r>
          </w:p>
        </w:tc>
      </w:tr>
    </w:tbl>
    <w:bookmarkStart w:name="z244" w:id="71"/>
    <w:p>
      <w:pPr>
        <w:spacing w:after="0"/>
        <w:ind w:left="0"/>
        <w:jc w:val="both"/>
      </w:pPr>
      <w:r>
        <w:rPr>
          <w:rFonts w:ascii="Times New Roman"/>
          <w:b w:val="false"/>
          <w:i w:val="false"/>
          <w:color w:val="000000"/>
          <w:sz w:val="28"/>
        </w:rPr>
        <w:t>
      31. Амортизацияланған құны бойынша бағаланатын бағалы қағаздар құнсыздануынан болған зияндарды өтеуге резервтер (провизиялар) азайған (күшін жойған) кезде мынадай бухгалтерлік жазба жүзеге асырылады:</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қаржы активтер бойынша зияндарды өтеуге арналған резервтер (провизиялар)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және өтеуге дейін ұсталатын бағалы қағаздар бойынша құрылған резервтерді (провизияларды) қалпына келтіруден (күшін жоюдан) түскен кірістер.";</w:t>
            </w:r>
          </w:p>
        </w:tc>
      </w:tr>
    </w:tbl>
    <w:bookmarkStart w:name="z245" w:id="72"/>
    <w:p>
      <w:pPr>
        <w:spacing w:after="0"/>
        <w:ind w:left="0"/>
        <w:jc w:val="both"/>
      </w:pPr>
      <w:r>
        <w:rPr>
          <w:rFonts w:ascii="Times New Roman"/>
          <w:b w:val="false"/>
          <w:i w:val="false"/>
          <w:color w:val="000000"/>
          <w:sz w:val="28"/>
        </w:rPr>
        <w:t xml:space="preserve">
      63-тармақтың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w:t>
      </w:r>
      <w:r>
        <w:rPr>
          <w:rFonts w:ascii="Times New Roman"/>
          <w:b w:val="false"/>
          <w:i w:val="false"/>
          <w:color w:val="000000"/>
          <w:sz w:val="28"/>
        </w:rPr>
        <w:t xml:space="preserve"> мынадай редакцияда жазылсын:</w:t>
      </w:r>
    </w:p>
    <w:bookmarkEnd w:id="72"/>
    <w:p>
      <w:pPr>
        <w:spacing w:after="0"/>
        <w:ind w:left="0"/>
        <w:jc w:val="both"/>
      </w:pPr>
      <w:r>
        <w:rPr>
          <w:rFonts w:ascii="Times New Roman"/>
          <w:b w:val="false"/>
          <w:i w:val="false"/>
          <w:color w:val="000000"/>
          <w:sz w:val="28"/>
        </w:rPr>
        <w:t>
      "3) форвард талаптарына сәйкес базалық активті сатып алған кезде сатып алынған активтің құнына: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Өзгеруі пайданың немесе зиянның құрамында көрсетілетін әділ құны бойынша бағаланатын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қысқа мерзімді қаржылық инвестициялар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ұзақ мерзімді қаржылық инвестициялар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шоттағы (инвестициялық шот) ақша қаражаттары (зейнетақы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Форвард мәмілесі бойынша талаптар; </w:t>
            </w:r>
          </w:p>
        </w:tc>
      </w:tr>
    </w:tbl>
    <w:p>
      <w:pPr>
        <w:spacing w:after="0"/>
        <w:ind w:left="0"/>
        <w:jc w:val="both"/>
      </w:pPr>
      <w:r>
        <w:rPr>
          <w:rFonts w:ascii="Times New Roman"/>
          <w:b w:val="false"/>
          <w:i w:val="false"/>
          <w:color w:val="000000"/>
          <w:sz w:val="28"/>
        </w:rPr>
        <w:t>
      4) форвард талаптарына сәйкес базалық активті сатқан кезде сатылатын активтің құнына: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шоттағы (инвестициялық шот) ақша қаражаттары (зейнетақы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Өзгеруі пайданың немесе зиянның құрамында көрсетілетін әділ құны бойынша бағаланатын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қысқа мерзімді қаржылық инвестициялар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ұзақ мерзімді қаржылық инвестициялар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талаптар;";</w:t>
            </w:r>
          </w:p>
        </w:tc>
      </w:tr>
    </w:tbl>
    <w:bookmarkStart w:name="z246" w:id="73"/>
    <w:p>
      <w:pPr>
        <w:spacing w:after="0"/>
        <w:ind w:left="0"/>
        <w:jc w:val="both"/>
      </w:pPr>
      <w:r>
        <w:rPr>
          <w:rFonts w:ascii="Times New Roman"/>
          <w:b w:val="false"/>
          <w:i w:val="false"/>
          <w:color w:val="000000"/>
          <w:sz w:val="28"/>
        </w:rPr>
        <w:t xml:space="preserve">
      72-тармақтың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w:t>
      </w:r>
      <w:r>
        <w:rPr>
          <w:rFonts w:ascii="Times New Roman"/>
          <w:b w:val="false"/>
          <w:i w:val="false"/>
          <w:color w:val="000000"/>
          <w:sz w:val="28"/>
        </w:rPr>
        <w:t xml:space="preserve"> мынадай редакцияда жазылсын:</w:t>
      </w:r>
    </w:p>
    <w:bookmarkEnd w:id="73"/>
    <w:p>
      <w:pPr>
        <w:spacing w:after="0"/>
        <w:ind w:left="0"/>
        <w:jc w:val="both"/>
      </w:pPr>
      <w:r>
        <w:rPr>
          <w:rFonts w:ascii="Times New Roman"/>
          <w:b w:val="false"/>
          <w:i w:val="false"/>
          <w:color w:val="000000"/>
          <w:sz w:val="28"/>
        </w:rPr>
        <w:t>
      "3) сатып алынған "колл" опционның талаптарына сәйкес базалық активті сатып алған кезде сатып алынған активтердің құнына: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Өзгеруі пайданың немесе зиянның құрамында көрсетілетін әділ құны бойынша бағаланатын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қысқа мерзімді қаржылық инвестициялар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ұзақ мерзімді қаржылық инвестициялар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шоттағы (инвестициялық шот) ақша қаражаттары (зейнетақы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мәмілелері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мәмілелері бойынша талаптар;</w:t>
            </w:r>
          </w:p>
        </w:tc>
      </w:tr>
    </w:tbl>
    <w:p>
      <w:pPr>
        <w:spacing w:after="0"/>
        <w:ind w:left="0"/>
        <w:jc w:val="both"/>
      </w:pPr>
      <w:r>
        <w:rPr>
          <w:rFonts w:ascii="Times New Roman"/>
          <w:b w:val="false"/>
          <w:i w:val="false"/>
          <w:color w:val="000000"/>
          <w:sz w:val="28"/>
        </w:rPr>
        <w:t>
      4) сатып алынған "пут" опционның талаптарына сәйкес базалық активті сатқан кезде сатылатын активтердің құнына: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шоттағы (инвестициялық шот) ақша қаражаттары (зейнетақы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Өзгеруі пайданың немесе зиянның құрамында көрсетілетін әділ құны бойынша бағаланатын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қысқа мерзімді қаржылық инвестициялар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мәмілелері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ұзақ мерзімді қаржылық инвестициялар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міндеттемелер;";</w:t>
            </w:r>
          </w:p>
        </w:tc>
      </w:tr>
    </w:tbl>
    <w:bookmarkStart w:name="z247" w:id="74"/>
    <w:p>
      <w:pPr>
        <w:spacing w:after="0"/>
        <w:ind w:left="0"/>
        <w:jc w:val="both"/>
      </w:pPr>
      <w:r>
        <w:rPr>
          <w:rFonts w:ascii="Times New Roman"/>
          <w:b w:val="false"/>
          <w:i w:val="false"/>
          <w:color w:val="000000"/>
          <w:sz w:val="28"/>
        </w:rPr>
        <w:t xml:space="preserve">
      75-тармақтың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w:t>
      </w:r>
      <w:r>
        <w:rPr>
          <w:rFonts w:ascii="Times New Roman"/>
          <w:b w:val="false"/>
          <w:i w:val="false"/>
          <w:color w:val="000000"/>
          <w:sz w:val="28"/>
        </w:rPr>
        <w:t xml:space="preserve"> мынадай редакцияда жазылсын:</w:t>
      </w:r>
    </w:p>
    <w:bookmarkEnd w:id="74"/>
    <w:p>
      <w:pPr>
        <w:spacing w:after="0"/>
        <w:ind w:left="0"/>
        <w:jc w:val="both"/>
      </w:pPr>
      <w:r>
        <w:rPr>
          <w:rFonts w:ascii="Times New Roman"/>
          <w:b w:val="false"/>
          <w:i w:val="false"/>
          <w:color w:val="000000"/>
          <w:sz w:val="28"/>
        </w:rPr>
        <w:t>
      "3) сатылған "пут" опционының талаптарына сәйкес базалық активті сату кезінде сатылатын активтердің құнына: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шоттағы (инвестициялық шот) ақшақаражаттары (зейнетақы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Өзгеруі пайданың немесе зиянның құрамында көрсетілетін әділ құны бойынша бағаланатын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қысқа мерзімді қаржылық инвестициялар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ұзақ мерзімді қаржылық инвестициялар;</w:t>
            </w:r>
          </w:p>
        </w:tc>
      </w:tr>
    </w:tbl>
    <w:p>
      <w:pPr>
        <w:spacing w:after="0"/>
        <w:ind w:left="0"/>
        <w:jc w:val="both"/>
      </w:pPr>
      <w:r>
        <w:rPr>
          <w:rFonts w:ascii="Times New Roman"/>
          <w:b w:val="false"/>
          <w:i w:val="false"/>
          <w:color w:val="000000"/>
          <w:sz w:val="28"/>
        </w:rPr>
        <w:t>
      4) сатылған "колл" опционының талаптарына сәйкес базалық активті сатып алған кезде сатып алынған активтердің құнына: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Өзгеруі пайданың немесе зиянның құрамында көрсетілетін әділ құны бойынша бағаланатын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қысқа мерзімді қаржылық инвестициялар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ұзақ мерзімді қаржылық инвестициялар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шоттағы (инвестициялық шот) ақша қаражаттары (зейнетақы активтері);";</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85-тармақты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"85. Инвестициялық кірісті қалыптастыру кезінде мынадай бухгалтерлік жазбалар жүзеге асырылады:</w:t>
      </w:r>
    </w:p>
    <w:p>
      <w:pPr>
        <w:spacing w:after="0"/>
        <w:ind w:left="0"/>
        <w:jc w:val="both"/>
      </w:pPr>
      <w:r>
        <w:rPr>
          <w:rFonts w:ascii="Times New Roman"/>
          <w:b w:val="false"/>
          <w:i w:val="false"/>
          <w:color w:val="000000"/>
          <w:sz w:val="28"/>
        </w:rPr>
        <w:t>
      1) бар кірістер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алумен байланысты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дисконт амортизациясына байланысты кiрiстер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керi РЕПО операциялары бойынша сыйақы алуға байланысты кiрiстер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 дисконт амортизациясы бойынша кiрiстер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салымдары бойынша сыйақы алуға байланысты кiрiстер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Мерзiмдi салымдар бойынша сыйақы алуға байланысты кiрiстер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 бойынша сыйақы алуға байланысты кiрiстер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алуға байланысты басқа да кiрiстер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басқарудағы активтер бойынша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Өзгеруі пайданың немесе зиянның құрамында көрсетілетін әділ құны бойынша бағаланатын бағалы қағаздар құнының өзгеруінен болған іске асырылмаған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деңгейдегi банктерде және банк операцияларының жекелеген түрлерiн жүзеге асыратын ұйымдарда орналастырылған салымдар бойынша құрылған резервтердi (провизияларды) қалпына келтiруден (жоюдан) түскен кiрiстер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және өтеуге дейін ұсталатын бағалы қағаздар бойынша құрылған резервтердi (провизияларды) қалпына келтiруден (жоюдан) түскен кiрiстер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түскен іске асырылмаған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металдарды сатып алудан-сатудан түскен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металдарды қайта бағалаудан түскен іске асырылмаған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алудан-сатудан түскен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мәмілесін қайта бағалаудан түскен іске асырылмаған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форвард мәмілесін қайта бағалаудан түскен іске асырылмаған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 бойынша форвард мәмілесін қайта бағалаудан түскен іске асырылмаған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 бойынша форвард мәмілесін қайта бағалаудан түскен іске асырылмаған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мәмілесін қайта бағалаудан түскен іске асырылмаған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мәмілесін қайта бағалаудан түскен іске асырылмаған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мәмілелері бойынша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мәмілелері бойынша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мәмілелері бойынша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жылдағы бөлінбеген пайда (өтелмеген залал);</w:t>
            </w:r>
          </w:p>
        </w:tc>
      </w:tr>
    </w:tbl>
    <w:p>
      <w:pPr>
        <w:spacing w:after="0"/>
        <w:ind w:left="0"/>
        <w:jc w:val="both"/>
      </w:pPr>
      <w:r>
        <w:rPr>
          <w:rFonts w:ascii="Times New Roman"/>
          <w:b w:val="false"/>
          <w:i w:val="false"/>
          <w:color w:val="000000"/>
          <w:sz w:val="28"/>
        </w:rPr>
        <w:t>
      2) бар шығыстар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жылдағы бөлінбеген пайда (өтелмеген залал)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сыйлықақы амортизациясына байланысты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 сыйлықақы амортизациясы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төлеуге байланысты басқа да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болған iске асырылмаған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болған іске асырылған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және өтеуге дейін ұсталатын бағалы қағаздар бойынша резервтердi (провизияларды) қалыптастыру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 резервтердi (провизияларды) қалыптастыру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басқарудағы активтер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металдарды сатып алу-сату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Өзгеруі пайданың немесе зиянның құрамында көрсетілетін әділ құны бойынша бағаланатын бағалы қағаздар құнының өзгеруінен болған іске асырылмаған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металдарды қайта бағалаудан болған іске асырылмаған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алудан-сатудан болған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комиссиялық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қызмет көрсетуі үшін комиссиялық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Брокерлік және дилерлік қызмет бойынша қызмет көрсетуі үшін комиссиялық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мәмілесін қайта бағалаудан болған іске асырылмаған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форвард мәмілесін қайта бағалаудан іске асырылмаған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 бойынша форвард мәмілесін қайта бағалаудан болған іске асырылмаған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 бойынша форвард мәмілесін қайта бағалаудан болған іске асырылмаған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мәмілесін қайта бағалаудан іске асырылмаған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мәмілесін қайта бағалаудан іске асырылмаған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мәмілелері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мәмілелері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мәмілелері бойынша шығыстар.".</w:t>
            </w:r>
          </w:p>
        </w:tc>
      </w:tr>
    </w:tbl>
    <w:bookmarkStart w:name="z249" w:id="75"/>
    <w:p>
      <w:pPr>
        <w:spacing w:after="0"/>
        <w:ind w:left="0"/>
        <w:jc w:val="both"/>
      </w:pPr>
      <w:r>
        <w:rPr>
          <w:rFonts w:ascii="Times New Roman"/>
          <w:b w:val="false"/>
          <w:i w:val="false"/>
          <w:color w:val="000000"/>
          <w:sz w:val="28"/>
        </w:rPr>
        <w:t xml:space="preserve">
      5. "Қаржы ұйымдарының, арнайы қаржы компанияларының, ислам арнайы қаржы компанияларының, микроқаржы ұйымдарының қаржылық есептiлiктi ұсынуы қағидаларын бекіту туралы" Қазақстан Республикасы Ұлттық Банкі Басқармасының 2016 жылғы 28 қаңтардағы № 41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13504 болып тіркелген, 2016 жылғы 7 сәуірде "Әділет" ақпараттық-құқықтық жүйесінде жарияланған) мынадай өзгерістер енгізілсін:</w:t>
      </w:r>
    </w:p>
    <w:bookmarkEnd w:id="75"/>
    <w:p>
      <w:pPr>
        <w:spacing w:after="0"/>
        <w:ind w:left="0"/>
        <w:jc w:val="both"/>
      </w:pPr>
      <w:r>
        <w:rPr>
          <w:rFonts w:ascii="Times New Roman"/>
          <w:b w:val="false"/>
          <w:i w:val="false"/>
          <w:color w:val="000000"/>
          <w:sz w:val="28"/>
        </w:rPr>
        <w:t xml:space="preserve">
      көрсетілген қаулымен бекітілген Қаржы ұйымдарының, арнайы қаржы компанияларының, ислам арнайы қаржы компанияларының, микроқаржы ұйымдарының қаржылық есептiлiктi ұсынуы </w:t>
      </w:r>
      <w:r>
        <w:rPr>
          <w:rFonts w:ascii="Times New Roman"/>
          <w:b w:val="false"/>
          <w:i w:val="false"/>
          <w:color w:val="000000"/>
          <w:sz w:val="28"/>
        </w:rPr>
        <w:t>қағидаларында</w:t>
      </w:r>
      <w:r>
        <w:rPr>
          <w:rFonts w:ascii="Times New Roman"/>
          <w:b w:val="false"/>
          <w:i w:val="false"/>
          <w:color w:val="000000"/>
          <w:sz w:val="28"/>
        </w:rPr>
        <w:t>:</w:t>
      </w:r>
    </w:p>
    <w:bookmarkStart w:name="z250" w:id="76"/>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14-қосымшалары</w:t>
      </w:r>
      <w:r>
        <w:rPr>
          <w:rFonts w:ascii="Times New Roman"/>
          <w:b w:val="false"/>
          <w:i w:val="false"/>
          <w:color w:val="000000"/>
          <w:sz w:val="28"/>
        </w:rPr>
        <w:t xml:space="preserve"> осы Қазақстан Республикасының бухгалтерлік есеп жүргізу мәселелері бойынша өзгерістер мен толықтырулар енгізілетін кейбір нормативтік құқықтық актілерінің тізбесіне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 xml:space="preserve">4-қосымшаларға </w:t>
      </w:r>
      <w:r>
        <w:rPr>
          <w:rFonts w:ascii="Times New Roman"/>
          <w:b w:val="false"/>
          <w:i w:val="false"/>
          <w:color w:val="000000"/>
          <w:sz w:val="28"/>
        </w:rPr>
        <w:t xml:space="preserve"> сәйкес редакцияда жазылсын.</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бухгалтерлік есеп жүргізу </w:t>
            </w:r>
            <w:r>
              <w:br/>
            </w:r>
            <w:r>
              <w:rPr>
                <w:rFonts w:ascii="Times New Roman"/>
                <w:b w:val="false"/>
                <w:i w:val="false"/>
                <w:color w:val="000000"/>
                <w:sz w:val="20"/>
              </w:rPr>
              <w:t xml:space="preserve">мәселелері бойынша өзгерістер </w:t>
            </w:r>
            <w:r>
              <w:br/>
            </w:r>
            <w:r>
              <w:rPr>
                <w:rFonts w:ascii="Times New Roman"/>
                <w:b w:val="false"/>
                <w:i w:val="false"/>
                <w:color w:val="000000"/>
                <w:sz w:val="20"/>
              </w:rPr>
              <w:t xml:space="preserve">мен толықтырулар енгізілетін </w:t>
            </w:r>
            <w:r>
              <w:br/>
            </w:r>
            <w:r>
              <w:rPr>
                <w:rFonts w:ascii="Times New Roman"/>
                <w:b w:val="false"/>
                <w:i w:val="false"/>
                <w:color w:val="000000"/>
                <w:sz w:val="20"/>
              </w:rPr>
              <w:t xml:space="preserve">кейбір нормативтік құқықтық </w:t>
            </w:r>
            <w:r>
              <w:br/>
            </w:r>
            <w:r>
              <w:rPr>
                <w:rFonts w:ascii="Times New Roman"/>
                <w:b w:val="false"/>
                <w:i w:val="false"/>
                <w:color w:val="000000"/>
                <w:sz w:val="20"/>
              </w:rPr>
              <w:t>актілерінің тізбесіне1-қосымша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Қаржы ұйымдарының, арнайы </w:t>
            </w:r>
            <w:r>
              <w:br/>
            </w:r>
            <w:r>
              <w:rPr>
                <w:rFonts w:ascii="Times New Roman"/>
                <w:b w:val="false"/>
                <w:i w:val="false"/>
                <w:color w:val="000000"/>
                <w:sz w:val="20"/>
              </w:rPr>
              <w:t xml:space="preserve">қаржы компанияларының, ислам </w:t>
            </w:r>
            <w:r>
              <w:br/>
            </w:r>
            <w:r>
              <w:rPr>
                <w:rFonts w:ascii="Times New Roman"/>
                <w:b w:val="false"/>
                <w:i w:val="false"/>
                <w:color w:val="000000"/>
                <w:sz w:val="20"/>
              </w:rPr>
              <w:t xml:space="preserve">арнайы қаржы </w:t>
            </w:r>
            <w:r>
              <w:br/>
            </w:r>
            <w:r>
              <w:rPr>
                <w:rFonts w:ascii="Times New Roman"/>
                <w:b w:val="false"/>
                <w:i w:val="false"/>
                <w:color w:val="000000"/>
                <w:sz w:val="20"/>
              </w:rPr>
              <w:t xml:space="preserve">компанияларының, микроқаржы </w:t>
            </w:r>
            <w:r>
              <w:br/>
            </w:r>
            <w:r>
              <w:rPr>
                <w:rFonts w:ascii="Times New Roman"/>
                <w:b w:val="false"/>
                <w:i w:val="false"/>
                <w:color w:val="000000"/>
                <w:sz w:val="20"/>
              </w:rPr>
              <w:t xml:space="preserve">ұйымдарының қаржылық </w:t>
            </w:r>
            <w:r>
              <w:br/>
            </w:r>
            <w:r>
              <w:rPr>
                <w:rFonts w:ascii="Times New Roman"/>
                <w:b w:val="false"/>
                <w:i w:val="false"/>
                <w:color w:val="000000"/>
                <w:sz w:val="20"/>
              </w:rPr>
              <w:t xml:space="preserve">есептілікті ұсынуы </w:t>
            </w:r>
            <w:r>
              <w:br/>
            </w:r>
            <w:r>
              <w:rPr>
                <w:rFonts w:ascii="Times New Roman"/>
                <w:b w:val="false"/>
                <w:i w:val="false"/>
                <w:color w:val="000000"/>
                <w:sz w:val="20"/>
              </w:rPr>
              <w:t xml:space="preserve">қағидаларына </w:t>
            </w:r>
            <w:r>
              <w:br/>
            </w:r>
            <w:r>
              <w:rPr>
                <w:rFonts w:ascii="Times New Roman"/>
                <w:b w:val="false"/>
                <w:i w:val="false"/>
                <w:color w:val="000000"/>
                <w:sz w:val="20"/>
              </w:rPr>
              <w:t>6-қосымша</w:t>
            </w:r>
          </w:p>
        </w:tc>
      </w:tr>
    </w:tbl>
    <w:bookmarkStart w:name="z252" w:id="77"/>
    <w:p>
      <w:pPr>
        <w:spacing w:after="0"/>
        <w:ind w:left="0"/>
        <w:jc w:val="left"/>
      </w:pPr>
      <w:r>
        <w:rPr>
          <w:rFonts w:ascii="Times New Roman"/>
          <w:b/>
          <w:i w:val="false"/>
          <w:color w:val="000000"/>
        </w:rPr>
        <w:t xml:space="preserve"> Бухгалтерлік баланс әкімшілік деректер жинауға арналған нысан Есепті кезең: 20 ____ жылғы "___" _______ жағдай бойынша</w:t>
      </w:r>
    </w:p>
    <w:bookmarkEnd w:id="77"/>
    <w:p>
      <w:pPr>
        <w:spacing w:after="0"/>
        <w:ind w:left="0"/>
        <w:jc w:val="both"/>
      </w:pPr>
      <w:r>
        <w:rPr>
          <w:rFonts w:ascii="Times New Roman"/>
          <w:b w:val="false"/>
          <w:i w:val="false"/>
          <w:color w:val="000000"/>
          <w:sz w:val="28"/>
        </w:rPr>
        <w:t>
      Индекс: Н1-БжЕЖЗҚ</w:t>
      </w:r>
    </w:p>
    <w:p>
      <w:pPr>
        <w:spacing w:after="0"/>
        <w:ind w:left="0"/>
        <w:jc w:val="both"/>
      </w:pPr>
      <w:r>
        <w:rPr>
          <w:rFonts w:ascii="Times New Roman"/>
          <w:b w:val="false"/>
          <w:i w:val="false"/>
          <w:color w:val="000000"/>
          <w:sz w:val="28"/>
        </w:rPr>
        <w:t>
      Қаржылық есептілік түрі: жеке</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бірыңғай жинақтаушы зейнетақы қоры, ерікті жинақтаушы зейнетақы қорлары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мерзімдері:</w:t>
      </w:r>
    </w:p>
    <w:p>
      <w:pPr>
        <w:spacing w:after="0"/>
        <w:ind w:left="0"/>
        <w:jc w:val="both"/>
      </w:pPr>
      <w:r>
        <w:rPr>
          <w:rFonts w:ascii="Times New Roman"/>
          <w:b w:val="false"/>
          <w:i w:val="false"/>
          <w:color w:val="000000"/>
          <w:sz w:val="28"/>
        </w:rPr>
        <w:t xml:space="preserve">
      1)бірыңғай жинақтаушы зейнетақы қоры </w:t>
      </w:r>
    </w:p>
    <w:p>
      <w:pPr>
        <w:spacing w:after="0"/>
        <w:ind w:left="0"/>
        <w:jc w:val="both"/>
      </w:pPr>
      <w:r>
        <w:rPr>
          <w:rFonts w:ascii="Times New Roman"/>
          <w:b w:val="false"/>
          <w:i w:val="false"/>
          <w:color w:val="000000"/>
          <w:sz w:val="28"/>
        </w:rPr>
        <w:t>
      ай сайын, есепті айдан кейінгі айдың 20-сынан (жиырмасынан) кешіктірмей;</w:t>
      </w:r>
    </w:p>
    <w:p>
      <w:pPr>
        <w:spacing w:after="0"/>
        <w:ind w:left="0"/>
        <w:jc w:val="both"/>
      </w:pPr>
      <w:r>
        <w:rPr>
          <w:rFonts w:ascii="Times New Roman"/>
          <w:b w:val="false"/>
          <w:i w:val="false"/>
          <w:color w:val="000000"/>
          <w:sz w:val="28"/>
        </w:rPr>
        <w:t>
      2)ерікті жинақтаушы зейнетақы қоры:</w:t>
      </w:r>
    </w:p>
    <w:p>
      <w:pPr>
        <w:spacing w:after="0"/>
        <w:ind w:left="0"/>
        <w:jc w:val="both"/>
      </w:pPr>
      <w:r>
        <w:rPr>
          <w:rFonts w:ascii="Times New Roman"/>
          <w:b w:val="false"/>
          <w:i w:val="false"/>
          <w:color w:val="000000"/>
          <w:sz w:val="28"/>
        </w:rPr>
        <w:t>
      ай сайын, есепті айдан кейінгі айдың 5 (бесінші)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_____________________________________________________________ (бірыңғай жинақтаушы зейнетақы қорының,  ерікті жинақтаушы зейнетақы қорының толық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соңында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ақша қаражатының баламалары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және банк операцияларының жекелеген түрлерін жүзеге асыратын ұйымдардың шоттарындағы 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(құнсыздануға арналған резервтерді шегергенде)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Өзгеруі пайданың немесе зиянның құрамында көрсетілетін әділ құны бойынша бағаланатын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жиынтық кіріс арқылы әділ құны бойынша есепке алынатын бағалы қағаздар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кезеңдердің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бойынша инвестициялық кірістен (зияннан)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бағалы қағаздар (құнсыздануға арналған резервтерді шегергенде)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тұлғалардың капиталына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 (құнсыздануға арналған резервтерді шегергенде)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ұзақ мерзімді активтер (шығатын топтар)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(амортизацияны және құнсызданудан болған зияндарды шегергенде)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 (амортизацияны және құнсызданудан болған зияндарды шегергенде)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талабы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дебиторлық берешек (құнсыздануға арналған резервтерді шегергенде)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төленетін басқа да міндетті төлемдер бойынша бюджетке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акциялар бойынша есеп айырысулар бойынша есептелген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Қызметкерлермен есеп айырысулар бойынша есептелген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кезеңдердің кірістері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міндеттемесі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төленетін басқа да міндетті төлемдер бойынша бюджет алдындағы міндеттеме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Сыйлықақылар (қосымша төленген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резервтер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 (жабылмаған зиян)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жылдардағы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мен міндеттемелер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 (ол болмаған кезеңде – оның орнындағы тұлға)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Орындаушының телефоны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Мөр орны </w:t>
            </w:r>
          </w:p>
          <w:p>
            <w:pPr>
              <w:spacing w:after="20"/>
              <w:ind w:left="20"/>
              <w:jc w:val="both"/>
            </w:pPr>
            <w:r>
              <w:rPr>
                <w:rFonts w:ascii="Times New Roman"/>
                <w:b w:val="false"/>
                <w:i w:val="false"/>
                <w:color w:val="000000"/>
                <w:sz w:val="20"/>
              </w:rPr>
              <w:t>
(бар болса)</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Бухгалтерлік баланс</w:t>
            </w:r>
            <w:r>
              <w:br/>
            </w: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254" w:id="78"/>
    <w:p>
      <w:pPr>
        <w:spacing w:after="0"/>
        <w:ind w:left="0"/>
        <w:jc w:val="left"/>
      </w:pPr>
      <w:r>
        <w:rPr>
          <w:rFonts w:ascii="Times New Roman"/>
          <w:b/>
          <w:i w:val="false"/>
          <w:color w:val="000000"/>
        </w:rPr>
        <w:t xml:space="preserve"> Бухгалтерлік баланс әкімшілік деректер жинауға арналған нысанын толтыру бойынша түсіндірме 1-тарау. Жалпы ережелер</w:t>
      </w:r>
    </w:p>
    <w:bookmarkEnd w:id="78"/>
    <w:bookmarkStart w:name="z255" w:id="79"/>
    <w:p>
      <w:pPr>
        <w:spacing w:after="0"/>
        <w:ind w:left="0"/>
        <w:jc w:val="both"/>
      </w:pPr>
      <w:r>
        <w:rPr>
          <w:rFonts w:ascii="Times New Roman"/>
          <w:b w:val="false"/>
          <w:i w:val="false"/>
          <w:color w:val="000000"/>
          <w:sz w:val="28"/>
        </w:rPr>
        <w:t>
      1. Осы түсіндірме Бухгалтерлік баланс әкімшілік деректер жинауға арналған нысанын (бұдан әрі – нысан) толтыру бойынша бірыңғай талаптарды айқындайды.</w:t>
      </w:r>
    </w:p>
    <w:bookmarkEnd w:id="79"/>
    <w:bookmarkStart w:name="z256" w:id="80"/>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 тармақшасына сәйкес әзірленді.</w:t>
      </w:r>
    </w:p>
    <w:bookmarkEnd w:id="80"/>
    <w:bookmarkStart w:name="z257" w:id="81"/>
    <w:p>
      <w:pPr>
        <w:spacing w:after="0"/>
        <w:ind w:left="0"/>
        <w:jc w:val="both"/>
      </w:pPr>
      <w:r>
        <w:rPr>
          <w:rFonts w:ascii="Times New Roman"/>
          <w:b w:val="false"/>
          <w:i w:val="false"/>
          <w:color w:val="000000"/>
          <w:sz w:val="28"/>
        </w:rPr>
        <w:t>
      3. Бірыңғай жинақтаушы зейнетақы қоры, ерікті жинақтаушы зейнетақы қорлары нысанды меншікті активтері бойынша есепті кезеңнің соңындағы жағдай бойынша ай сайын толтырады.</w:t>
      </w:r>
    </w:p>
    <w:bookmarkEnd w:id="81"/>
    <w:bookmarkStart w:name="z258" w:id="82"/>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белгіленеді. Бес жүз теңгеден кем сома нөлге дейiн дөңгелектенеді, ал бес жүз теңгеге тең және одан жоғары сома мың теңгеге дейiн дөңгелектенеді.</w:t>
      </w:r>
    </w:p>
    <w:bookmarkEnd w:id="82"/>
    <w:bookmarkStart w:name="z259" w:id="83"/>
    <w:p>
      <w:pPr>
        <w:spacing w:after="0"/>
        <w:ind w:left="0"/>
        <w:jc w:val="both"/>
      </w:pPr>
      <w:r>
        <w:rPr>
          <w:rFonts w:ascii="Times New Roman"/>
          <w:b w:val="false"/>
          <w:i w:val="false"/>
          <w:color w:val="000000"/>
          <w:sz w:val="28"/>
        </w:rPr>
        <w:t>
      5. Толтырылған нысанға бірінші басшы, бас бухгалтер немесе есепке қол қоюға уәкілетті тұлғалар және орындаушы қол қояды.</w:t>
      </w:r>
    </w:p>
    <w:bookmarkEnd w:id="83"/>
    <w:bookmarkStart w:name="z260" w:id="84"/>
    <w:p>
      <w:pPr>
        <w:spacing w:after="0"/>
        <w:ind w:left="0"/>
        <w:jc w:val="left"/>
      </w:pPr>
      <w:r>
        <w:rPr>
          <w:rFonts w:ascii="Times New Roman"/>
          <w:b/>
          <w:i w:val="false"/>
          <w:color w:val="000000"/>
        </w:rPr>
        <w:t xml:space="preserve"> 2-тарау. Нысанды толтыру бойынша түсіндірме</w:t>
      </w:r>
    </w:p>
    <w:bookmarkEnd w:id="84"/>
    <w:bookmarkStart w:name="z261" w:id="85"/>
    <w:p>
      <w:pPr>
        <w:spacing w:after="0"/>
        <w:ind w:left="0"/>
        <w:jc w:val="both"/>
      </w:pPr>
      <w:r>
        <w:rPr>
          <w:rFonts w:ascii="Times New Roman"/>
          <w:b w:val="false"/>
          <w:i w:val="false"/>
          <w:color w:val="000000"/>
          <w:sz w:val="28"/>
        </w:rPr>
        <w:t>
      6. 3-бағанды толтыру кезінде есепті кезеңнің соңғы күнін қоса алғанда, есепті кезеңнің соңындағы деректер көрсетіледі.</w:t>
      </w:r>
    </w:p>
    <w:bookmarkEnd w:id="85"/>
    <w:bookmarkStart w:name="z262" w:id="86"/>
    <w:p>
      <w:pPr>
        <w:spacing w:after="0"/>
        <w:ind w:left="0"/>
        <w:jc w:val="both"/>
      </w:pPr>
      <w:r>
        <w:rPr>
          <w:rFonts w:ascii="Times New Roman"/>
          <w:b w:val="false"/>
          <w:i w:val="false"/>
          <w:color w:val="000000"/>
          <w:sz w:val="28"/>
        </w:rPr>
        <w:t>
      7. 4-бағанда алдыңғы жылдың соңындағы деректер көрсетіледі.</w:t>
      </w:r>
    </w:p>
    <w:bookmarkEnd w:id="86"/>
    <w:bookmarkStart w:name="z263" w:id="87"/>
    <w:p>
      <w:pPr>
        <w:spacing w:after="0"/>
        <w:ind w:left="0"/>
        <w:jc w:val="both"/>
      </w:pPr>
      <w:r>
        <w:rPr>
          <w:rFonts w:ascii="Times New Roman"/>
          <w:b w:val="false"/>
          <w:i w:val="false"/>
          <w:color w:val="000000"/>
          <w:sz w:val="28"/>
        </w:rPr>
        <w:t>
      8. 1 – 44-жолдарда бас кітаптан немесе деректер базасынан алынған ақпарат негізіндегі, халықаралық қаржылық есептілік стандарттарының талаптары ескеріле отырып топтастырылған деректер көрсетіледі.</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бухгалтерлік есеп жүргізу </w:t>
            </w:r>
            <w:r>
              <w:br/>
            </w:r>
            <w:r>
              <w:rPr>
                <w:rFonts w:ascii="Times New Roman"/>
                <w:b w:val="false"/>
                <w:i w:val="false"/>
                <w:color w:val="000000"/>
                <w:sz w:val="20"/>
              </w:rPr>
              <w:t xml:space="preserve">мәселелері бойынша өзгерістер </w:t>
            </w:r>
            <w:r>
              <w:br/>
            </w:r>
            <w:r>
              <w:rPr>
                <w:rFonts w:ascii="Times New Roman"/>
                <w:b w:val="false"/>
                <w:i w:val="false"/>
                <w:color w:val="000000"/>
                <w:sz w:val="20"/>
              </w:rPr>
              <w:t xml:space="preserve">мен толықтырулар енгізілетін </w:t>
            </w:r>
            <w:r>
              <w:br/>
            </w:r>
            <w:r>
              <w:rPr>
                <w:rFonts w:ascii="Times New Roman"/>
                <w:b w:val="false"/>
                <w:i w:val="false"/>
                <w:color w:val="000000"/>
                <w:sz w:val="20"/>
              </w:rPr>
              <w:t xml:space="preserve">кейбір  нормативтік құқықтық </w:t>
            </w:r>
            <w:r>
              <w:br/>
            </w:r>
            <w:r>
              <w:rPr>
                <w:rFonts w:ascii="Times New Roman"/>
                <w:b w:val="false"/>
                <w:i w:val="false"/>
                <w:color w:val="000000"/>
                <w:sz w:val="20"/>
              </w:rPr>
              <w:t>актілерінің тізбесіне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Қаржы ұйымдарының, арнайы </w:t>
            </w:r>
            <w:r>
              <w:br/>
            </w:r>
            <w:r>
              <w:rPr>
                <w:rFonts w:ascii="Times New Roman"/>
                <w:b w:val="false"/>
                <w:i w:val="false"/>
                <w:color w:val="000000"/>
                <w:sz w:val="20"/>
              </w:rPr>
              <w:t xml:space="preserve">қаржы компанияларының, ислам </w:t>
            </w:r>
            <w:r>
              <w:br/>
            </w:r>
            <w:r>
              <w:rPr>
                <w:rFonts w:ascii="Times New Roman"/>
                <w:b w:val="false"/>
                <w:i w:val="false"/>
                <w:color w:val="000000"/>
                <w:sz w:val="20"/>
              </w:rPr>
              <w:t xml:space="preserve">арнайы қаржы </w:t>
            </w:r>
            <w:r>
              <w:br/>
            </w:r>
            <w:r>
              <w:rPr>
                <w:rFonts w:ascii="Times New Roman"/>
                <w:b w:val="false"/>
                <w:i w:val="false"/>
                <w:color w:val="000000"/>
                <w:sz w:val="20"/>
              </w:rPr>
              <w:t xml:space="preserve">компанияларының, микроқаржы </w:t>
            </w:r>
            <w:r>
              <w:br/>
            </w:r>
            <w:r>
              <w:rPr>
                <w:rFonts w:ascii="Times New Roman"/>
                <w:b w:val="false"/>
                <w:i w:val="false"/>
                <w:color w:val="000000"/>
                <w:sz w:val="20"/>
              </w:rPr>
              <w:t xml:space="preserve">ұйымдарының  қаржылық </w:t>
            </w:r>
            <w:r>
              <w:br/>
            </w:r>
            <w:r>
              <w:rPr>
                <w:rFonts w:ascii="Times New Roman"/>
                <w:b w:val="false"/>
                <w:i w:val="false"/>
                <w:color w:val="000000"/>
                <w:sz w:val="20"/>
              </w:rPr>
              <w:t xml:space="preserve">есептілікті ұсынуы </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bookmarkStart w:name="z265" w:id="88"/>
    <w:p>
      <w:pPr>
        <w:spacing w:after="0"/>
        <w:ind w:left="0"/>
        <w:jc w:val="left"/>
      </w:pPr>
      <w:r>
        <w:rPr>
          <w:rFonts w:ascii="Times New Roman"/>
          <w:b/>
          <w:i w:val="false"/>
          <w:color w:val="000000"/>
        </w:rPr>
        <w:t xml:space="preserve"> Бухгалтерлік баланс әкімшілік деректер жинауға арналған нысан Есепті кезең: 20___ жылғы "___" ______ жағдай бойынша</w:t>
      </w:r>
    </w:p>
    <w:bookmarkEnd w:id="88"/>
    <w:p>
      <w:pPr>
        <w:spacing w:after="0"/>
        <w:ind w:left="0"/>
        <w:jc w:val="both"/>
      </w:pPr>
      <w:r>
        <w:rPr>
          <w:rFonts w:ascii="Times New Roman"/>
          <w:b w:val="false"/>
          <w:i w:val="false"/>
          <w:color w:val="000000"/>
          <w:sz w:val="28"/>
        </w:rPr>
        <w:t>
      Индекс: Н1-БДжәнеИПБ</w:t>
      </w:r>
    </w:p>
    <w:p>
      <w:pPr>
        <w:spacing w:after="0"/>
        <w:ind w:left="0"/>
        <w:jc w:val="both"/>
      </w:pPr>
      <w:r>
        <w:rPr>
          <w:rFonts w:ascii="Times New Roman"/>
          <w:b w:val="false"/>
          <w:i w:val="false"/>
          <w:color w:val="000000"/>
          <w:sz w:val="28"/>
        </w:rPr>
        <w:t>
      Қаржылық есептілік түрі: жеке</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бағалы қағаздар нарығында брокерлік және дилерлік қызметті жүзеге асыратын ұйымдар, инвестициялық портфельді басқарушылар</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есепті айдан кейінгі айдың 5 (бесінші)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 (ұйымның толық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соңында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ақша қаражатының баламалары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және банк операцияларының жекелеген түрлерін жүзеге асыратын ұйымдардың шоттарындағы 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(құнсыздануға арналған резервтерді шегергенде)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бірақ алынбаған сыйақы түріндегі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бірақ алынбаған сыйақы түріндегі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Өзгеруі пайданың немесе зиянның құрамында көрсетілетін әділ құн бойынша бағаланатын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бірақ алынбаған сыйақы түріндегі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жиынтық кіріс арқылы әділ құны бойынша есепке алынатын бағалы қағаздар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бірақ алынбаған сыйақы түріндегі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бағалы қағаздар (құнсыздануға арналған резервтерді шегергенде)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бірақ алынбаған сыйақы түріндегі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тұлғалардың капиталына инвестициялар және реттелген борыш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ұзақ мерзімді активтер (шығарылатын топтар)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 (амортизацияны және құнсызданудан болған зияндарды шегергенде)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(амортизацияны және құнсызданудан болған зияндарды шегергенде)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есептелген комиссиялық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қызметтерінен,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үлестес тұлғаларға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клиенттерге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облигацияларды ұстаушылар өкілінің қызметтерінен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андеррайтер қызметтерінен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Брокерлік қызметтерден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маркет-мейкер қызметтерінен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бойынша инвестициялық кірістен (зияннан)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мәмілесі бойынша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салық талабы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талабы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аванстар және алдын ала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борыштық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есеп айырысулар (дивидендтер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есептелген комиссиялық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 операциялары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 операциялары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операциялары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сейфтік операциялар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банкноттарды, монеталар мен құндылықтарды инкассациялау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операциялары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қызметтері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кастодиандық қызмет көрсету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брокерлік қызметтер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депозитарий қызметтері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бірынғай тіркеуші қызметтері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нарығының басқа кәсіби қатысушыларының қызметтері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мәмілесі бойынша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салық міндеттемесі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міндеттемесі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сыйақылар бойынша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Сыйлықақылар (қосымша төленген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жиынтық кіріс арқылы әділ құны бойынша бағалы қағаздары қайта бағалау резервтері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құрал-жабдықтарды қайта бағалауға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жиынтық кіріс арқылы әділ құны бойынша есепке алынатын қарыздың құнын қайта бағалау резервтері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резервтер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 (жабылмаған зиян)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жылдардың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мен міндеттемелердің жиынтығы (36-жол+43-жол)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 (ол болмаған кезеңде – оның орнындағы тұлға)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Орындаушының телефоны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Мөр орны </w:t>
            </w:r>
          </w:p>
          <w:p>
            <w:pPr>
              <w:spacing w:after="20"/>
              <w:ind w:left="20"/>
              <w:jc w:val="both"/>
            </w:pPr>
            <w:r>
              <w:rPr>
                <w:rFonts w:ascii="Times New Roman"/>
                <w:b w:val="false"/>
                <w:i w:val="false"/>
                <w:color w:val="000000"/>
                <w:sz w:val="20"/>
              </w:rPr>
              <w:t>
(бар болса)</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Бухгалтерлік баланс</w:t>
            </w:r>
            <w:r>
              <w:br/>
            </w:r>
            <w:r>
              <w:rPr>
                <w:rFonts w:ascii="Times New Roman"/>
                <w:b w:val="false"/>
                <w:i w:val="false"/>
                <w:color w:val="000000"/>
                <w:sz w:val="20"/>
              </w:rPr>
              <w:t xml:space="preserve">әкімшілік деректер жинауға </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267" w:id="89"/>
    <w:p>
      <w:pPr>
        <w:spacing w:after="0"/>
        <w:ind w:left="0"/>
        <w:jc w:val="left"/>
      </w:pPr>
      <w:r>
        <w:rPr>
          <w:rFonts w:ascii="Times New Roman"/>
          <w:b/>
          <w:i w:val="false"/>
          <w:color w:val="000000"/>
        </w:rPr>
        <w:t xml:space="preserve"> Бухгалтерлік баланс әкімшілік деректер жинауға арналған нысанын толтыру бойынша түсіндірме 1-тарау. Жалпы ережелер</w:t>
      </w:r>
    </w:p>
    <w:bookmarkEnd w:id="89"/>
    <w:bookmarkStart w:name="z268" w:id="90"/>
    <w:p>
      <w:pPr>
        <w:spacing w:after="0"/>
        <w:ind w:left="0"/>
        <w:jc w:val="both"/>
      </w:pPr>
      <w:r>
        <w:rPr>
          <w:rFonts w:ascii="Times New Roman"/>
          <w:b w:val="false"/>
          <w:i w:val="false"/>
          <w:color w:val="000000"/>
          <w:sz w:val="28"/>
        </w:rPr>
        <w:t>
      1. Осы түсіндірме Бухгалтерлік баланс әкімшілік деректер жинауға арналған нысанын (бұдан әрі – нысан) толтыру бойынша бірыңғай талаптарды айқындайды.</w:t>
      </w:r>
    </w:p>
    <w:bookmarkEnd w:id="90"/>
    <w:bookmarkStart w:name="z269" w:id="91"/>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 тармақшасына сәйкес әзірленді.</w:t>
      </w:r>
    </w:p>
    <w:bookmarkEnd w:id="91"/>
    <w:bookmarkStart w:name="z270" w:id="92"/>
    <w:p>
      <w:pPr>
        <w:spacing w:after="0"/>
        <w:ind w:left="0"/>
        <w:jc w:val="both"/>
      </w:pPr>
      <w:r>
        <w:rPr>
          <w:rFonts w:ascii="Times New Roman"/>
          <w:b w:val="false"/>
          <w:i w:val="false"/>
          <w:color w:val="000000"/>
          <w:sz w:val="28"/>
        </w:rPr>
        <w:t>
      3. Бағалы қағаздар нарығында брокерлік және дилерлік қызметті жүзеге асыратын ұйым, инвестициялық портфельді басқарушы нысанды есепті кезеңнің соңындағы жағдай бойынша ай сайын толтырады.</w:t>
      </w:r>
    </w:p>
    <w:bookmarkEnd w:id="92"/>
    <w:bookmarkStart w:name="z271" w:id="93"/>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белгіленеді. Бес жүз теңгеден кем сома нөлге дейiн дөңгелектенеді, ал бес жүз теңгеге тең және одан жоғары сома мың теңгеге дейiн дөңгелектенеді.</w:t>
      </w:r>
    </w:p>
    <w:bookmarkEnd w:id="93"/>
    <w:bookmarkStart w:name="z272" w:id="94"/>
    <w:p>
      <w:pPr>
        <w:spacing w:after="0"/>
        <w:ind w:left="0"/>
        <w:jc w:val="both"/>
      </w:pPr>
      <w:r>
        <w:rPr>
          <w:rFonts w:ascii="Times New Roman"/>
          <w:b w:val="false"/>
          <w:i w:val="false"/>
          <w:color w:val="000000"/>
          <w:sz w:val="28"/>
        </w:rPr>
        <w:t>
      5. Толтырылған нысанға бірінші басшы, бас бухгалтер немесе есепке қол қоюға уәкілетті тұлғалар және орындаушы қол қояды.</w:t>
      </w:r>
    </w:p>
    <w:bookmarkEnd w:id="94"/>
    <w:bookmarkStart w:name="z273" w:id="95"/>
    <w:p>
      <w:pPr>
        <w:spacing w:after="0"/>
        <w:ind w:left="0"/>
        <w:jc w:val="left"/>
      </w:pPr>
      <w:r>
        <w:rPr>
          <w:rFonts w:ascii="Times New Roman"/>
          <w:b/>
          <w:i w:val="false"/>
          <w:color w:val="000000"/>
        </w:rPr>
        <w:t xml:space="preserve"> 2-тарау. Нысанды толтыру бойынша түсіндірме</w:t>
      </w:r>
    </w:p>
    <w:bookmarkEnd w:id="95"/>
    <w:bookmarkStart w:name="z274" w:id="96"/>
    <w:p>
      <w:pPr>
        <w:spacing w:after="0"/>
        <w:ind w:left="0"/>
        <w:jc w:val="both"/>
      </w:pPr>
      <w:r>
        <w:rPr>
          <w:rFonts w:ascii="Times New Roman"/>
          <w:b w:val="false"/>
          <w:i w:val="false"/>
          <w:color w:val="000000"/>
          <w:sz w:val="28"/>
        </w:rPr>
        <w:t>
      6. 3-бағанды толтыру кезінде есепті кезеңнің соңғы күнін қоса алғанда, есепті кезеңнің соңындағы деректер көрсетіледі.</w:t>
      </w:r>
    </w:p>
    <w:bookmarkEnd w:id="96"/>
    <w:bookmarkStart w:name="z275" w:id="97"/>
    <w:p>
      <w:pPr>
        <w:spacing w:after="0"/>
        <w:ind w:left="0"/>
        <w:jc w:val="both"/>
      </w:pPr>
      <w:r>
        <w:rPr>
          <w:rFonts w:ascii="Times New Roman"/>
          <w:b w:val="false"/>
          <w:i w:val="false"/>
          <w:color w:val="000000"/>
          <w:sz w:val="28"/>
        </w:rPr>
        <w:t>
      7. 4-бағанда алдыңғы жылдың соңындағы деректер көрсетіледі.</w:t>
      </w:r>
    </w:p>
    <w:bookmarkEnd w:id="97"/>
    <w:bookmarkStart w:name="z276" w:id="98"/>
    <w:p>
      <w:pPr>
        <w:spacing w:after="0"/>
        <w:ind w:left="0"/>
        <w:jc w:val="both"/>
      </w:pPr>
      <w:r>
        <w:rPr>
          <w:rFonts w:ascii="Times New Roman"/>
          <w:b w:val="false"/>
          <w:i w:val="false"/>
          <w:color w:val="000000"/>
          <w:sz w:val="28"/>
        </w:rPr>
        <w:t>
      8. 1 – 44-жолдарда бас кітаптан немесе деректер базасынан алынған ақпарат негізіндегі, халықаралық қаржылық есептілік стандарттарының талаптары ескеріле отырып топтастырылған деректер көрсетіледі.</w:t>
      </w:r>
    </w:p>
    <w:bookmarkEnd w:id="98"/>
    <w:bookmarkStart w:name="z277" w:id="99"/>
    <w:p>
      <w:pPr>
        <w:spacing w:after="0"/>
        <w:ind w:left="0"/>
        <w:jc w:val="both"/>
      </w:pPr>
      <w:r>
        <w:rPr>
          <w:rFonts w:ascii="Times New Roman"/>
          <w:b w:val="false"/>
          <w:i w:val="false"/>
          <w:color w:val="000000"/>
          <w:sz w:val="28"/>
        </w:rPr>
        <w:t>
      9. 15.8 және 15.9-жолдарды инвестициялық портфельді басқарушылар ғана толтырады.</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бухгалтерлік есеп жүргізу </w:t>
            </w:r>
            <w:r>
              <w:br/>
            </w:r>
            <w:r>
              <w:rPr>
                <w:rFonts w:ascii="Times New Roman"/>
                <w:b w:val="false"/>
                <w:i w:val="false"/>
                <w:color w:val="000000"/>
                <w:sz w:val="20"/>
              </w:rPr>
              <w:t xml:space="preserve">мәселелері бойынша өзгерістер </w:t>
            </w:r>
            <w:r>
              <w:br/>
            </w:r>
            <w:r>
              <w:rPr>
                <w:rFonts w:ascii="Times New Roman"/>
                <w:b w:val="false"/>
                <w:i w:val="false"/>
                <w:color w:val="000000"/>
                <w:sz w:val="20"/>
              </w:rPr>
              <w:t xml:space="preserve">мен толықтырулар енгізілетін </w:t>
            </w:r>
            <w:r>
              <w:br/>
            </w:r>
            <w:r>
              <w:rPr>
                <w:rFonts w:ascii="Times New Roman"/>
                <w:b w:val="false"/>
                <w:i w:val="false"/>
                <w:color w:val="000000"/>
                <w:sz w:val="20"/>
              </w:rPr>
              <w:t xml:space="preserve">кейбір нормативтік құқықтық </w:t>
            </w:r>
            <w:r>
              <w:br/>
            </w:r>
            <w:r>
              <w:rPr>
                <w:rFonts w:ascii="Times New Roman"/>
                <w:b w:val="false"/>
                <w:i w:val="false"/>
                <w:color w:val="000000"/>
                <w:sz w:val="20"/>
              </w:rPr>
              <w:t>актілерінің тізбесіне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Қаржы ұйымдарының, арнайы </w:t>
            </w:r>
            <w:r>
              <w:br/>
            </w:r>
            <w:r>
              <w:rPr>
                <w:rFonts w:ascii="Times New Roman"/>
                <w:b w:val="false"/>
                <w:i w:val="false"/>
                <w:color w:val="000000"/>
                <w:sz w:val="20"/>
              </w:rPr>
              <w:t xml:space="preserve">қаржы компанияларының, ислам </w:t>
            </w:r>
            <w:r>
              <w:br/>
            </w:r>
            <w:r>
              <w:rPr>
                <w:rFonts w:ascii="Times New Roman"/>
                <w:b w:val="false"/>
                <w:i w:val="false"/>
                <w:color w:val="000000"/>
                <w:sz w:val="20"/>
              </w:rPr>
              <w:t xml:space="preserve">арнайы қаржы </w:t>
            </w:r>
            <w:r>
              <w:br/>
            </w:r>
            <w:r>
              <w:rPr>
                <w:rFonts w:ascii="Times New Roman"/>
                <w:b w:val="false"/>
                <w:i w:val="false"/>
                <w:color w:val="000000"/>
                <w:sz w:val="20"/>
              </w:rPr>
              <w:t xml:space="preserve">компанияларының, микроқаржы </w:t>
            </w:r>
            <w:r>
              <w:br/>
            </w:r>
            <w:r>
              <w:rPr>
                <w:rFonts w:ascii="Times New Roman"/>
                <w:b w:val="false"/>
                <w:i w:val="false"/>
                <w:color w:val="000000"/>
                <w:sz w:val="20"/>
              </w:rPr>
              <w:t xml:space="preserve">ұйымдарының қаржылық </w:t>
            </w:r>
            <w:r>
              <w:br/>
            </w:r>
            <w:r>
              <w:rPr>
                <w:rFonts w:ascii="Times New Roman"/>
                <w:b w:val="false"/>
                <w:i w:val="false"/>
                <w:color w:val="000000"/>
                <w:sz w:val="20"/>
              </w:rPr>
              <w:t xml:space="preserve">есептілікті ұсынуы </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bookmarkStart w:name="z279" w:id="100"/>
    <w:p>
      <w:pPr>
        <w:spacing w:after="0"/>
        <w:ind w:left="0"/>
        <w:jc w:val="left"/>
      </w:pPr>
      <w:r>
        <w:rPr>
          <w:rFonts w:ascii="Times New Roman"/>
          <w:b/>
          <w:i w:val="false"/>
          <w:color w:val="000000"/>
        </w:rPr>
        <w:t xml:space="preserve"> Пайда мен зияндар туралы есеп  әкімшілік деректер жинауға арналған нысан Есепті кезең: _____ жылғы "___" ____________ жағдай бойынша</w:t>
      </w:r>
    </w:p>
    <w:bookmarkEnd w:id="100"/>
    <w:p>
      <w:pPr>
        <w:spacing w:after="0"/>
        <w:ind w:left="0"/>
        <w:jc w:val="both"/>
      </w:pPr>
      <w:r>
        <w:rPr>
          <w:rFonts w:ascii="Times New Roman"/>
          <w:b w:val="false"/>
          <w:i w:val="false"/>
          <w:color w:val="000000"/>
          <w:sz w:val="28"/>
        </w:rPr>
        <w:t>
      Индекс: 2Н-БДжәнеИПБ</w:t>
      </w:r>
    </w:p>
    <w:p>
      <w:pPr>
        <w:spacing w:after="0"/>
        <w:ind w:left="0"/>
        <w:jc w:val="both"/>
      </w:pPr>
      <w:r>
        <w:rPr>
          <w:rFonts w:ascii="Times New Roman"/>
          <w:b w:val="false"/>
          <w:i w:val="false"/>
          <w:color w:val="000000"/>
          <w:sz w:val="28"/>
        </w:rPr>
        <w:t>
      Қаржылық есептілік түрі: жеке</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бағалы қағаздар нарығында брокерлік және дилерлік қызметті жүзеге асыратын ұйымдар, инвестициялық портфельді басқарушылар</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айдың 5 (бесінші)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 (ұйымның толық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бергі кезеңде (өспелі жиынтығымен)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осындай кезеңінде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басынан бергі осындай кезеңінде (өспелі жиынтығымен)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алуға байланысты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және ағымдағы шоттар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жиынтық кіріс арқылы әділ құны бойынша есепке алынатын бағалы қағаздар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жиынтық кіріс арқылы әділ құны бойынша есепке алынатын бағалы қағаздар портфеліндегі акциялар бойынша дивидендтер түріндегі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жиынтық кіріс арқылы әділ құны бойынша есепке алынатын бағалы қағаздар бойынша дисконт амортизациясына байланысты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өзгеруі пайданың немесе зиянның құрамында көрсетілетін әділ құн бойынша бағаланатын бағалы қағаздар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өзгеруі пайданың немесе зиянның құрамында көрсетілетін әділ құн бойынша бағаланатын бағалы қағаздар портфеліндегі акциялар бойынша дивидендтер түріндегі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 бойынша бағаланатын бағалы қағаздар бойынша дисконт амортизациясына байланысты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бағалы қағаздар (құнсыздануға арналған резервтерді шегергенде)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бағалы қағаздар бойынша дисконт амортизациясына байланысты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алуға байланысты басқа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консалтингтік қызметтерінен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үлестес тұлғаларға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клиенттерге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облигацияларды ұстаушылар өкілінің қызметтерінен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андеррайтер қызметтерінен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брокерлік қызметтерден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маркет-мейкер қызметтерінен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қызметтерден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бойынша инвестициялық кірістен (зияннан)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алу-сатудан түскен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Өзгеруі пайданың немесе зиянның құрамында көрсетілетін әділ құны бойынша бағаланатын қаржы активтері құнының өзгеруінен түскен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 операциялардан түскен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түскен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капиталына қатысуға байланысты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сатудан түскен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металдармен операциялардан түскен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операциялардан түскен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салымдар, дебиторлық берешек және шартты міндеттемелер бойынша резервтерді қалпына келтіруден түскен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жиынтығы (1- 12-жолдар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төлеуге байланысты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бағалы қағаздар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төлеуге байланысты басқа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басқарушы агентке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кастодиандық қызмет көрсету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қызметтері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тіркеушінің қызметтері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брокерлік қызметтер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қызметтер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төлеуге байланысты емес қызметтен болған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аударым операцияларынан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клиринг операцияларынан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кассалық операциялардан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сейфтік операциялардан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инкассациядан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алу-сатудан болған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Өзгеруі пайданың немесе зиянның құрамында көрсетілетін әділ құны бойынша бағаланатын қаржы активтері құнының өзгеруінен болған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 операциялардан болған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капиталына қатысуға байланысты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сатудан немесе өтеусіз беруден болған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металдармен операциялардан болған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операциялардан болған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орналастырылған салымдар, дебиторлық берешек және шартты міндеттемелер бойынша резервтер құрудан болған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және іссапар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шаруашылық және әкімшілік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аударымдар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салығын қоспағанда, салықтарды және бюджетке төленетін басқа да міндетті төлемдерді төлеу бойынша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 (айыппұл, өсімпұл)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жиынтығы (14-27-жолдар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салығын төлегенге дейінгі таза пайда (зиян) (13-жол-28-жол)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салығын төлегеннен кейінгі таза пайда (зиян) (29-жол - 30-жол)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қызметтен пайда (зиян)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ішіндегі таза пайда (зиян) жиынтығы (31-жол +/- 32-жол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 (ол болмаған кезеңде – оның орнындағы тұлға)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Орындаушының телефоны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Мөр орны </w:t>
            </w:r>
          </w:p>
          <w:p>
            <w:pPr>
              <w:spacing w:after="20"/>
              <w:ind w:left="20"/>
              <w:jc w:val="both"/>
            </w:pPr>
            <w:r>
              <w:rPr>
                <w:rFonts w:ascii="Times New Roman"/>
                <w:b w:val="false"/>
                <w:i w:val="false"/>
                <w:color w:val="000000"/>
                <w:sz w:val="20"/>
              </w:rPr>
              <w:t>
(бар болса)</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 мен зияндар туралы есеп</w:t>
            </w:r>
            <w:r>
              <w:br/>
            </w:r>
            <w:r>
              <w:rPr>
                <w:rFonts w:ascii="Times New Roman"/>
                <w:b w:val="false"/>
                <w:i w:val="false"/>
                <w:color w:val="000000"/>
                <w:sz w:val="20"/>
              </w:rPr>
              <w:t>әкімшілік деректер жинауға</w:t>
            </w:r>
            <w:r>
              <w:br/>
            </w:r>
            <w:r>
              <w:rPr>
                <w:rFonts w:ascii="Times New Roman"/>
                <w:b w:val="false"/>
                <w:i w:val="false"/>
                <w:color w:val="000000"/>
                <w:sz w:val="20"/>
              </w:rPr>
              <w:t xml:space="preserve"> арналған нысанға</w:t>
            </w:r>
            <w:r>
              <w:br/>
            </w:r>
            <w:r>
              <w:rPr>
                <w:rFonts w:ascii="Times New Roman"/>
                <w:b w:val="false"/>
                <w:i w:val="false"/>
                <w:color w:val="000000"/>
                <w:sz w:val="20"/>
              </w:rPr>
              <w:t>қосымша</w:t>
            </w:r>
          </w:p>
        </w:tc>
      </w:tr>
    </w:tbl>
    <w:bookmarkStart w:name="z281" w:id="101"/>
    <w:p>
      <w:pPr>
        <w:spacing w:after="0"/>
        <w:ind w:left="0"/>
        <w:jc w:val="left"/>
      </w:pPr>
      <w:r>
        <w:rPr>
          <w:rFonts w:ascii="Times New Roman"/>
          <w:b/>
          <w:i w:val="false"/>
          <w:color w:val="000000"/>
        </w:rPr>
        <w:t xml:space="preserve"> Пайда мен зияндар туралы есеп әкімшілік деректер жинауға арналған нысанын толтыру бойынша түсіндірме 1-тарау. Жалпы ережелер</w:t>
      </w:r>
    </w:p>
    <w:bookmarkEnd w:id="101"/>
    <w:bookmarkStart w:name="z282" w:id="102"/>
    <w:p>
      <w:pPr>
        <w:spacing w:after="0"/>
        <w:ind w:left="0"/>
        <w:jc w:val="both"/>
      </w:pPr>
      <w:r>
        <w:rPr>
          <w:rFonts w:ascii="Times New Roman"/>
          <w:b w:val="false"/>
          <w:i w:val="false"/>
          <w:color w:val="000000"/>
          <w:sz w:val="28"/>
        </w:rPr>
        <w:t>
      1. Осы түсіндірме Пайда мен зияндар туралы есеп әкімшілік деректер жинауға арналған нысанын (бұдан әрі – нысан) толтыру бойынша бірыңғай талаптарды айқындайды.</w:t>
      </w:r>
    </w:p>
    <w:bookmarkEnd w:id="102"/>
    <w:bookmarkStart w:name="z283" w:id="103"/>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 тармақшасына сәйкес әзірленді.</w:t>
      </w:r>
    </w:p>
    <w:bookmarkEnd w:id="103"/>
    <w:bookmarkStart w:name="z284" w:id="104"/>
    <w:p>
      <w:pPr>
        <w:spacing w:after="0"/>
        <w:ind w:left="0"/>
        <w:jc w:val="both"/>
      </w:pPr>
      <w:r>
        <w:rPr>
          <w:rFonts w:ascii="Times New Roman"/>
          <w:b w:val="false"/>
          <w:i w:val="false"/>
          <w:color w:val="000000"/>
          <w:sz w:val="28"/>
        </w:rPr>
        <w:t>
      3. Бағалы қағаздар нарығында брокерлік және дилерлік қызметті жүзеге асыратын ұйым, инвестициялық портфельді басқарушы нысанды есепті кезеңнің соңындағы жағдай бойынша ай сайын толтырады.</w:t>
      </w:r>
    </w:p>
    <w:bookmarkEnd w:id="104"/>
    <w:bookmarkStart w:name="z285" w:id="105"/>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белгіленеді. Бес жүз теңгеден кем сома нөлге дейiн дөңгелектенеді, ал бес жүз теңгеге тең және одан жоғары сома мың теңгеге дейiн дөңгелектенеді.</w:t>
      </w:r>
    </w:p>
    <w:bookmarkEnd w:id="105"/>
    <w:bookmarkStart w:name="z286" w:id="106"/>
    <w:p>
      <w:pPr>
        <w:spacing w:after="0"/>
        <w:ind w:left="0"/>
        <w:jc w:val="both"/>
      </w:pPr>
      <w:r>
        <w:rPr>
          <w:rFonts w:ascii="Times New Roman"/>
          <w:b w:val="false"/>
          <w:i w:val="false"/>
          <w:color w:val="000000"/>
          <w:sz w:val="28"/>
        </w:rPr>
        <w:t>
      5. Толтырылған нысанға бірінші басшы, бас бухгалтер немесе есепке қол қоюға уәкілетті тұлғалар және орындаушы қол қояды.</w:t>
      </w:r>
    </w:p>
    <w:bookmarkEnd w:id="106"/>
    <w:bookmarkStart w:name="z287" w:id="107"/>
    <w:p>
      <w:pPr>
        <w:spacing w:after="0"/>
        <w:ind w:left="0"/>
        <w:jc w:val="left"/>
      </w:pPr>
      <w:r>
        <w:rPr>
          <w:rFonts w:ascii="Times New Roman"/>
          <w:b/>
          <w:i w:val="false"/>
          <w:color w:val="000000"/>
        </w:rPr>
        <w:t xml:space="preserve"> 2-тарау. Нысанды толтыру бойынша түсіндірме</w:t>
      </w:r>
    </w:p>
    <w:bookmarkEnd w:id="107"/>
    <w:bookmarkStart w:name="z288" w:id="108"/>
    <w:p>
      <w:pPr>
        <w:spacing w:after="0"/>
        <w:ind w:left="0"/>
        <w:jc w:val="both"/>
      </w:pPr>
      <w:r>
        <w:rPr>
          <w:rFonts w:ascii="Times New Roman"/>
          <w:b w:val="false"/>
          <w:i w:val="false"/>
          <w:color w:val="000000"/>
          <w:sz w:val="28"/>
        </w:rPr>
        <w:t>
      6. 3-бағанды толтыру кезінде есепті кезеңнің соңғы күнін қоса алғанда, есепті кезеңдегі деректер көрсетіледі.</w:t>
      </w:r>
    </w:p>
    <w:bookmarkEnd w:id="108"/>
    <w:bookmarkStart w:name="z289" w:id="109"/>
    <w:p>
      <w:pPr>
        <w:spacing w:after="0"/>
        <w:ind w:left="0"/>
        <w:jc w:val="both"/>
      </w:pPr>
      <w:r>
        <w:rPr>
          <w:rFonts w:ascii="Times New Roman"/>
          <w:b w:val="false"/>
          <w:i w:val="false"/>
          <w:color w:val="000000"/>
          <w:sz w:val="28"/>
        </w:rPr>
        <w:t>
      7. 4-бағанда ағымдағы жыл басынан бергі кезеңдегі деректер (өспелі жиынтығымен) көрсетіледі.</w:t>
      </w:r>
    </w:p>
    <w:bookmarkEnd w:id="109"/>
    <w:bookmarkStart w:name="z290" w:id="110"/>
    <w:p>
      <w:pPr>
        <w:spacing w:after="0"/>
        <w:ind w:left="0"/>
        <w:jc w:val="both"/>
      </w:pPr>
      <w:r>
        <w:rPr>
          <w:rFonts w:ascii="Times New Roman"/>
          <w:b w:val="false"/>
          <w:i w:val="false"/>
          <w:color w:val="000000"/>
          <w:sz w:val="28"/>
        </w:rPr>
        <w:t>
      8. 5-бағанда алдыңғы жылдың осындай кезеңіндегі деректер көрсетіледі.</w:t>
      </w:r>
    </w:p>
    <w:bookmarkEnd w:id="110"/>
    <w:bookmarkStart w:name="z291" w:id="111"/>
    <w:p>
      <w:pPr>
        <w:spacing w:after="0"/>
        <w:ind w:left="0"/>
        <w:jc w:val="both"/>
      </w:pPr>
      <w:r>
        <w:rPr>
          <w:rFonts w:ascii="Times New Roman"/>
          <w:b w:val="false"/>
          <w:i w:val="false"/>
          <w:color w:val="000000"/>
          <w:sz w:val="28"/>
        </w:rPr>
        <w:t>
      9. 6-бағанда алдыңғы жылдың басынан бергі осындай кезеңіндегі деректер (өспелі жиынтығымен) көрсетіледі.</w:t>
      </w:r>
    </w:p>
    <w:bookmarkEnd w:id="111"/>
    <w:bookmarkStart w:name="z292" w:id="112"/>
    <w:p>
      <w:pPr>
        <w:spacing w:after="0"/>
        <w:ind w:left="0"/>
        <w:jc w:val="both"/>
      </w:pPr>
      <w:r>
        <w:rPr>
          <w:rFonts w:ascii="Times New Roman"/>
          <w:b w:val="false"/>
          <w:i w:val="false"/>
          <w:color w:val="000000"/>
          <w:sz w:val="28"/>
        </w:rPr>
        <w:t>
      10. 1 – 33-жолдарда бас кітаптан немесе деректер базасынан алынған ақпарат негізіндегі, халықаралық қаржылық есептілік стандарттарының талаптары ескеріле отырып топтастырылған деректер көрсетіледі.</w:t>
      </w:r>
    </w:p>
    <w:bookmarkEnd w:id="112"/>
    <w:bookmarkStart w:name="z293" w:id="113"/>
    <w:p>
      <w:pPr>
        <w:spacing w:after="0"/>
        <w:ind w:left="0"/>
        <w:jc w:val="both"/>
      </w:pPr>
      <w:r>
        <w:rPr>
          <w:rFonts w:ascii="Times New Roman"/>
          <w:b w:val="false"/>
          <w:i w:val="false"/>
          <w:color w:val="000000"/>
          <w:sz w:val="28"/>
        </w:rPr>
        <w:t>
      11. 2.8 және 2.9-жолдарды инвестициялық портфельді басқарушылар ғана толтырады.</w:t>
      </w:r>
    </w:p>
    <w:bookmarkEnd w:id="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бухгалтерлік есеп жүргізу </w:t>
            </w:r>
            <w:r>
              <w:br/>
            </w:r>
            <w:r>
              <w:rPr>
                <w:rFonts w:ascii="Times New Roman"/>
                <w:b w:val="false"/>
                <w:i w:val="false"/>
                <w:color w:val="000000"/>
                <w:sz w:val="20"/>
              </w:rPr>
              <w:t xml:space="preserve">мәселелері бойынша өзгерістер </w:t>
            </w:r>
            <w:r>
              <w:br/>
            </w:r>
            <w:r>
              <w:rPr>
                <w:rFonts w:ascii="Times New Roman"/>
                <w:b w:val="false"/>
                <w:i w:val="false"/>
                <w:color w:val="000000"/>
                <w:sz w:val="20"/>
              </w:rPr>
              <w:t xml:space="preserve">мен толықтырулар енгізілетін </w:t>
            </w:r>
            <w:r>
              <w:br/>
            </w:r>
            <w:r>
              <w:rPr>
                <w:rFonts w:ascii="Times New Roman"/>
                <w:b w:val="false"/>
                <w:i w:val="false"/>
                <w:color w:val="000000"/>
                <w:sz w:val="20"/>
              </w:rPr>
              <w:t xml:space="preserve">кейбір нормативтік құқықтық </w:t>
            </w:r>
            <w:r>
              <w:br/>
            </w:r>
            <w:r>
              <w:rPr>
                <w:rFonts w:ascii="Times New Roman"/>
                <w:b w:val="false"/>
                <w:i w:val="false"/>
                <w:color w:val="000000"/>
                <w:sz w:val="20"/>
              </w:rPr>
              <w:t>актілерінің тізбесіне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Қаржы ұйымдарының, арнайы </w:t>
            </w:r>
            <w:r>
              <w:br/>
            </w:r>
            <w:r>
              <w:rPr>
                <w:rFonts w:ascii="Times New Roman"/>
                <w:b w:val="false"/>
                <w:i w:val="false"/>
                <w:color w:val="000000"/>
                <w:sz w:val="20"/>
              </w:rPr>
              <w:t xml:space="preserve">қаржы компанияларының, ислам </w:t>
            </w:r>
            <w:r>
              <w:br/>
            </w:r>
            <w:r>
              <w:rPr>
                <w:rFonts w:ascii="Times New Roman"/>
                <w:b w:val="false"/>
                <w:i w:val="false"/>
                <w:color w:val="000000"/>
                <w:sz w:val="20"/>
              </w:rPr>
              <w:t xml:space="preserve">арнайы қаржы </w:t>
            </w:r>
            <w:r>
              <w:br/>
            </w:r>
            <w:r>
              <w:rPr>
                <w:rFonts w:ascii="Times New Roman"/>
                <w:b w:val="false"/>
                <w:i w:val="false"/>
                <w:color w:val="000000"/>
                <w:sz w:val="20"/>
              </w:rPr>
              <w:t xml:space="preserve">компанияларының, микроқаржы </w:t>
            </w:r>
            <w:r>
              <w:br/>
            </w:r>
            <w:r>
              <w:rPr>
                <w:rFonts w:ascii="Times New Roman"/>
                <w:b w:val="false"/>
                <w:i w:val="false"/>
                <w:color w:val="000000"/>
                <w:sz w:val="20"/>
              </w:rPr>
              <w:t xml:space="preserve">ұйымдарының қаржылық </w:t>
            </w:r>
            <w:r>
              <w:br/>
            </w:r>
            <w:r>
              <w:rPr>
                <w:rFonts w:ascii="Times New Roman"/>
                <w:b w:val="false"/>
                <w:i w:val="false"/>
                <w:color w:val="000000"/>
                <w:sz w:val="20"/>
              </w:rPr>
              <w:t>есептілікті ұсынуы қағидаларына</w:t>
            </w:r>
            <w:r>
              <w:br/>
            </w:r>
            <w:r>
              <w:rPr>
                <w:rFonts w:ascii="Times New Roman"/>
                <w:b w:val="false"/>
                <w:i w:val="false"/>
                <w:color w:val="000000"/>
                <w:sz w:val="20"/>
              </w:rPr>
              <w:t>14-қосымша</w:t>
            </w:r>
          </w:p>
        </w:tc>
      </w:tr>
    </w:tbl>
    <w:bookmarkStart w:name="z295" w:id="114"/>
    <w:p>
      <w:pPr>
        <w:spacing w:after="0"/>
        <w:ind w:left="0"/>
        <w:jc w:val="left"/>
      </w:pPr>
      <w:r>
        <w:rPr>
          <w:rFonts w:ascii="Times New Roman"/>
          <w:b/>
          <w:i w:val="false"/>
          <w:color w:val="000000"/>
        </w:rPr>
        <w:t xml:space="preserve"> Бухгалтерлік баланс әкімшілік деректер жинауға арналған нысан Есепті кезең: _____ жылғы "___" ____________ жағдай бойынша</w:t>
      </w:r>
    </w:p>
    <w:bookmarkEnd w:id="114"/>
    <w:p>
      <w:pPr>
        <w:spacing w:after="0"/>
        <w:ind w:left="0"/>
        <w:jc w:val="both"/>
      </w:pPr>
      <w:r>
        <w:rPr>
          <w:rFonts w:ascii="Times New Roman"/>
          <w:b w:val="false"/>
          <w:i w:val="false"/>
          <w:color w:val="000000"/>
          <w:sz w:val="28"/>
        </w:rPr>
        <w:t>
      Индекс: 1Н- БҚН және МҚҰ</w:t>
      </w:r>
    </w:p>
    <w:p>
      <w:pPr>
        <w:spacing w:after="0"/>
        <w:ind w:left="0"/>
        <w:jc w:val="both"/>
      </w:pPr>
      <w:r>
        <w:rPr>
          <w:rFonts w:ascii="Times New Roman"/>
          <w:b w:val="false"/>
          <w:i w:val="false"/>
          <w:color w:val="000000"/>
          <w:sz w:val="28"/>
        </w:rPr>
        <w:t>
      Қаржылық есептілік түрі: жеке</w:t>
      </w:r>
    </w:p>
    <w:p>
      <w:pPr>
        <w:spacing w:after="0"/>
        <w:ind w:left="0"/>
        <w:jc w:val="both"/>
      </w:pPr>
      <w:r>
        <w:rPr>
          <w:rFonts w:ascii="Times New Roman"/>
          <w:b w:val="false"/>
          <w:i w:val="false"/>
          <w:color w:val="000000"/>
          <w:sz w:val="28"/>
        </w:rPr>
        <w:t>
      Кезеңділігі: ай сайын, тоқсан сайын</w:t>
      </w:r>
    </w:p>
    <w:p>
      <w:pPr>
        <w:spacing w:after="0"/>
        <w:ind w:left="0"/>
        <w:jc w:val="both"/>
      </w:pPr>
      <w:r>
        <w:rPr>
          <w:rFonts w:ascii="Times New Roman"/>
          <w:b w:val="false"/>
          <w:i w:val="false"/>
          <w:color w:val="000000"/>
          <w:sz w:val="28"/>
        </w:rPr>
        <w:t>
      Ұсынатындар: Ұлттық почта операторы, тіркеуші, банк операцияларының жекелеген түрлерін жүзеге асыратын ұйымдар (ипотекалық ұйымдарды, қызметінің айрықша түрі қолма-қол шетел валютасымен айырбастау операцияларын ұйымдастыру болып табылатын заңды тұлғаларды, айрықша қызметі банкноттарды, монеталар мен құндылықтарды инкассациялау болып табылатын заңды тұлғаларды және бұдан бұрын еншілес банк болған заңды тұлғаны қоспағанда), микроқаржы ұйымдары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 Қазақстан Республикасы Ұлттық Банкінің аумақтық филиалы</w:t>
      </w:r>
    </w:p>
    <w:p>
      <w:pPr>
        <w:spacing w:after="0"/>
        <w:ind w:left="0"/>
        <w:jc w:val="both"/>
      </w:pPr>
      <w:r>
        <w:rPr>
          <w:rFonts w:ascii="Times New Roman"/>
          <w:b w:val="false"/>
          <w:i w:val="false"/>
          <w:color w:val="000000"/>
          <w:sz w:val="28"/>
        </w:rPr>
        <w:t>
      Ұсыну мерзімдері:</w:t>
      </w:r>
    </w:p>
    <w:p>
      <w:pPr>
        <w:spacing w:after="0"/>
        <w:ind w:left="0"/>
        <w:jc w:val="both"/>
      </w:pPr>
      <w:r>
        <w:rPr>
          <w:rFonts w:ascii="Times New Roman"/>
          <w:b w:val="false"/>
          <w:i w:val="false"/>
          <w:color w:val="000000"/>
          <w:sz w:val="28"/>
        </w:rPr>
        <w:t>
      1)ұлттық почта операторы:</w:t>
      </w:r>
    </w:p>
    <w:p>
      <w:pPr>
        <w:spacing w:after="0"/>
        <w:ind w:left="0"/>
        <w:jc w:val="both"/>
      </w:pPr>
      <w:r>
        <w:rPr>
          <w:rFonts w:ascii="Times New Roman"/>
          <w:b w:val="false"/>
          <w:i w:val="false"/>
          <w:color w:val="000000"/>
          <w:sz w:val="28"/>
        </w:rPr>
        <w:t>
      ай сайын, есепті айдан кейінгі айдың 25 (жиырма бесінен) кешіктірмей;</w:t>
      </w:r>
    </w:p>
    <w:p>
      <w:pPr>
        <w:spacing w:after="0"/>
        <w:ind w:left="0"/>
        <w:jc w:val="both"/>
      </w:pPr>
      <w:r>
        <w:rPr>
          <w:rFonts w:ascii="Times New Roman"/>
          <w:b w:val="false"/>
          <w:i w:val="false"/>
          <w:color w:val="000000"/>
          <w:sz w:val="28"/>
        </w:rPr>
        <w:t>
      2) тіркеуші:</w:t>
      </w:r>
    </w:p>
    <w:p>
      <w:pPr>
        <w:spacing w:after="0"/>
        <w:ind w:left="0"/>
        <w:jc w:val="both"/>
      </w:pPr>
      <w:r>
        <w:rPr>
          <w:rFonts w:ascii="Times New Roman"/>
          <w:b w:val="false"/>
          <w:i w:val="false"/>
          <w:color w:val="000000"/>
          <w:sz w:val="28"/>
        </w:rPr>
        <w:t>
      тоқсан сайын, есепті тоқсаннан кейінгі айдың 5 (бесінші) жұмыс күнінен кешіктірмей;</w:t>
      </w:r>
    </w:p>
    <w:p>
      <w:pPr>
        <w:spacing w:after="0"/>
        <w:ind w:left="0"/>
        <w:jc w:val="both"/>
      </w:pPr>
      <w:r>
        <w:rPr>
          <w:rFonts w:ascii="Times New Roman"/>
          <w:b w:val="false"/>
          <w:i w:val="false"/>
          <w:color w:val="000000"/>
          <w:sz w:val="28"/>
        </w:rPr>
        <w:t>
      3) есепті тоқсаннан кейінгі айдың жиырмасынан кешіктірмей – банк операцияларының жекелеген түрлерін жүзеге асыратын ұйымдар (Ұлттық почта операторын, қызметінің айрықша түрі қолма-қол шетел валютасымен айырбастау операцияларын ұйымдастыру болып табылатын заңды тұлғаларды, айрықша қызметі банкноттарды, монеталар мен құндылықтарды инкассациялау болып табылатын заңды тұлғаларды, ипотекалық ұйымдарды және бұдан бұрын еншілес банк болған заңды тұлғаны қоспағанда);</w:t>
      </w:r>
    </w:p>
    <w:p>
      <w:pPr>
        <w:spacing w:after="0"/>
        <w:ind w:left="0"/>
        <w:jc w:val="both"/>
      </w:pPr>
      <w:r>
        <w:rPr>
          <w:rFonts w:ascii="Times New Roman"/>
          <w:b w:val="false"/>
          <w:i w:val="false"/>
          <w:color w:val="000000"/>
          <w:sz w:val="28"/>
        </w:rPr>
        <w:t>
      есепті тоқсаннан кейінгі айдың 20 (жиырмасынан) кешіктірмей;</w:t>
      </w:r>
    </w:p>
    <w:p>
      <w:pPr>
        <w:spacing w:after="0"/>
        <w:ind w:left="0"/>
        <w:jc w:val="both"/>
      </w:pPr>
      <w:r>
        <w:rPr>
          <w:rFonts w:ascii="Times New Roman"/>
          <w:b w:val="false"/>
          <w:i w:val="false"/>
          <w:color w:val="000000"/>
          <w:sz w:val="28"/>
        </w:rPr>
        <w:t>
      4) микроқаржы ұйымдары:</w:t>
      </w:r>
    </w:p>
    <w:p>
      <w:pPr>
        <w:spacing w:after="0"/>
        <w:ind w:left="0"/>
        <w:jc w:val="both"/>
      </w:pPr>
      <w:r>
        <w:rPr>
          <w:rFonts w:ascii="Times New Roman"/>
          <w:b w:val="false"/>
          <w:i w:val="false"/>
          <w:color w:val="000000"/>
          <w:sz w:val="28"/>
        </w:rPr>
        <w:t>
      есепті тоқсаннан кейінгі айдың 20 (жиырмасынан)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 (ұйымның толық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соңында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ақша қаражатының баламалары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және банк операцияларының жекелеген түрлерін жүзеге асыратын ұйымдардың шоттарындағы 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Өзгеруі пайданың немесе зиянның құрамында көрсетілетін әділ құн бойынша бағаланатын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жиынтық кіріс арқылы әділ құны бойынша есепке алынатын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бағалы қағаздар (құнсыздануға арналған резервтерді шегергенде)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(құнсыздануға арналған резервтерді шегергенде)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қаржылық жалдау (құнсыздануға арналған резервтерді шегергенде)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(микрокредиттер) (құнсыздануға арналған резервтерді шегергенде)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тұлғалардың капиталына инвестициялар және реттелген борыш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ұзақ мерзімді активтер (шығарылатын топтар)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(амортизацияны және құнсызданудан болған зияндарды шегергенде)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 (амортизацияны және құнсызданудан болған зияндарды шегергенде)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салық талабы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талабы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борыштық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акциялар бойынша есеп айырысулар бойынша есептелген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салық міндеттемесі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міндеттемесі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Сыйлықақылар (қосымша төленген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резервтер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 (жабылмаған зиян):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жылдардың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Капиталдың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 мен міндеттемелердің жиынтығы </w:t>
            </w:r>
          </w:p>
          <w:p>
            <w:pPr>
              <w:spacing w:after="20"/>
              <w:ind w:left="20"/>
              <w:jc w:val="both"/>
            </w:pPr>
            <w:r>
              <w:rPr>
                <w:rFonts w:ascii="Times New Roman"/>
                <w:b w:val="false"/>
                <w:i w:val="false"/>
                <w:color w:val="000000"/>
                <w:sz w:val="20"/>
              </w:rPr>
              <w:t>
(34-жол+41-жол)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 (ол болмаған кезеңде – оның орнындағы тұлға)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Орындаушының телефоны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 (бар болса)</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Бухгалтерлік баланс </w:t>
            </w:r>
            <w:r>
              <w:br/>
            </w:r>
            <w:r>
              <w:rPr>
                <w:rFonts w:ascii="Times New Roman"/>
                <w:b w:val="false"/>
                <w:i w:val="false"/>
                <w:color w:val="000000"/>
                <w:sz w:val="20"/>
              </w:rPr>
              <w:t xml:space="preserve">әкімшілік деректер жинауға </w:t>
            </w:r>
            <w:r>
              <w:br/>
            </w:r>
            <w:r>
              <w:rPr>
                <w:rFonts w:ascii="Times New Roman"/>
                <w:b w:val="false"/>
                <w:i w:val="false"/>
                <w:color w:val="000000"/>
                <w:sz w:val="20"/>
              </w:rPr>
              <w:t>арналған нысанына</w:t>
            </w:r>
            <w:r>
              <w:br/>
            </w:r>
            <w:r>
              <w:rPr>
                <w:rFonts w:ascii="Times New Roman"/>
                <w:b w:val="false"/>
                <w:i w:val="false"/>
                <w:color w:val="000000"/>
                <w:sz w:val="20"/>
              </w:rPr>
              <w:t>қосымша</w:t>
            </w:r>
          </w:p>
        </w:tc>
      </w:tr>
    </w:tbl>
    <w:bookmarkStart w:name="z297" w:id="115"/>
    <w:p>
      <w:pPr>
        <w:spacing w:after="0"/>
        <w:ind w:left="0"/>
        <w:jc w:val="left"/>
      </w:pPr>
      <w:r>
        <w:rPr>
          <w:rFonts w:ascii="Times New Roman"/>
          <w:b/>
          <w:i w:val="false"/>
          <w:color w:val="000000"/>
        </w:rPr>
        <w:t xml:space="preserve"> Бухгалтерлік баланс әкімшілік деректер жинауға арналған нысанын толтыру бойынша түсіндірме 1-тарау. Жалпы ережелер</w:t>
      </w:r>
    </w:p>
    <w:bookmarkEnd w:id="115"/>
    <w:bookmarkStart w:name="z298" w:id="116"/>
    <w:p>
      <w:pPr>
        <w:spacing w:after="0"/>
        <w:ind w:left="0"/>
        <w:jc w:val="both"/>
      </w:pPr>
      <w:r>
        <w:rPr>
          <w:rFonts w:ascii="Times New Roman"/>
          <w:b w:val="false"/>
          <w:i w:val="false"/>
          <w:color w:val="000000"/>
          <w:sz w:val="28"/>
        </w:rPr>
        <w:t>
      1. Осы түсіндірме "Бухгалтерлік баланс" әкімшілік деректер жинауға арналған нысанын (бұдан әрі – нысан) толтыру бойынша бірыңғай талаптарды айқындайды.</w:t>
      </w:r>
    </w:p>
    <w:bookmarkEnd w:id="116"/>
    <w:bookmarkStart w:name="z299" w:id="117"/>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 тармақшасына сәйкес әзірленді.</w:t>
      </w:r>
    </w:p>
    <w:bookmarkEnd w:id="117"/>
    <w:bookmarkStart w:name="z300" w:id="118"/>
    <w:p>
      <w:pPr>
        <w:spacing w:after="0"/>
        <w:ind w:left="0"/>
        <w:jc w:val="both"/>
      </w:pPr>
      <w:r>
        <w:rPr>
          <w:rFonts w:ascii="Times New Roman"/>
          <w:b w:val="false"/>
          <w:i w:val="false"/>
          <w:color w:val="000000"/>
          <w:sz w:val="28"/>
        </w:rPr>
        <w:t>
      3. Нысанды Ұлттық почта операторы ай сайын және тіркеуші, банк операцияларының жекелеген түрлерін жүзеге асыратын ұйым (Ұлттық почта операторын, ипотекалық ұйымдарды, қызметінің айрықша түрі қолма-қол шетел валютасымен айырбастау операцияларын ұйымдастыру болып табылатын заңды тұлғаларды, айрықша қызметі банкноттарды, монеталар мен құндылықтарды инкассациялау болып табылатын заңды тұлғаларды және бұдан бұрын еншілес банк болған заңды тұлғаны қоспағанда), микроқаржы ұйымы тоқсан сайын есепті кезең соңындағы жағдай бойынша толтырылады.</w:t>
      </w:r>
    </w:p>
    <w:bookmarkEnd w:id="118"/>
    <w:bookmarkStart w:name="z301" w:id="119"/>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белгіленеді. Бес жүз теңгеден кем сома нөлге дейiн дөңгелектенеді, ал бес жүз теңгеге тең және одан жоғары сома мың теңгеге дейiн дөңгелектенеді.</w:t>
      </w:r>
    </w:p>
    <w:bookmarkEnd w:id="119"/>
    <w:bookmarkStart w:name="z302" w:id="120"/>
    <w:p>
      <w:pPr>
        <w:spacing w:after="0"/>
        <w:ind w:left="0"/>
        <w:jc w:val="both"/>
      </w:pPr>
      <w:r>
        <w:rPr>
          <w:rFonts w:ascii="Times New Roman"/>
          <w:b w:val="false"/>
          <w:i w:val="false"/>
          <w:color w:val="000000"/>
          <w:sz w:val="28"/>
        </w:rPr>
        <w:t>
      5.Толтырылған нысанға бірінші басшы, бас бухгалтер немесе есепке қол қоюға уәкілетті тұлғалар және орындаушы қол қояды.</w:t>
      </w:r>
    </w:p>
    <w:bookmarkEnd w:id="120"/>
    <w:bookmarkStart w:name="z303" w:id="121"/>
    <w:p>
      <w:pPr>
        <w:spacing w:after="0"/>
        <w:ind w:left="0"/>
        <w:jc w:val="left"/>
      </w:pPr>
      <w:r>
        <w:rPr>
          <w:rFonts w:ascii="Times New Roman"/>
          <w:b/>
          <w:i w:val="false"/>
          <w:color w:val="000000"/>
        </w:rPr>
        <w:t xml:space="preserve"> 2-тарау. Нысанды толтыру</w:t>
      </w:r>
    </w:p>
    <w:bookmarkEnd w:id="121"/>
    <w:bookmarkStart w:name="z304" w:id="122"/>
    <w:p>
      <w:pPr>
        <w:spacing w:after="0"/>
        <w:ind w:left="0"/>
        <w:jc w:val="both"/>
      </w:pPr>
      <w:r>
        <w:rPr>
          <w:rFonts w:ascii="Times New Roman"/>
          <w:b w:val="false"/>
          <w:i w:val="false"/>
          <w:color w:val="000000"/>
          <w:sz w:val="28"/>
        </w:rPr>
        <w:t>
      6. 3-бағанды толтыру кезінде есепті кезеңнің соңғы күнін қоса алғанда, есепті кезеңнің соңындағы деректер көрсетіледі.</w:t>
      </w:r>
    </w:p>
    <w:bookmarkEnd w:id="122"/>
    <w:bookmarkStart w:name="z305" w:id="123"/>
    <w:p>
      <w:pPr>
        <w:spacing w:after="0"/>
        <w:ind w:left="0"/>
        <w:jc w:val="both"/>
      </w:pPr>
      <w:r>
        <w:rPr>
          <w:rFonts w:ascii="Times New Roman"/>
          <w:b w:val="false"/>
          <w:i w:val="false"/>
          <w:color w:val="000000"/>
          <w:sz w:val="28"/>
        </w:rPr>
        <w:t>
      7. 4-бағанда алдыңғы жылдың соңындағы деректер көрсетіледі.</w:t>
      </w:r>
    </w:p>
    <w:bookmarkEnd w:id="123"/>
    <w:bookmarkStart w:name="z306" w:id="124"/>
    <w:p>
      <w:pPr>
        <w:spacing w:after="0"/>
        <w:ind w:left="0"/>
        <w:jc w:val="both"/>
      </w:pPr>
      <w:r>
        <w:rPr>
          <w:rFonts w:ascii="Times New Roman"/>
          <w:b w:val="false"/>
          <w:i w:val="false"/>
          <w:color w:val="000000"/>
          <w:sz w:val="28"/>
        </w:rPr>
        <w:t>
      8. 1 – 42-жолдарда бас кітаптан немесе деректер базасынан алынған ақпарат негізіндегі, халықаралық қаржылық есептілік стандарттарының талаптары ескеріле отырып топтастырылған деректер көрсетіледі.</w:t>
      </w:r>
    </w:p>
    <w:bookmarkEnd w:id="124"/>
    <w:bookmarkStart w:name="z307" w:id="125"/>
    <w:p>
      <w:pPr>
        <w:spacing w:after="0"/>
        <w:ind w:left="0"/>
        <w:jc w:val="both"/>
      </w:pPr>
      <w:r>
        <w:rPr>
          <w:rFonts w:ascii="Times New Roman"/>
          <w:b w:val="false"/>
          <w:i w:val="false"/>
          <w:color w:val="000000"/>
          <w:sz w:val="28"/>
        </w:rPr>
        <w:t>
      9. 22, 24, 29, 35.1 және 35.2-жолдарды тиісті қызметті жүзеге асыру кезінде акционерлік қоғамдар ғана толтырады.</w:t>
      </w:r>
    </w:p>
    <w:bookmarkEnd w:id="1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