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0351c" w14:textId="bb035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22 желтоқсандағы № 891 бұйрығы. Қазақстан Республикасының Әділет министрлігінде 2018 жылғы 29 қаңтарда № 16287 болып тіркелді. Күші жойылды - Қазақстан Республикасы Индустрия және инфрақұрылымдық даму министрінің м.а. 2021 жылғы 13 тамыздағы № 441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13.08.2021 </w:t>
      </w:r>
      <w:r>
        <w:rPr>
          <w:rFonts w:ascii="Times New Roman"/>
          <w:b w:val="false"/>
          <w:i w:val="false"/>
          <w:color w:val="ff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11015 болып тіркелген, 2015 жылғы 3 маусымда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"Мемлекеттiк тұрғын үй қорынан берілетін тұрғын үйлерді жекешелендiру"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мемлекеттік тіркелгеннен кейін он жұмыс күні ішінде осы тармақтың 1), 2), 3) және 4) тармақшаларына сәйкес іс-шаралардың орындалуы туралы мәліметтердің Қазақстан Республикасы Инвестициялар және даму министрлігінің Заң департаментіне ұсынуды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 Д. Абаев</w:t>
      </w:r>
    </w:p>
    <w:p>
      <w:pPr>
        <w:spacing w:after="0"/>
        <w:ind w:left="0"/>
        <w:jc w:val="both"/>
      </w:pPr>
      <w:r>
        <w:rPr>
          <w:rFonts w:ascii="Times New Roman"/>
          <w:b w:val="false"/>
          <w:i w:val="false"/>
          <w:color w:val="000000"/>
          <w:sz w:val="28"/>
        </w:rPr>
        <w:t>
      2018 жылғы 12 қаңтар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2018 жылғы 9 қаңтар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 С. Жұманғарин</w:t>
      </w:r>
    </w:p>
    <w:p>
      <w:pPr>
        <w:spacing w:after="0"/>
        <w:ind w:left="0"/>
        <w:jc w:val="both"/>
      </w:pPr>
      <w:r>
        <w:rPr>
          <w:rFonts w:ascii="Times New Roman"/>
          <w:b w:val="false"/>
          <w:i w:val="false"/>
          <w:color w:val="000000"/>
          <w:sz w:val="28"/>
        </w:rPr>
        <w:t>
      2018 жылғы"___"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891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9 сәуірдегі</w:t>
            </w:r>
            <w:r>
              <w:br/>
            </w:r>
            <w:r>
              <w:rPr>
                <w:rFonts w:ascii="Times New Roman"/>
                <w:b w:val="false"/>
                <w:i w:val="false"/>
                <w:color w:val="000000"/>
                <w:sz w:val="20"/>
              </w:rPr>
              <w:t>№ 319 бұйрығына</w:t>
            </w:r>
            <w:r>
              <w:br/>
            </w:r>
            <w:r>
              <w:rPr>
                <w:rFonts w:ascii="Times New Roman"/>
                <w:b w:val="false"/>
                <w:i w:val="false"/>
                <w:color w:val="000000"/>
                <w:sz w:val="20"/>
              </w:rPr>
              <w:t>4-қосымша</w:t>
            </w:r>
          </w:p>
        </w:tc>
      </w:tr>
    </w:tbl>
    <w:bookmarkStart w:name="z9" w:id="6"/>
    <w:p>
      <w:pPr>
        <w:spacing w:after="0"/>
        <w:ind w:left="0"/>
        <w:jc w:val="left"/>
      </w:pPr>
      <w:r>
        <w:rPr>
          <w:rFonts w:ascii="Times New Roman"/>
          <w:b/>
          <w:i w:val="false"/>
          <w:color w:val="000000"/>
        </w:rPr>
        <w:t xml:space="preserve"> "Мемлекеттiк тұрғын үй қорынан берілетін тұрғын үйлерді жекешелендiру" мемлекеттік көрсетілетін қызмет стандарты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1. "Мемлекеттiк тұрғын үй қорынан берілетін тұрғын үйлерді жекешелендiру" мемлекеттік көрсетілетін қызмет (бұдан әрі – мемлекеттік көрсетілетін қызмет).</w:t>
      </w:r>
    </w:p>
    <w:bookmarkEnd w:id="8"/>
    <w:bookmarkStart w:name="z12" w:id="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министрлігі (бұдан әрі – Министрлік) әзірледі.</w:t>
      </w:r>
    </w:p>
    <w:bookmarkEnd w:id="9"/>
    <w:bookmarkStart w:name="z13" w:id="10"/>
    <w:p>
      <w:pPr>
        <w:spacing w:after="0"/>
        <w:ind w:left="0"/>
        <w:jc w:val="both"/>
      </w:pPr>
      <w:r>
        <w:rPr>
          <w:rFonts w:ascii="Times New Roman"/>
          <w:b w:val="false"/>
          <w:i w:val="false"/>
          <w:color w:val="000000"/>
          <w:sz w:val="28"/>
        </w:rPr>
        <w:t>
      3. Мемлекеттік қызметті облыстардың, Астана және Алматы қалаларының, аудандардың, облыстық маңызы бар қалалардың жергілікті атқарушы органдары (бұдан әрі – көрсетілетін қызметті беруші) көрсетеді.</w:t>
      </w:r>
    </w:p>
    <w:bookmarkEnd w:id="10"/>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облыстардың, Астана және Алматы қалаларының, аудандардың, облыстық маңызы бар қалалардың жергілікті атқарушы органдары;</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4" w:id="11"/>
    <w:p>
      <w:pPr>
        <w:spacing w:after="0"/>
        <w:ind w:left="0"/>
        <w:jc w:val="left"/>
      </w:pPr>
      <w:r>
        <w:rPr>
          <w:rFonts w:ascii="Times New Roman"/>
          <w:b/>
          <w:i w:val="false"/>
          <w:color w:val="000000"/>
        </w:rPr>
        <w:t xml:space="preserve"> 2-тарау. Мемлекеттік қызмет көрсету тәртібі</w:t>
      </w:r>
    </w:p>
    <w:bookmarkEnd w:id="11"/>
    <w:bookmarkStart w:name="z15" w:id="12"/>
    <w:p>
      <w:pPr>
        <w:spacing w:after="0"/>
        <w:ind w:left="0"/>
        <w:jc w:val="both"/>
      </w:pPr>
      <w:r>
        <w:rPr>
          <w:rFonts w:ascii="Times New Roman"/>
          <w:b w:val="false"/>
          <w:i w:val="false"/>
          <w:color w:val="000000"/>
          <w:sz w:val="28"/>
        </w:rPr>
        <w:t>
      4. Мемлекеттік қызмет көрсету мерзімі:</w:t>
      </w:r>
    </w:p>
    <w:bookmarkEnd w:id="12"/>
    <w:p>
      <w:pPr>
        <w:spacing w:after="0"/>
        <w:ind w:left="0"/>
        <w:jc w:val="both"/>
      </w:pPr>
      <w:r>
        <w:rPr>
          <w:rFonts w:ascii="Times New Roman"/>
          <w:b w:val="false"/>
          <w:i w:val="false"/>
          <w:color w:val="000000"/>
          <w:sz w:val="28"/>
        </w:rPr>
        <w:t>
      1) көрсетілетін қызметті берушіге немесе Мемлекеттік корпорацияға құжаттар топтамасын тапсырған күннен бастап:</w:t>
      </w:r>
    </w:p>
    <w:p>
      <w:pPr>
        <w:spacing w:after="0"/>
        <w:ind w:left="0"/>
        <w:jc w:val="both"/>
      </w:pPr>
      <w:r>
        <w:rPr>
          <w:rFonts w:ascii="Times New Roman"/>
          <w:b w:val="false"/>
          <w:i w:val="false"/>
          <w:color w:val="000000"/>
          <w:sz w:val="28"/>
        </w:rPr>
        <w:t>
      1-кезең: мемлекеттік тұрғын үй қорынан тұрғын үйді жекешелендіру туралы тұрғын үй комиссиясының шешімі – күнтізбелік 30 (отыз) күн;</w:t>
      </w:r>
    </w:p>
    <w:p>
      <w:pPr>
        <w:spacing w:after="0"/>
        <w:ind w:left="0"/>
        <w:jc w:val="both"/>
      </w:pPr>
      <w:r>
        <w:rPr>
          <w:rFonts w:ascii="Times New Roman"/>
          <w:b w:val="false"/>
          <w:i w:val="false"/>
          <w:color w:val="000000"/>
          <w:sz w:val="28"/>
        </w:rPr>
        <w:t>
      2-кезең: тұрғын үйді мемлекеттік кәсіпорындардың және мемлекеттік мекемелердің мемлекеттік тұрғын үй қорынан коммуналдық меншікке берген жағдайда – күнтізбелік 30 (отыз) күн;</w:t>
      </w:r>
    </w:p>
    <w:p>
      <w:pPr>
        <w:spacing w:after="0"/>
        <w:ind w:left="0"/>
        <w:jc w:val="both"/>
      </w:pPr>
      <w:r>
        <w:rPr>
          <w:rFonts w:ascii="Times New Roman"/>
          <w:b w:val="false"/>
          <w:i w:val="false"/>
          <w:color w:val="000000"/>
          <w:sz w:val="28"/>
        </w:rPr>
        <w:t>
      3 кезең: тұрғын үйді жекешелендіру туралы шарт жасау – 30 (отыз) жұмыс күні;</w:t>
      </w:r>
    </w:p>
    <w:p>
      <w:pPr>
        <w:spacing w:after="0"/>
        <w:ind w:left="0"/>
        <w:jc w:val="both"/>
      </w:pPr>
      <w:r>
        <w:rPr>
          <w:rFonts w:ascii="Times New Roman"/>
          <w:b w:val="false"/>
          <w:i w:val="false"/>
          <w:color w:val="000000"/>
          <w:sz w:val="28"/>
        </w:rPr>
        <w:t>
      2) құжаттар топтамасын тапсыру үшін күтудің рұқcат етілетін ең ұзақ уақыты – 15 (он бес) минут;</w:t>
      </w:r>
    </w:p>
    <w:p>
      <w:pPr>
        <w:spacing w:after="0"/>
        <w:ind w:left="0"/>
        <w:jc w:val="both"/>
      </w:pPr>
      <w:r>
        <w:rPr>
          <w:rFonts w:ascii="Times New Roman"/>
          <w:b w:val="false"/>
          <w:i w:val="false"/>
          <w:color w:val="000000"/>
          <w:sz w:val="28"/>
        </w:rPr>
        <w:t>
      3) қызмет көрсетудің рұқсат етілетін ең ұзақ уақыты – 20 (жиырма) минут.</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Мемлекеттік корпорацияның қызметкері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16" w:id="13"/>
    <w:p>
      <w:pPr>
        <w:spacing w:after="0"/>
        <w:ind w:left="0"/>
        <w:jc w:val="both"/>
      </w:pPr>
      <w:r>
        <w:rPr>
          <w:rFonts w:ascii="Times New Roman"/>
          <w:b w:val="false"/>
          <w:i w:val="false"/>
          <w:color w:val="000000"/>
          <w:sz w:val="28"/>
        </w:rPr>
        <w:t>
      5. Мемлекеттік қызмет көрсету нысаны: қағаз түрінде.</w:t>
      </w:r>
    </w:p>
    <w:bookmarkEnd w:id="13"/>
    <w:bookmarkStart w:name="z17" w:id="14"/>
    <w:p>
      <w:pPr>
        <w:spacing w:after="0"/>
        <w:ind w:left="0"/>
        <w:jc w:val="both"/>
      </w:pPr>
      <w:r>
        <w:rPr>
          <w:rFonts w:ascii="Times New Roman"/>
          <w:b w:val="false"/>
          <w:i w:val="false"/>
          <w:color w:val="000000"/>
          <w:sz w:val="28"/>
        </w:rPr>
        <w:t>
      6. Мемлекеттік қызмет көрсету нәтижесі:</w:t>
      </w:r>
    </w:p>
    <w:bookmarkEnd w:id="14"/>
    <w:p>
      <w:pPr>
        <w:spacing w:after="0"/>
        <w:ind w:left="0"/>
        <w:jc w:val="both"/>
      </w:pPr>
      <w:r>
        <w:rPr>
          <w:rFonts w:ascii="Times New Roman"/>
          <w:b w:val="false"/>
          <w:i w:val="false"/>
          <w:color w:val="000000"/>
          <w:sz w:val="28"/>
        </w:rPr>
        <w:t>
      1-кезең: тұрғын үй комиссиясының тұрғын үйді жекешелендіру немесе жазбаша түрде дәлелді бас тарту туралы шешімі;</w:t>
      </w:r>
    </w:p>
    <w:p>
      <w:pPr>
        <w:spacing w:after="0"/>
        <w:ind w:left="0"/>
        <w:jc w:val="both"/>
      </w:pPr>
      <w:r>
        <w:rPr>
          <w:rFonts w:ascii="Times New Roman"/>
          <w:b w:val="false"/>
          <w:i w:val="false"/>
          <w:color w:val="000000"/>
          <w:sz w:val="28"/>
        </w:rPr>
        <w:t xml:space="preserve">
      2-кезең: тұрғын үйді беру туралы шешім шығарылған күннен бастап оны мемлекеттік кәсіпорындардың және мемлекеттік мекемелердің мемлекеттік тұрғын үй қорынан коммуналдық меншікке берген жағдайда Қазақстан Республикасы Үкіметінің 2011 жылғы 1 маусымдағы № 616 қаулысымен бекітілген Мемлекеттік заңды тұлғаларға бекітіліп берілген мемлекеттік мүлікті мемлекеттік меншіктің бір түрінен екіншісіне беру </w:t>
      </w:r>
      <w:r>
        <w:rPr>
          <w:rFonts w:ascii="Times New Roman"/>
          <w:b w:val="false"/>
          <w:i w:val="false"/>
          <w:color w:val="000000"/>
          <w:sz w:val="28"/>
        </w:rPr>
        <w:t>қағидасына</w:t>
      </w:r>
      <w:r>
        <w:rPr>
          <w:rFonts w:ascii="Times New Roman"/>
          <w:b w:val="false"/>
          <w:i w:val="false"/>
          <w:color w:val="000000"/>
          <w:sz w:val="28"/>
        </w:rPr>
        <w:t xml:space="preserve"> сәйкес жүзеге асырылады. </w:t>
      </w:r>
    </w:p>
    <w:p>
      <w:pPr>
        <w:spacing w:after="0"/>
        <w:ind w:left="0"/>
        <w:jc w:val="both"/>
      </w:pPr>
      <w:r>
        <w:rPr>
          <w:rFonts w:ascii="Times New Roman"/>
          <w:b w:val="false"/>
          <w:i w:val="false"/>
          <w:color w:val="000000"/>
          <w:sz w:val="28"/>
        </w:rPr>
        <w:t xml:space="preserve">
      Тұрғын үйді беретін орган жекешелендіруге жататын тұрғын үйді коммуналдық тұрғын үй қорына ауыстыруды жүзеге асырған кезде бір мезгілде көрсетілетін қызметті алушыға төленуі тиіс сома көрсетілген тұрғын үйдің құны туралы анықтама беріледі; </w:t>
      </w:r>
    </w:p>
    <w:p>
      <w:pPr>
        <w:spacing w:after="0"/>
        <w:ind w:left="0"/>
        <w:jc w:val="both"/>
      </w:pPr>
      <w:r>
        <w:rPr>
          <w:rFonts w:ascii="Times New Roman"/>
          <w:b w:val="false"/>
          <w:i w:val="false"/>
          <w:color w:val="000000"/>
          <w:sz w:val="28"/>
        </w:rPr>
        <w:t>
      3-кезең: жергілікті атқарушы орган мен өтініш беруші арасында тұрғын үйді жекешелендіру туралы шарт жасау.</w:t>
      </w:r>
    </w:p>
    <w:p>
      <w:pPr>
        <w:spacing w:after="0"/>
        <w:ind w:left="0"/>
        <w:jc w:val="both"/>
      </w:pPr>
      <w:r>
        <w:rPr>
          <w:rFonts w:ascii="Times New Roman"/>
          <w:b w:val="false"/>
          <w:i w:val="false"/>
          <w:color w:val="000000"/>
          <w:sz w:val="28"/>
        </w:rPr>
        <w:t xml:space="preserve">
      Тұрғын үйді жекешелендіру туралы шарт жасалғаннан кейін, Қазақстан Республикасы Үкіметінің 2013 жылғы 2 шілдедегі № 673 қаулысымен бекітілген Мемлекеттiк тұрғын үй қорынан берілетін тұрғын үйлерді жекешелендiру қағидаларының (бұдан әрі – Қағидалар) </w:t>
      </w:r>
      <w:r>
        <w:rPr>
          <w:rFonts w:ascii="Times New Roman"/>
          <w:b w:val="false"/>
          <w:i w:val="false"/>
          <w:color w:val="000000"/>
          <w:sz w:val="28"/>
        </w:rPr>
        <w:t>23-тармағында</w:t>
      </w:r>
      <w:r>
        <w:rPr>
          <w:rFonts w:ascii="Times New Roman"/>
          <w:b w:val="false"/>
          <w:i w:val="false"/>
          <w:color w:val="000000"/>
          <w:sz w:val="28"/>
        </w:rPr>
        <w:t xml:space="preserve"> көрсетілген жағдайларды қоспағанда, күнтізбелік отыз күн ішінде жергілікті бюджетке төленуі тиіс тұрғын үйдің құнын төлеу жүргізіледі. </w:t>
      </w:r>
    </w:p>
    <w:p>
      <w:pPr>
        <w:spacing w:after="0"/>
        <w:ind w:left="0"/>
        <w:jc w:val="both"/>
      </w:pPr>
      <w:r>
        <w:rPr>
          <w:rFonts w:ascii="Times New Roman"/>
          <w:b w:val="false"/>
          <w:i w:val="false"/>
          <w:color w:val="000000"/>
          <w:sz w:val="28"/>
        </w:rPr>
        <w:t>
      Тұрғын үйді меншікке өтеусіз алған кезде төлем жүргізілмейді.</w:t>
      </w:r>
    </w:p>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18" w:id="15"/>
    <w:p>
      <w:pPr>
        <w:spacing w:after="0"/>
        <w:ind w:left="0"/>
        <w:jc w:val="both"/>
      </w:pPr>
      <w:r>
        <w:rPr>
          <w:rFonts w:ascii="Times New Roman"/>
          <w:b w:val="false"/>
          <w:i w:val="false"/>
          <w:color w:val="000000"/>
          <w:sz w:val="28"/>
        </w:rPr>
        <w:t>
      7. Мемлекеттік қызмет тегін көрсетіледі.</w:t>
      </w:r>
    </w:p>
    <w:bookmarkEnd w:id="15"/>
    <w:bookmarkStart w:name="z19" w:id="16"/>
    <w:p>
      <w:pPr>
        <w:spacing w:after="0"/>
        <w:ind w:left="0"/>
        <w:jc w:val="both"/>
      </w:pPr>
      <w:r>
        <w:rPr>
          <w:rFonts w:ascii="Times New Roman"/>
          <w:b w:val="false"/>
          <w:i w:val="false"/>
          <w:color w:val="000000"/>
          <w:sz w:val="28"/>
        </w:rPr>
        <w:t>
      8. Жұмыс кестесі:</w:t>
      </w:r>
    </w:p>
    <w:bookmarkEnd w:id="16"/>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дүйсенбіден бастап жұма аралығында, сағат 13.00-ден 14.00, 14:30-ға дейінгі түскі үзіліспен сағат 8.30, 9.00-ден 18:00, 18.30-ға дейін.</w:t>
      </w:r>
    </w:p>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14.00, 14:30-ға дейінгі түскі үзіліспен сағат 09.00-дан 17.30-ға дейін жүзеге асырылады.</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күту тәртібімен көрсетіледі.</w:t>
      </w:r>
    </w:p>
    <w:p>
      <w:pPr>
        <w:spacing w:after="0"/>
        <w:ind w:left="0"/>
        <w:jc w:val="both"/>
      </w:pPr>
      <w:r>
        <w:rPr>
          <w:rFonts w:ascii="Times New Roman"/>
          <w:b w:val="false"/>
          <w:i w:val="false"/>
          <w:color w:val="000000"/>
          <w:sz w:val="28"/>
        </w:rPr>
        <w:t xml:space="preserve">
      2) Мемлекеттік корпорация – Қазақстан Республикасының еңбек заңнамасына сәйкес және белгіленген жұмыс кестесіне сәйкес жексенбі және мереке күндерінен басқа, дүйсенбіден бастап сенбі аралығында, үзіліссіз сағат 9.00-ден 20.00-ге дейін. </w:t>
      </w:r>
    </w:p>
    <w:p>
      <w:pPr>
        <w:spacing w:after="0"/>
        <w:ind w:left="0"/>
        <w:jc w:val="both"/>
      </w:pPr>
      <w:r>
        <w:rPr>
          <w:rFonts w:ascii="Times New Roman"/>
          <w:b w:val="false"/>
          <w:i w:val="false"/>
          <w:color w:val="000000"/>
          <w:sz w:val="28"/>
        </w:rPr>
        <w:t>
      Қабылдау "электрондық" кезек тәртібімен жеделдетіп қызмет көрсетусіз қызмет алушының таңдауы бойынша, жүзеге асырылады, "электрондық үкімет" веб-порталы (бұдан әрі – портал) арқылы электрондық кезек брондалуы мумкін.</w:t>
      </w:r>
    </w:p>
    <w:bookmarkStart w:name="z20" w:id="17"/>
    <w:p>
      <w:pPr>
        <w:spacing w:after="0"/>
        <w:ind w:left="0"/>
        <w:jc w:val="both"/>
      </w:pPr>
      <w:r>
        <w:rPr>
          <w:rFonts w:ascii="Times New Roman"/>
          <w:b w:val="false"/>
          <w:i w:val="false"/>
          <w:color w:val="000000"/>
          <w:sz w:val="28"/>
        </w:rPr>
        <w:t>
      9. Көрсетілетін қызметті алушы (не сенімхат бойынша оның өкілі) көрсетілетін кызметті берушіге немесе Мемлекеттік корпорацияға алушы  өтініш берген кезде мемлекеттік қызмет көрсету үшін қажетті құжаттардың тізбесі:</w:t>
      </w:r>
    </w:p>
    <w:bookmarkEnd w:id="17"/>
    <w:p>
      <w:pPr>
        <w:spacing w:after="0"/>
        <w:ind w:left="0"/>
        <w:jc w:val="both"/>
      </w:pPr>
      <w:r>
        <w:rPr>
          <w:rFonts w:ascii="Times New Roman"/>
          <w:b w:val="false"/>
          <w:i w:val="false"/>
          <w:color w:val="000000"/>
          <w:sz w:val="28"/>
        </w:rPr>
        <w:t xml:space="preserve">
      1) 1-кезең: </w:t>
      </w:r>
    </w:p>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өздері тұратын үй-жайларын жекешелендіруге жалдаушының кәмелетке толған барлық отбасы мүшелерi қол қойған өтініш (еркін нысанда);</w:t>
      </w:r>
    </w:p>
    <w:p>
      <w:pPr>
        <w:spacing w:after="0"/>
        <w:ind w:left="0"/>
        <w:jc w:val="both"/>
      </w:pPr>
      <w:r>
        <w:rPr>
          <w:rFonts w:ascii="Times New Roman"/>
          <w:b w:val="false"/>
          <w:i w:val="false"/>
          <w:color w:val="000000"/>
          <w:sz w:val="28"/>
        </w:rPr>
        <w:t>
      көрсетілетін қызметті алушы мен оның отбасы мүшелерінің жеке басты куәландыратын құжаттарды көшірмелері;</w:t>
      </w:r>
    </w:p>
    <w:p>
      <w:pPr>
        <w:spacing w:after="0"/>
        <w:ind w:left="0"/>
        <w:jc w:val="both"/>
      </w:pPr>
      <w:r>
        <w:rPr>
          <w:rFonts w:ascii="Times New Roman"/>
          <w:b w:val="false"/>
          <w:i w:val="false"/>
          <w:color w:val="000000"/>
          <w:sz w:val="28"/>
        </w:rPr>
        <w:t>
      некеге тұру (бұзу), отбасы мүшелерінің қайтыс болуы, балалардың тууы туралы (қажеттілігіне қарай) куәліктердің көшірмелері;</w:t>
      </w:r>
    </w:p>
    <w:p>
      <w:pPr>
        <w:spacing w:after="0"/>
        <w:ind w:left="0"/>
        <w:jc w:val="both"/>
      </w:pPr>
      <w:r>
        <w:rPr>
          <w:rFonts w:ascii="Times New Roman"/>
          <w:b w:val="false"/>
          <w:i w:val="false"/>
          <w:color w:val="000000"/>
          <w:sz w:val="28"/>
        </w:rPr>
        <w:t>
      жалдау (жалға алу) шартының не тұрғын үй ордерінің көшірмесі;</w:t>
      </w:r>
    </w:p>
    <w:p>
      <w:pPr>
        <w:spacing w:after="0"/>
        <w:ind w:left="0"/>
        <w:jc w:val="both"/>
      </w:pPr>
      <w:r>
        <w:rPr>
          <w:rFonts w:ascii="Times New Roman"/>
          <w:b w:val="false"/>
          <w:i w:val="false"/>
          <w:color w:val="000000"/>
          <w:sz w:val="28"/>
        </w:rPr>
        <w:t>
      аумақтық әділет органының анықтамасы (өтініш берушіде және онымен тұрақты тұратын отбасы мүшелерінде Қазақстан Республикасы бойынша меншік құқығында оларға тиесілі тұрғын үйдің жоқ немесе бар екендігі туралы);</w:t>
      </w:r>
    </w:p>
    <w:p>
      <w:pPr>
        <w:spacing w:after="0"/>
        <w:ind w:left="0"/>
        <w:jc w:val="both"/>
      </w:pPr>
      <w:r>
        <w:rPr>
          <w:rFonts w:ascii="Times New Roman"/>
          <w:b w:val="false"/>
          <w:i w:val="false"/>
          <w:color w:val="000000"/>
          <w:sz w:val="28"/>
        </w:rPr>
        <w:t>
      анықтама бюросының немесе ауылдық округ әкімінің тиісті елді мекенде тұратынын растайтын анықтамасы;</w:t>
      </w:r>
    </w:p>
    <w:p>
      <w:pPr>
        <w:spacing w:after="0"/>
        <w:ind w:left="0"/>
        <w:jc w:val="both"/>
      </w:pPr>
      <w:r>
        <w:rPr>
          <w:rFonts w:ascii="Times New Roman"/>
          <w:b w:val="false"/>
          <w:i w:val="false"/>
          <w:color w:val="000000"/>
          <w:sz w:val="28"/>
        </w:rPr>
        <w:t>
      өтініш берушінің отбасы мүшелері деп басқа адамдар танылған жағдайда соңғысы оларды өтініш берушінің отбасы мүшелері деп тану туралы сот шешімін ұсынады;</w:t>
      </w:r>
    </w:p>
    <w:p>
      <w:pPr>
        <w:spacing w:after="0"/>
        <w:ind w:left="0"/>
        <w:jc w:val="both"/>
      </w:pPr>
      <w:r>
        <w:rPr>
          <w:rFonts w:ascii="Times New Roman"/>
          <w:b w:val="false"/>
          <w:i w:val="false"/>
          <w:color w:val="000000"/>
          <w:sz w:val="28"/>
        </w:rPr>
        <w:t>
      халықтың әлеуметтiк осал топтарына жататын азаматтар қосымша көрсетілетін қызметті алушының (отбасының) халықтың әлеуметтiк осал топтарына жататынын растайтын құжатты ұсынады;</w:t>
      </w:r>
    </w:p>
    <w:p>
      <w:pPr>
        <w:spacing w:after="0"/>
        <w:ind w:left="0"/>
        <w:jc w:val="both"/>
      </w:pPr>
      <w:r>
        <w:rPr>
          <w:rFonts w:ascii="Times New Roman"/>
          <w:b w:val="false"/>
          <w:i w:val="false"/>
          <w:color w:val="000000"/>
          <w:sz w:val="28"/>
        </w:rPr>
        <w:t>
      мемлекеттік қызметшілер, бюджеттік ұйымдардың қызметкерлері, әскери қызметшілер, арнаулы мемлекеттік органдардың қызметкерлері, судьялар және мемлекеттік сайланбалы қызмет атқаратын адамдар санатына жататын азаматтар жұмыс орнынан (қызметтен) анықтаманы не қызметкердің еңбек қызметін растайтын құжаттың көшірмесін қосымша ұсынады. Ғарышкерлікке кандидаттар, ғарышкерлер Қазақстан Республикасының Үкіметі беретін олардың мәртебесін растайтын құжаттарды ұсынады;</w:t>
      </w:r>
    </w:p>
    <w:p>
      <w:pPr>
        <w:spacing w:after="0"/>
        <w:ind w:left="0"/>
        <w:jc w:val="both"/>
      </w:pPr>
      <w:r>
        <w:rPr>
          <w:rFonts w:ascii="Times New Roman"/>
          <w:b w:val="false"/>
          <w:i w:val="false"/>
          <w:color w:val="000000"/>
          <w:sz w:val="28"/>
        </w:rPr>
        <w:t>
      тұрғын үйді жалдау шарты бойынша берешектің жоқ екендігін растайтын құжат;</w:t>
      </w:r>
    </w:p>
    <w:p>
      <w:pPr>
        <w:spacing w:after="0"/>
        <w:ind w:left="0"/>
        <w:jc w:val="both"/>
      </w:pPr>
      <w:r>
        <w:rPr>
          <w:rFonts w:ascii="Times New Roman"/>
          <w:b w:val="false"/>
          <w:i w:val="false"/>
          <w:color w:val="000000"/>
          <w:sz w:val="28"/>
        </w:rPr>
        <w:t>
      Қағидалардың 7-тармағына сәйкес жекешелендірген жағдайда – мемлекеттік тұрғын үй қорынан тұрғын үйді меншігіне өтеусіз алуға құқығы бар азаматтардың санатына жататындығын растайтын құжат;</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xml:space="preserve">
      өздері тұратын үй-жайларын жекешелендіруге жалдаушының кәмелетке толған барлық отбасы мүшелерi қол қойған өтініш (осы мемлекеттік көрсетілетін қызмет стандартына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w:t>
      </w:r>
    </w:p>
    <w:p>
      <w:pPr>
        <w:spacing w:after="0"/>
        <w:ind w:left="0"/>
        <w:jc w:val="both"/>
      </w:pPr>
      <w:r>
        <w:rPr>
          <w:rFonts w:ascii="Times New Roman"/>
          <w:b w:val="false"/>
          <w:i w:val="false"/>
          <w:color w:val="000000"/>
          <w:sz w:val="28"/>
        </w:rPr>
        <w:t>
      көрсетілетін қызметті беруші мен оның отбасы мүшелерінің жеке басты куәландыратын құжаттары (сәйкестендіру үшін);</w:t>
      </w:r>
    </w:p>
    <w:p>
      <w:pPr>
        <w:spacing w:after="0"/>
        <w:ind w:left="0"/>
        <w:jc w:val="both"/>
      </w:pPr>
      <w:r>
        <w:rPr>
          <w:rFonts w:ascii="Times New Roman"/>
          <w:b w:val="false"/>
          <w:i w:val="false"/>
          <w:color w:val="000000"/>
          <w:sz w:val="28"/>
        </w:rPr>
        <w:t>
      некеге тұру (бұзу), отбасы мүшелерінің қайтыс болуы, балалардың тууы туралы (қажеттілігіне қарай) куәліктері;</w:t>
      </w:r>
    </w:p>
    <w:p>
      <w:pPr>
        <w:spacing w:after="0"/>
        <w:ind w:left="0"/>
        <w:jc w:val="both"/>
      </w:pPr>
      <w:r>
        <w:rPr>
          <w:rFonts w:ascii="Times New Roman"/>
          <w:b w:val="false"/>
          <w:i w:val="false"/>
          <w:color w:val="000000"/>
          <w:sz w:val="28"/>
        </w:rPr>
        <w:t>
      жалдау (жалға алу) шартының не тұрғын үй ордерінің көшірмесі;</w:t>
      </w:r>
    </w:p>
    <w:p>
      <w:pPr>
        <w:spacing w:after="0"/>
        <w:ind w:left="0"/>
        <w:jc w:val="both"/>
      </w:pPr>
      <w:r>
        <w:rPr>
          <w:rFonts w:ascii="Times New Roman"/>
          <w:b w:val="false"/>
          <w:i w:val="false"/>
          <w:color w:val="000000"/>
          <w:sz w:val="28"/>
        </w:rPr>
        <w:t>
      көрсетілетін қызметті алушының отбасы мүшелері деп басқа адамдар танылған жағдайда соңғысы оларды көрсетілетін қызметті алушының отбасы мүшелері деп тану туралы сот шешімін ұсынады;</w:t>
      </w:r>
    </w:p>
    <w:p>
      <w:pPr>
        <w:spacing w:after="0"/>
        <w:ind w:left="0"/>
        <w:jc w:val="both"/>
      </w:pPr>
      <w:r>
        <w:rPr>
          <w:rFonts w:ascii="Times New Roman"/>
          <w:b w:val="false"/>
          <w:i w:val="false"/>
          <w:color w:val="000000"/>
          <w:sz w:val="28"/>
        </w:rPr>
        <w:t>
      халықтың әлеуметтiк осал топтарына жататын азаматтар қосымша көрсетілетін қызметті алушының (отбасының) халықтың әлеуметтiк осал топтарына жататынын растайтын құжатты ұсынады;</w:t>
      </w:r>
    </w:p>
    <w:p>
      <w:pPr>
        <w:spacing w:after="0"/>
        <w:ind w:left="0"/>
        <w:jc w:val="both"/>
      </w:pPr>
      <w:r>
        <w:rPr>
          <w:rFonts w:ascii="Times New Roman"/>
          <w:b w:val="false"/>
          <w:i w:val="false"/>
          <w:color w:val="000000"/>
          <w:sz w:val="28"/>
        </w:rPr>
        <w:t>
      мемлекеттік қызметшілер, бюджеттік ұйымдардың қызметкерлері, әскери қызметшілер, арнаулы мемлекеттік органдардың қызметкерлері, судьялар және мемлекеттік сайланбалы қызмет атқаратын адамдар жұмыс орнынан (қызметтен) анықтаманы не қызметкердің еңбек қызметін растайтын құжаттың көшірмесін қосымша ұсынады. Ғарышкерлікке кандидаттар, ғарышкерлер Қазақстан Республикасының Үкіметі беретін олардың мәртебесін растайтын құжаттарды ұсынады;</w:t>
      </w:r>
    </w:p>
    <w:p>
      <w:pPr>
        <w:spacing w:after="0"/>
        <w:ind w:left="0"/>
        <w:jc w:val="both"/>
      </w:pPr>
      <w:r>
        <w:rPr>
          <w:rFonts w:ascii="Times New Roman"/>
          <w:b w:val="false"/>
          <w:i w:val="false"/>
          <w:color w:val="000000"/>
          <w:sz w:val="28"/>
        </w:rPr>
        <w:t>
      тұрғын үйді жалдау шарты бойынша берешектің жоқ екендігін растайтын құжат;</w:t>
      </w:r>
    </w:p>
    <w:p>
      <w:pPr>
        <w:spacing w:after="0"/>
        <w:ind w:left="0"/>
        <w:jc w:val="both"/>
      </w:pPr>
      <w:r>
        <w:rPr>
          <w:rFonts w:ascii="Times New Roman"/>
          <w:b w:val="false"/>
          <w:i w:val="false"/>
          <w:color w:val="000000"/>
          <w:sz w:val="28"/>
        </w:rPr>
        <w:t>
      Қағидалардың 7-тармағына сәйкес жекешелендірген жағдайда - мемлекеттік тұрғын үй қорынан тұрғын үйді меншігіне өтеусіз алуға құқығы бар азаматтардың санатына жататындығын растайтын құжат;</w:t>
      </w:r>
    </w:p>
    <w:p>
      <w:pPr>
        <w:spacing w:after="0"/>
        <w:ind w:left="0"/>
        <w:jc w:val="both"/>
      </w:pPr>
      <w:r>
        <w:rPr>
          <w:rFonts w:ascii="Times New Roman"/>
          <w:b w:val="false"/>
          <w:i w:val="false"/>
          <w:color w:val="000000"/>
          <w:sz w:val="28"/>
        </w:rPr>
        <w:t>
      2) 2-кезең:</w:t>
      </w:r>
    </w:p>
    <w:p>
      <w:pPr>
        <w:spacing w:after="0"/>
        <w:ind w:left="0"/>
        <w:jc w:val="both"/>
      </w:pPr>
      <w:r>
        <w:rPr>
          <w:rFonts w:ascii="Times New Roman"/>
          <w:b w:val="false"/>
          <w:i w:val="false"/>
          <w:color w:val="000000"/>
          <w:sz w:val="28"/>
        </w:rPr>
        <w:t>
      Мемлекеттік кәсіпорындардың және мемлекеттік мекемелердің тұрғын үй комиссияларының шешімдері болғанда:</w:t>
      </w:r>
    </w:p>
    <w:p>
      <w:pPr>
        <w:spacing w:after="0"/>
        <w:ind w:left="0"/>
        <w:jc w:val="both"/>
      </w:pPr>
      <w:r>
        <w:rPr>
          <w:rFonts w:ascii="Times New Roman"/>
          <w:b w:val="false"/>
          <w:i w:val="false"/>
          <w:color w:val="000000"/>
          <w:sz w:val="28"/>
        </w:rPr>
        <w:t>
      мүлікті коммуналдық меншікке беру туралы уәкілетті органның бұйрығының көшірмесі;</w:t>
      </w:r>
    </w:p>
    <w:p>
      <w:pPr>
        <w:spacing w:after="0"/>
        <w:ind w:left="0"/>
        <w:jc w:val="both"/>
      </w:pPr>
      <w:r>
        <w:rPr>
          <w:rFonts w:ascii="Times New Roman"/>
          <w:b w:val="false"/>
          <w:i w:val="false"/>
          <w:color w:val="000000"/>
          <w:sz w:val="28"/>
        </w:rPr>
        <w:t xml:space="preserve">
      мүлікті мемлекеттік меншіктің бір түрінен екіншісіне қабылдау-беру актісінің көшірмесі; </w:t>
      </w:r>
    </w:p>
    <w:p>
      <w:pPr>
        <w:spacing w:after="0"/>
        <w:ind w:left="0"/>
        <w:jc w:val="both"/>
      </w:pPr>
      <w:r>
        <w:rPr>
          <w:rFonts w:ascii="Times New Roman"/>
          <w:b w:val="false"/>
          <w:i w:val="false"/>
          <w:color w:val="000000"/>
          <w:sz w:val="28"/>
        </w:rPr>
        <w:t>
      көрсетілетін қызметті алушы мен оның отбасы мүшелерінің жеке басты куәландыратын құжаттардың көшірмелері;</w:t>
      </w:r>
    </w:p>
    <w:p>
      <w:pPr>
        <w:spacing w:after="0"/>
        <w:ind w:left="0"/>
        <w:jc w:val="both"/>
      </w:pPr>
      <w:r>
        <w:rPr>
          <w:rFonts w:ascii="Times New Roman"/>
          <w:b w:val="false"/>
          <w:i w:val="false"/>
          <w:color w:val="000000"/>
          <w:sz w:val="28"/>
        </w:rPr>
        <w:t xml:space="preserve">
      3) 3-кезең: </w:t>
      </w:r>
    </w:p>
    <w:p>
      <w:pPr>
        <w:spacing w:after="0"/>
        <w:ind w:left="0"/>
        <w:jc w:val="both"/>
      </w:pPr>
      <w:r>
        <w:rPr>
          <w:rFonts w:ascii="Times New Roman"/>
          <w:b w:val="false"/>
          <w:i w:val="false"/>
          <w:color w:val="000000"/>
          <w:sz w:val="28"/>
        </w:rPr>
        <w:t>
      Мемлекеттік кәсіпорындардың және мемлекеттік мекемелердің тұрғын үй комиссияларының шешімдері болғанда:</w:t>
      </w:r>
    </w:p>
    <w:p>
      <w:pPr>
        <w:spacing w:after="0"/>
        <w:ind w:left="0"/>
        <w:jc w:val="both"/>
      </w:pPr>
      <w:r>
        <w:rPr>
          <w:rFonts w:ascii="Times New Roman"/>
          <w:b w:val="false"/>
          <w:i w:val="false"/>
          <w:color w:val="000000"/>
          <w:sz w:val="28"/>
        </w:rPr>
        <w:t>
      мүлікті мемлекеттік меншіктің бір түрінен екіншісіне қабылдау-беру актісіне қою кезіндегі сәтте қалдық құны туралы мәлімет;</w:t>
      </w:r>
    </w:p>
    <w:p>
      <w:pPr>
        <w:spacing w:after="0"/>
        <w:ind w:left="0"/>
        <w:jc w:val="both"/>
      </w:pPr>
      <w:r>
        <w:rPr>
          <w:rFonts w:ascii="Times New Roman"/>
          <w:b w:val="false"/>
          <w:i w:val="false"/>
          <w:color w:val="000000"/>
          <w:sz w:val="28"/>
        </w:rPr>
        <w:t>
      мемлекеттік мекемемен немесе кәсіпорынмен жасалған жалға алу (жалға беру) шарты;</w:t>
      </w:r>
    </w:p>
    <w:p>
      <w:pPr>
        <w:spacing w:after="0"/>
        <w:ind w:left="0"/>
        <w:jc w:val="both"/>
      </w:pPr>
      <w:r>
        <w:rPr>
          <w:rFonts w:ascii="Times New Roman"/>
          <w:b w:val="false"/>
          <w:i w:val="false"/>
          <w:color w:val="000000"/>
          <w:sz w:val="28"/>
        </w:rPr>
        <w:t>
      жекешендірілетін тұрғын үйдің техникалық паспортының көшірмесі (болған кезде);</w:t>
      </w:r>
    </w:p>
    <w:p>
      <w:pPr>
        <w:spacing w:after="0"/>
        <w:ind w:left="0"/>
        <w:jc w:val="both"/>
      </w:pPr>
      <w:r>
        <w:rPr>
          <w:rFonts w:ascii="Times New Roman"/>
          <w:b w:val="false"/>
          <w:i w:val="false"/>
          <w:color w:val="000000"/>
          <w:sz w:val="28"/>
        </w:rPr>
        <w:t>
      жекешелендірген тұрғын үйдің құнын төлегені туралы түбіртек;</w:t>
      </w:r>
    </w:p>
    <w:p>
      <w:pPr>
        <w:spacing w:after="0"/>
        <w:ind w:left="0"/>
        <w:jc w:val="both"/>
      </w:pPr>
      <w:r>
        <w:rPr>
          <w:rFonts w:ascii="Times New Roman"/>
          <w:b w:val="false"/>
          <w:i w:val="false"/>
          <w:color w:val="000000"/>
          <w:sz w:val="28"/>
        </w:rPr>
        <w:t>
       тұрғын үйді жеңілдікпен жекешелендіруге құқық беретін құжаттың көшірмесі (қажет болғанда);</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сәйкестендіру үшін ұсынылады).</w:t>
      </w:r>
    </w:p>
    <w:p>
      <w:pPr>
        <w:spacing w:after="0"/>
        <w:ind w:left="0"/>
        <w:jc w:val="both"/>
      </w:pPr>
      <w:r>
        <w:rPr>
          <w:rFonts w:ascii="Times New Roman"/>
          <w:b w:val="false"/>
          <w:i w:val="false"/>
          <w:color w:val="000000"/>
          <w:sz w:val="28"/>
        </w:rPr>
        <w:t>
      Жергілікті атқарушы органдардың тұрғын үй комиссиясының шешімдері болғанда:</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сәйкестендіру үшін ұсынылады).</w:t>
      </w:r>
    </w:p>
    <w:p>
      <w:pPr>
        <w:spacing w:after="0"/>
        <w:ind w:left="0"/>
        <w:jc w:val="both"/>
      </w:pPr>
      <w:r>
        <w:rPr>
          <w:rFonts w:ascii="Times New Roman"/>
          <w:b w:val="false"/>
          <w:i w:val="false"/>
          <w:color w:val="000000"/>
          <w:sz w:val="28"/>
        </w:rPr>
        <w:t xml:space="preserve">
      Мемлекеттік корпорацияның қызметкері көрсетілетін қызметті алушының немесе оның отбасы мүшелерінің жеке басын куәландыратын құжаттары, некеге тұру немесе некені бұзу туралы (2008 жылғы 1 маусымнан кейін), қайтыс болуы туралы (2007 жылғы 13 тамыздан кейін), балалардың тууы туралы (2007 жылғы 13 тамыздан кейін), меншік құқығында (Қазақстан Республикасы бойынша) тиесіні тұрғын үйдің бар немесе жоқ екені туралы анықтама, көрсетілетін қызметі алушыға және онымен бірге тұрақты тұратын отбасы мүшелеріне мекенжай анықтамалары туралы мәліметтерді "электрондық үкімет" шлюзі арқылы тиісті мемлекеттік ақпараттық жүйелерден алады және оларды көрсетілетін қызметті беру үшін қағаз тасығышта басып шығарады. </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3-қосымшаларға</w:t>
      </w:r>
      <w:r>
        <w:rPr>
          <w:rFonts w:ascii="Times New Roman"/>
          <w:b w:val="false"/>
          <w:i w:val="false"/>
          <w:color w:val="000000"/>
          <w:sz w:val="28"/>
        </w:rPr>
        <w:t xml:space="preserve"> сәйкес мемлекеттік қызмет көрсету кезінде, көрсетілетін қызметті алушы егер Қазақстан Республикасының заңдарында өзгеше көзделмесе, Мемлекеттік корпорация ұсынған нысан бойынша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Мемлекеттік корпорацияда дайын құжаттарды беру ол (не нотариалды расталған сенімхат бойынша оның өкілі) жеке басын құжатты ұсынған кезде қолхат негізінде жүзеге асырылады.</w:t>
      </w:r>
    </w:p>
    <w:p>
      <w:pPr>
        <w:spacing w:after="0"/>
        <w:ind w:left="0"/>
        <w:jc w:val="both"/>
      </w:pPr>
      <w:r>
        <w:rPr>
          <w:rFonts w:ascii="Times New Roman"/>
          <w:b w:val="false"/>
          <w:i w:val="false"/>
          <w:color w:val="000000"/>
          <w:sz w:val="28"/>
        </w:rPr>
        <w:t xml:space="preserve">
      Мемлекеттік корпорация бір ай бойы нәтиженің сақталуын қамтамасыз етеді, одан кейін оларды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талап етілмеген құжаттарды уәкілетті органға жіберу тізілімімен одан әрі сақтау үшін береді. Бір ай өткен соң көрсетілетін қызметті алушы өтініш жасаған кезде Мемлекеттік корпорацияның сұрау салуы бойынша көрсетілетін қызметті беруші бір жұмыс күні ішінде көрсетілетін қызметті алушыға беру үшін Мемлекеттік корпорацияға дайын құжаттарды жібереді. </w:t>
      </w:r>
    </w:p>
    <w:p>
      <w:pPr>
        <w:spacing w:after="0"/>
        <w:ind w:left="0"/>
        <w:jc w:val="both"/>
      </w:pPr>
      <w:r>
        <w:rPr>
          <w:rFonts w:ascii="Times New Roman"/>
          <w:b w:val="false"/>
          <w:i w:val="false"/>
          <w:color w:val="000000"/>
          <w:sz w:val="28"/>
        </w:rPr>
        <w:t>
      Қосымша құжаттарды талап етуге жол берілмейді.</w:t>
      </w:r>
    </w:p>
    <w:p>
      <w:pPr>
        <w:spacing w:after="0"/>
        <w:ind w:left="0"/>
        <w:jc w:val="both"/>
      </w:pPr>
      <w:r>
        <w:rPr>
          <w:rFonts w:ascii="Times New Roman"/>
          <w:b w:val="false"/>
          <w:i w:val="false"/>
          <w:color w:val="000000"/>
          <w:sz w:val="28"/>
        </w:rPr>
        <w:t>
      Қажетті құжаттарды тапсырған кезде көрсетілетін қызметті алушыға тиісті құжаттардың қабылданғаны туралы қолхат беріледі.</w:t>
      </w:r>
    </w:p>
    <w:bookmarkStart w:name="z21" w:id="18"/>
    <w:p>
      <w:pPr>
        <w:spacing w:after="0"/>
        <w:ind w:left="0"/>
        <w:jc w:val="both"/>
      </w:pPr>
      <w:r>
        <w:rPr>
          <w:rFonts w:ascii="Times New Roman"/>
          <w:b w:val="false"/>
          <w:i w:val="false"/>
          <w:color w:val="000000"/>
          <w:sz w:val="28"/>
        </w:rPr>
        <w:t>
      10. Көрсетілетін қызметті беруші:</w:t>
      </w:r>
    </w:p>
    <w:bookmarkEnd w:id="18"/>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"Тұрғын үй қатынастары туралы" 1997 жылғы 16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келмеуі негізінде мемлекеттік қызметті көрсетуден бас тартады.</w:t>
      </w:r>
    </w:p>
    <w:bookmarkStart w:name="z22" w:id="19"/>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(әрекетсіздігіне) шағымдану тәртібі</w:t>
      </w:r>
    </w:p>
    <w:bookmarkEnd w:id="19"/>
    <w:bookmarkStart w:name="z23" w:id="20"/>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көрсетілетін қызметті беруші басшысының атына беріледі.</w:t>
      </w:r>
    </w:p>
    <w:bookmarkEnd w:id="20"/>
    <w:p>
      <w:pPr>
        <w:spacing w:after="0"/>
        <w:ind w:left="0"/>
        <w:jc w:val="both"/>
      </w:pPr>
      <w:r>
        <w:rPr>
          <w:rFonts w:ascii="Times New Roman"/>
          <w:b w:val="false"/>
          <w:i w:val="false"/>
          <w:color w:val="000000"/>
          <w:sz w:val="28"/>
        </w:rPr>
        <w:t>
      Шағымдар жазбаша нысанда портал құралдары бойынша пошта бойынша немесе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Шағымның қабылданғанын растау көрсетілетін қызметті берушінің кеңсесінде шағымды адамның тегі мен аты-жөнін, берілген шағымға жауап алу мерзімі мен орнын көрсете отырып, оны тіркеу (мөртабан, кіріс нөмірі және күні) болып табылады.</w:t>
      </w:r>
    </w:p>
    <w:p>
      <w:pPr>
        <w:spacing w:after="0"/>
        <w:ind w:left="0"/>
        <w:jc w:val="both"/>
      </w:pPr>
      <w:r>
        <w:rPr>
          <w:rFonts w:ascii="Times New Roman"/>
          <w:b w:val="false"/>
          <w:i w:val="false"/>
          <w:color w:val="000000"/>
          <w:sz w:val="28"/>
        </w:rPr>
        <w:t xml:space="preserve">
      Мемлекеттік корпорация қызметкерінің әрекетіне (әрекетсіздігіне)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мен телефондар бойынша Мемлекеттік корпорация басшысына жіберіледі.</w:t>
      </w:r>
    </w:p>
    <w:p>
      <w:pPr>
        <w:spacing w:after="0"/>
        <w:ind w:left="0"/>
        <w:jc w:val="both"/>
      </w:pPr>
      <w:r>
        <w:rPr>
          <w:rFonts w:ascii="Times New Roman"/>
          <w:b w:val="false"/>
          <w:i w:val="false"/>
          <w:color w:val="000000"/>
          <w:sz w:val="28"/>
        </w:rPr>
        <w:t>
      Мемлекеттік корпорацияда қолма-қол, сол сияқты пошта арқылы келіп түскен шағымның қабылданғанын растау оның тіркелуі болып табылады (мөртаңба, кіріс нөмірі және тіркелген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Көрсетілетін қызметті алушыға шағым портал арқылы "жеке кабинеттен" жөнелткен туралы ақпарат қолжетімді болады, ол мемлекеттік органда оны өңдеу (жеткізу, тіркеу, орындау туралы белгілер, қарау немесе қараудан бас тарту нәтижелері бойынша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тиісті жергілікті атқарушы органның атына келіп түскен шағымы тіркелген күнінен бастап 5 (бес) жұмыс күні ішінде қаралуға жатады. Шағымды қараудың нәтижелері туралы дәлелді жауап көрсетілетін қызметті алушыға пошта байланысы арқылы жіберіледі не көрсетілетін қызметті берушінің, тиісті жергілікті атқарушы органның кеңсесіне қолма-қол беріледі.</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 көрсету сапасын бағалау және бақылау жөніндегі уәкілетті органға шағым бере алады.</w:t>
      </w:r>
    </w:p>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қарауға жатады.</w:t>
      </w:r>
    </w:p>
    <w:bookmarkStart w:name="z24" w:id="21"/>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21"/>
    <w:bookmarkStart w:name="z25" w:id="22"/>
    <w:p>
      <w:pPr>
        <w:spacing w:after="0"/>
        <w:ind w:left="0"/>
        <w:jc w:val="left"/>
      </w:pPr>
      <w:r>
        <w:rPr>
          <w:rFonts w:ascii="Times New Roman"/>
          <w:b/>
          <w:i w:val="false"/>
          <w:color w:val="000000"/>
        </w:rPr>
        <w:t xml:space="preserve"> 4-тарау. Мемлекеттік қызмет көрсету, оның ішінде электрондық нысанда және Мемлекеттік корпорация арқылы көрсеті, ерекшеліктері ескеріле отырып, өзге де талаптар</w:t>
      </w:r>
    </w:p>
    <w:bookmarkEnd w:id="22"/>
    <w:bookmarkStart w:name="z26" w:id="23"/>
    <w:p>
      <w:pPr>
        <w:spacing w:after="0"/>
        <w:ind w:left="0"/>
        <w:jc w:val="both"/>
      </w:pPr>
      <w:r>
        <w:rPr>
          <w:rFonts w:ascii="Times New Roman"/>
          <w:b w:val="false"/>
          <w:i w:val="false"/>
          <w:color w:val="000000"/>
          <w:sz w:val="28"/>
        </w:rPr>
        <w:t>
      13. Тұрмыс-тіршілігін шектейтін организм функцияларының тұрақты бұзылуынан денсаулығы бұзылған көрсетілетін қызметті алушылардың, мемлекеттік қызмет көрсету үшін құжаттарын қабылдау қажет болған жағдайда, Бірыңғай байланыс орталығы 1414, 8 800 080 7777 арқылы жүгіну көмегімен тұрғылықты мекенжайына бару арқылы Мемлекеттік корпорацияның қызметкері жүргізеді.</w:t>
      </w:r>
    </w:p>
    <w:bookmarkEnd w:id="23"/>
    <w:p>
      <w:pPr>
        <w:spacing w:after="0"/>
        <w:ind w:left="0"/>
        <w:jc w:val="both"/>
      </w:pPr>
      <w:r>
        <w:rPr>
          <w:rFonts w:ascii="Times New Roman"/>
          <w:b w:val="false"/>
          <w:i w:val="false"/>
          <w:color w:val="000000"/>
          <w:sz w:val="28"/>
        </w:rPr>
        <w:t>
      Мемлекеттік қызмет көрсету орындарының мекенжайлары:</w:t>
      </w:r>
    </w:p>
    <w:p>
      <w:pPr>
        <w:spacing w:after="0"/>
        <w:ind w:left="0"/>
        <w:jc w:val="both"/>
      </w:pPr>
      <w:r>
        <w:rPr>
          <w:rFonts w:ascii="Times New Roman"/>
          <w:b w:val="false"/>
          <w:i w:val="false"/>
          <w:color w:val="000000"/>
          <w:sz w:val="28"/>
        </w:rPr>
        <w:t>
      1) көрсетілетін қызметті берушінің www.mid.gov.kz;</w:t>
      </w:r>
    </w:p>
    <w:p>
      <w:pPr>
        <w:spacing w:after="0"/>
        <w:ind w:left="0"/>
        <w:jc w:val="both"/>
      </w:pPr>
      <w:r>
        <w:rPr>
          <w:rFonts w:ascii="Times New Roman"/>
          <w:b w:val="false"/>
          <w:i w:val="false"/>
          <w:color w:val="000000"/>
          <w:sz w:val="28"/>
        </w:rPr>
        <w:t>
      2) Мемлекеттік корпорацияның www.gov4c.kz интернет-ресурстарында орналастырылған.</w:t>
      </w:r>
    </w:p>
    <w:bookmarkStart w:name="z27" w:id="24"/>
    <w:p>
      <w:pPr>
        <w:spacing w:after="0"/>
        <w:ind w:left="0"/>
        <w:jc w:val="both"/>
      </w:pPr>
      <w:r>
        <w:rPr>
          <w:rFonts w:ascii="Times New Roman"/>
          <w:b w:val="false"/>
          <w:i w:val="false"/>
          <w:color w:val="000000"/>
          <w:sz w:val="28"/>
        </w:rPr>
        <w:t>
      14. Көрсетілетін қызметті алушының бірыңғай байланыс орталығы арқылы қашықтықтан қол жеткізу режимінде мемлекеттік қызмет көрсетудің тәртібі мен мәртебесі туралы ақпаратты алу мүмкіндігі бар.</w:t>
      </w:r>
    </w:p>
    <w:bookmarkEnd w:id="24"/>
    <w:bookmarkStart w:name="z28" w:id="25"/>
    <w:p>
      <w:pPr>
        <w:spacing w:after="0"/>
        <w:ind w:left="0"/>
        <w:jc w:val="both"/>
      </w:pPr>
      <w:r>
        <w:rPr>
          <w:rFonts w:ascii="Times New Roman"/>
          <w:b w:val="false"/>
          <w:i w:val="false"/>
          <w:color w:val="000000"/>
          <w:sz w:val="28"/>
        </w:rPr>
        <w:t>
      15. Көрсетілетін қызметті берушінің анықтамалық қызметтерінің байланыс телефондары www.mid.gov.kz интернет-ресурсында, орналастырылған, бірыңғай байланыс орталығы: 1414, 8 800 080 7777.</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w:t>
            </w:r>
            <w:r>
              <w:br/>
            </w:r>
            <w:r>
              <w:rPr>
                <w:rFonts w:ascii="Times New Roman"/>
                <w:b w:val="false"/>
                <w:i w:val="false"/>
                <w:color w:val="000000"/>
                <w:sz w:val="20"/>
              </w:rPr>
              <w:t>қорынан берілетін тұрғын</w:t>
            </w:r>
            <w:r>
              <w:br/>
            </w:r>
            <w:r>
              <w:rPr>
                <w:rFonts w:ascii="Times New Roman"/>
                <w:b w:val="false"/>
                <w:i w:val="false"/>
                <w:color w:val="000000"/>
                <w:sz w:val="20"/>
              </w:rPr>
              <w:t>үйлерді жекешелендiру"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кезде) (бұдан әрі – Т.А.Ә.</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30" w:id="26"/>
    <w:p>
      <w:pPr>
        <w:spacing w:after="0"/>
        <w:ind w:left="0"/>
        <w:jc w:val="left"/>
      </w:pPr>
      <w:r>
        <w:rPr>
          <w:rFonts w:ascii="Times New Roman"/>
          <w:b/>
          <w:i w:val="false"/>
          <w:color w:val="000000"/>
        </w:rPr>
        <w:t xml:space="preserve"> Құжаттарды қабылдаудан бас тарту туралы қолхат</w:t>
      </w:r>
    </w:p>
    <w:bookmarkEnd w:id="26"/>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коммерциялық емес акционерлік қоғамы филиалының №__ бөлімі (мекенжайын көрсету) мемлекеттік қызмет көрсетуге (мемлекеттiк тұрғын үй қорынан берілетін тұрғын үйлерді жекешелендiру) құжаттарды қабылдаудан Сіздің мемлекеттік көрсетілетін қызмет стандартында көзделген тізбеге сәйкес құжаттардың топтамасын толық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 ____________________________________________________</w:t>
      </w:r>
    </w:p>
    <w:p>
      <w:pPr>
        <w:spacing w:after="0"/>
        <w:ind w:left="0"/>
        <w:jc w:val="both"/>
      </w:pPr>
      <w:r>
        <w:rPr>
          <w:rFonts w:ascii="Times New Roman"/>
          <w:b w:val="false"/>
          <w:i w:val="false"/>
          <w:color w:val="000000"/>
          <w:sz w:val="28"/>
        </w:rPr>
        <w:t>
      1) ____________;</w:t>
      </w:r>
    </w:p>
    <w:p>
      <w:pPr>
        <w:spacing w:after="0"/>
        <w:ind w:left="0"/>
        <w:jc w:val="both"/>
      </w:pPr>
      <w:r>
        <w:rPr>
          <w:rFonts w:ascii="Times New Roman"/>
          <w:b w:val="false"/>
          <w:i w:val="false"/>
          <w:color w:val="000000"/>
          <w:sz w:val="28"/>
        </w:rPr>
        <w:t>
      2) ____________;</w:t>
      </w:r>
    </w:p>
    <w:p>
      <w:pPr>
        <w:spacing w:after="0"/>
        <w:ind w:left="0"/>
        <w:jc w:val="both"/>
      </w:pPr>
      <w:r>
        <w:rPr>
          <w:rFonts w:ascii="Times New Roman"/>
          <w:b w:val="false"/>
          <w:i w:val="false"/>
          <w:color w:val="000000"/>
          <w:sz w:val="28"/>
        </w:rPr>
        <w:t>
      3) ____________.</w:t>
      </w:r>
    </w:p>
    <w:p>
      <w:pPr>
        <w:spacing w:after="0"/>
        <w:ind w:left="0"/>
        <w:jc w:val="both"/>
      </w:pPr>
      <w:r>
        <w:rPr>
          <w:rFonts w:ascii="Times New Roman"/>
          <w:b w:val="false"/>
          <w:i w:val="false"/>
          <w:color w:val="000000"/>
          <w:sz w:val="28"/>
        </w:rPr>
        <w:t>
      Осы қолхат тараптардың әрқайсысына бір даладан берілетін 2 данада жасалды.</w:t>
      </w:r>
    </w:p>
    <w:p>
      <w:pPr>
        <w:spacing w:after="0"/>
        <w:ind w:left="0"/>
        <w:jc w:val="both"/>
      </w:pPr>
      <w:r>
        <w:rPr>
          <w:rFonts w:ascii="Times New Roman"/>
          <w:b w:val="false"/>
          <w:i w:val="false"/>
          <w:color w:val="000000"/>
          <w:sz w:val="28"/>
        </w:rPr>
        <w:t>
      Т.А.Ә. (мемлекеттік корпорация қызметкері) 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Орындаушы: Т.А.Ә. _____________________</w:t>
      </w:r>
    </w:p>
    <w:p>
      <w:pPr>
        <w:spacing w:after="0"/>
        <w:ind w:left="0"/>
        <w:jc w:val="both"/>
      </w:pPr>
      <w:r>
        <w:rPr>
          <w:rFonts w:ascii="Times New Roman"/>
          <w:b w:val="false"/>
          <w:i w:val="false"/>
          <w:color w:val="000000"/>
          <w:sz w:val="28"/>
        </w:rPr>
        <w:t>
      Телефоны ____________</w:t>
      </w:r>
    </w:p>
    <w:p>
      <w:pPr>
        <w:spacing w:after="0"/>
        <w:ind w:left="0"/>
        <w:jc w:val="both"/>
      </w:pPr>
      <w:r>
        <w:rPr>
          <w:rFonts w:ascii="Times New Roman"/>
          <w:b w:val="false"/>
          <w:i w:val="false"/>
          <w:color w:val="000000"/>
          <w:sz w:val="28"/>
        </w:rPr>
        <w:t>
      Алдым: көрсетілетін қызметті алушының Т.А.Ә. қолы</w:t>
      </w:r>
    </w:p>
    <w:p>
      <w:pPr>
        <w:spacing w:after="0"/>
        <w:ind w:left="0"/>
        <w:jc w:val="both"/>
      </w:pPr>
      <w:r>
        <w:rPr>
          <w:rFonts w:ascii="Times New Roman"/>
          <w:b w:val="false"/>
          <w:i w:val="false"/>
          <w:color w:val="000000"/>
          <w:sz w:val="28"/>
        </w:rPr>
        <w:t>
      20 __ жылғы "_"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w:t>
            </w:r>
            <w:r>
              <w:br/>
            </w:r>
            <w:r>
              <w:rPr>
                <w:rFonts w:ascii="Times New Roman"/>
                <w:b w:val="false"/>
                <w:i w:val="false"/>
                <w:color w:val="000000"/>
                <w:sz w:val="20"/>
              </w:rPr>
              <w:t>қорынан берілетін тұрғын</w:t>
            </w:r>
            <w:r>
              <w:br/>
            </w:r>
            <w:r>
              <w:rPr>
                <w:rFonts w:ascii="Times New Roman"/>
                <w:b w:val="false"/>
                <w:i w:val="false"/>
                <w:color w:val="000000"/>
                <w:sz w:val="20"/>
              </w:rPr>
              <w:t>үйлерді жекешелендiру"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 Облыстардың,</w:t>
            </w:r>
            <w:r>
              <w:br/>
            </w:r>
            <w:r>
              <w:rPr>
                <w:rFonts w:ascii="Times New Roman"/>
                <w:b w:val="false"/>
                <w:i w:val="false"/>
                <w:color w:val="000000"/>
                <w:sz w:val="20"/>
              </w:rPr>
              <w:t xml:space="preserve">Астана және Алматы </w:t>
            </w:r>
            <w:r>
              <w:br/>
            </w:r>
            <w:r>
              <w:rPr>
                <w:rFonts w:ascii="Times New Roman"/>
                <w:b w:val="false"/>
                <w:i w:val="false"/>
                <w:color w:val="000000"/>
                <w:sz w:val="20"/>
              </w:rPr>
              <w:t>қалаларының, аудандардың</w:t>
            </w:r>
            <w:r>
              <w:br/>
            </w:r>
            <w:r>
              <w:rPr>
                <w:rFonts w:ascii="Times New Roman"/>
                <w:b w:val="false"/>
                <w:i w:val="false"/>
                <w:color w:val="000000"/>
                <w:sz w:val="20"/>
              </w:rPr>
              <w:t xml:space="preserve">және облыстық маңызы бар </w:t>
            </w:r>
            <w:r>
              <w:br/>
            </w:r>
            <w:r>
              <w:rPr>
                <w:rFonts w:ascii="Times New Roman"/>
                <w:b w:val="false"/>
                <w:i w:val="false"/>
                <w:color w:val="000000"/>
                <w:sz w:val="20"/>
              </w:rPr>
              <w:t xml:space="preserve">қалалардың жергілікті атқарушы </w:t>
            </w:r>
            <w:r>
              <w:br/>
            </w:r>
            <w:r>
              <w:rPr>
                <w:rFonts w:ascii="Times New Roman"/>
                <w:b w:val="false"/>
                <w:i w:val="false"/>
                <w:color w:val="000000"/>
                <w:sz w:val="20"/>
              </w:rPr>
              <w:t>органының тұрғын үй</w:t>
            </w:r>
            <w:r>
              <w:br/>
            </w:r>
            <w:r>
              <w:rPr>
                <w:rFonts w:ascii="Times New Roman"/>
                <w:b w:val="false"/>
                <w:i w:val="false"/>
                <w:color w:val="000000"/>
                <w:sz w:val="20"/>
              </w:rPr>
              <w:t>қатынастары саласындағы</w:t>
            </w:r>
            <w:r>
              <w:br/>
            </w:r>
            <w:r>
              <w:rPr>
                <w:rFonts w:ascii="Times New Roman"/>
                <w:b w:val="false"/>
                <w:i w:val="false"/>
                <w:color w:val="000000"/>
                <w:sz w:val="20"/>
              </w:rPr>
              <w:t>функцияларды жүзеге асыратын</w:t>
            </w:r>
            <w:r>
              <w:br/>
            </w:r>
            <w:r>
              <w:rPr>
                <w:rFonts w:ascii="Times New Roman"/>
                <w:b w:val="false"/>
                <w:i w:val="false"/>
                <w:color w:val="000000"/>
                <w:sz w:val="20"/>
              </w:rPr>
              <w:t>құрылымдық бөлімшесінің</w:t>
            </w:r>
            <w:r>
              <w:br/>
            </w:r>
            <w:r>
              <w:rPr>
                <w:rFonts w:ascii="Times New Roman"/>
                <w:b w:val="false"/>
                <w:i w:val="false"/>
                <w:color w:val="000000"/>
                <w:sz w:val="20"/>
              </w:rPr>
              <w:t>атауы ______________________</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кезде) (бұдан әрі – Т.А.Ә.)</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w:t>
            </w:r>
            <w:r>
              <w:br/>
            </w:r>
            <w:r>
              <w:rPr>
                <w:rFonts w:ascii="Times New Roman"/>
                <w:b w:val="false"/>
                <w:i w:val="false"/>
                <w:color w:val="000000"/>
                <w:sz w:val="20"/>
              </w:rPr>
              <w:t>тұратын азамат)</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Мен______________________________________________________________________</w:t>
      </w:r>
    </w:p>
    <w:p>
      <w:pPr>
        <w:spacing w:after="0"/>
        <w:ind w:left="0"/>
        <w:jc w:val="both"/>
      </w:pPr>
      <w:r>
        <w:rPr>
          <w:rFonts w:ascii="Times New Roman"/>
          <w:b w:val="false"/>
          <w:i w:val="false"/>
          <w:color w:val="000000"/>
          <w:sz w:val="28"/>
        </w:rPr>
        <w:t>
      (Т.А.Ә. толығымен) (жеке куәліктің №, қашан және кіммен берілген)</w:t>
      </w:r>
    </w:p>
    <w:p>
      <w:pPr>
        <w:spacing w:after="0"/>
        <w:ind w:left="0"/>
        <w:jc w:val="both"/>
      </w:pPr>
      <w:r>
        <w:rPr>
          <w:rFonts w:ascii="Times New Roman"/>
          <w:b w:val="false"/>
          <w:i w:val="false"/>
          <w:color w:val="000000"/>
          <w:sz w:val="28"/>
        </w:rPr>
        <w:t>
      болуыма байланысты __________________________ мекенжайы бойынша өзім</w:t>
      </w:r>
    </w:p>
    <w:p>
      <w:pPr>
        <w:spacing w:after="0"/>
        <w:ind w:left="0"/>
        <w:jc w:val="both"/>
      </w:pPr>
      <w:r>
        <w:rPr>
          <w:rFonts w:ascii="Times New Roman"/>
          <w:b w:val="false"/>
          <w:i w:val="false"/>
          <w:color w:val="000000"/>
          <w:sz w:val="28"/>
        </w:rPr>
        <w:t>
      тұратың пәтерді өтеусіз жекешелендіруге рұқсат беруіңізді сұраймын.</w:t>
      </w:r>
    </w:p>
    <w:p>
      <w:pPr>
        <w:spacing w:after="0"/>
        <w:ind w:left="0"/>
        <w:jc w:val="both"/>
      </w:pPr>
      <w:r>
        <w:rPr>
          <w:rFonts w:ascii="Times New Roman"/>
          <w:b w:val="false"/>
          <w:i w:val="false"/>
          <w:color w:val="000000"/>
          <w:sz w:val="28"/>
        </w:rPr>
        <w:t>
      Қосымша: _________________________________________________________________</w:t>
      </w:r>
    </w:p>
    <w:p>
      <w:pPr>
        <w:spacing w:after="0"/>
        <w:ind w:left="0"/>
        <w:jc w:val="both"/>
      </w:pPr>
      <w:r>
        <w:rPr>
          <w:rFonts w:ascii="Times New Roman"/>
          <w:b w:val="false"/>
          <w:i w:val="false"/>
          <w:color w:val="000000"/>
          <w:sz w:val="28"/>
        </w:rPr>
        <w:t>
      ___________ақпараттық жүйелерінде қамтылған, заңмен қорғалатын құпияны</w:t>
      </w:r>
    </w:p>
    <w:p>
      <w:pPr>
        <w:spacing w:after="0"/>
        <w:ind w:left="0"/>
        <w:jc w:val="both"/>
      </w:pPr>
      <w:r>
        <w:rPr>
          <w:rFonts w:ascii="Times New Roman"/>
          <w:b w:val="false"/>
          <w:i w:val="false"/>
          <w:color w:val="000000"/>
          <w:sz w:val="28"/>
        </w:rPr>
        <w:t>
      құрайтын дербес деректерді пайдалануға келісім беремін 20 __ жылғы "_" _________ (қолы).</w:t>
      </w:r>
    </w:p>
    <w:p>
      <w:pPr>
        <w:spacing w:after="0"/>
        <w:ind w:left="0"/>
        <w:jc w:val="both"/>
      </w:pPr>
      <w:r>
        <w:rPr>
          <w:rFonts w:ascii="Times New Roman"/>
          <w:b w:val="false"/>
          <w:i w:val="false"/>
          <w:color w:val="000000"/>
          <w:sz w:val="28"/>
        </w:rPr>
        <w:t>
      (Келісімді барлық кәмелетке толған отбасы мүшесі білдіреді)</w:t>
      </w:r>
    </w:p>
    <w:p>
      <w:pPr>
        <w:spacing w:after="0"/>
        <w:ind w:left="0"/>
        <w:jc w:val="both"/>
      </w:pPr>
      <w:r>
        <w:rPr>
          <w:rFonts w:ascii="Times New Roman"/>
          <w:b w:val="false"/>
          <w:i w:val="false"/>
          <w:color w:val="000000"/>
          <w:sz w:val="28"/>
        </w:rPr>
        <w:t>
      Мен, _____________________________________________________________________,</w:t>
      </w:r>
    </w:p>
    <w:p>
      <w:pPr>
        <w:spacing w:after="0"/>
        <w:ind w:left="0"/>
        <w:jc w:val="both"/>
      </w:pPr>
      <w:r>
        <w:rPr>
          <w:rFonts w:ascii="Times New Roman"/>
          <w:b w:val="false"/>
          <w:i w:val="false"/>
          <w:color w:val="000000"/>
          <w:sz w:val="28"/>
        </w:rPr>
        <w:t>
      (Т.А.Ә., туыстық дәрежесі, жеке басты куәландыратын құжаттың №, қашан және</w:t>
      </w:r>
    </w:p>
    <w:p>
      <w:pPr>
        <w:spacing w:after="0"/>
        <w:ind w:left="0"/>
        <w:jc w:val="both"/>
      </w:pPr>
      <w:r>
        <w:rPr>
          <w:rFonts w:ascii="Times New Roman"/>
          <w:b w:val="false"/>
          <w:i w:val="false"/>
          <w:color w:val="000000"/>
          <w:sz w:val="28"/>
        </w:rPr>
        <w:t>
      кіммен берілген)</w:t>
      </w:r>
    </w:p>
    <w:p>
      <w:pPr>
        <w:spacing w:after="0"/>
        <w:ind w:left="0"/>
        <w:jc w:val="both"/>
      </w:pPr>
      <w:r>
        <w:rPr>
          <w:rFonts w:ascii="Times New Roman"/>
          <w:b w:val="false"/>
          <w:i w:val="false"/>
          <w:color w:val="000000"/>
          <w:sz w:val="28"/>
        </w:rPr>
        <w:t>
      атына ____________ мекенжайы бойынша пәтерді __________ өтеусіз жекешелендіруге</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_______ақпараттық жүйелерінде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келісім беремін.</w:t>
      </w:r>
    </w:p>
    <w:p>
      <w:pPr>
        <w:spacing w:after="0"/>
        <w:ind w:left="0"/>
        <w:jc w:val="both"/>
      </w:pPr>
      <w:r>
        <w:rPr>
          <w:rFonts w:ascii="Times New Roman"/>
          <w:b w:val="false"/>
          <w:i w:val="false"/>
          <w:color w:val="000000"/>
          <w:sz w:val="28"/>
        </w:rPr>
        <w:t>
      20 __ жылғы "_" 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w:t>
            </w:r>
            <w:r>
              <w:br/>
            </w:r>
            <w:r>
              <w:rPr>
                <w:rFonts w:ascii="Times New Roman"/>
                <w:b w:val="false"/>
                <w:i w:val="false"/>
                <w:color w:val="000000"/>
                <w:sz w:val="20"/>
              </w:rPr>
              <w:t>қорынан берілетін тұрғын</w:t>
            </w:r>
            <w:r>
              <w:br/>
            </w:r>
            <w:r>
              <w:rPr>
                <w:rFonts w:ascii="Times New Roman"/>
                <w:b w:val="false"/>
                <w:i w:val="false"/>
                <w:color w:val="000000"/>
                <w:sz w:val="20"/>
              </w:rPr>
              <w:t>үйлерді жекешелендiру"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_________Облыстардың,</w:t>
            </w:r>
            <w:r>
              <w:br/>
            </w:r>
            <w:r>
              <w:rPr>
                <w:rFonts w:ascii="Times New Roman"/>
                <w:b w:val="false"/>
                <w:i w:val="false"/>
                <w:color w:val="000000"/>
                <w:sz w:val="20"/>
              </w:rPr>
              <w:t>Астана және Алматы</w:t>
            </w:r>
            <w:r>
              <w:br/>
            </w:r>
            <w:r>
              <w:rPr>
                <w:rFonts w:ascii="Times New Roman"/>
                <w:b w:val="false"/>
                <w:i w:val="false"/>
                <w:color w:val="000000"/>
                <w:sz w:val="20"/>
              </w:rPr>
              <w:t>қалаларының, аудандардың</w:t>
            </w:r>
            <w:r>
              <w:br/>
            </w:r>
            <w:r>
              <w:rPr>
                <w:rFonts w:ascii="Times New Roman"/>
                <w:b w:val="false"/>
                <w:i w:val="false"/>
                <w:color w:val="000000"/>
                <w:sz w:val="20"/>
              </w:rPr>
              <w:t>және облыстық маңызы</w:t>
            </w:r>
            <w:r>
              <w:br/>
            </w:r>
            <w:r>
              <w:rPr>
                <w:rFonts w:ascii="Times New Roman"/>
                <w:b w:val="false"/>
                <w:i w:val="false"/>
                <w:color w:val="000000"/>
                <w:sz w:val="20"/>
              </w:rPr>
              <w:t>бар қалалардың жергілікті</w:t>
            </w:r>
            <w:r>
              <w:br/>
            </w:r>
            <w:r>
              <w:rPr>
                <w:rFonts w:ascii="Times New Roman"/>
                <w:b w:val="false"/>
                <w:i w:val="false"/>
                <w:color w:val="000000"/>
                <w:sz w:val="20"/>
              </w:rPr>
              <w:t>атқарушы органының тұрғын үй</w:t>
            </w:r>
            <w:r>
              <w:br/>
            </w:r>
            <w:r>
              <w:rPr>
                <w:rFonts w:ascii="Times New Roman"/>
                <w:b w:val="false"/>
                <w:i w:val="false"/>
                <w:color w:val="000000"/>
                <w:sz w:val="20"/>
              </w:rPr>
              <w:t>қатынастары саласындағы</w:t>
            </w:r>
            <w:r>
              <w:br/>
            </w:r>
            <w:r>
              <w:rPr>
                <w:rFonts w:ascii="Times New Roman"/>
                <w:b w:val="false"/>
                <w:i w:val="false"/>
                <w:color w:val="000000"/>
                <w:sz w:val="20"/>
              </w:rPr>
              <w:t>функцияларды жүзеге асыратын</w:t>
            </w:r>
            <w:r>
              <w:br/>
            </w:r>
            <w:r>
              <w:rPr>
                <w:rFonts w:ascii="Times New Roman"/>
                <w:b w:val="false"/>
                <w:i w:val="false"/>
                <w:color w:val="000000"/>
                <w:sz w:val="20"/>
              </w:rPr>
              <w:t>құрылымдық бөлімшесінің</w:t>
            </w:r>
            <w:r>
              <w:br/>
            </w:r>
            <w:r>
              <w:rPr>
                <w:rFonts w:ascii="Times New Roman"/>
                <w:b w:val="false"/>
                <w:i w:val="false"/>
                <w:color w:val="000000"/>
                <w:sz w:val="20"/>
              </w:rPr>
              <w:t>атауы ______________________</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кезде) (бұдан әрі – Т.А.Ә.)</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w:t>
            </w:r>
            <w:r>
              <w:br/>
            </w:r>
            <w:r>
              <w:rPr>
                <w:rFonts w:ascii="Times New Roman"/>
                <w:b w:val="false"/>
                <w:i w:val="false"/>
                <w:color w:val="000000"/>
                <w:sz w:val="20"/>
              </w:rPr>
              <w:t>тұратын азамат)</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 мекенжайы бойынша мен және менің отбасым тұратын пәтерді ___________</w:t>
      </w:r>
    </w:p>
    <w:p>
      <w:pPr>
        <w:spacing w:after="0"/>
        <w:ind w:left="0"/>
        <w:jc w:val="both"/>
      </w:pPr>
      <w:r>
        <w:rPr>
          <w:rFonts w:ascii="Times New Roman"/>
          <w:b w:val="false"/>
          <w:i w:val="false"/>
          <w:color w:val="000000"/>
          <w:sz w:val="28"/>
        </w:rPr>
        <w:t xml:space="preserve">
       қалған бағасы бойынша сатып алу арқылы (немесе тең сомада, бастапқы жарна ____ (кемінде </w:t>
      </w:r>
    </w:p>
    <w:p>
      <w:pPr>
        <w:spacing w:after="0"/>
        <w:ind w:left="0"/>
        <w:jc w:val="both"/>
      </w:pPr>
      <w:r>
        <w:rPr>
          <w:rFonts w:ascii="Times New Roman"/>
          <w:b w:val="false"/>
          <w:i w:val="false"/>
          <w:color w:val="000000"/>
          <w:sz w:val="28"/>
        </w:rPr>
        <w:t xml:space="preserve">
      30%-дан) төлемді _____ мерзімге (он жылға дейін) бөліп төлеу) арқылы жекешелендіруге </w:t>
      </w:r>
    </w:p>
    <w:p>
      <w:pPr>
        <w:spacing w:after="0"/>
        <w:ind w:left="0"/>
        <w:jc w:val="both"/>
      </w:pPr>
      <w:r>
        <w:rPr>
          <w:rFonts w:ascii="Times New Roman"/>
          <w:b w:val="false"/>
          <w:i w:val="false"/>
          <w:color w:val="000000"/>
          <w:sz w:val="28"/>
        </w:rPr>
        <w:t xml:space="preserve">
      рұқсат беруіңізді сұраймын.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(Т.А.Ә. толық жазу) (жеке басты куәландыратын құжаттың №, қашан және кіммен берілген)</w:t>
      </w:r>
    </w:p>
    <w:p>
      <w:pPr>
        <w:spacing w:after="0"/>
        <w:ind w:left="0"/>
        <w:jc w:val="both"/>
      </w:pPr>
      <w:r>
        <w:rPr>
          <w:rFonts w:ascii="Times New Roman"/>
          <w:b w:val="false"/>
          <w:i w:val="false"/>
          <w:color w:val="000000"/>
          <w:sz w:val="28"/>
        </w:rPr>
        <w:t>
      Қосымша: _____________________</w:t>
      </w:r>
    </w:p>
    <w:p>
      <w:pPr>
        <w:spacing w:after="0"/>
        <w:ind w:left="0"/>
        <w:jc w:val="both"/>
      </w:pPr>
      <w:r>
        <w:rPr>
          <w:rFonts w:ascii="Times New Roman"/>
          <w:b w:val="false"/>
          <w:i w:val="false"/>
          <w:color w:val="000000"/>
          <w:sz w:val="28"/>
        </w:rPr>
        <w:t>
      ________ақпараттық жүйелерінде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келісім беремін 20 __ жылғы "_" _________ (қолы).</w:t>
      </w:r>
    </w:p>
    <w:p>
      <w:pPr>
        <w:spacing w:after="0"/>
        <w:ind w:left="0"/>
        <w:jc w:val="both"/>
      </w:pPr>
      <w:r>
        <w:rPr>
          <w:rFonts w:ascii="Times New Roman"/>
          <w:b w:val="false"/>
          <w:i w:val="false"/>
          <w:color w:val="000000"/>
          <w:sz w:val="28"/>
        </w:rPr>
        <w:t>
      (Келісімді барлық кәмелетке толған отбасы мүшесі білдіреді)</w:t>
      </w:r>
    </w:p>
    <w:p>
      <w:pPr>
        <w:spacing w:after="0"/>
        <w:ind w:left="0"/>
        <w:jc w:val="both"/>
      </w:pPr>
      <w:r>
        <w:rPr>
          <w:rFonts w:ascii="Times New Roman"/>
          <w:b w:val="false"/>
          <w:i w:val="false"/>
          <w:color w:val="000000"/>
          <w:sz w:val="28"/>
        </w:rPr>
        <w:t>
      Мен, _____________________________________________________________________,</w:t>
      </w:r>
    </w:p>
    <w:p>
      <w:pPr>
        <w:spacing w:after="0"/>
        <w:ind w:left="0"/>
        <w:jc w:val="both"/>
      </w:pPr>
      <w:r>
        <w:rPr>
          <w:rFonts w:ascii="Times New Roman"/>
          <w:b w:val="false"/>
          <w:i w:val="false"/>
          <w:color w:val="000000"/>
          <w:sz w:val="28"/>
        </w:rPr>
        <w:t>
      (Т.А.Ә., туыстық дәрежесі, жеке басты куәландыратын құжаттың №, қашан және</w:t>
      </w:r>
    </w:p>
    <w:p>
      <w:pPr>
        <w:spacing w:after="0"/>
        <w:ind w:left="0"/>
        <w:jc w:val="both"/>
      </w:pPr>
      <w:r>
        <w:rPr>
          <w:rFonts w:ascii="Times New Roman"/>
          <w:b w:val="false"/>
          <w:i w:val="false"/>
          <w:color w:val="000000"/>
          <w:sz w:val="28"/>
        </w:rPr>
        <w:t>
       кіммен берілген)</w:t>
      </w:r>
    </w:p>
    <w:p>
      <w:pPr>
        <w:spacing w:after="0"/>
        <w:ind w:left="0"/>
        <w:jc w:val="both"/>
      </w:pPr>
      <w:r>
        <w:rPr>
          <w:rFonts w:ascii="Times New Roman"/>
          <w:b w:val="false"/>
          <w:i w:val="false"/>
          <w:color w:val="000000"/>
          <w:sz w:val="28"/>
        </w:rPr>
        <w:t xml:space="preserve">
      ____________ мекенжайы бойынша пәтерді ______________ атында өтеусіз </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жекешелендіруге кемсім беремін.</w:t>
      </w:r>
    </w:p>
    <w:p>
      <w:pPr>
        <w:spacing w:after="0"/>
        <w:ind w:left="0"/>
        <w:jc w:val="both"/>
      </w:pPr>
      <w:r>
        <w:rPr>
          <w:rFonts w:ascii="Times New Roman"/>
          <w:b w:val="false"/>
          <w:i w:val="false"/>
          <w:color w:val="000000"/>
          <w:sz w:val="28"/>
        </w:rPr>
        <w:t>
      ________ ақпараттық жүйелерінде қамтылған,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келісім беремін.</w:t>
      </w:r>
    </w:p>
    <w:p>
      <w:pPr>
        <w:spacing w:after="0"/>
        <w:ind w:left="0"/>
        <w:jc w:val="both"/>
      </w:pPr>
      <w:r>
        <w:rPr>
          <w:rFonts w:ascii="Times New Roman"/>
          <w:b w:val="false"/>
          <w:i w:val="false"/>
          <w:color w:val="000000"/>
          <w:sz w:val="28"/>
        </w:rPr>
        <w:t>
      20 __ жылғы "_" 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w:t>
            </w:r>
            <w:r>
              <w:br/>
            </w:r>
            <w:r>
              <w:rPr>
                <w:rFonts w:ascii="Times New Roman"/>
                <w:b w:val="false"/>
                <w:i w:val="false"/>
                <w:color w:val="000000"/>
                <w:sz w:val="20"/>
              </w:rPr>
              <w:t>қорынан берілетін тұрғын</w:t>
            </w:r>
            <w:r>
              <w:br/>
            </w:r>
            <w:r>
              <w:rPr>
                <w:rFonts w:ascii="Times New Roman"/>
                <w:b w:val="false"/>
                <w:i w:val="false"/>
                <w:color w:val="000000"/>
                <w:sz w:val="20"/>
              </w:rPr>
              <w:t>үйлерді жекешелендiру"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7"/>
    <w:p>
      <w:pPr>
        <w:spacing w:after="0"/>
        <w:ind w:left="0"/>
        <w:jc w:val="left"/>
      </w:pPr>
      <w:r>
        <w:rPr>
          <w:rFonts w:ascii="Times New Roman"/>
          <w:b/>
          <w:i w:val="false"/>
          <w:color w:val="000000"/>
        </w:rPr>
        <w:t xml:space="preserve"> Талап етілмеген құжаттарды уәкілетті органға жіберу тізілімі</w:t>
      </w:r>
    </w:p>
    <w:bookmarkEnd w:id="27"/>
    <w:p>
      <w:pPr>
        <w:spacing w:after="0"/>
        <w:ind w:left="0"/>
        <w:jc w:val="both"/>
      </w:pPr>
      <w:r>
        <w:rPr>
          <w:rFonts w:ascii="Times New Roman"/>
          <w:b w:val="false"/>
          <w:i w:val="false"/>
          <w:color w:val="000000"/>
          <w:sz w:val="28"/>
        </w:rPr>
        <w:t>
      Уәкілетті орган: __________________________________________________________________</w:t>
      </w:r>
    </w:p>
    <w:p>
      <w:pPr>
        <w:spacing w:after="0"/>
        <w:ind w:left="0"/>
        <w:jc w:val="both"/>
      </w:pPr>
      <w:r>
        <w:rPr>
          <w:rFonts w:ascii="Times New Roman"/>
          <w:b w:val="false"/>
          <w:i w:val="false"/>
          <w:color w:val="000000"/>
          <w:sz w:val="28"/>
        </w:rPr>
        <w:t>
      Бөлімшенің атауы "Азаматтарға арналған үкімет" мемлекеттік корпорациясы: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Тізілімді қалыптастыру уақыты: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1234"/>
        <w:gridCol w:w="4892"/>
        <w:gridCol w:w="1235"/>
        <w:gridCol w:w="1235"/>
        <w:gridCol w:w="1235"/>
        <w:gridCol w:w="1235"/>
      </w:tblGrid>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тегі, аты, әкесінің аты (болған кезде)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қызметтің атауы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Беруі жоспарланған күні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құжаттардың тізбесі</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_________</w:t>
      </w:r>
    </w:p>
    <w:p>
      <w:pPr>
        <w:spacing w:after="0"/>
        <w:ind w:left="0"/>
        <w:jc w:val="both"/>
      </w:pPr>
      <w:r>
        <w:rPr>
          <w:rFonts w:ascii="Times New Roman"/>
          <w:b w:val="false"/>
          <w:i w:val="false"/>
          <w:color w:val="000000"/>
          <w:sz w:val="28"/>
        </w:rPr>
        <w:t xml:space="preserve">
      Тапсырған ___________/_________/Қабылдады______________/____________/ </w:t>
      </w:r>
    </w:p>
    <w:p>
      <w:pPr>
        <w:spacing w:after="0"/>
        <w:ind w:left="0"/>
        <w:jc w:val="both"/>
      </w:pPr>
      <w:r>
        <w:rPr>
          <w:rFonts w:ascii="Times New Roman"/>
          <w:b w:val="false"/>
          <w:i w:val="false"/>
          <w:color w:val="000000"/>
          <w:sz w:val="28"/>
        </w:rPr>
        <w:t>
      (жауапты адамның Т.А.Ә. (болған кезде)) (жауапты адамның Т.А.Ә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