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8a79" w14:textId="1728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Техникалық peттеу және метрология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2014 жылғы 17 қазандағы № 91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912 бұйрығы. Қазақстан Республикасының Әділет министрлігінде 2018 жылғы 23 қаңтарда № 16264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Техникалық peттеу және метрология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2014 жылғы 17 қазандағы № 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9822 болып тіркелген, "Егемен Қазақстан" газетінде 2014 жылғы 13 қарашадағы № 222 (28445)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