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57ee" w14:textId="5d45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252 қаулысы. Қазақстан Республикасының Әділет министрлігінде 2018 жылғы 22 қаңтарда № 16262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2007 жылғы 28 ақпандағы Қазақстан Республикасының заңдарына сәйкес және Қазақстан Республикасының бухгалтерлік есепті жүргізу мәселелері бойынша кейбір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бухгалтерлік есепті жүргізу мәселелері бойынша өзгерістер мен толықтырулар енгізілетін Қазақстан Республикасының кейбір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5"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8"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8"/>
    <w:bookmarkStart w:name="z9"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252 қаулысына</w:t>
            </w:r>
            <w:r>
              <w:br/>
            </w:r>
            <w:r>
              <w:rPr>
                <w:rFonts w:ascii="Times New Roman"/>
                <w:b w:val="false"/>
                <w:i w:val="false"/>
                <w:color w:val="000000"/>
                <w:sz w:val="20"/>
              </w:rPr>
              <w:t>қосымша</w:t>
            </w:r>
            <w:r>
              <w:br/>
            </w:r>
          </w:p>
        </w:tc>
      </w:tr>
    </w:tbl>
    <w:bookmarkStart w:name="z11" w:id="10"/>
    <w:p>
      <w:pPr>
        <w:spacing w:after="0"/>
        <w:ind w:left="0"/>
        <w:jc w:val="left"/>
      </w:pPr>
      <w:r>
        <w:rPr>
          <w:rFonts w:ascii="Times New Roman"/>
          <w:b/>
          <w:i w:val="false"/>
          <w:color w:val="000000"/>
        </w:rPr>
        <w:t xml:space="preserve"> Бухгалтерлік есепті жүргізу мәселелері бойынша өзгерістер мен толықтырулар енгізілетін Қазақстан Республикасының кейбір нормативтік құқықтық актілерінің тізбесі</w:t>
      </w:r>
    </w:p>
    <w:bookmarkEnd w:id="10"/>
    <w:bookmarkStart w:name="z12" w:id="11"/>
    <w:p>
      <w:pPr>
        <w:spacing w:after="0"/>
        <w:ind w:left="0"/>
        <w:jc w:val="both"/>
      </w:pPr>
      <w:r>
        <w:rPr>
          <w:rFonts w:ascii="Times New Roman"/>
          <w:b w:val="false"/>
          <w:i w:val="false"/>
          <w:color w:val="000000"/>
          <w:sz w:val="28"/>
        </w:rPr>
        <w:t xml:space="preserve">
      1.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Республикасының Ұлттық Банкі Басқармасының 2007 жылғы 30 қарашадағы № 134 қаулысына (Нормативтік құқықтық актілерді мемлекеттік тіркеу тізілімінде </w:t>
      </w:r>
      <w:r>
        <w:rPr>
          <w:rFonts w:ascii="Times New Roman"/>
          <w:b w:val="false"/>
          <w:i w:val="false"/>
          <w:color w:val="000000"/>
          <w:sz w:val="28"/>
        </w:rPr>
        <w:t>№ 5089</w:t>
      </w:r>
      <w:r>
        <w:rPr>
          <w:rFonts w:ascii="Times New Roman"/>
          <w:b w:val="false"/>
          <w:i w:val="false"/>
          <w:color w:val="000000"/>
          <w:sz w:val="28"/>
        </w:rPr>
        <w:t xml:space="preserve"> болып тіркелген) мынадай өзгерістер енгізілсін:</w:t>
      </w:r>
    </w:p>
    <w:bookmarkEnd w:id="11"/>
    <w:bookmarkStart w:name="z13" w:id="12"/>
    <w:p>
      <w:pPr>
        <w:spacing w:after="0"/>
        <w:ind w:left="0"/>
        <w:jc w:val="both"/>
      </w:pPr>
      <w:r>
        <w:rPr>
          <w:rFonts w:ascii="Times New Roman"/>
          <w:b w:val="false"/>
          <w:i w:val="false"/>
          <w:color w:val="000000"/>
          <w:sz w:val="28"/>
        </w:rPr>
        <w:t xml:space="preserve">
      аталған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нұсқаулықта: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xml:space="preserve">
      "37. Әділ құны бойынша басқа да жиынтық кіріс арқылы және пайда немесе зиян арқылы есепке алынатын бағалы қағаздарды қайта бағалау кезінде мынадай бухгалтерлік жазбалар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"40. Кастодиан банк әрбір есепті күні халықаралық қаржы есептілігі стандарттарының және есеп саясатының талаптарына сәйкес сату үшін басқа да жиынтық кіріс 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21.09.2020 </w:t>
      </w:r>
      <w:r>
        <w:rPr>
          <w:rFonts w:ascii="Times New Roman"/>
          <w:b w:val="false"/>
          <w:i w:val="false"/>
          <w:color w:val="000000"/>
          <w:sz w:val="28"/>
        </w:rPr>
        <w:t>№ 109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56" w:id="13"/>
    <w:p>
      <w:pPr>
        <w:spacing w:after="0"/>
        <w:ind w:left="0"/>
        <w:jc w:val="both"/>
      </w:pPr>
      <w:r>
        <w:rPr>
          <w:rFonts w:ascii="Times New Roman"/>
          <w:b w:val="false"/>
          <w:i w:val="false"/>
          <w:color w:val="000000"/>
          <w:sz w:val="28"/>
        </w:rPr>
        <w:t xml:space="preserve">
      3.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 Ұлттық Банкі Басқармасының 2011 жылғы 31 қаңтардағы № 3 қаулысына (Нормативтік құқықтық актілерді мемлекеттік тіркеу тізілімінде </w:t>
      </w:r>
      <w:r>
        <w:rPr>
          <w:rFonts w:ascii="Times New Roman"/>
          <w:b w:val="false"/>
          <w:i w:val="false"/>
          <w:color w:val="000000"/>
          <w:sz w:val="28"/>
        </w:rPr>
        <w:t>№ 6793</w:t>
      </w:r>
      <w:r>
        <w:rPr>
          <w:rFonts w:ascii="Times New Roman"/>
          <w:b w:val="false"/>
          <w:i w:val="false"/>
          <w:color w:val="000000"/>
          <w:sz w:val="28"/>
        </w:rPr>
        <w:t xml:space="preserve"> тіркелген, 2011 жылғы 7 қарашада № 11 Қазақстан Республикасының орталық атқарушы және өзге де орталық мемлекеттік органдарының актілері жинағында жарияланған) мынадай өзгерістер мен толықтырулар енгізілсін:</w:t>
      </w:r>
    </w:p>
    <w:bookmarkEnd w:id="13"/>
    <w:bookmarkStart w:name="z157" w:id="14"/>
    <w:p>
      <w:pPr>
        <w:spacing w:after="0"/>
        <w:ind w:left="0"/>
        <w:jc w:val="both"/>
      </w:pPr>
      <w:r>
        <w:rPr>
          <w:rFonts w:ascii="Times New Roman"/>
          <w:b w:val="false"/>
          <w:i w:val="false"/>
          <w:color w:val="000000"/>
          <w:sz w:val="28"/>
        </w:rPr>
        <w:t>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жоспарында:</w:t>
      </w:r>
    </w:p>
    <w:bookmarkEnd w:id="14"/>
    <w:bookmarkStart w:name="z158" w:id="15"/>
    <w:p>
      <w:pPr>
        <w:spacing w:after="0"/>
        <w:ind w:left="0"/>
        <w:jc w:val="both"/>
      </w:pPr>
      <w:r>
        <w:rPr>
          <w:rFonts w:ascii="Times New Roman"/>
          <w:b w:val="false"/>
          <w:i w:val="false"/>
          <w:color w:val="000000"/>
          <w:sz w:val="28"/>
        </w:rPr>
        <w:t>
      1-тарауда: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1320-шоттар тобының нөмірі мен аты алып тасталсын; </w:t>
      </w:r>
    </w:p>
    <w:p>
      <w:pPr>
        <w:spacing w:after="0"/>
        <w:ind w:left="0"/>
        <w:jc w:val="both"/>
      </w:pPr>
      <w:r>
        <w:rPr>
          <w:rFonts w:ascii="Times New Roman"/>
          <w:b w:val="false"/>
          <w:i w:val="false"/>
          <w:color w:val="000000"/>
          <w:sz w:val="28"/>
        </w:rPr>
        <w:t>
      1450-шоттар тобының аты мынадай редакцияда жазылсын:</w:t>
      </w:r>
    </w:p>
    <w:p>
      <w:pPr>
        <w:spacing w:after="0"/>
        <w:ind w:left="0"/>
        <w:jc w:val="both"/>
      </w:pPr>
      <w:r>
        <w:rPr>
          <w:rFonts w:ascii="Times New Roman"/>
          <w:b w:val="false"/>
          <w:i w:val="false"/>
          <w:color w:val="000000"/>
          <w:sz w:val="28"/>
        </w:rPr>
        <w:t>
      "1450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1480-шоттар тобының аты мынадай редакцияда жазылсын:</w:t>
      </w:r>
    </w:p>
    <w:p>
      <w:pPr>
        <w:spacing w:after="0"/>
        <w:ind w:left="0"/>
        <w:jc w:val="both"/>
      </w:pPr>
      <w:r>
        <w:rPr>
          <w:rFonts w:ascii="Times New Roman"/>
          <w:b w:val="false"/>
          <w:i w:val="false"/>
          <w:color w:val="000000"/>
          <w:sz w:val="28"/>
        </w:rPr>
        <w:t>
      "1480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1490-шоттар тобының аты мынадай редакцияда жазылсын:</w:t>
      </w:r>
    </w:p>
    <w:p>
      <w:pPr>
        <w:spacing w:after="0"/>
        <w:ind w:left="0"/>
        <w:jc w:val="both"/>
      </w:pPr>
      <w:r>
        <w:rPr>
          <w:rFonts w:ascii="Times New Roman"/>
          <w:b w:val="false"/>
          <w:i w:val="false"/>
          <w:color w:val="000000"/>
          <w:sz w:val="28"/>
        </w:rPr>
        <w:t>
      "1490 Амортизацияланған құны бойынша есепке алынатын басқа да қаржы активтері";</w:t>
      </w:r>
    </w:p>
    <w:p>
      <w:pPr>
        <w:spacing w:after="0"/>
        <w:ind w:left="0"/>
        <w:jc w:val="both"/>
      </w:pPr>
      <w:r>
        <w:rPr>
          <w:rFonts w:ascii="Times New Roman"/>
          <w:b w:val="false"/>
          <w:i w:val="false"/>
          <w:color w:val="000000"/>
          <w:sz w:val="28"/>
        </w:rPr>
        <w:t>
      1600-шоттар тобының аты мынадай редакцияда жазылсын:</w:t>
      </w:r>
    </w:p>
    <w:p>
      <w:pPr>
        <w:spacing w:after="0"/>
        <w:ind w:left="0"/>
        <w:jc w:val="both"/>
      </w:pPr>
      <w:r>
        <w:rPr>
          <w:rFonts w:ascii="Times New Roman"/>
          <w:b w:val="false"/>
          <w:i w:val="false"/>
          <w:color w:val="000000"/>
          <w:sz w:val="28"/>
        </w:rPr>
        <w:t>
      "1600 Қорлар";</w:t>
      </w:r>
    </w:p>
    <w:bookmarkStart w:name="z160" w:id="16"/>
    <w:p>
      <w:pPr>
        <w:spacing w:after="0"/>
        <w:ind w:left="0"/>
        <w:jc w:val="both"/>
      </w:pPr>
      <w:r>
        <w:rPr>
          <w:rFonts w:ascii="Times New Roman"/>
          <w:b w:val="false"/>
          <w:i w:val="false"/>
          <w:color w:val="000000"/>
          <w:sz w:val="28"/>
        </w:rPr>
        <w:t>
      10-тармақта:</w:t>
      </w:r>
    </w:p>
    <w:bookmarkEnd w:id="16"/>
    <w:p>
      <w:pPr>
        <w:spacing w:after="0"/>
        <w:ind w:left="0"/>
        <w:jc w:val="both"/>
      </w:pPr>
      <w:r>
        <w:rPr>
          <w:rFonts w:ascii="Times New Roman"/>
          <w:b w:val="false"/>
          <w:i w:val="false"/>
          <w:color w:val="000000"/>
          <w:sz w:val="28"/>
        </w:rPr>
        <w:t xml:space="preserve">
      4050-шоттар тобынан кейін мынадай мазмұндағы 4090-шоттар тобымен толықтырылсын: </w:t>
      </w:r>
    </w:p>
    <w:p>
      <w:pPr>
        <w:spacing w:after="0"/>
        <w:ind w:left="0"/>
        <w:jc w:val="both"/>
      </w:pPr>
      <w:r>
        <w:rPr>
          <w:rFonts w:ascii="Times New Roman"/>
          <w:b w:val="false"/>
          <w:i w:val="false"/>
          <w:color w:val="000000"/>
          <w:sz w:val="28"/>
        </w:rPr>
        <w:t>
      "4090 Сыйақы алуға байланысты басқа кірістер";</w:t>
      </w:r>
    </w:p>
    <w:p>
      <w:pPr>
        <w:spacing w:after="0"/>
        <w:ind w:left="0"/>
        <w:jc w:val="both"/>
      </w:pPr>
      <w:r>
        <w:rPr>
          <w:rFonts w:ascii="Times New Roman"/>
          <w:b w:val="false"/>
          <w:i w:val="false"/>
          <w:color w:val="000000"/>
          <w:sz w:val="28"/>
        </w:rPr>
        <w:t xml:space="preserve">
      4320-шоттар тобының нөмірі мен аты алып тасталсын; </w:t>
      </w:r>
    </w:p>
    <w:p>
      <w:pPr>
        <w:spacing w:after="0"/>
        <w:ind w:left="0"/>
        <w:jc w:val="both"/>
      </w:pPr>
      <w:r>
        <w:rPr>
          <w:rFonts w:ascii="Times New Roman"/>
          <w:b w:val="false"/>
          <w:i w:val="false"/>
          <w:color w:val="000000"/>
          <w:sz w:val="28"/>
        </w:rPr>
        <w:t>
      4450-шоттар тобының аты мынадай редакцияда жазылсын:</w:t>
      </w:r>
    </w:p>
    <w:p>
      <w:pPr>
        <w:spacing w:after="0"/>
        <w:ind w:left="0"/>
        <w:jc w:val="both"/>
      </w:pPr>
      <w:r>
        <w:rPr>
          <w:rFonts w:ascii="Times New Roman"/>
          <w:b w:val="false"/>
          <w:i w:val="false"/>
          <w:color w:val="000000"/>
          <w:sz w:val="28"/>
        </w:rPr>
        <w:t>
      "4450 Әділ құны бойынша басқа да жиынтық кіріс арқылы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4480-шоттар тобының аты мынадай редакцияда жазылсын:</w:t>
      </w:r>
    </w:p>
    <w:p>
      <w:pPr>
        <w:spacing w:after="0"/>
        <w:ind w:left="0"/>
        <w:jc w:val="both"/>
      </w:pPr>
      <w:r>
        <w:rPr>
          <w:rFonts w:ascii="Times New Roman"/>
          <w:b w:val="false"/>
          <w:i w:val="false"/>
          <w:color w:val="000000"/>
          <w:sz w:val="28"/>
        </w:rPr>
        <w:t>
      "4480 Амортизацияланған құны бойынша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4490-шоттар тобының аты мынадай редакцияда жазылсын:</w:t>
      </w:r>
    </w:p>
    <w:p>
      <w:pPr>
        <w:spacing w:after="0"/>
        <w:ind w:left="0"/>
        <w:jc w:val="both"/>
      </w:pPr>
      <w:r>
        <w:rPr>
          <w:rFonts w:ascii="Times New Roman"/>
          <w:b w:val="false"/>
          <w:i w:val="false"/>
          <w:color w:val="000000"/>
          <w:sz w:val="28"/>
        </w:rPr>
        <w:t>
      "4490 Амортизацияланған құны бойынша есепке алынатын басқа да қаржы құралдары бойынша сыйақы алуға байланысты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p>
    <w:bookmarkStart w:name="z162" w:id="17"/>
    <w:p>
      <w:pPr>
        <w:spacing w:after="0"/>
        <w:ind w:left="0"/>
        <w:jc w:val="both"/>
      </w:pPr>
      <w:r>
        <w:rPr>
          <w:rFonts w:ascii="Times New Roman"/>
          <w:b w:val="false"/>
          <w:i w:val="false"/>
          <w:color w:val="000000"/>
          <w:sz w:val="28"/>
        </w:rPr>
        <w:t xml:space="preserve">
      1-параграфта: </w:t>
      </w:r>
    </w:p>
    <w:bookmarkEnd w:id="17"/>
    <w:p>
      <w:pPr>
        <w:spacing w:after="0"/>
        <w:ind w:left="0"/>
        <w:jc w:val="both"/>
      </w:pPr>
      <w:r>
        <w:rPr>
          <w:rFonts w:ascii="Times New Roman"/>
          <w:b w:val="false"/>
          <w:i w:val="false"/>
          <w:color w:val="000000"/>
          <w:sz w:val="28"/>
        </w:rPr>
        <w:t>
      1054-шоттан кейін мынадай мазмұндағы 1055-шотпен толықтырылсын:</w:t>
      </w:r>
    </w:p>
    <w:p>
      <w:pPr>
        <w:spacing w:after="0"/>
        <w:ind w:left="0"/>
        <w:jc w:val="both"/>
      </w:pPr>
      <w:r>
        <w:rPr>
          <w:rFonts w:ascii="Times New Roman"/>
          <w:b w:val="false"/>
          <w:i w:val="false"/>
          <w:color w:val="000000"/>
          <w:sz w:val="28"/>
        </w:rPr>
        <w:t>
      "1055 Банктердің Қазақстан Республикасының Ұлттық Банкіндегі ағымдағы шоттары";</w:t>
      </w:r>
    </w:p>
    <w:p>
      <w:pPr>
        <w:spacing w:after="0"/>
        <w:ind w:left="0"/>
        <w:jc w:val="both"/>
      </w:pPr>
      <w:r>
        <w:rPr>
          <w:rFonts w:ascii="Times New Roman"/>
          <w:b w:val="false"/>
          <w:i w:val="false"/>
          <w:color w:val="000000"/>
          <w:sz w:val="28"/>
        </w:rPr>
        <w:t>
      1320, 1321, 1322, 1323, 1324, 1325, 1326, 1327, 1328, 1329, 1330 және 1331-шоттарының нөмірі мен аты алып тасталсын;</w:t>
      </w:r>
    </w:p>
    <w:p>
      <w:pPr>
        <w:spacing w:after="0"/>
        <w:ind w:left="0"/>
        <w:jc w:val="both"/>
      </w:pPr>
      <w:r>
        <w:rPr>
          <w:rFonts w:ascii="Times New Roman"/>
          <w:b w:val="false"/>
          <w:i w:val="false"/>
          <w:color w:val="000000"/>
          <w:sz w:val="28"/>
        </w:rPr>
        <w:t xml:space="preserve">
      1331-шоттан кейін мынадай мазмұндағы 1332 және 1333-шоттармен толықтырылсын: </w:t>
      </w:r>
    </w:p>
    <w:p>
      <w:pPr>
        <w:spacing w:after="0"/>
        <w:ind w:left="0"/>
        <w:jc w:val="both"/>
      </w:pPr>
      <w:r>
        <w:rPr>
          <w:rFonts w:ascii="Times New Roman"/>
          <w:b w:val="false"/>
          <w:i w:val="false"/>
          <w:color w:val="000000"/>
          <w:sz w:val="28"/>
        </w:rPr>
        <w:t>
      "1332 Әділ құны бойынша басқа да жиынтық кіріс арқылы есепке алынатын заемдардың әділ құнын оң түзету шоты</w:t>
      </w:r>
    </w:p>
    <w:p>
      <w:pPr>
        <w:spacing w:after="0"/>
        <w:ind w:left="0"/>
        <w:jc w:val="both"/>
      </w:pPr>
      <w:r>
        <w:rPr>
          <w:rFonts w:ascii="Times New Roman"/>
          <w:b w:val="false"/>
          <w:i w:val="false"/>
          <w:color w:val="000000"/>
          <w:sz w:val="28"/>
        </w:rPr>
        <w:t>
      1333 Әділ құны бойынша басқа да жиынтық кіріс арқылы есепке алынатын заемдардың әділ құнын теріс түзету шоты";</w:t>
      </w:r>
    </w:p>
    <w:p>
      <w:pPr>
        <w:spacing w:after="0"/>
        <w:ind w:left="0"/>
        <w:jc w:val="both"/>
      </w:pPr>
      <w:r>
        <w:rPr>
          <w:rFonts w:ascii="Times New Roman"/>
          <w:b w:val="false"/>
          <w:i w:val="false"/>
          <w:color w:val="000000"/>
          <w:sz w:val="28"/>
        </w:rPr>
        <w:t xml:space="preserve">
      1450-шоттың аты мынадай редакцияда жазылсын: </w:t>
      </w:r>
    </w:p>
    <w:p>
      <w:pPr>
        <w:spacing w:after="0"/>
        <w:ind w:left="0"/>
        <w:jc w:val="both"/>
      </w:pPr>
      <w:r>
        <w:rPr>
          <w:rFonts w:ascii="Times New Roman"/>
          <w:b w:val="false"/>
          <w:i w:val="false"/>
          <w:color w:val="000000"/>
          <w:sz w:val="28"/>
        </w:rPr>
        <w:t>
      "1450 Әділ құны бойынша пайда немесе зиян арқылы есепке алынатын бағалы қағаздар";</w:t>
      </w:r>
    </w:p>
    <w:p>
      <w:pPr>
        <w:spacing w:after="0"/>
        <w:ind w:left="0"/>
        <w:jc w:val="both"/>
      </w:pPr>
      <w:r>
        <w:rPr>
          <w:rFonts w:ascii="Times New Roman"/>
          <w:b w:val="false"/>
          <w:i w:val="false"/>
          <w:color w:val="000000"/>
          <w:sz w:val="28"/>
        </w:rPr>
        <w:t>
      1451-шоттың нөмірі мен аты алып тасталсын;</w:t>
      </w:r>
    </w:p>
    <w:p>
      <w:pPr>
        <w:spacing w:after="0"/>
        <w:ind w:left="0"/>
        <w:jc w:val="both"/>
      </w:pPr>
      <w:r>
        <w:rPr>
          <w:rFonts w:ascii="Times New Roman"/>
          <w:b w:val="false"/>
          <w:i w:val="false"/>
          <w:color w:val="000000"/>
          <w:sz w:val="28"/>
        </w:rPr>
        <w:t>
      1452, 1453, 1454, 1456, 1457 және 1459-шоттардың аты мынадай редакцияда жазылсын:</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w:t>
      </w:r>
    </w:p>
    <w:p>
      <w:pPr>
        <w:spacing w:after="0"/>
        <w:ind w:left="0"/>
        <w:jc w:val="both"/>
      </w:pPr>
      <w:r>
        <w:rPr>
          <w:rFonts w:ascii="Times New Roman"/>
          <w:b w:val="false"/>
          <w:i w:val="false"/>
          <w:color w:val="000000"/>
          <w:sz w:val="28"/>
        </w:rPr>
        <w:t>
      1453 Әділ құны бойынша басқа да жиынтық кіріс арқылы есепке алынатын, сатып алынған бағалы қағаздар бойынша дисконт</w:t>
      </w:r>
    </w:p>
    <w:p>
      <w:pPr>
        <w:spacing w:after="0"/>
        <w:ind w:left="0"/>
        <w:jc w:val="both"/>
      </w:pPr>
      <w:r>
        <w:rPr>
          <w:rFonts w:ascii="Times New Roman"/>
          <w:b w:val="false"/>
          <w:i w:val="false"/>
          <w:color w:val="000000"/>
          <w:sz w:val="28"/>
        </w:rPr>
        <w:t>
      1454 Әділ құны бойынша басқа да жиынтық кіріс арқылы есепке алынатын, сатып алынған бағалы қағаздар бойынша сыйлықақы</w:t>
      </w:r>
    </w:p>
    <w:p>
      <w:pPr>
        <w:spacing w:after="0"/>
        <w:ind w:left="0"/>
        <w:jc w:val="both"/>
      </w:pPr>
      <w:r>
        <w:rPr>
          <w:rFonts w:ascii="Times New Roman"/>
          <w:b w:val="false"/>
          <w:i w:val="false"/>
          <w:color w:val="000000"/>
          <w:sz w:val="28"/>
        </w:rPr>
        <w:t>
      1456 Әділ құны бойынша басқа да жиынтық кіріс арқылы есепке алынатын бағалы қағаздардың әділ құнын оң түзету шоты</w:t>
      </w:r>
    </w:p>
    <w:p>
      <w:pPr>
        <w:spacing w:after="0"/>
        <w:ind w:left="0"/>
        <w:jc w:val="both"/>
      </w:pPr>
      <w:r>
        <w:rPr>
          <w:rFonts w:ascii="Times New Roman"/>
          <w:b w:val="false"/>
          <w:i w:val="false"/>
          <w:color w:val="000000"/>
          <w:sz w:val="28"/>
        </w:rPr>
        <w:t>
      1457 Әділ құны бойынша басқа да жиынтық кіріс арқылы есепке алынатын бағалы қағаздардың әділ құнын теріс түзету шоты</w:t>
      </w:r>
    </w:p>
    <w:p>
      <w:pPr>
        <w:spacing w:after="0"/>
        <w:ind w:left="0"/>
        <w:jc w:val="both"/>
      </w:pPr>
      <w:r>
        <w:rPr>
          <w:rFonts w:ascii="Times New Roman"/>
          <w:b w:val="false"/>
          <w:i w:val="false"/>
          <w:color w:val="000000"/>
          <w:sz w:val="28"/>
        </w:rPr>
        <w:t>
      1459 Әділ құны бойынша басқа да жиынтық кіріс арқылы есепке алынатын бағалы қағаздар бойынша мерзімі өткен берешек";</w:t>
      </w:r>
    </w:p>
    <w:p>
      <w:pPr>
        <w:spacing w:after="0"/>
        <w:ind w:left="0"/>
        <w:jc w:val="both"/>
      </w:pPr>
      <w:r>
        <w:rPr>
          <w:rFonts w:ascii="Times New Roman"/>
          <w:b w:val="false"/>
          <w:i w:val="false"/>
          <w:color w:val="000000"/>
          <w:sz w:val="28"/>
        </w:rPr>
        <w:t>
      1477-шоттың аты мынадай редакцияда жазылсын:</w:t>
      </w:r>
    </w:p>
    <w:p>
      <w:pPr>
        <w:spacing w:after="0"/>
        <w:ind w:left="0"/>
        <w:jc w:val="both"/>
      </w:pPr>
      <w:r>
        <w:rPr>
          <w:rFonts w:ascii="Times New Roman"/>
          <w:b w:val="false"/>
          <w:i w:val="false"/>
          <w:color w:val="000000"/>
          <w:sz w:val="28"/>
        </w:rPr>
        <w:t>
      "1477 Капиталға және реттелген борышқа инвестициялар бойынша зияндарды жабуға арналған резервтер (провизиялар)";</w:t>
      </w:r>
    </w:p>
    <w:p>
      <w:pPr>
        <w:spacing w:after="0"/>
        <w:ind w:left="0"/>
        <w:jc w:val="both"/>
      </w:pPr>
      <w:r>
        <w:rPr>
          <w:rFonts w:ascii="Times New Roman"/>
          <w:b w:val="false"/>
          <w:i w:val="false"/>
          <w:color w:val="000000"/>
          <w:sz w:val="28"/>
        </w:rPr>
        <w:t>
      1480, 1481, 1482, 1483, 1485 және 1486-шотардың аты мынадай редакцияда жазылсын:</w:t>
      </w:r>
    </w:p>
    <w:p>
      <w:pPr>
        <w:spacing w:after="0"/>
        <w:ind w:left="0"/>
        <w:jc w:val="both"/>
      </w:pPr>
      <w:r>
        <w:rPr>
          <w:rFonts w:ascii="Times New Roman"/>
          <w:b w:val="false"/>
          <w:i w:val="false"/>
          <w:color w:val="000000"/>
          <w:sz w:val="28"/>
        </w:rPr>
        <w:t>
      "1480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1481 Амортизацияланған құны бойынша есепке алынатын бағалы қағаздар</w:t>
      </w:r>
    </w:p>
    <w:p>
      <w:pPr>
        <w:spacing w:after="0"/>
        <w:ind w:left="0"/>
        <w:jc w:val="both"/>
      </w:pPr>
      <w:r>
        <w:rPr>
          <w:rFonts w:ascii="Times New Roman"/>
          <w:b w:val="false"/>
          <w:i w:val="false"/>
          <w:color w:val="000000"/>
          <w:sz w:val="28"/>
        </w:rPr>
        <w:t>
      1482 Амортизацияланған құны бойынша есепке алынатын бағалы қағаздар бойынша дисконт</w:t>
      </w:r>
    </w:p>
    <w:p>
      <w:pPr>
        <w:spacing w:after="0"/>
        <w:ind w:left="0"/>
        <w:jc w:val="both"/>
      </w:pPr>
      <w:r>
        <w:rPr>
          <w:rFonts w:ascii="Times New Roman"/>
          <w:b w:val="false"/>
          <w:i w:val="false"/>
          <w:color w:val="000000"/>
          <w:sz w:val="28"/>
        </w:rPr>
        <w:t>
      1483 Амортизацияланған құны бойынша есепке алынатын бағалы қағаздар бойынша сыйлықақы</w:t>
      </w:r>
    </w:p>
    <w:p>
      <w:pPr>
        <w:spacing w:after="0"/>
        <w:ind w:left="0"/>
        <w:jc w:val="both"/>
      </w:pPr>
      <w:r>
        <w:rPr>
          <w:rFonts w:ascii="Times New Roman"/>
          <w:b w:val="false"/>
          <w:i w:val="false"/>
          <w:color w:val="000000"/>
          <w:sz w:val="28"/>
        </w:rPr>
        <w:t>
      1485 Амортизацияланған құны бойынша есепке алынатын бағалы қағаздар бойынша мерзімі өткен берешек</w:t>
      </w:r>
    </w:p>
    <w:p>
      <w:pPr>
        <w:spacing w:after="0"/>
        <w:ind w:left="0"/>
        <w:jc w:val="both"/>
      </w:pPr>
      <w:r>
        <w:rPr>
          <w:rFonts w:ascii="Times New Roman"/>
          <w:b w:val="false"/>
          <w:i w:val="false"/>
          <w:color w:val="000000"/>
          <w:sz w:val="28"/>
        </w:rPr>
        <w:t>
      1486 Амортизацияланған құны бойынша есепке алынатын бағалы қағаздар бойынша зияндарды жабуға арналған резервтер (провизиялар)";</w:t>
      </w:r>
    </w:p>
    <w:p>
      <w:pPr>
        <w:spacing w:after="0"/>
        <w:ind w:left="0"/>
        <w:jc w:val="both"/>
      </w:pPr>
      <w:r>
        <w:rPr>
          <w:rFonts w:ascii="Times New Roman"/>
          <w:b w:val="false"/>
          <w:i w:val="false"/>
          <w:color w:val="000000"/>
          <w:sz w:val="28"/>
        </w:rPr>
        <w:t>
      1490, 1491, 1492, 1493, 1494 және 1495-шоттардың аты мынадай редакцияда жазылсын:</w:t>
      </w:r>
    </w:p>
    <w:p>
      <w:pPr>
        <w:spacing w:after="0"/>
        <w:ind w:left="0"/>
        <w:jc w:val="both"/>
      </w:pPr>
      <w:r>
        <w:rPr>
          <w:rFonts w:ascii="Times New Roman"/>
          <w:b w:val="false"/>
          <w:i w:val="false"/>
          <w:color w:val="000000"/>
          <w:sz w:val="28"/>
        </w:rPr>
        <w:t>
      "1490 Амортизацияланған құны бойынша есепке алынатын басқа да қаржы активтері</w:t>
      </w:r>
    </w:p>
    <w:p>
      <w:pPr>
        <w:spacing w:after="0"/>
        <w:ind w:left="0"/>
        <w:jc w:val="both"/>
      </w:pPr>
      <w:r>
        <w:rPr>
          <w:rFonts w:ascii="Times New Roman"/>
          <w:b w:val="false"/>
          <w:i w:val="false"/>
          <w:color w:val="000000"/>
          <w:sz w:val="28"/>
        </w:rPr>
        <w:t>
      1491 Амортизацияланған құны бойынша есепке алынатын басқа да қаржы активтері</w:t>
      </w:r>
    </w:p>
    <w:p>
      <w:pPr>
        <w:spacing w:after="0"/>
        <w:ind w:left="0"/>
        <w:jc w:val="both"/>
      </w:pPr>
      <w:r>
        <w:rPr>
          <w:rFonts w:ascii="Times New Roman"/>
          <w:b w:val="false"/>
          <w:i w:val="false"/>
          <w:color w:val="000000"/>
          <w:sz w:val="28"/>
        </w:rPr>
        <w:t>
      1492 Амортизацияланған құны бойынша есепке алынатын басқа да қаржы активтері бойынша дисконт</w:t>
      </w:r>
    </w:p>
    <w:p>
      <w:pPr>
        <w:spacing w:after="0"/>
        <w:ind w:left="0"/>
        <w:jc w:val="both"/>
      </w:pPr>
      <w:r>
        <w:rPr>
          <w:rFonts w:ascii="Times New Roman"/>
          <w:b w:val="false"/>
          <w:i w:val="false"/>
          <w:color w:val="000000"/>
          <w:sz w:val="28"/>
        </w:rPr>
        <w:t>
      1493 Амортизацияланған құны бойынша есепке алынатын басқа да қаржы активтері бойынша сыйлықақы</w:t>
      </w:r>
    </w:p>
    <w:p>
      <w:pPr>
        <w:spacing w:after="0"/>
        <w:ind w:left="0"/>
        <w:jc w:val="both"/>
      </w:pPr>
      <w:r>
        <w:rPr>
          <w:rFonts w:ascii="Times New Roman"/>
          <w:b w:val="false"/>
          <w:i w:val="false"/>
          <w:color w:val="000000"/>
          <w:sz w:val="28"/>
        </w:rPr>
        <w:t>
      1494 Амортизацияланған құны бойынша есепке алынатын басқа да қаржы активтері бойынша мерзімі өткен берешек</w:t>
      </w:r>
    </w:p>
    <w:p>
      <w:pPr>
        <w:spacing w:after="0"/>
        <w:ind w:left="0"/>
        <w:jc w:val="both"/>
      </w:pPr>
      <w:r>
        <w:rPr>
          <w:rFonts w:ascii="Times New Roman"/>
          <w:b w:val="false"/>
          <w:i w:val="false"/>
          <w:color w:val="000000"/>
          <w:sz w:val="28"/>
        </w:rPr>
        <w:t>
      1495 Амортизацияланған құны бойынша есепке алынатын басқа да қаржы активтері бойынша зияндарды жабуға арналған резервтер (провизиялар)";</w:t>
      </w:r>
    </w:p>
    <w:p>
      <w:pPr>
        <w:spacing w:after="0"/>
        <w:ind w:left="0"/>
        <w:jc w:val="both"/>
      </w:pPr>
      <w:r>
        <w:rPr>
          <w:rFonts w:ascii="Times New Roman"/>
          <w:b w:val="false"/>
          <w:i w:val="false"/>
          <w:color w:val="000000"/>
          <w:sz w:val="28"/>
        </w:rPr>
        <w:t>
      1600-шоттың аты мынадай редакцияда жазылсын:</w:t>
      </w:r>
    </w:p>
    <w:p>
      <w:pPr>
        <w:spacing w:after="0"/>
        <w:ind w:left="0"/>
        <w:jc w:val="both"/>
      </w:pPr>
      <w:r>
        <w:rPr>
          <w:rFonts w:ascii="Times New Roman"/>
          <w:b w:val="false"/>
          <w:i w:val="false"/>
          <w:color w:val="000000"/>
          <w:sz w:val="28"/>
        </w:rPr>
        <w:t>
      "1600 Қорлар";</w:t>
      </w:r>
    </w:p>
    <w:p>
      <w:pPr>
        <w:spacing w:after="0"/>
        <w:ind w:left="0"/>
        <w:jc w:val="both"/>
      </w:pPr>
      <w:r>
        <w:rPr>
          <w:rFonts w:ascii="Times New Roman"/>
          <w:b w:val="false"/>
          <w:i w:val="false"/>
          <w:color w:val="000000"/>
          <w:sz w:val="28"/>
        </w:rPr>
        <w:t>
      1602-шоттың аты мынадай редакцияда жазылсын:</w:t>
      </w:r>
    </w:p>
    <w:p>
      <w:pPr>
        <w:spacing w:after="0"/>
        <w:ind w:left="0"/>
        <w:jc w:val="both"/>
      </w:pPr>
      <w:r>
        <w:rPr>
          <w:rFonts w:ascii="Times New Roman"/>
          <w:b w:val="false"/>
          <w:i w:val="false"/>
          <w:color w:val="000000"/>
          <w:sz w:val="28"/>
        </w:rPr>
        <w:t>
      "1602 Басқа да қорлар";</w:t>
      </w:r>
    </w:p>
    <w:p>
      <w:pPr>
        <w:spacing w:after="0"/>
        <w:ind w:left="0"/>
        <w:jc w:val="both"/>
      </w:pPr>
      <w:r>
        <w:rPr>
          <w:rFonts w:ascii="Times New Roman"/>
          <w:b w:val="false"/>
          <w:i w:val="false"/>
          <w:color w:val="000000"/>
          <w:sz w:val="28"/>
        </w:rPr>
        <w:t>
      1733 және 1734-шоттарының нөмірі мен аты алып тасталсын;</w:t>
      </w:r>
    </w:p>
    <w:p>
      <w:pPr>
        <w:spacing w:after="0"/>
        <w:ind w:left="0"/>
        <w:jc w:val="both"/>
      </w:pPr>
      <w:r>
        <w:rPr>
          <w:rFonts w:ascii="Times New Roman"/>
          <w:b w:val="false"/>
          <w:i w:val="false"/>
          <w:color w:val="000000"/>
          <w:sz w:val="28"/>
        </w:rPr>
        <w:t>
      1745 және 1746-шоттардың аты мынадай редакцияда жазылсын:</w:t>
      </w:r>
    </w:p>
    <w:p>
      <w:pPr>
        <w:spacing w:after="0"/>
        <w:ind w:left="0"/>
        <w:jc w:val="both"/>
      </w:pPr>
      <w:r>
        <w:rPr>
          <w:rFonts w:ascii="Times New Roman"/>
          <w:b w:val="false"/>
          <w:i w:val="false"/>
          <w:color w:val="000000"/>
          <w:sz w:val="28"/>
        </w:rPr>
        <w:t>
      "1745 Амортизацияланған құны бойынша есепке алынатын бағалы қағаздар бойынша есептелген кірістер</w:t>
      </w:r>
    </w:p>
    <w:p>
      <w:pPr>
        <w:spacing w:after="0"/>
        <w:ind w:left="0"/>
        <w:jc w:val="both"/>
      </w:pPr>
      <w:r>
        <w:rPr>
          <w:rFonts w:ascii="Times New Roman"/>
          <w:b w:val="false"/>
          <w:i w:val="false"/>
          <w:color w:val="000000"/>
          <w:sz w:val="28"/>
        </w:rPr>
        <w:t>
      1746 Әділ құны бойынша басқа да жиынтық кіріс арқылы есепке алынатын бағалы қағаздар бойынша есептелген кірістер";</w:t>
      </w:r>
    </w:p>
    <w:p>
      <w:pPr>
        <w:spacing w:after="0"/>
        <w:ind w:left="0"/>
        <w:jc w:val="both"/>
      </w:pPr>
      <w:r>
        <w:rPr>
          <w:rFonts w:ascii="Times New Roman"/>
          <w:b w:val="false"/>
          <w:i w:val="false"/>
          <w:color w:val="000000"/>
          <w:sz w:val="28"/>
        </w:rPr>
        <w:t>
      1844-шоттан кейін мынадай мазмұндағы 1845 шотпен толықтырылсын:</w:t>
      </w:r>
    </w:p>
    <w:p>
      <w:pPr>
        <w:spacing w:after="0"/>
        <w:ind w:left="0"/>
        <w:jc w:val="both"/>
      </w:pPr>
      <w:r>
        <w:rPr>
          <w:rFonts w:ascii="Times New Roman"/>
          <w:b w:val="false"/>
          <w:i w:val="false"/>
          <w:color w:val="000000"/>
          <w:sz w:val="28"/>
        </w:rPr>
        <w:t>
      "1845 Есептелген және мерзімі өткен комиссиялық кірістер бойынша зияндарды жабуға арналған резервтер (провизиялар)";</w:t>
      </w:r>
    </w:p>
    <w:p>
      <w:pPr>
        <w:spacing w:after="0"/>
        <w:ind w:left="0"/>
        <w:jc w:val="both"/>
      </w:pPr>
      <w:r>
        <w:rPr>
          <w:rFonts w:ascii="Times New Roman"/>
          <w:b w:val="false"/>
          <w:i w:val="false"/>
          <w:color w:val="000000"/>
          <w:sz w:val="28"/>
        </w:rPr>
        <w:t xml:space="preserve">
      1870-шоттан кейін мынадай мазмұндағы 1871 шотпен толықтырылсын: </w:t>
      </w:r>
    </w:p>
    <w:p>
      <w:pPr>
        <w:spacing w:after="0"/>
        <w:ind w:left="0"/>
        <w:jc w:val="both"/>
      </w:pPr>
      <w:r>
        <w:rPr>
          <w:rFonts w:ascii="Times New Roman"/>
          <w:b w:val="false"/>
          <w:i w:val="false"/>
          <w:color w:val="000000"/>
          <w:sz w:val="28"/>
        </w:rPr>
        <w:t>
      "1871 Шот ашпай жеке тұлғалардың аударымдарына арналған транзиттік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2030-шоттан кейін мынадай мазмұндағы 2031 және 2032-шоттармен толықтырылсын:</w:t>
      </w:r>
    </w:p>
    <w:p>
      <w:pPr>
        <w:spacing w:after="0"/>
        <w:ind w:left="0"/>
        <w:jc w:val="both"/>
      </w:pPr>
      <w:r>
        <w:rPr>
          <w:rFonts w:ascii="Times New Roman"/>
          <w:b w:val="false"/>
          <w:i w:val="false"/>
          <w:color w:val="000000"/>
          <w:sz w:val="28"/>
        </w:rPr>
        <w:t>
      "2031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w:t>
      </w:r>
    </w:p>
    <w:p>
      <w:pPr>
        <w:spacing w:after="0"/>
        <w:ind w:left="0"/>
        <w:jc w:val="both"/>
      </w:pPr>
      <w:r>
        <w:rPr>
          <w:rFonts w:ascii="Times New Roman"/>
          <w:b w:val="false"/>
          <w:i w:val="false"/>
          <w:color w:val="000000"/>
          <w:sz w:val="28"/>
        </w:rPr>
        <w:t>
      2032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w:t>
      </w:r>
    </w:p>
    <w:p>
      <w:pPr>
        <w:spacing w:after="0"/>
        <w:ind w:left="0"/>
        <w:jc w:val="both"/>
      </w:pPr>
      <w:r>
        <w:rPr>
          <w:rFonts w:ascii="Times New Roman"/>
          <w:b w:val="false"/>
          <w:i w:val="false"/>
          <w:color w:val="000000"/>
          <w:sz w:val="28"/>
        </w:rPr>
        <w:t>
      2209-шоттың нөмірі мен аты алып тасталсын;</w:t>
      </w:r>
    </w:p>
    <w:p>
      <w:pPr>
        <w:spacing w:after="0"/>
        <w:ind w:left="0"/>
        <w:jc w:val="both"/>
      </w:pPr>
      <w:r>
        <w:rPr>
          <w:rFonts w:ascii="Times New Roman"/>
          <w:b w:val="false"/>
          <w:i w:val="false"/>
          <w:color w:val="000000"/>
          <w:sz w:val="28"/>
        </w:rPr>
        <w:t>
      2221-шоттың нөмірі мен аты алып тасталсын;</w:t>
      </w:r>
    </w:p>
    <w:p>
      <w:pPr>
        <w:spacing w:after="0"/>
        <w:ind w:left="0"/>
        <w:jc w:val="both"/>
      </w:pPr>
      <w:r>
        <w:rPr>
          <w:rFonts w:ascii="Times New Roman"/>
          <w:b w:val="false"/>
          <w:i w:val="false"/>
          <w:color w:val="000000"/>
          <w:sz w:val="28"/>
        </w:rPr>
        <w:t>
      2406-шоттан кейін мынадай мазмұндағы 2407 және 2408-шоттармен толықтырылсын:</w:t>
      </w:r>
    </w:p>
    <w:p>
      <w:pPr>
        <w:spacing w:after="0"/>
        <w:ind w:left="0"/>
        <w:jc w:val="both"/>
      </w:pPr>
      <w:r>
        <w:rPr>
          <w:rFonts w:ascii="Times New Roman"/>
          <w:b w:val="false"/>
          <w:i w:val="false"/>
          <w:color w:val="000000"/>
          <w:sz w:val="28"/>
        </w:rPr>
        <w:t>
      "2407 Реттелген борыш бойынша сыйлықақы</w:t>
      </w:r>
    </w:p>
    <w:p>
      <w:pPr>
        <w:spacing w:after="0"/>
        <w:ind w:left="0"/>
        <w:jc w:val="both"/>
      </w:pPr>
      <w:r>
        <w:rPr>
          <w:rFonts w:ascii="Times New Roman"/>
          <w:b w:val="false"/>
          <w:i w:val="false"/>
          <w:color w:val="000000"/>
          <w:sz w:val="28"/>
        </w:rPr>
        <w:t>
      2408 Реттелген борыш бойынша дисконт";</w:t>
      </w:r>
    </w:p>
    <w:p>
      <w:pPr>
        <w:spacing w:after="0"/>
        <w:ind w:left="0"/>
        <w:jc w:val="both"/>
      </w:pPr>
      <w:r>
        <w:rPr>
          <w:rFonts w:ascii="Times New Roman"/>
          <w:b w:val="false"/>
          <w:i w:val="false"/>
          <w:color w:val="000000"/>
          <w:sz w:val="28"/>
        </w:rPr>
        <w:t>
      2726-шоттың нөмірі мен аты алып тасталсын;</w:t>
      </w:r>
    </w:p>
    <w:p>
      <w:pPr>
        <w:spacing w:after="0"/>
        <w:ind w:left="0"/>
        <w:jc w:val="both"/>
      </w:pPr>
      <w:r>
        <w:rPr>
          <w:rFonts w:ascii="Times New Roman"/>
          <w:b w:val="false"/>
          <w:i w:val="false"/>
          <w:color w:val="000000"/>
          <w:sz w:val="28"/>
        </w:rPr>
        <w:t>
      2817-шоттың аты мынадай редакцияда жазылсын:</w:t>
      </w:r>
    </w:p>
    <w:p>
      <w:pPr>
        <w:spacing w:after="0"/>
        <w:ind w:left="0"/>
        <w:jc w:val="both"/>
      </w:pPr>
      <w:r>
        <w:rPr>
          <w:rFonts w:ascii="Times New Roman"/>
          <w:b w:val="false"/>
          <w:i w:val="false"/>
          <w:color w:val="000000"/>
          <w:sz w:val="28"/>
        </w:rPr>
        <w:t>
      "2817 Клиенттердің банк шоттарын ашу және жүргізу бойынша қызмет көрсетулер үшін есептелген комиссиялық шығыстар";</w:t>
      </w:r>
    </w:p>
    <w:p>
      <w:pPr>
        <w:spacing w:after="0"/>
        <w:ind w:left="0"/>
        <w:jc w:val="both"/>
      </w:pPr>
      <w:r>
        <w:rPr>
          <w:rFonts w:ascii="Times New Roman"/>
          <w:b w:val="false"/>
          <w:i w:val="false"/>
          <w:color w:val="000000"/>
          <w:sz w:val="28"/>
        </w:rPr>
        <w:t xml:space="preserve">
      2873-шоттан кейін мынадай мазмұндағы 2874-шотпен толықтырылсын: </w:t>
      </w:r>
    </w:p>
    <w:p>
      <w:pPr>
        <w:spacing w:after="0"/>
        <w:ind w:left="0"/>
        <w:jc w:val="both"/>
      </w:pPr>
      <w:r>
        <w:rPr>
          <w:rFonts w:ascii="Times New Roman"/>
          <w:b w:val="false"/>
          <w:i w:val="false"/>
          <w:color w:val="000000"/>
          <w:sz w:val="28"/>
        </w:rPr>
        <w:t>
      "2874 Шот ашпай жеке тұлғалардың аударымдарына арналған транзиттік шоттар";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3561-шоттың аты мынадай редакцияда жазылсын: </w:t>
      </w:r>
    </w:p>
    <w:p>
      <w:pPr>
        <w:spacing w:after="0"/>
        <w:ind w:left="0"/>
        <w:jc w:val="both"/>
      </w:pPr>
      <w:r>
        <w:rPr>
          <w:rFonts w:ascii="Times New Roman"/>
          <w:b w:val="false"/>
          <w:i w:val="false"/>
          <w:color w:val="000000"/>
          <w:sz w:val="28"/>
        </w:rPr>
        <w:t>
      "3561 Әділ құны бойынша басқа да жиынтық кіріс арқылы есепке алынатын бағалы қағаздарының құнын қайта бағалау резервтері";</w:t>
      </w:r>
    </w:p>
    <w:p>
      <w:pPr>
        <w:spacing w:after="0"/>
        <w:ind w:left="0"/>
        <w:jc w:val="both"/>
      </w:pPr>
      <w:r>
        <w:rPr>
          <w:rFonts w:ascii="Times New Roman"/>
          <w:b w:val="false"/>
          <w:i w:val="false"/>
          <w:color w:val="000000"/>
          <w:sz w:val="28"/>
        </w:rPr>
        <w:t>
      3561-шоттан кейін мынадай мазмұндағы 3562, 3563 және 3564-шоттармен толықтырылсын:</w:t>
      </w:r>
    </w:p>
    <w:p>
      <w:pPr>
        <w:spacing w:after="0"/>
        <w:ind w:left="0"/>
        <w:jc w:val="both"/>
      </w:pPr>
      <w:r>
        <w:rPr>
          <w:rFonts w:ascii="Times New Roman"/>
          <w:b w:val="false"/>
          <w:i w:val="false"/>
          <w:color w:val="000000"/>
          <w:sz w:val="28"/>
        </w:rPr>
        <w:t>
      "3562 Әділ құны бойынша басқа да жиынтық кіріс арқылы есепке алынатын бағалы қағаздары бойынша зияндарды жабуға арналған резервтер (провизиялар)</w:t>
      </w:r>
    </w:p>
    <w:p>
      <w:pPr>
        <w:spacing w:after="0"/>
        <w:ind w:left="0"/>
        <w:jc w:val="both"/>
      </w:pPr>
      <w:r>
        <w:rPr>
          <w:rFonts w:ascii="Times New Roman"/>
          <w:b w:val="false"/>
          <w:i w:val="false"/>
          <w:color w:val="000000"/>
          <w:sz w:val="28"/>
        </w:rPr>
        <w:t>
      3563 Әділ құны бойынша басқа да жиынтық кіріс арқылы есепке алынатын қарыздардың құнын қайта бағалау резервтері</w:t>
      </w:r>
    </w:p>
    <w:p>
      <w:pPr>
        <w:spacing w:after="0"/>
        <w:ind w:left="0"/>
        <w:jc w:val="both"/>
      </w:pPr>
      <w:r>
        <w:rPr>
          <w:rFonts w:ascii="Times New Roman"/>
          <w:b w:val="false"/>
          <w:i w:val="false"/>
          <w:color w:val="000000"/>
          <w:sz w:val="28"/>
        </w:rPr>
        <w:t>
      3564 Әділ құны бойынша басқа да жиынтық кіріс арқылы есепке алынатын заемдар бойынша зияндарды жабуға арналған резервтер (провизиялар)";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4052-шоттан кейін мынадай мазмұндағы 4090 және 4091-шоттармен толықтырылсын:</w:t>
      </w:r>
    </w:p>
    <w:p>
      <w:pPr>
        <w:spacing w:after="0"/>
        <w:ind w:left="0"/>
        <w:jc w:val="both"/>
      </w:pPr>
      <w:r>
        <w:rPr>
          <w:rFonts w:ascii="Times New Roman"/>
          <w:b w:val="false"/>
          <w:i w:val="false"/>
          <w:color w:val="000000"/>
          <w:sz w:val="28"/>
        </w:rPr>
        <w:t>
      "4090 Сыйақы алуға байланысты басқа кірістер</w:t>
      </w:r>
    </w:p>
    <w:p>
      <w:pPr>
        <w:spacing w:after="0"/>
        <w:ind w:left="0"/>
        <w:jc w:val="both"/>
      </w:pPr>
      <w:r>
        <w:rPr>
          <w:rFonts w:ascii="Times New Roman"/>
          <w:b w:val="false"/>
          <w:i w:val="false"/>
          <w:color w:val="000000"/>
          <w:sz w:val="28"/>
        </w:rPr>
        <w:t>
      4091 Басқа банктермен жүргізілетін операциялар бойынша сыйақы алуға байланысты басқа кірістер";</w:t>
      </w:r>
    </w:p>
    <w:bookmarkStart w:name="z165" w:id="18"/>
    <w:p>
      <w:pPr>
        <w:spacing w:after="0"/>
        <w:ind w:left="0"/>
        <w:jc w:val="both"/>
      </w:pPr>
      <w:r>
        <w:rPr>
          <w:rFonts w:ascii="Times New Roman"/>
          <w:b w:val="false"/>
          <w:i w:val="false"/>
          <w:color w:val="000000"/>
          <w:sz w:val="28"/>
        </w:rPr>
        <w:t xml:space="preserve">
      4266-шоттан кейін мынадай мазмұндағы 4267-шотпен толықтырылсын: </w:t>
      </w:r>
    </w:p>
    <w:bookmarkEnd w:id="18"/>
    <w:p>
      <w:pPr>
        <w:spacing w:after="0"/>
        <w:ind w:left="0"/>
        <w:jc w:val="both"/>
      </w:pPr>
      <w:r>
        <w:rPr>
          <w:rFonts w:ascii="Times New Roman"/>
          <w:b w:val="false"/>
          <w:i w:val="false"/>
          <w:color w:val="000000"/>
          <w:sz w:val="28"/>
        </w:rPr>
        <w:t>
      "4267 Міндеттемелерді қамтамасыз ету (кепілзат, кепілпұл) ретінде берілетін ақша сомасына сыйақы алуға байланысты кірістер";</w:t>
      </w:r>
    </w:p>
    <w:bookmarkStart w:name="z166" w:id="19"/>
    <w:p>
      <w:pPr>
        <w:spacing w:after="0"/>
        <w:ind w:left="0"/>
        <w:jc w:val="both"/>
      </w:pPr>
      <w:r>
        <w:rPr>
          <w:rFonts w:ascii="Times New Roman"/>
          <w:b w:val="false"/>
          <w:i w:val="false"/>
          <w:color w:val="000000"/>
          <w:sz w:val="28"/>
        </w:rPr>
        <w:t>
      4320, 4321, 4322, 4323 және 4324-шоттарының нөмірі мен аты алып тасталсын;</w:t>
      </w:r>
    </w:p>
    <w:bookmarkEnd w:id="19"/>
    <w:bookmarkStart w:name="z167" w:id="20"/>
    <w:p>
      <w:pPr>
        <w:spacing w:after="0"/>
        <w:ind w:left="0"/>
        <w:jc w:val="both"/>
      </w:pPr>
      <w:r>
        <w:rPr>
          <w:rFonts w:ascii="Times New Roman"/>
          <w:b w:val="false"/>
          <w:i w:val="false"/>
          <w:color w:val="000000"/>
          <w:sz w:val="28"/>
        </w:rPr>
        <w:t>
      4326, 4327, 4328 және 4330-шоттарының нөмірі мен аты алып тасталсын;</w:t>
      </w:r>
    </w:p>
    <w:bookmarkEnd w:id="20"/>
    <w:bookmarkStart w:name="z168" w:id="21"/>
    <w:p>
      <w:pPr>
        <w:spacing w:after="0"/>
        <w:ind w:left="0"/>
        <w:jc w:val="both"/>
      </w:pPr>
      <w:r>
        <w:rPr>
          <w:rFonts w:ascii="Times New Roman"/>
          <w:b w:val="false"/>
          <w:i w:val="false"/>
          <w:color w:val="000000"/>
          <w:sz w:val="28"/>
        </w:rPr>
        <w:t xml:space="preserve">
      4434-шоттан кейін мынадай мазмұндағы 4435-шотпен толықтырылсын: </w:t>
      </w:r>
    </w:p>
    <w:bookmarkEnd w:id="21"/>
    <w:p>
      <w:pPr>
        <w:spacing w:after="0"/>
        <w:ind w:left="0"/>
        <w:jc w:val="both"/>
      </w:pPr>
      <w:r>
        <w:rPr>
          <w:rFonts w:ascii="Times New Roman"/>
          <w:b w:val="false"/>
          <w:i w:val="false"/>
          <w:color w:val="000000"/>
          <w:sz w:val="28"/>
        </w:rPr>
        <w:t>
      "4435 Әділ құны бойынша басқа да жиынтық кіріс арқылы есепке алынатын заемдардың құнының өзгеруінен болатын іске асырылған кірістер";</w:t>
      </w:r>
    </w:p>
    <w:bookmarkStart w:name="z169" w:id="22"/>
    <w:p>
      <w:pPr>
        <w:spacing w:after="0"/>
        <w:ind w:left="0"/>
        <w:jc w:val="both"/>
      </w:pPr>
      <w:r>
        <w:rPr>
          <w:rFonts w:ascii="Times New Roman"/>
          <w:b w:val="false"/>
          <w:i w:val="false"/>
          <w:color w:val="000000"/>
          <w:sz w:val="28"/>
        </w:rPr>
        <w:t>
      4450-шоттың аты мынадай редакцияда жазылсын:</w:t>
      </w:r>
    </w:p>
    <w:bookmarkEnd w:id="22"/>
    <w:p>
      <w:pPr>
        <w:spacing w:after="0"/>
        <w:ind w:left="0"/>
        <w:jc w:val="both"/>
      </w:pPr>
      <w:r>
        <w:rPr>
          <w:rFonts w:ascii="Times New Roman"/>
          <w:b w:val="false"/>
          <w:i w:val="false"/>
          <w:color w:val="000000"/>
          <w:sz w:val="28"/>
        </w:rPr>
        <w:t>
      "4450 Әділ құны бойынша басқа да жиынтық кіріс арқылы есепке алынатын бағалы қағаздар бойынша сыйақы алуға байланысты кірістер";</w:t>
      </w:r>
    </w:p>
    <w:bookmarkStart w:name="z170" w:id="23"/>
    <w:p>
      <w:pPr>
        <w:spacing w:after="0"/>
        <w:ind w:left="0"/>
        <w:jc w:val="both"/>
      </w:pPr>
      <w:r>
        <w:rPr>
          <w:rFonts w:ascii="Times New Roman"/>
          <w:b w:val="false"/>
          <w:i w:val="false"/>
          <w:color w:val="000000"/>
          <w:sz w:val="28"/>
        </w:rPr>
        <w:t>
      4452 және 4453-шоттарының мынадай редакцияда жазылсын:</w:t>
      </w:r>
    </w:p>
    <w:bookmarkEnd w:id="23"/>
    <w:p>
      <w:pPr>
        <w:spacing w:after="0"/>
        <w:ind w:left="0"/>
        <w:jc w:val="both"/>
      </w:pPr>
      <w:r>
        <w:rPr>
          <w:rFonts w:ascii="Times New Roman"/>
          <w:b w:val="false"/>
          <w:i w:val="false"/>
          <w:color w:val="000000"/>
          <w:sz w:val="28"/>
        </w:rPr>
        <w:t>
      "4452 Әділ құны бойынша басқа да жиынтық кіріс арқылы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4453 Әділ құны бойынша басқа да жиынтық кіріс арқылы есепке алынатын бағалы қағаздар бойынша дисконтты амортизациялау бойынша кірістер";</w:t>
      </w:r>
    </w:p>
    <w:bookmarkStart w:name="z171" w:id="24"/>
    <w:p>
      <w:pPr>
        <w:spacing w:after="0"/>
        <w:ind w:left="0"/>
        <w:jc w:val="both"/>
      </w:pPr>
      <w:r>
        <w:rPr>
          <w:rFonts w:ascii="Times New Roman"/>
          <w:b w:val="false"/>
          <w:i w:val="false"/>
          <w:color w:val="000000"/>
          <w:sz w:val="28"/>
        </w:rPr>
        <w:t>
      4455-шоттан кейін мынадай мазмұндағы 4456-шотпен толықтырылсын:</w:t>
      </w:r>
    </w:p>
    <w:bookmarkEnd w:id="24"/>
    <w:p>
      <w:pPr>
        <w:spacing w:after="0"/>
        <w:ind w:left="0"/>
        <w:jc w:val="both"/>
      </w:pPr>
      <w:r>
        <w:rPr>
          <w:rFonts w:ascii="Times New Roman"/>
          <w:b w:val="false"/>
          <w:i w:val="false"/>
          <w:color w:val="000000"/>
          <w:sz w:val="28"/>
        </w:rPr>
        <w:t>
      "4456 Реттелген борыш бойынша сыйлықақыны амортизациялау бойынша кірістер";</w:t>
      </w:r>
    </w:p>
    <w:p>
      <w:pPr>
        <w:spacing w:after="0"/>
        <w:ind w:left="0"/>
        <w:jc w:val="both"/>
      </w:pPr>
      <w:r>
        <w:rPr>
          <w:rFonts w:ascii="Times New Roman"/>
          <w:b w:val="false"/>
          <w:i w:val="false"/>
          <w:color w:val="000000"/>
          <w:sz w:val="28"/>
        </w:rPr>
        <w:t>
      4480-шоттың аты мынадай редакцияда жазылсын:</w:t>
      </w:r>
    </w:p>
    <w:p>
      <w:pPr>
        <w:spacing w:after="0"/>
        <w:ind w:left="0"/>
        <w:jc w:val="both"/>
      </w:pPr>
      <w:r>
        <w:rPr>
          <w:rFonts w:ascii="Times New Roman"/>
          <w:b w:val="false"/>
          <w:i w:val="false"/>
          <w:color w:val="000000"/>
          <w:sz w:val="28"/>
        </w:rPr>
        <w:t>
      "4480 Амортизацияланған құны бойынша есепке алынатын бағалы қағаздар бойынша сыйақы алуға байланысты кірістер";</w:t>
      </w:r>
    </w:p>
    <w:bookmarkStart w:name="z172" w:id="25"/>
    <w:p>
      <w:pPr>
        <w:spacing w:after="0"/>
        <w:ind w:left="0"/>
        <w:jc w:val="both"/>
      </w:pPr>
      <w:r>
        <w:rPr>
          <w:rFonts w:ascii="Times New Roman"/>
          <w:b w:val="false"/>
          <w:i w:val="false"/>
          <w:color w:val="000000"/>
          <w:sz w:val="28"/>
        </w:rPr>
        <w:t>
      4481 және 4482-шоттардың аты мынадай редакцияда жазылсын:</w:t>
      </w:r>
    </w:p>
    <w:bookmarkEnd w:id="25"/>
    <w:p>
      <w:pPr>
        <w:spacing w:after="0"/>
        <w:ind w:left="0"/>
        <w:jc w:val="both"/>
      </w:pPr>
      <w:r>
        <w:rPr>
          <w:rFonts w:ascii="Times New Roman"/>
          <w:b w:val="false"/>
          <w:i w:val="false"/>
          <w:color w:val="000000"/>
          <w:sz w:val="28"/>
        </w:rPr>
        <w:t>
      "4481 Амортизацияланған құны бойынша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4482 Амортизацияланған құны бойынша есепке алынатын бағалы қағаздар бойынша дисконтты амортизациялау бойынша кірістер";</w:t>
      </w:r>
    </w:p>
    <w:bookmarkStart w:name="z173" w:id="26"/>
    <w:p>
      <w:pPr>
        <w:spacing w:after="0"/>
        <w:ind w:left="0"/>
        <w:jc w:val="both"/>
      </w:pPr>
      <w:r>
        <w:rPr>
          <w:rFonts w:ascii="Times New Roman"/>
          <w:b w:val="false"/>
          <w:i w:val="false"/>
          <w:color w:val="000000"/>
          <w:sz w:val="28"/>
        </w:rPr>
        <w:t>
      4490, 4491 және 4492-шоттардың аты мынадай редакцияда жазылсын:</w:t>
      </w:r>
    </w:p>
    <w:bookmarkEnd w:id="26"/>
    <w:p>
      <w:pPr>
        <w:spacing w:after="0"/>
        <w:ind w:left="0"/>
        <w:jc w:val="both"/>
      </w:pPr>
      <w:r>
        <w:rPr>
          <w:rFonts w:ascii="Times New Roman"/>
          <w:b w:val="false"/>
          <w:i w:val="false"/>
          <w:color w:val="000000"/>
          <w:sz w:val="28"/>
        </w:rPr>
        <w:t>
      "4490 Амортизацияланған құны бойынша есепке алынатын басқа да қаржы активтері бойынша сыйақы алуға байланысты кірістер</w:t>
      </w:r>
    </w:p>
    <w:p>
      <w:pPr>
        <w:spacing w:after="0"/>
        <w:ind w:left="0"/>
        <w:jc w:val="both"/>
      </w:pPr>
      <w:r>
        <w:rPr>
          <w:rFonts w:ascii="Times New Roman"/>
          <w:b w:val="false"/>
          <w:i w:val="false"/>
          <w:color w:val="000000"/>
          <w:sz w:val="28"/>
        </w:rPr>
        <w:t>
      4491 Амортизацияланған құны бойынша есепке алынатын басқа да қаржы активтері бойынша сыйақы алуға байланысты кірістер</w:t>
      </w:r>
    </w:p>
    <w:p>
      <w:pPr>
        <w:spacing w:after="0"/>
        <w:ind w:left="0"/>
        <w:jc w:val="both"/>
      </w:pPr>
      <w:r>
        <w:rPr>
          <w:rFonts w:ascii="Times New Roman"/>
          <w:b w:val="false"/>
          <w:i w:val="false"/>
          <w:color w:val="000000"/>
          <w:sz w:val="28"/>
        </w:rPr>
        <w:t>
      4492 Амортизацияланған құны бойынша есепке алынатын басқа да қаржы активтері бойынша дисконтты амортизациялау бойынша кірістер";</w:t>
      </w:r>
    </w:p>
    <w:bookmarkStart w:name="z174" w:id="27"/>
    <w:p>
      <w:pPr>
        <w:spacing w:after="0"/>
        <w:ind w:left="0"/>
        <w:jc w:val="both"/>
      </w:pPr>
      <w:r>
        <w:rPr>
          <w:rFonts w:ascii="Times New Roman"/>
          <w:b w:val="false"/>
          <w:i w:val="false"/>
          <w:color w:val="000000"/>
          <w:sz w:val="28"/>
        </w:rPr>
        <w:t xml:space="preserve">
      4618-шоттан кейін мынадай мазмұндағы 4619-шотпен толықтырылсын: </w:t>
      </w:r>
    </w:p>
    <w:bookmarkEnd w:id="27"/>
    <w:p>
      <w:pPr>
        <w:spacing w:after="0"/>
        <w:ind w:left="0"/>
        <w:jc w:val="both"/>
      </w:pPr>
      <w:r>
        <w:rPr>
          <w:rFonts w:ascii="Times New Roman"/>
          <w:b w:val="false"/>
          <w:i w:val="false"/>
          <w:color w:val="000000"/>
          <w:sz w:val="28"/>
        </w:rPr>
        <w:t>
      "4619 Төлем карточкаларына қызмет көрсету үшін комиссиялық кірістер";</w:t>
      </w:r>
    </w:p>
    <w:bookmarkStart w:name="z175" w:id="28"/>
    <w:p>
      <w:pPr>
        <w:spacing w:after="0"/>
        <w:ind w:left="0"/>
        <w:jc w:val="both"/>
      </w:pPr>
      <w:r>
        <w:rPr>
          <w:rFonts w:ascii="Times New Roman"/>
          <w:b w:val="false"/>
          <w:i w:val="false"/>
          <w:color w:val="000000"/>
          <w:sz w:val="28"/>
        </w:rPr>
        <w:t xml:space="preserve">
      4703-шоттың аты мынадай редакцияда жазылсын; </w:t>
      </w:r>
    </w:p>
    <w:bookmarkEnd w:id="28"/>
    <w:p>
      <w:pPr>
        <w:spacing w:after="0"/>
        <w:ind w:left="0"/>
        <w:jc w:val="both"/>
      </w:pPr>
      <w:r>
        <w:rPr>
          <w:rFonts w:ascii="Times New Roman"/>
          <w:b w:val="false"/>
          <w:i w:val="false"/>
          <w:color w:val="000000"/>
          <w:sz w:val="28"/>
        </w:rPr>
        <w:t>
      "4703 Шетел валютасын қайта бағалаудан болатын кірістер";</w:t>
      </w:r>
    </w:p>
    <w:bookmarkStart w:name="z176" w:id="29"/>
    <w:p>
      <w:pPr>
        <w:spacing w:after="0"/>
        <w:ind w:left="0"/>
        <w:jc w:val="both"/>
      </w:pPr>
      <w:r>
        <w:rPr>
          <w:rFonts w:ascii="Times New Roman"/>
          <w:b w:val="false"/>
          <w:i w:val="false"/>
          <w:color w:val="000000"/>
          <w:sz w:val="28"/>
        </w:rPr>
        <w:t>
      4713-шоттан кейін мынадай мазмұндағы 4714-шотпен толықтырылсын:</w:t>
      </w:r>
    </w:p>
    <w:bookmarkEnd w:id="29"/>
    <w:p>
      <w:pPr>
        <w:spacing w:after="0"/>
        <w:ind w:left="0"/>
        <w:jc w:val="both"/>
      </w:pPr>
      <w:r>
        <w:rPr>
          <w:rFonts w:ascii="Times New Roman"/>
          <w:b w:val="false"/>
          <w:i w:val="false"/>
          <w:color w:val="000000"/>
          <w:sz w:val="28"/>
        </w:rPr>
        <w:t>
      "4714 Сатуға арналған ұзақ мерзімді активтердің құнсыздануынан болатын зиянды қалпына келтіруден түсетін кірістер";</w:t>
      </w:r>
    </w:p>
    <w:bookmarkStart w:name="z177" w:id="30"/>
    <w:p>
      <w:pPr>
        <w:spacing w:after="0"/>
        <w:ind w:left="0"/>
        <w:jc w:val="both"/>
      </w:pPr>
      <w:r>
        <w:rPr>
          <w:rFonts w:ascii="Times New Roman"/>
          <w:b w:val="false"/>
          <w:i w:val="false"/>
          <w:color w:val="000000"/>
          <w:sz w:val="28"/>
        </w:rPr>
        <w:t>
      4731-шоттың нөмірі мен аты алып тасталсын;</w:t>
      </w:r>
    </w:p>
    <w:bookmarkEnd w:id="30"/>
    <w:bookmarkStart w:name="z178" w:id="31"/>
    <w:p>
      <w:pPr>
        <w:spacing w:after="0"/>
        <w:ind w:left="0"/>
        <w:jc w:val="both"/>
      </w:pPr>
      <w:r>
        <w:rPr>
          <w:rFonts w:ascii="Times New Roman"/>
          <w:b w:val="false"/>
          <w:i w:val="false"/>
          <w:color w:val="000000"/>
          <w:sz w:val="28"/>
        </w:rPr>
        <w:t>
      4733-шоттың аты мынадай редакцияда жазылсын:</w:t>
      </w:r>
    </w:p>
    <w:bookmarkEnd w:id="31"/>
    <w:p>
      <w:pPr>
        <w:spacing w:after="0"/>
        <w:ind w:left="0"/>
        <w:jc w:val="both"/>
      </w:pPr>
      <w:r>
        <w:rPr>
          <w:rFonts w:ascii="Times New Roman"/>
          <w:b w:val="false"/>
          <w:i w:val="false"/>
          <w:color w:val="000000"/>
          <w:sz w:val="28"/>
        </w:rPr>
        <w:t>
      "4733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p>
    <w:bookmarkStart w:name="z179" w:id="32"/>
    <w:p>
      <w:pPr>
        <w:spacing w:after="0"/>
        <w:ind w:left="0"/>
        <w:jc w:val="both"/>
      </w:pPr>
      <w:r>
        <w:rPr>
          <w:rFonts w:ascii="Times New Roman"/>
          <w:b w:val="false"/>
          <w:i w:val="false"/>
          <w:color w:val="000000"/>
          <w:sz w:val="28"/>
        </w:rPr>
        <w:t>
      4853-шоттың аты мынадай редакцияда жазылсын:</w:t>
      </w:r>
    </w:p>
    <w:bookmarkEnd w:id="32"/>
    <w:p>
      <w:pPr>
        <w:spacing w:after="0"/>
        <w:ind w:left="0"/>
        <w:jc w:val="both"/>
      </w:pPr>
      <w:r>
        <w:rPr>
          <w:rFonts w:ascii="Times New Roman"/>
          <w:b w:val="false"/>
          <w:i w:val="false"/>
          <w:color w:val="000000"/>
          <w:sz w:val="28"/>
        </w:rPr>
        <w:t>
      "4853 Қорларды сатудан түсетін кірістер";</w:t>
      </w:r>
    </w:p>
    <w:bookmarkStart w:name="z180" w:id="33"/>
    <w:p>
      <w:pPr>
        <w:spacing w:after="0"/>
        <w:ind w:left="0"/>
        <w:jc w:val="both"/>
      </w:pPr>
      <w:r>
        <w:rPr>
          <w:rFonts w:ascii="Times New Roman"/>
          <w:b w:val="false"/>
          <w:i w:val="false"/>
          <w:color w:val="000000"/>
          <w:sz w:val="28"/>
        </w:rPr>
        <w:t>
      4853-шоттан кейін мынадай мазмұндағы 4854-шотпен толықтырылсын:</w:t>
      </w:r>
    </w:p>
    <w:bookmarkEnd w:id="33"/>
    <w:p>
      <w:pPr>
        <w:spacing w:after="0"/>
        <w:ind w:left="0"/>
        <w:jc w:val="both"/>
      </w:pPr>
      <w:r>
        <w:rPr>
          <w:rFonts w:ascii="Times New Roman"/>
          <w:b w:val="false"/>
          <w:i w:val="false"/>
          <w:color w:val="000000"/>
          <w:sz w:val="28"/>
        </w:rPr>
        <w:t>
      "4854 Сатуға арналған ұзақ мерзімді активтерді сатудан түсетін кірістер";</w:t>
      </w:r>
    </w:p>
    <w:bookmarkStart w:name="z181" w:id="34"/>
    <w:p>
      <w:pPr>
        <w:spacing w:after="0"/>
        <w:ind w:left="0"/>
        <w:jc w:val="both"/>
      </w:pPr>
      <w:r>
        <w:rPr>
          <w:rFonts w:ascii="Times New Roman"/>
          <w:b w:val="false"/>
          <w:i w:val="false"/>
          <w:color w:val="000000"/>
          <w:sz w:val="28"/>
        </w:rPr>
        <w:t>
      4956-шоттың нөмірі мен аты алып тасталсын;</w:t>
      </w:r>
    </w:p>
    <w:bookmarkEnd w:id="34"/>
    <w:bookmarkStart w:name="z182" w:id="35"/>
    <w:p>
      <w:pPr>
        <w:spacing w:after="0"/>
        <w:ind w:left="0"/>
        <w:jc w:val="both"/>
      </w:pPr>
      <w:r>
        <w:rPr>
          <w:rFonts w:ascii="Times New Roman"/>
          <w:b w:val="false"/>
          <w:i w:val="false"/>
          <w:color w:val="000000"/>
          <w:sz w:val="28"/>
        </w:rPr>
        <w:t>
      4957-шоттың аты мынадай редакцияда жазылсын:</w:t>
      </w:r>
    </w:p>
    <w:bookmarkEnd w:id="35"/>
    <w:p>
      <w:pPr>
        <w:spacing w:after="0"/>
        <w:ind w:left="0"/>
        <w:jc w:val="both"/>
      </w:pPr>
      <w:r>
        <w:rPr>
          <w:rFonts w:ascii="Times New Roman"/>
          <w:b w:val="false"/>
          <w:i w:val="false"/>
          <w:color w:val="000000"/>
          <w:sz w:val="28"/>
        </w:rPr>
        <w:t>
      "4957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w:t>
      </w:r>
    </w:p>
    <w:bookmarkStart w:name="z183" w:id="36"/>
    <w:p>
      <w:pPr>
        <w:spacing w:after="0"/>
        <w:ind w:left="0"/>
        <w:jc w:val="both"/>
      </w:pPr>
      <w:r>
        <w:rPr>
          <w:rFonts w:ascii="Times New Roman"/>
          <w:b w:val="false"/>
          <w:i w:val="false"/>
          <w:color w:val="000000"/>
          <w:sz w:val="28"/>
        </w:rPr>
        <w:t>
      4959-шоттан кейін мынадай мазмұндағы шотпен толықтырылсын:</w:t>
      </w:r>
    </w:p>
    <w:bookmarkEnd w:id="36"/>
    <w:p>
      <w:pPr>
        <w:spacing w:after="0"/>
        <w:ind w:left="0"/>
        <w:jc w:val="both"/>
      </w:pPr>
      <w:r>
        <w:rPr>
          <w:rFonts w:ascii="Times New Roman"/>
          <w:b w:val="false"/>
          <w:i w:val="false"/>
          <w:color w:val="000000"/>
          <w:sz w:val="28"/>
        </w:rPr>
        <w:t>
      "4960 Бағалы қағаздармен "кері РЕПО" операциялары бойынша жасалған резервтерді (провизияларды) қалпына келтіруден түсетін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185" w:id="37"/>
    <w:p>
      <w:pPr>
        <w:spacing w:after="0"/>
        <w:ind w:left="0"/>
        <w:jc w:val="both"/>
      </w:pPr>
      <w:r>
        <w:rPr>
          <w:rFonts w:ascii="Times New Roman"/>
          <w:b w:val="false"/>
          <w:i w:val="false"/>
          <w:color w:val="000000"/>
          <w:sz w:val="28"/>
        </w:rPr>
        <w:t>
      5067-шоттың нөмірі мен аты алып тасталсын;</w:t>
      </w:r>
    </w:p>
    <w:bookmarkEnd w:id="37"/>
    <w:bookmarkStart w:name="z186" w:id="38"/>
    <w:p>
      <w:pPr>
        <w:spacing w:after="0"/>
        <w:ind w:left="0"/>
        <w:jc w:val="both"/>
      </w:pPr>
      <w:r>
        <w:rPr>
          <w:rFonts w:ascii="Times New Roman"/>
          <w:b w:val="false"/>
          <w:i w:val="false"/>
          <w:color w:val="000000"/>
          <w:sz w:val="28"/>
        </w:rPr>
        <w:t>
      5071-шоттың нөмірі мен аты алып тасталсын;</w:t>
      </w:r>
    </w:p>
    <w:bookmarkEnd w:id="38"/>
    <w:bookmarkStart w:name="z187" w:id="39"/>
    <w:p>
      <w:pPr>
        <w:spacing w:after="0"/>
        <w:ind w:left="0"/>
        <w:jc w:val="both"/>
      </w:pPr>
      <w:r>
        <w:rPr>
          <w:rFonts w:ascii="Times New Roman"/>
          <w:b w:val="false"/>
          <w:i w:val="false"/>
          <w:color w:val="000000"/>
          <w:sz w:val="28"/>
        </w:rPr>
        <w:t>
      5221-шоттың нөмірі мен аты алып тасталсын;</w:t>
      </w:r>
    </w:p>
    <w:bookmarkEnd w:id="39"/>
    <w:bookmarkStart w:name="z188" w:id="40"/>
    <w:p>
      <w:pPr>
        <w:spacing w:after="0"/>
        <w:ind w:left="0"/>
        <w:jc w:val="both"/>
      </w:pPr>
      <w:r>
        <w:rPr>
          <w:rFonts w:ascii="Times New Roman"/>
          <w:b w:val="false"/>
          <w:i w:val="false"/>
          <w:color w:val="000000"/>
          <w:sz w:val="28"/>
        </w:rPr>
        <w:t>
      5236-шоттан кейін мынадай мазмұндағы 5237-шотпен толықтырылсын:</w:t>
      </w:r>
    </w:p>
    <w:bookmarkEnd w:id="40"/>
    <w:p>
      <w:pPr>
        <w:spacing w:after="0"/>
        <w:ind w:left="0"/>
        <w:jc w:val="both"/>
      </w:pPr>
      <w:r>
        <w:rPr>
          <w:rFonts w:ascii="Times New Roman"/>
          <w:b w:val="false"/>
          <w:i w:val="false"/>
          <w:color w:val="000000"/>
          <w:sz w:val="28"/>
        </w:rPr>
        <w:t>
      "5237 Әділ құны бойынша басқа да жиынтық кіріс арқылы есепке алынатын заемдардың құнының өзгеруінен болатын іске асырылған шығыстар";</w:t>
      </w:r>
    </w:p>
    <w:bookmarkStart w:name="z189" w:id="41"/>
    <w:p>
      <w:pPr>
        <w:spacing w:after="0"/>
        <w:ind w:left="0"/>
        <w:jc w:val="both"/>
      </w:pPr>
      <w:r>
        <w:rPr>
          <w:rFonts w:ascii="Times New Roman"/>
          <w:b w:val="false"/>
          <w:i w:val="false"/>
          <w:color w:val="000000"/>
          <w:sz w:val="28"/>
        </w:rPr>
        <w:t>
      5306-шоттың аты мынадай редакцияда жазылсын:</w:t>
      </w:r>
    </w:p>
    <w:bookmarkEnd w:id="41"/>
    <w:p>
      <w:pPr>
        <w:spacing w:after="0"/>
        <w:ind w:left="0"/>
        <w:jc w:val="both"/>
      </w:pPr>
      <w:r>
        <w:rPr>
          <w:rFonts w:ascii="Times New Roman"/>
          <w:b w:val="false"/>
          <w:i w:val="false"/>
          <w:color w:val="000000"/>
          <w:sz w:val="28"/>
        </w:rPr>
        <w:t>
      "5306 Әділ құны бойынша басқа да жиынтық кіріс арқылы есепке алынатын бағалы қағаздар бойынша сыйлықақыны амортизациялау бойынша шығыстар";</w:t>
      </w:r>
    </w:p>
    <w:bookmarkStart w:name="z190" w:id="42"/>
    <w:p>
      <w:pPr>
        <w:spacing w:after="0"/>
        <w:ind w:left="0"/>
        <w:jc w:val="both"/>
      </w:pPr>
      <w:r>
        <w:rPr>
          <w:rFonts w:ascii="Times New Roman"/>
          <w:b w:val="false"/>
          <w:i w:val="false"/>
          <w:color w:val="000000"/>
          <w:sz w:val="28"/>
        </w:rPr>
        <w:t>
      5308 және 5309-шоттардың аты мынадай редакцияда жазылсын:</w:t>
      </w:r>
    </w:p>
    <w:bookmarkEnd w:id="42"/>
    <w:p>
      <w:pPr>
        <w:spacing w:after="0"/>
        <w:ind w:left="0"/>
        <w:jc w:val="both"/>
      </w:pPr>
      <w:r>
        <w:rPr>
          <w:rFonts w:ascii="Times New Roman"/>
          <w:b w:val="false"/>
          <w:i w:val="false"/>
          <w:color w:val="000000"/>
          <w:sz w:val="28"/>
        </w:rPr>
        <w:t>
      "5308 Амортизацияланған құны бойынша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"5309 Амортизацияланған құны бойынша есепке алынатын басқа да қаржы активтері бойынша сыйлықақыны амортизациялау бойынша шығыстар";</w:t>
      </w:r>
    </w:p>
    <w:bookmarkStart w:name="z191" w:id="43"/>
    <w:p>
      <w:pPr>
        <w:spacing w:after="0"/>
        <w:ind w:left="0"/>
        <w:jc w:val="both"/>
      </w:pPr>
      <w:r>
        <w:rPr>
          <w:rFonts w:ascii="Times New Roman"/>
          <w:b w:val="false"/>
          <w:i w:val="false"/>
          <w:color w:val="000000"/>
          <w:sz w:val="28"/>
        </w:rPr>
        <w:t>
      5402-шоттан кейін мынадай мазмұндағы 5403-шотпен толықтырылсын:</w:t>
      </w:r>
    </w:p>
    <w:bookmarkEnd w:id="43"/>
    <w:p>
      <w:pPr>
        <w:spacing w:after="0"/>
        <w:ind w:left="0"/>
        <w:jc w:val="both"/>
      </w:pPr>
      <w:r>
        <w:rPr>
          <w:rFonts w:ascii="Times New Roman"/>
          <w:b w:val="false"/>
          <w:i w:val="false"/>
          <w:color w:val="000000"/>
          <w:sz w:val="28"/>
        </w:rPr>
        <w:t>
      "5403 Реттелген борыш бойынша дисконтты амортизациялау бойынша шығыстар";</w:t>
      </w:r>
    </w:p>
    <w:bookmarkStart w:name="z192" w:id="44"/>
    <w:p>
      <w:pPr>
        <w:spacing w:after="0"/>
        <w:ind w:left="0"/>
        <w:jc w:val="both"/>
      </w:pPr>
      <w:r>
        <w:rPr>
          <w:rFonts w:ascii="Times New Roman"/>
          <w:b w:val="false"/>
          <w:i w:val="false"/>
          <w:color w:val="000000"/>
          <w:sz w:val="28"/>
        </w:rPr>
        <w:t>
      5457-шоттың аты мынадай редакцияда жазылсын:</w:t>
      </w:r>
    </w:p>
    <w:bookmarkEnd w:id="44"/>
    <w:p>
      <w:pPr>
        <w:spacing w:after="0"/>
        <w:ind w:left="0"/>
        <w:jc w:val="both"/>
      </w:pPr>
      <w:r>
        <w:rPr>
          <w:rFonts w:ascii="Times New Roman"/>
          <w:b w:val="false"/>
          <w:i w:val="false"/>
          <w:color w:val="000000"/>
          <w:sz w:val="28"/>
        </w:rPr>
        <w:t>
      "5457 Есептелген және мерзімі өткен комиссиялық кірістер бойынша зияндарды жабуға арналған резервтерге (провизияларға) қаражат бөлу";</w:t>
      </w:r>
    </w:p>
    <w:bookmarkStart w:name="z193" w:id="45"/>
    <w:p>
      <w:pPr>
        <w:spacing w:after="0"/>
        <w:ind w:left="0"/>
        <w:jc w:val="both"/>
      </w:pPr>
      <w:r>
        <w:rPr>
          <w:rFonts w:ascii="Times New Roman"/>
          <w:b w:val="false"/>
          <w:i w:val="false"/>
          <w:color w:val="000000"/>
          <w:sz w:val="28"/>
        </w:rPr>
        <w:t>
      5466-шоттың нөмірі мен аты алып тасталсын;</w:t>
      </w:r>
    </w:p>
    <w:bookmarkEnd w:id="45"/>
    <w:bookmarkStart w:name="z194" w:id="46"/>
    <w:p>
      <w:pPr>
        <w:spacing w:after="0"/>
        <w:ind w:left="0"/>
        <w:jc w:val="both"/>
      </w:pPr>
      <w:r>
        <w:rPr>
          <w:rFonts w:ascii="Times New Roman"/>
          <w:b w:val="false"/>
          <w:i w:val="false"/>
          <w:color w:val="000000"/>
          <w:sz w:val="28"/>
        </w:rPr>
        <w:t>
      5468-шоттан кейін мынадай мазмұндағы 5469-шотпен толықтырылсын:</w:t>
      </w:r>
    </w:p>
    <w:bookmarkEnd w:id="46"/>
    <w:p>
      <w:pPr>
        <w:spacing w:after="0"/>
        <w:ind w:left="0"/>
        <w:jc w:val="both"/>
      </w:pPr>
      <w:r>
        <w:rPr>
          <w:rFonts w:ascii="Times New Roman"/>
          <w:b w:val="false"/>
          <w:i w:val="false"/>
          <w:color w:val="000000"/>
          <w:sz w:val="28"/>
        </w:rPr>
        <w:t>
      "5469 Бағалы қағаздармен "кері РЕПО" операциялары бойынша зияндарды жабуға арналған резервтерге (провизияларға) қаражат бөлу";</w:t>
      </w:r>
    </w:p>
    <w:bookmarkStart w:name="z195" w:id="47"/>
    <w:p>
      <w:pPr>
        <w:spacing w:after="0"/>
        <w:ind w:left="0"/>
        <w:jc w:val="both"/>
      </w:pPr>
      <w:r>
        <w:rPr>
          <w:rFonts w:ascii="Times New Roman"/>
          <w:b w:val="false"/>
          <w:i w:val="false"/>
          <w:color w:val="000000"/>
          <w:sz w:val="28"/>
        </w:rPr>
        <w:t>
      5607-шоттың аты мынадай редакцияда жазылсын:</w:t>
      </w:r>
    </w:p>
    <w:bookmarkEnd w:id="47"/>
    <w:p>
      <w:pPr>
        <w:spacing w:after="0"/>
        <w:ind w:left="0"/>
        <w:jc w:val="both"/>
      </w:pPr>
      <w:r>
        <w:rPr>
          <w:rFonts w:ascii="Times New Roman"/>
          <w:b w:val="false"/>
          <w:i w:val="false"/>
          <w:color w:val="000000"/>
          <w:sz w:val="28"/>
        </w:rPr>
        <w:t>
      "5607 Клиенттердің банк шоттарын ашу және жүргізу бойынша қызмет көрсетулер үшін комиссиялық шығыстар";</w:t>
      </w:r>
    </w:p>
    <w:bookmarkStart w:name="z196" w:id="48"/>
    <w:p>
      <w:pPr>
        <w:spacing w:after="0"/>
        <w:ind w:left="0"/>
        <w:jc w:val="both"/>
      </w:pPr>
      <w:r>
        <w:rPr>
          <w:rFonts w:ascii="Times New Roman"/>
          <w:b w:val="false"/>
          <w:i w:val="false"/>
          <w:color w:val="000000"/>
          <w:sz w:val="28"/>
        </w:rPr>
        <w:t>
      5609-шоттан кейін мынадай мазмұндағы 5610 және 5611-шоттармен толықтырылсын:</w:t>
      </w:r>
    </w:p>
    <w:bookmarkEnd w:id="48"/>
    <w:p>
      <w:pPr>
        <w:spacing w:after="0"/>
        <w:ind w:left="0"/>
        <w:jc w:val="both"/>
      </w:pPr>
      <w:r>
        <w:rPr>
          <w:rFonts w:ascii="Times New Roman"/>
          <w:b w:val="false"/>
          <w:i w:val="false"/>
          <w:color w:val="000000"/>
          <w:sz w:val="28"/>
        </w:rPr>
        <w:t>
      "5610 Құжаттық есеп айырысулар бойынша комиссиялық кірістер</w:t>
      </w:r>
    </w:p>
    <w:p>
      <w:pPr>
        <w:spacing w:after="0"/>
        <w:ind w:left="0"/>
        <w:jc w:val="both"/>
      </w:pPr>
      <w:r>
        <w:rPr>
          <w:rFonts w:ascii="Times New Roman"/>
          <w:b w:val="false"/>
          <w:i w:val="false"/>
          <w:color w:val="000000"/>
          <w:sz w:val="28"/>
        </w:rPr>
        <w:t>
      5611 Кассалық операциялар бойынша қызмет көрсетулер үшін комиссиялық шығыстар";</w:t>
      </w:r>
    </w:p>
    <w:bookmarkStart w:name="z197" w:id="49"/>
    <w:p>
      <w:pPr>
        <w:spacing w:after="0"/>
        <w:ind w:left="0"/>
        <w:jc w:val="both"/>
      </w:pPr>
      <w:r>
        <w:rPr>
          <w:rFonts w:ascii="Times New Roman"/>
          <w:b w:val="false"/>
          <w:i w:val="false"/>
          <w:color w:val="000000"/>
          <w:sz w:val="28"/>
        </w:rPr>
        <w:t>
      5703-шоттың аты мынадай редакцияда жазылсын:</w:t>
      </w:r>
    </w:p>
    <w:bookmarkEnd w:id="49"/>
    <w:p>
      <w:pPr>
        <w:spacing w:after="0"/>
        <w:ind w:left="0"/>
        <w:jc w:val="both"/>
      </w:pPr>
      <w:r>
        <w:rPr>
          <w:rFonts w:ascii="Times New Roman"/>
          <w:b w:val="false"/>
          <w:i w:val="false"/>
          <w:color w:val="000000"/>
          <w:sz w:val="28"/>
        </w:rPr>
        <w:t>
      "5703 Шетел валютасын қайта бағалаудан болатын шығыстар";</w:t>
      </w:r>
    </w:p>
    <w:bookmarkStart w:name="z198" w:id="50"/>
    <w:p>
      <w:pPr>
        <w:spacing w:after="0"/>
        <w:ind w:left="0"/>
        <w:jc w:val="both"/>
      </w:pPr>
      <w:r>
        <w:rPr>
          <w:rFonts w:ascii="Times New Roman"/>
          <w:b w:val="false"/>
          <w:i w:val="false"/>
          <w:color w:val="000000"/>
          <w:sz w:val="28"/>
        </w:rPr>
        <w:t>
      5714-шоттан кейін мынадай мазмұндағы 5715-шотпен толықтырылсын:</w:t>
      </w:r>
    </w:p>
    <w:bookmarkEnd w:id="50"/>
    <w:p>
      <w:pPr>
        <w:spacing w:after="0"/>
        <w:ind w:left="0"/>
        <w:jc w:val="both"/>
      </w:pPr>
      <w:r>
        <w:rPr>
          <w:rFonts w:ascii="Times New Roman"/>
          <w:b w:val="false"/>
          <w:i w:val="false"/>
          <w:color w:val="000000"/>
          <w:sz w:val="28"/>
        </w:rPr>
        <w:t>
      "5715 Сатуға арналған ұзақ мерзімді активтердің құнсыздануынан болатын шығыстар";</w:t>
      </w:r>
    </w:p>
    <w:bookmarkStart w:name="z199" w:id="51"/>
    <w:p>
      <w:pPr>
        <w:spacing w:after="0"/>
        <w:ind w:left="0"/>
        <w:jc w:val="both"/>
      </w:pPr>
      <w:r>
        <w:rPr>
          <w:rFonts w:ascii="Times New Roman"/>
          <w:b w:val="false"/>
          <w:i w:val="false"/>
          <w:color w:val="000000"/>
          <w:sz w:val="28"/>
        </w:rPr>
        <w:t xml:space="preserve">
      5731-шоттың нөмірі мен аты алып тасталсын; </w:t>
      </w:r>
    </w:p>
    <w:bookmarkEnd w:id="51"/>
    <w:bookmarkStart w:name="z200" w:id="52"/>
    <w:p>
      <w:pPr>
        <w:spacing w:after="0"/>
        <w:ind w:left="0"/>
        <w:jc w:val="both"/>
      </w:pPr>
      <w:r>
        <w:rPr>
          <w:rFonts w:ascii="Times New Roman"/>
          <w:b w:val="false"/>
          <w:i w:val="false"/>
          <w:color w:val="000000"/>
          <w:sz w:val="28"/>
        </w:rPr>
        <w:t>
      5733-шоттың аты мынадай редакцияда жазылсын:</w:t>
      </w:r>
    </w:p>
    <w:bookmarkEnd w:id="52"/>
    <w:p>
      <w:pPr>
        <w:spacing w:after="0"/>
        <w:ind w:left="0"/>
        <w:jc w:val="both"/>
      </w:pPr>
      <w:r>
        <w:rPr>
          <w:rFonts w:ascii="Times New Roman"/>
          <w:b w:val="false"/>
          <w:i w:val="false"/>
          <w:color w:val="000000"/>
          <w:sz w:val="28"/>
        </w:rPr>
        <w:t>
      "5733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p>
    <w:bookmarkStart w:name="z201" w:id="53"/>
    <w:p>
      <w:pPr>
        <w:spacing w:after="0"/>
        <w:ind w:left="0"/>
        <w:jc w:val="both"/>
      </w:pPr>
      <w:r>
        <w:rPr>
          <w:rFonts w:ascii="Times New Roman"/>
          <w:b w:val="false"/>
          <w:i w:val="false"/>
          <w:color w:val="000000"/>
          <w:sz w:val="28"/>
        </w:rPr>
        <w:t>
      5854-шоттың аты мынадай редакцияда жазылсын:</w:t>
      </w:r>
    </w:p>
    <w:bookmarkEnd w:id="53"/>
    <w:p>
      <w:pPr>
        <w:spacing w:after="0"/>
        <w:ind w:left="0"/>
        <w:jc w:val="both"/>
      </w:pPr>
      <w:r>
        <w:rPr>
          <w:rFonts w:ascii="Times New Roman"/>
          <w:b w:val="false"/>
          <w:i w:val="false"/>
          <w:color w:val="000000"/>
          <w:sz w:val="28"/>
        </w:rPr>
        <w:t>
      "5854 Қорларды сатудан болатын шығыстар";</w:t>
      </w:r>
    </w:p>
    <w:bookmarkStart w:name="z202" w:id="54"/>
    <w:p>
      <w:pPr>
        <w:spacing w:after="0"/>
        <w:ind w:left="0"/>
        <w:jc w:val="both"/>
      </w:pPr>
      <w:r>
        <w:rPr>
          <w:rFonts w:ascii="Times New Roman"/>
          <w:b w:val="false"/>
          <w:i w:val="false"/>
          <w:color w:val="000000"/>
          <w:sz w:val="28"/>
        </w:rPr>
        <w:t>
      5856-шоттан кейін мынадай мазмұндағы 5857-шотпен толықтырылсын:</w:t>
      </w:r>
    </w:p>
    <w:bookmarkEnd w:id="54"/>
    <w:p>
      <w:pPr>
        <w:spacing w:after="0"/>
        <w:ind w:left="0"/>
        <w:jc w:val="both"/>
      </w:pPr>
      <w:r>
        <w:rPr>
          <w:rFonts w:ascii="Times New Roman"/>
          <w:b w:val="false"/>
          <w:i w:val="false"/>
          <w:color w:val="000000"/>
          <w:sz w:val="28"/>
        </w:rPr>
        <w:t>
      "5857 Сатуға арналған ұзақ мерзімді активтерді сатудан болатын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204" w:id="55"/>
    <w:p>
      <w:pPr>
        <w:spacing w:after="0"/>
        <w:ind w:left="0"/>
        <w:jc w:val="both"/>
      </w:pPr>
      <w:r>
        <w:rPr>
          <w:rFonts w:ascii="Times New Roman"/>
          <w:b w:val="false"/>
          <w:i w:val="false"/>
          <w:color w:val="000000"/>
          <w:sz w:val="28"/>
        </w:rPr>
        <w:t>
      7220-шоттың аты мынадай редакцияда жазылсын:</w:t>
      </w:r>
    </w:p>
    <w:bookmarkEnd w:id="55"/>
    <w:p>
      <w:pPr>
        <w:spacing w:after="0"/>
        <w:ind w:left="0"/>
        <w:jc w:val="both"/>
      </w:pPr>
      <w:r>
        <w:rPr>
          <w:rFonts w:ascii="Times New Roman"/>
          <w:b w:val="false"/>
          <w:i w:val="false"/>
          <w:color w:val="000000"/>
          <w:sz w:val="28"/>
        </w:rPr>
        <w:t>
      "7220 Операциялық жалға алынған үйлер, машиналар, жабдық, көлік және басқа құралдар";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bookmarkStart w:name="z206" w:id="56"/>
    <w:p>
      <w:pPr>
        <w:spacing w:after="0"/>
        <w:ind w:left="0"/>
        <w:jc w:val="both"/>
      </w:pPr>
      <w:r>
        <w:rPr>
          <w:rFonts w:ascii="Times New Roman"/>
          <w:b w:val="false"/>
          <w:i w:val="false"/>
          <w:color w:val="000000"/>
          <w:sz w:val="28"/>
        </w:rPr>
        <w:t>
      1-параграфта:</w:t>
      </w:r>
    </w:p>
    <w:bookmarkEnd w:id="56"/>
    <w:bookmarkStart w:name="z207" w:id="57"/>
    <w:p>
      <w:pPr>
        <w:spacing w:after="0"/>
        <w:ind w:left="0"/>
        <w:jc w:val="both"/>
      </w:pPr>
      <w:r>
        <w:rPr>
          <w:rFonts w:ascii="Times New Roman"/>
          <w:b w:val="false"/>
          <w:i w:val="false"/>
          <w:color w:val="000000"/>
          <w:sz w:val="28"/>
        </w:rPr>
        <w:t>
      1052-шоттың сипаттамасы мынадай редакцияда жазылсын:</w:t>
      </w:r>
    </w:p>
    <w:bookmarkEnd w:id="57"/>
    <w:p>
      <w:pPr>
        <w:spacing w:after="0"/>
        <w:ind w:left="0"/>
        <w:jc w:val="both"/>
      </w:pPr>
      <w:r>
        <w:rPr>
          <w:rFonts w:ascii="Times New Roman"/>
          <w:b w:val="false"/>
          <w:i w:val="false"/>
          <w:color w:val="000000"/>
          <w:sz w:val="28"/>
        </w:rPr>
        <w:t>
      "Шоттың мақсаты: Корреспондент банктерде және банк операцияларының жекелеген түрлерін жүзеге асыратын ұйымдарда ашылған корреспонденттік шоттардағы ақша сомаларын есепке алу.</w:t>
      </w:r>
    </w:p>
    <w:p>
      <w:pPr>
        <w:spacing w:after="0"/>
        <w:ind w:left="0"/>
        <w:jc w:val="both"/>
      </w:pPr>
      <w:r>
        <w:rPr>
          <w:rFonts w:ascii="Times New Roman"/>
          <w:b w:val="false"/>
          <w:i w:val="false"/>
          <w:color w:val="000000"/>
          <w:sz w:val="28"/>
        </w:rPr>
        <w:t>
      Шоттың дебеті бойынша корреспондент банкте және банк операцияларының жекелеген түрлерін жүзеге асыратын ұйымдарда ашылған корреспонденттік шотқа түскен ақша сомалары жазылады.</w:t>
      </w:r>
    </w:p>
    <w:p>
      <w:pPr>
        <w:spacing w:after="0"/>
        <w:ind w:left="0"/>
        <w:jc w:val="both"/>
      </w:pPr>
      <w:r>
        <w:rPr>
          <w:rFonts w:ascii="Times New Roman"/>
          <w:b w:val="false"/>
          <w:i w:val="false"/>
          <w:color w:val="000000"/>
          <w:sz w:val="28"/>
        </w:rPr>
        <w:t>
      Шоттың кредиті бойынша корреспондент банкте және банк операцияларының жекелеген түрлерін жүзеге асыратын ұйымдарда ашылған корреспонденттік шоттан ақша сомаларын есептен шығару жазылады.";</w:t>
      </w:r>
    </w:p>
    <w:bookmarkStart w:name="z208" w:id="58"/>
    <w:p>
      <w:pPr>
        <w:spacing w:after="0"/>
        <w:ind w:left="0"/>
        <w:jc w:val="both"/>
      </w:pPr>
      <w:r>
        <w:rPr>
          <w:rFonts w:ascii="Times New Roman"/>
          <w:b w:val="false"/>
          <w:i w:val="false"/>
          <w:color w:val="000000"/>
          <w:sz w:val="28"/>
        </w:rPr>
        <w:t>
      1054-шоттың сипатынан кейін 1055-шоттың мынадай мазмұндағы нөмірімен, атымен және сипаттамасымен толықтырылсын:</w:t>
      </w:r>
    </w:p>
    <w:bookmarkEnd w:id="58"/>
    <w:p>
      <w:pPr>
        <w:spacing w:after="0"/>
        <w:ind w:left="0"/>
        <w:jc w:val="both"/>
      </w:pPr>
      <w:r>
        <w:rPr>
          <w:rFonts w:ascii="Times New Roman"/>
          <w:b w:val="false"/>
          <w:i w:val="false"/>
          <w:color w:val="000000"/>
          <w:sz w:val="28"/>
        </w:rPr>
        <w:t>
      "1055. Банктердің Қазақстан Республикасының Ұлттық Банкіндегі ағымдағы шоттары (актив).</w:t>
      </w:r>
    </w:p>
    <w:p>
      <w:pPr>
        <w:spacing w:after="0"/>
        <w:ind w:left="0"/>
        <w:jc w:val="both"/>
      </w:pPr>
      <w:r>
        <w:rPr>
          <w:rFonts w:ascii="Times New Roman"/>
          <w:b w:val="false"/>
          <w:i w:val="false"/>
          <w:color w:val="000000"/>
          <w:sz w:val="28"/>
        </w:rPr>
        <w:t>
      Шоттың мақсаты: банктердің Қазақстан Республикасының Ұлттық Банкінде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дебеті бойынша банктің Қазақстан Республикасының Ұлттық Банкінде ашылған ағымдағы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банктің Қазақстан Республикасының Ұлттық Банкінде ашылған ағымдағы шотынан ақша сомаларын есептен шығару жазылады.";</w:t>
      </w:r>
    </w:p>
    <w:bookmarkStart w:name="z209" w:id="59"/>
    <w:p>
      <w:pPr>
        <w:spacing w:after="0"/>
        <w:ind w:left="0"/>
        <w:jc w:val="both"/>
      </w:pPr>
      <w:r>
        <w:rPr>
          <w:rFonts w:ascii="Times New Roman"/>
          <w:b w:val="false"/>
          <w:i w:val="false"/>
          <w:color w:val="000000"/>
          <w:sz w:val="28"/>
        </w:rPr>
        <w:t xml:space="preserve">
      1105-шоттың сипаттамасы мынадай редакцияда жазылсын: </w:t>
      </w:r>
    </w:p>
    <w:bookmarkEnd w:id="59"/>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қайтарылатын ақша сомасының салымдар бойынша нақты орналастырылған ақшаның сомасынан асып түскен сомаларын есепке алу (дисконт).</w:t>
      </w:r>
    </w:p>
    <w:p>
      <w:pPr>
        <w:spacing w:after="0"/>
        <w:ind w:left="0"/>
        <w:jc w:val="both"/>
      </w:pPr>
      <w:r>
        <w:rPr>
          <w:rFonts w:ascii="Times New Roman"/>
          <w:b w:val="false"/>
          <w:i w:val="false"/>
          <w:color w:val="000000"/>
          <w:sz w:val="28"/>
        </w:rPr>
        <w:t>
      Шоттың кредиті бойынша салым бойынша қайтарылатын ақша сомасының салым бойынша нақты орналастырылған ақша сомасынан асып түскен сомасы жазылады (дисконт).</w:t>
      </w:r>
    </w:p>
    <w:p>
      <w:pPr>
        <w:spacing w:after="0"/>
        <w:ind w:left="0"/>
        <w:jc w:val="both"/>
      </w:pPr>
      <w:r>
        <w:rPr>
          <w:rFonts w:ascii="Times New Roman"/>
          <w:b w:val="false"/>
          <w:i w:val="false"/>
          <w:color w:val="000000"/>
          <w:sz w:val="28"/>
        </w:rPr>
        <w:t>
      Шоттың дебеті бойынша орналастырылған салымдар бойынша № 4105 баланстық шотпен байланыстыра отырып дисконтты амортизациялау сомасы және тану тоқтатылған кезде амортизацияланбаған сыйлықақы сомасын есептен шығару жазылады.";</w:t>
      </w:r>
    </w:p>
    <w:bookmarkStart w:name="z210" w:id="60"/>
    <w:p>
      <w:pPr>
        <w:spacing w:after="0"/>
        <w:ind w:left="0"/>
        <w:jc w:val="both"/>
      </w:pPr>
      <w:r>
        <w:rPr>
          <w:rFonts w:ascii="Times New Roman"/>
          <w:b w:val="false"/>
          <w:i w:val="false"/>
          <w:color w:val="000000"/>
          <w:sz w:val="28"/>
        </w:rPr>
        <w:t xml:space="preserve">
      1106-шоттың сипаттамасы мынадай редакцияда жазылсын: </w:t>
      </w:r>
    </w:p>
    <w:bookmarkEnd w:id="60"/>
    <w:p>
      <w:pPr>
        <w:spacing w:after="0"/>
        <w:ind w:left="0"/>
        <w:jc w:val="both"/>
      </w:pPr>
      <w:r>
        <w:rPr>
          <w:rFonts w:ascii="Times New Roman"/>
          <w:b w:val="false"/>
          <w:i w:val="false"/>
          <w:color w:val="000000"/>
          <w:sz w:val="28"/>
        </w:rPr>
        <w:t>
      "Шоттың мақсаты: Салымдар бойынша нақты орналастырылған ақша сомасының (мәміле бойынша шығындарды қоса алғанда) Қазақстан Республикасының Ұлттық Банкінде орналастырылған салымдар бойынша қайтарылатын ақша сомасынан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түскен сомасы жазылады (сыйлықақы).</w:t>
      </w:r>
    </w:p>
    <w:p>
      <w:pPr>
        <w:spacing w:after="0"/>
        <w:ind w:left="0"/>
        <w:jc w:val="both"/>
      </w:pPr>
      <w:r>
        <w:rPr>
          <w:rFonts w:ascii="Times New Roman"/>
          <w:b w:val="false"/>
          <w:i w:val="false"/>
          <w:color w:val="000000"/>
          <w:sz w:val="28"/>
        </w:rPr>
        <w:t>
      Шоттың кредиті бойынша орналастырылған салымдар бойынша № 5140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bookmarkStart w:name="z211" w:id="61"/>
    <w:p>
      <w:pPr>
        <w:spacing w:after="0"/>
        <w:ind w:left="0"/>
        <w:jc w:val="both"/>
      </w:pPr>
      <w:r>
        <w:rPr>
          <w:rFonts w:ascii="Times New Roman"/>
          <w:b w:val="false"/>
          <w:i w:val="false"/>
          <w:color w:val="000000"/>
          <w:sz w:val="28"/>
        </w:rPr>
        <w:t xml:space="preserve">
      1205-шоттың сипаттамасы мынадай редакцияда жазылсын: </w:t>
      </w:r>
    </w:p>
    <w:bookmarkEnd w:id="61"/>
    <w:p>
      <w:pPr>
        <w:spacing w:after="0"/>
        <w:ind w:left="0"/>
        <w:jc w:val="both"/>
      </w:pPr>
      <w:r>
        <w:rPr>
          <w:rFonts w:ascii="Times New Roman"/>
          <w:b w:val="false"/>
          <w:i w:val="false"/>
          <w:color w:val="000000"/>
          <w:sz w:val="28"/>
        </w:rPr>
        <w:t xml:space="preserve">
      "Шоттың мақсаты: Әділ құны бойынша пайда немесе зиян арқылы есепке алынатын бағалы қағаздардың номиналдық құнының олардың сатып алу құнынан асып кету сомаларын есепке алу (дисконт). </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номиналдық құнының олардың сатып алу құнынан асып кету сомасы жазылады (дисконт).</w:t>
      </w:r>
    </w:p>
    <w:p>
      <w:pPr>
        <w:spacing w:after="0"/>
        <w:ind w:left="0"/>
        <w:jc w:val="both"/>
      </w:pPr>
      <w:r>
        <w:rPr>
          <w:rFonts w:ascii="Times New Roman"/>
          <w:b w:val="false"/>
          <w:i w:val="false"/>
          <w:color w:val="000000"/>
          <w:sz w:val="28"/>
        </w:rPr>
        <w:t xml:space="preserve">
      Шоттың дебеті бойынша әділ құны бойынша пайда немесе зиян арқылы есепке алынатын бағалы қағаздар бойынша № 4202 баланстық шотпен байланыстыра отырып дисконтты амортизациялау сомасы және тану тоқтатылған кезде амортизацияланбаған дисконт сомасын есептен шығару жазылады."; </w:t>
      </w:r>
    </w:p>
    <w:bookmarkStart w:name="z212" w:id="62"/>
    <w:p>
      <w:pPr>
        <w:spacing w:after="0"/>
        <w:ind w:left="0"/>
        <w:jc w:val="both"/>
      </w:pPr>
      <w:r>
        <w:rPr>
          <w:rFonts w:ascii="Times New Roman"/>
          <w:b w:val="false"/>
          <w:i w:val="false"/>
          <w:color w:val="000000"/>
          <w:sz w:val="28"/>
        </w:rPr>
        <w:t xml:space="preserve">
      1206-шоттың сипаттамасы мынадай редакцияда жазылсын: </w:t>
      </w:r>
    </w:p>
    <w:bookmarkEnd w:id="62"/>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сатып алу құнының олардың номиналдық құнынан асып кетуі сомаларын есепке алу (сыйлықақы).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номиналдық құнынан асып кету сомасы жазылады (сыйлықақы).</w:t>
      </w:r>
    </w:p>
    <w:p>
      <w:pPr>
        <w:spacing w:after="0"/>
        <w:ind w:left="0"/>
        <w:jc w:val="both"/>
      </w:pPr>
      <w:r>
        <w:rPr>
          <w:rFonts w:ascii="Times New Roman"/>
          <w:b w:val="false"/>
          <w:i w:val="false"/>
          <w:color w:val="000000"/>
          <w:sz w:val="28"/>
        </w:rPr>
        <w:t xml:space="preserve">
      Шоттың кредиті бойынша әділ құны бойынша пайда немесе зиян арқылы есепке алынатын, сатып алынған бағалы қағаздар бойынша № 5305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 </w:t>
      </w:r>
    </w:p>
    <w:bookmarkStart w:name="z213" w:id="63"/>
    <w:p>
      <w:pPr>
        <w:spacing w:after="0"/>
        <w:ind w:left="0"/>
        <w:jc w:val="both"/>
      </w:pPr>
      <w:r>
        <w:rPr>
          <w:rFonts w:ascii="Times New Roman"/>
          <w:b w:val="false"/>
          <w:i w:val="false"/>
          <w:color w:val="000000"/>
          <w:sz w:val="28"/>
        </w:rPr>
        <w:t xml:space="preserve">
      1265-шоттың сипаттамасы мынадай редакцияда жазылсын: </w:t>
      </w:r>
    </w:p>
    <w:bookmarkEnd w:id="63"/>
    <w:p>
      <w:pPr>
        <w:spacing w:after="0"/>
        <w:ind w:left="0"/>
        <w:jc w:val="both"/>
      </w:pPr>
      <w:r>
        <w:rPr>
          <w:rFonts w:ascii="Times New Roman"/>
          <w:b w:val="false"/>
          <w:i w:val="false"/>
          <w:color w:val="000000"/>
          <w:sz w:val="28"/>
        </w:rPr>
        <w:t>
      "Шоттың мақсаты: Басқа банктерде орналастырылған салымдар бойынша қайтарылған ақша сомасының салымдар бойынша нақты орналастырылған ақша сомасынан асып түскен сомаларын есепке алу (дисконт).</w:t>
      </w:r>
    </w:p>
    <w:p>
      <w:pPr>
        <w:spacing w:after="0"/>
        <w:ind w:left="0"/>
        <w:jc w:val="both"/>
      </w:pPr>
      <w:r>
        <w:rPr>
          <w:rFonts w:ascii="Times New Roman"/>
          <w:b w:val="false"/>
          <w:i w:val="false"/>
          <w:color w:val="000000"/>
          <w:sz w:val="28"/>
        </w:rPr>
        <w:t>
      Шоттың кредиті бойынша салым бойынша қайтарылған ақша сомасының салым бойынша нақты орналастырылған ақша сомасынан асып түскен сомасы жазылады (дисконт).</w:t>
      </w:r>
    </w:p>
    <w:p>
      <w:pPr>
        <w:spacing w:after="0"/>
        <w:ind w:left="0"/>
        <w:jc w:val="both"/>
      </w:pPr>
      <w:r>
        <w:rPr>
          <w:rFonts w:ascii="Times New Roman"/>
          <w:b w:val="false"/>
          <w:i w:val="false"/>
          <w:color w:val="000000"/>
          <w:sz w:val="28"/>
        </w:rPr>
        <w:t xml:space="preserve">
      Шоттың дебеті бойынша орналастырылған салымдар бойынша </w:t>
      </w:r>
    </w:p>
    <w:p>
      <w:pPr>
        <w:spacing w:after="0"/>
        <w:ind w:left="0"/>
        <w:jc w:val="both"/>
      </w:pPr>
      <w:r>
        <w:rPr>
          <w:rFonts w:ascii="Times New Roman"/>
          <w:b w:val="false"/>
          <w:i w:val="false"/>
          <w:color w:val="000000"/>
          <w:sz w:val="28"/>
        </w:rPr>
        <w:t>
      № 4266 баланстық шотпен байланыстыра отырып дисконтты амортизациялау сомасы және тану тоқтатылған кезде амортизацияланбаған дисконт сомасын есептен шығару жазылады.";</w:t>
      </w:r>
    </w:p>
    <w:bookmarkStart w:name="z214" w:id="64"/>
    <w:p>
      <w:pPr>
        <w:spacing w:after="0"/>
        <w:ind w:left="0"/>
        <w:jc w:val="both"/>
      </w:pPr>
      <w:r>
        <w:rPr>
          <w:rFonts w:ascii="Times New Roman"/>
          <w:b w:val="false"/>
          <w:i w:val="false"/>
          <w:color w:val="000000"/>
          <w:sz w:val="28"/>
        </w:rPr>
        <w:t xml:space="preserve">
      1266-шоттың сипаттамасы мынадай редакцияда жазылсын: </w:t>
      </w:r>
    </w:p>
    <w:bookmarkEnd w:id="64"/>
    <w:p>
      <w:pPr>
        <w:spacing w:after="0"/>
        <w:ind w:left="0"/>
        <w:jc w:val="both"/>
      </w:pPr>
      <w:r>
        <w:rPr>
          <w:rFonts w:ascii="Times New Roman"/>
          <w:b w:val="false"/>
          <w:i w:val="false"/>
          <w:color w:val="000000"/>
          <w:sz w:val="28"/>
        </w:rPr>
        <w:t>
      "Шоттың мақсаты: Басқа банктерде орналастырылған салымдар бойынша нақты орналастырылған ақша сомасынан (мәміле бойынша шығындарды есепке алғанда) салымдар бойынша қайтарылатын ақша сомасынан асып түскен сомаларды есепке алу (сыйлықақы).</w:t>
      </w:r>
    </w:p>
    <w:p>
      <w:pPr>
        <w:spacing w:after="0"/>
        <w:ind w:left="0"/>
        <w:jc w:val="both"/>
      </w:pPr>
      <w:r>
        <w:rPr>
          <w:rFonts w:ascii="Times New Roman"/>
          <w:b w:val="false"/>
          <w:i w:val="false"/>
          <w:color w:val="000000"/>
          <w:sz w:val="28"/>
        </w:rPr>
        <w:t>
      Шоттың дебеті бойынша салым бойынша нақты орналастырылған ақша сомасының (мәміле бойынша шығындарды есепке алғанда) салым бойынша қайтарылатын ақша сомасынан асып түскен сомасы жазылады (сыйлықақы).</w:t>
      </w:r>
    </w:p>
    <w:p>
      <w:pPr>
        <w:spacing w:after="0"/>
        <w:ind w:left="0"/>
        <w:jc w:val="both"/>
      </w:pPr>
      <w:r>
        <w:rPr>
          <w:rFonts w:ascii="Times New Roman"/>
          <w:b w:val="false"/>
          <w:i w:val="false"/>
          <w:color w:val="000000"/>
          <w:sz w:val="28"/>
        </w:rPr>
        <w:t>
      Шоттың кредиті бойынша орналастырылған салымдар бойынша № 5141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bookmarkStart w:name="z215" w:id="65"/>
    <w:p>
      <w:pPr>
        <w:spacing w:after="0"/>
        <w:ind w:left="0"/>
        <w:jc w:val="both"/>
      </w:pPr>
      <w:r>
        <w:rPr>
          <w:rFonts w:ascii="Times New Roman"/>
          <w:b w:val="false"/>
          <w:i w:val="false"/>
          <w:color w:val="000000"/>
          <w:sz w:val="28"/>
        </w:rPr>
        <w:t xml:space="preserve">
      1312-шоттың сипаттамасы мынадай редакцияда жазылсын: </w:t>
      </w:r>
    </w:p>
    <w:bookmarkEnd w:id="65"/>
    <w:p>
      <w:pPr>
        <w:spacing w:after="0"/>
        <w:ind w:left="0"/>
        <w:jc w:val="both"/>
      </w:pPr>
      <w:r>
        <w:rPr>
          <w:rFonts w:ascii="Times New Roman"/>
          <w:b w:val="false"/>
          <w:i w:val="false"/>
          <w:color w:val="000000"/>
          <w:sz w:val="28"/>
        </w:rPr>
        <w:t>
      "Шоттың мақсаты: Заемның өтелетін сомасының нақты берілген заем сомасынан (мәміле бойынша шығындарды есепке алғанда) асып түскен сомаларын есепке алу (дисконт).</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түскен сомасы жазылады (дисконт).</w:t>
      </w:r>
    </w:p>
    <w:p>
      <w:pPr>
        <w:spacing w:after="0"/>
        <w:ind w:left="0"/>
        <w:jc w:val="both"/>
      </w:pPr>
      <w:r>
        <w:rPr>
          <w:rFonts w:ascii="Times New Roman"/>
          <w:b w:val="false"/>
          <w:i w:val="false"/>
          <w:color w:val="000000"/>
          <w:sz w:val="28"/>
        </w:rPr>
        <w:t>
      Шоттың дебеті бойынша берілген заем бойынша № 4312 баланстық шотпен байланыстыра отырып дисконтты амортизациялау сомасы және тану тоқтатылған кезде амортизацияланбаған дисконт сомасын есептен шығару жазылады.";</w:t>
      </w:r>
    </w:p>
    <w:bookmarkStart w:name="z216" w:id="66"/>
    <w:p>
      <w:pPr>
        <w:spacing w:after="0"/>
        <w:ind w:left="0"/>
        <w:jc w:val="both"/>
      </w:pPr>
      <w:r>
        <w:rPr>
          <w:rFonts w:ascii="Times New Roman"/>
          <w:b w:val="false"/>
          <w:i w:val="false"/>
          <w:color w:val="000000"/>
          <w:sz w:val="28"/>
        </w:rPr>
        <w:t xml:space="preserve">
      1313-шоттың сипаттамасы мынадай редакцияда жазылсын: </w:t>
      </w:r>
    </w:p>
    <w:bookmarkEnd w:id="66"/>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есепке алғанда) заемның өтелетін сомасынан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есепке алғанда) заемның өтелетін сомасынан асып түскен сомасы жазылады (сыйлықақы).</w:t>
      </w:r>
    </w:p>
    <w:p>
      <w:pPr>
        <w:spacing w:after="0"/>
        <w:ind w:left="0"/>
        <w:jc w:val="both"/>
      </w:pPr>
      <w:r>
        <w:rPr>
          <w:rFonts w:ascii="Times New Roman"/>
          <w:b w:val="false"/>
          <w:i w:val="false"/>
          <w:color w:val="000000"/>
          <w:sz w:val="28"/>
        </w:rPr>
        <w:t>
      Шоттың кредиті бойынша берілген заем бойынша № 5070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bookmarkStart w:name="z217" w:id="67"/>
    <w:p>
      <w:pPr>
        <w:spacing w:after="0"/>
        <w:ind w:left="0"/>
        <w:jc w:val="both"/>
      </w:pPr>
      <w:r>
        <w:rPr>
          <w:rFonts w:ascii="Times New Roman"/>
          <w:b w:val="false"/>
          <w:i w:val="false"/>
          <w:color w:val="000000"/>
          <w:sz w:val="28"/>
        </w:rPr>
        <w:t>
      1321, 1322, 1323, 1324, 1325, 1326, 1327, 1328, 1329, 1330 және 1331-шоттардың нөмірі, аты және сипаттамасы алып тасталсын;</w:t>
      </w:r>
    </w:p>
    <w:bookmarkEnd w:id="67"/>
    <w:bookmarkStart w:name="z218" w:id="68"/>
    <w:p>
      <w:pPr>
        <w:spacing w:after="0"/>
        <w:ind w:left="0"/>
        <w:jc w:val="both"/>
      </w:pPr>
      <w:r>
        <w:rPr>
          <w:rFonts w:ascii="Times New Roman"/>
          <w:b w:val="false"/>
          <w:i w:val="false"/>
          <w:color w:val="000000"/>
          <w:sz w:val="28"/>
        </w:rPr>
        <w:t>
      1331-шоттың сипаттамасынан кейін мынадай мазмұндағы 1332 және 1333-шоттардың аттарымен және сипаттамаларымен толықтырылсын:</w:t>
      </w:r>
    </w:p>
    <w:bookmarkEnd w:id="68"/>
    <w:p>
      <w:pPr>
        <w:spacing w:after="0"/>
        <w:ind w:left="0"/>
        <w:jc w:val="both"/>
      </w:pPr>
      <w:r>
        <w:rPr>
          <w:rFonts w:ascii="Times New Roman"/>
          <w:b w:val="false"/>
          <w:i w:val="false"/>
          <w:color w:val="000000"/>
          <w:sz w:val="28"/>
        </w:rPr>
        <w:t xml:space="preserve">
      "1332. Әділ құны бойынша басқа да жиынтық кіріс арқылы есепке алынатын заемдардың әділ құнын оң түзету шоты (актив).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заемдардың құнын қайта бағалаудан түскен іске асырылмаған кірістер сомасын есепке алу.</w:t>
      </w:r>
    </w:p>
    <w:p>
      <w:pPr>
        <w:spacing w:after="0"/>
        <w:ind w:left="0"/>
        <w:jc w:val="both"/>
      </w:pPr>
      <w:r>
        <w:rPr>
          <w:rFonts w:ascii="Times New Roman"/>
          <w:b w:val="false"/>
          <w:i w:val="false"/>
          <w:color w:val="000000"/>
          <w:sz w:val="28"/>
        </w:rPr>
        <w:t xml:space="preserve">
      Шоттың дебеті бойынша әділ құны бойынша басқа да жиынтық кіріс арқылы есепке алынатын заемдардың әділ құнының өсуінен түскен іске асырылмаған кірістер сомасы жазылады. </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заемдардың әділ құнын оң түзету сомасын оларды өтеу, сату немесе баланстан есептен шығару кезінде есептен шығару жазылады.</w:t>
      </w:r>
    </w:p>
    <w:p>
      <w:pPr>
        <w:spacing w:after="0"/>
        <w:ind w:left="0"/>
        <w:jc w:val="both"/>
      </w:pPr>
      <w:r>
        <w:rPr>
          <w:rFonts w:ascii="Times New Roman"/>
          <w:b w:val="false"/>
          <w:i w:val="false"/>
          <w:color w:val="000000"/>
          <w:sz w:val="28"/>
        </w:rPr>
        <w:t xml:space="preserve">
      1333. Әділ құны бойынша басқа да жиынтық кіріс арқылы есепке алынатын заемдардың әділ құнын теріс түзету шоты (қарсы актив).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заемдардың құнын қайта бағалаудан болған іске асырылмаған шығыстар сомасын есепке алу.</w:t>
      </w:r>
    </w:p>
    <w:p>
      <w:pPr>
        <w:spacing w:after="0"/>
        <w:ind w:left="0"/>
        <w:jc w:val="both"/>
      </w:pPr>
      <w:r>
        <w:rPr>
          <w:rFonts w:ascii="Times New Roman"/>
          <w:b w:val="false"/>
          <w:i w:val="false"/>
          <w:color w:val="000000"/>
          <w:sz w:val="28"/>
        </w:rPr>
        <w:t xml:space="preserve">
      Шоттың кредиті бойынша әділ құны бойынша басқа да жиынтық кіріс арқылы есепке алынатын заемдардың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заемдардың әділ құнын теріс түзету сомаларын есептен шығару осы соманы № 1332 баланстық шотпен сальдо жасаған кезде, әділ құны бойынша басқа да жиынтық кіріс арқылы есепке алынатын осы заемдарды сату кезінде жазылады.";</w:t>
      </w:r>
    </w:p>
    <w:bookmarkStart w:name="z219" w:id="69"/>
    <w:p>
      <w:pPr>
        <w:spacing w:after="0"/>
        <w:ind w:left="0"/>
        <w:jc w:val="both"/>
      </w:pPr>
      <w:r>
        <w:rPr>
          <w:rFonts w:ascii="Times New Roman"/>
          <w:b w:val="false"/>
          <w:i w:val="false"/>
          <w:color w:val="000000"/>
          <w:sz w:val="28"/>
        </w:rPr>
        <w:t>
      1407-шоттың сипаттамасы мынадай редакцияда жазылсын:</w:t>
      </w:r>
    </w:p>
    <w:bookmarkEnd w:id="69"/>
    <w:p>
      <w:pPr>
        <w:spacing w:after="0"/>
        <w:ind w:left="0"/>
        <w:jc w:val="both"/>
      </w:pPr>
      <w:r>
        <w:rPr>
          <w:rFonts w:ascii="Times New Roman"/>
          <w:b w:val="false"/>
          <w:i w:val="false"/>
          <w:color w:val="000000"/>
          <w:sz w:val="28"/>
        </w:rPr>
        <w:t>
      "Шоттың мақсаты: Клиенттердің үшінші тұлғалар иелігінен шығарған борыштары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клиенттің үшінші тұлға иелігінен шығарған борыштары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иеліктен шығарылған талаптардың сомаларын оларды клиент өтеген немесе оларды № 1409 баланстық шотқа жатқызған кезде есептен шығару жазылады.";</w:t>
      </w:r>
    </w:p>
    <w:bookmarkStart w:name="z220" w:id="70"/>
    <w:p>
      <w:pPr>
        <w:spacing w:after="0"/>
        <w:ind w:left="0"/>
        <w:jc w:val="both"/>
      </w:pPr>
      <w:r>
        <w:rPr>
          <w:rFonts w:ascii="Times New Roman"/>
          <w:b w:val="false"/>
          <w:i w:val="false"/>
          <w:color w:val="000000"/>
          <w:sz w:val="28"/>
        </w:rPr>
        <w:t>
      1432-шоттың сипаттамасы мынадай редакцияда жазылсын:</w:t>
      </w:r>
    </w:p>
    <w:bookmarkEnd w:id="70"/>
    <w:p>
      <w:pPr>
        <w:spacing w:after="0"/>
        <w:ind w:left="0"/>
        <w:jc w:val="both"/>
      </w:pPr>
      <w:r>
        <w:rPr>
          <w:rFonts w:ascii="Times New Roman"/>
          <w:b w:val="false"/>
          <w:i w:val="false"/>
          <w:color w:val="000000"/>
          <w:sz w:val="28"/>
        </w:rPr>
        <w:t>
      "Шоттың мақсаты: Есепке алынған вексельдер бойынша дисконт сомаларын есепке алу.</w:t>
      </w:r>
    </w:p>
    <w:p>
      <w:pPr>
        <w:spacing w:after="0"/>
        <w:ind w:left="0"/>
        <w:jc w:val="both"/>
      </w:pPr>
      <w:r>
        <w:rPr>
          <w:rFonts w:ascii="Times New Roman"/>
          <w:b w:val="false"/>
          <w:i w:val="false"/>
          <w:color w:val="000000"/>
          <w:sz w:val="28"/>
        </w:rPr>
        <w:t>
      Шоттың кредиті бойынша есепке алынған вексельдер бойынша дисконт сомасы жазылады.</w:t>
      </w:r>
    </w:p>
    <w:p>
      <w:pPr>
        <w:spacing w:after="0"/>
        <w:ind w:left="0"/>
        <w:jc w:val="both"/>
      </w:pPr>
      <w:r>
        <w:rPr>
          <w:rFonts w:ascii="Times New Roman"/>
          <w:b w:val="false"/>
          <w:i w:val="false"/>
          <w:color w:val="000000"/>
          <w:sz w:val="28"/>
        </w:rPr>
        <w:t>
      Шоттың дебеті бойынша есептеу әдістемесіне сәйкес есепке алынған вексельдер бойынша дисконт сомаларын кірістердің тиісті баланстық шоттарына есептен шығару және тану тоқтатылған кезде амортизацияланбаған дисконт сомасын есептен шығару жазылады.";</w:t>
      </w:r>
    </w:p>
    <w:p>
      <w:pPr>
        <w:spacing w:after="0"/>
        <w:ind w:left="0"/>
        <w:jc w:val="both"/>
      </w:pPr>
      <w:r>
        <w:rPr>
          <w:rFonts w:ascii="Times New Roman"/>
          <w:b w:val="false"/>
          <w:i w:val="false"/>
          <w:color w:val="000000"/>
          <w:sz w:val="28"/>
        </w:rPr>
        <w:t xml:space="preserve">
      1433-шоттың сипаттамасы мынадай редакцияда жазылсын: </w:t>
      </w:r>
    </w:p>
    <w:p>
      <w:pPr>
        <w:spacing w:after="0"/>
        <w:ind w:left="0"/>
        <w:jc w:val="both"/>
      </w:pPr>
      <w:r>
        <w:rPr>
          <w:rFonts w:ascii="Times New Roman"/>
          <w:b w:val="false"/>
          <w:i w:val="false"/>
          <w:color w:val="000000"/>
          <w:sz w:val="28"/>
        </w:rPr>
        <w:t>
      "Шоттың мақсаты: Вексельдің сатып алу құнының оның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вексельдің сатып алу құнының оның номиналдық құнынан асып түскен сомасы жазылады (сыйлықақы).</w:t>
      </w:r>
    </w:p>
    <w:p>
      <w:pPr>
        <w:spacing w:after="0"/>
        <w:ind w:left="0"/>
        <w:jc w:val="both"/>
      </w:pPr>
      <w:r>
        <w:rPr>
          <w:rFonts w:ascii="Times New Roman"/>
          <w:b w:val="false"/>
          <w:i w:val="false"/>
          <w:color w:val="000000"/>
          <w:sz w:val="28"/>
        </w:rPr>
        <w:t xml:space="preserve">
      Шоттың кредиті бойынша есепке алынған вексельдер бойынша </w:t>
      </w:r>
    </w:p>
    <w:p>
      <w:pPr>
        <w:spacing w:after="0"/>
        <w:ind w:left="0"/>
        <w:jc w:val="both"/>
      </w:pPr>
      <w:r>
        <w:rPr>
          <w:rFonts w:ascii="Times New Roman"/>
          <w:b w:val="false"/>
          <w:i w:val="false"/>
          <w:color w:val="000000"/>
          <w:sz w:val="28"/>
        </w:rPr>
        <w:t xml:space="preserve">
      № 5235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 </w:t>
      </w:r>
    </w:p>
    <w:bookmarkStart w:name="z221" w:id="71"/>
    <w:p>
      <w:pPr>
        <w:spacing w:after="0"/>
        <w:ind w:left="0"/>
        <w:jc w:val="both"/>
      </w:pPr>
      <w:r>
        <w:rPr>
          <w:rFonts w:ascii="Times New Roman"/>
          <w:b w:val="false"/>
          <w:i w:val="false"/>
          <w:color w:val="000000"/>
          <w:sz w:val="28"/>
        </w:rPr>
        <w:t xml:space="preserve">
      1434-шоттың сипаттамасы мынадай редакцияда жазылсын: </w:t>
      </w:r>
    </w:p>
    <w:bookmarkEnd w:id="71"/>
    <w:p>
      <w:pPr>
        <w:spacing w:after="0"/>
        <w:ind w:left="0"/>
        <w:jc w:val="both"/>
      </w:pPr>
      <w:r>
        <w:rPr>
          <w:rFonts w:ascii="Times New Roman"/>
          <w:b w:val="false"/>
          <w:i w:val="false"/>
          <w:color w:val="000000"/>
          <w:sz w:val="28"/>
        </w:rPr>
        <w:t>
      "Шоттың мақсаты: Заемды өтеу сомасының нақты берілген заем сомасынан (мәміле бойынша шығындарды есепке алғанда) асып түскен сомаларын есепке алу (дисконт).</w:t>
      </w:r>
    </w:p>
    <w:p>
      <w:pPr>
        <w:spacing w:after="0"/>
        <w:ind w:left="0"/>
        <w:jc w:val="both"/>
      </w:pPr>
      <w:r>
        <w:rPr>
          <w:rFonts w:ascii="Times New Roman"/>
          <w:b w:val="false"/>
          <w:i w:val="false"/>
          <w:color w:val="000000"/>
          <w:sz w:val="28"/>
        </w:rPr>
        <w:t>
      Шоттың кредиті бойынша заемды өтеу сомасының нақты берілген заем сомасынан (мәміле бойынша шығындарды есепке алғанда) асып түскен сомасы жазылады (дисконт).</w:t>
      </w:r>
    </w:p>
    <w:p>
      <w:pPr>
        <w:spacing w:after="0"/>
        <w:ind w:left="0"/>
        <w:jc w:val="both"/>
      </w:pPr>
      <w:r>
        <w:rPr>
          <w:rFonts w:ascii="Times New Roman"/>
          <w:b w:val="false"/>
          <w:i w:val="false"/>
          <w:color w:val="000000"/>
          <w:sz w:val="28"/>
        </w:rPr>
        <w:t>
      Шоттың дебеті бойынша берілген заем бойынша № 4434 баланстық шотпен байланыстыра отырып дисконтты амортизациялау сомасы және тану тоқтатылған кезде амортизацияланбаған дисконт сомасын есептен шығару жазылады.";</w:t>
      </w:r>
    </w:p>
    <w:bookmarkStart w:name="z222" w:id="72"/>
    <w:p>
      <w:pPr>
        <w:spacing w:after="0"/>
        <w:ind w:left="0"/>
        <w:jc w:val="both"/>
      </w:pPr>
      <w:r>
        <w:rPr>
          <w:rFonts w:ascii="Times New Roman"/>
          <w:b w:val="false"/>
          <w:i w:val="false"/>
          <w:color w:val="000000"/>
          <w:sz w:val="28"/>
        </w:rPr>
        <w:t xml:space="preserve">
      1435-шоттың сипаттамасы мынадай редакцияда жазылсын: </w:t>
      </w:r>
    </w:p>
    <w:bookmarkEnd w:id="72"/>
    <w:p>
      <w:pPr>
        <w:spacing w:after="0"/>
        <w:ind w:left="0"/>
        <w:jc w:val="both"/>
      </w:pPr>
      <w:r>
        <w:rPr>
          <w:rFonts w:ascii="Times New Roman"/>
          <w:b w:val="false"/>
          <w:i w:val="false"/>
          <w:color w:val="000000"/>
          <w:sz w:val="28"/>
        </w:rPr>
        <w:t>
      "Шоттың мақсаты: Нақты берілген заем (мәміле бойынша шығындарды есепке алғанда) сомасының заемды өтеу сомасынан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нақты берілген заем (мәміле бойынша шығындарды есепке алғанда) сомасының заемды өтеу сомасынан асып түскен сомасы жазылады (сыйлықақы).</w:t>
      </w:r>
    </w:p>
    <w:p>
      <w:pPr>
        <w:spacing w:after="0"/>
        <w:ind w:left="0"/>
        <w:jc w:val="both"/>
      </w:pPr>
      <w:r>
        <w:rPr>
          <w:rFonts w:ascii="Times New Roman"/>
          <w:b w:val="false"/>
          <w:i w:val="false"/>
          <w:color w:val="000000"/>
          <w:sz w:val="28"/>
        </w:rPr>
        <w:t xml:space="preserve">
      Шоттың кредиті бойынша берілген заем бойынша № 5240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 </w:t>
      </w:r>
    </w:p>
    <w:bookmarkStart w:name="z223" w:id="73"/>
    <w:p>
      <w:pPr>
        <w:spacing w:after="0"/>
        <w:ind w:left="0"/>
        <w:jc w:val="both"/>
      </w:pPr>
      <w:r>
        <w:rPr>
          <w:rFonts w:ascii="Times New Roman"/>
          <w:b w:val="false"/>
          <w:i w:val="false"/>
          <w:color w:val="000000"/>
          <w:sz w:val="28"/>
        </w:rPr>
        <w:t xml:space="preserve">
      1451-шоттың нөмірі, аты және сипаттамасы алып тасталсын; </w:t>
      </w:r>
    </w:p>
    <w:bookmarkEnd w:id="73"/>
    <w:bookmarkStart w:name="z224" w:id="74"/>
    <w:p>
      <w:pPr>
        <w:spacing w:after="0"/>
        <w:ind w:left="0"/>
        <w:jc w:val="both"/>
      </w:pPr>
      <w:r>
        <w:rPr>
          <w:rFonts w:ascii="Times New Roman"/>
          <w:b w:val="false"/>
          <w:i w:val="false"/>
          <w:color w:val="000000"/>
          <w:sz w:val="28"/>
        </w:rPr>
        <w:t>
      1452, 1453 және 1454-шоттардың аттары және сипаттары мынадай редакцияда жазылсын:</w:t>
      </w:r>
    </w:p>
    <w:bookmarkEnd w:id="74"/>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 (актив).</w:t>
      </w:r>
    </w:p>
    <w:p>
      <w:pPr>
        <w:spacing w:after="0"/>
        <w:ind w:left="0"/>
        <w:jc w:val="both"/>
      </w:pPr>
      <w:r>
        <w:rPr>
          <w:rFonts w:ascii="Times New Roman"/>
          <w:b w:val="false"/>
          <w:i w:val="false"/>
          <w:color w:val="000000"/>
          <w:sz w:val="28"/>
        </w:rPr>
        <w:t>
      Шоттың мақсаты: Нарықтағы сыйақы мөлшерлемелері, бағалы қағаздар бойынша кірістілік, өтімділікті ұстап тұру қажеттілігі өзгерген жағдайда сатылуы мүмкін бағалы қағаздардың құнын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қағаздардың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қағаздардың сатылған кездегі құнын есептен шығару, сондай-ақ олардың құнын № 1459 баланстық шотқа жатқызу немесе бағалы қағаздарды басқа санатқа аудару жазылады.</w:t>
      </w:r>
    </w:p>
    <w:p>
      <w:pPr>
        <w:spacing w:after="0"/>
        <w:ind w:left="0"/>
        <w:jc w:val="both"/>
      </w:pPr>
      <w:r>
        <w:rPr>
          <w:rFonts w:ascii="Times New Roman"/>
          <w:b w:val="false"/>
          <w:i w:val="false"/>
          <w:color w:val="000000"/>
          <w:sz w:val="28"/>
        </w:rPr>
        <w:t>
      1453. Әділ құны бойынша басқа да жиынтық кіріс арқылы есепке алынатын, сатып алынған бағалы қағаздар бойынша дисконт (қарсы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қағаздардың номиналдық құнының оларды сатып алу құнынан асып түскен сомаларын есепке алу (дисконт).</w:t>
      </w:r>
    </w:p>
    <w:p>
      <w:pPr>
        <w:spacing w:after="0"/>
        <w:ind w:left="0"/>
        <w:jc w:val="both"/>
      </w:pPr>
      <w:r>
        <w:rPr>
          <w:rFonts w:ascii="Times New Roman"/>
          <w:b w:val="false"/>
          <w:i w:val="false"/>
          <w:color w:val="000000"/>
          <w:sz w:val="28"/>
        </w:rPr>
        <w:t xml:space="preserve">
      Шоттың кредиті бойынша әділ құны бойынша басқа да жиынтық кіріс арқылы есепке алынатын бағалы қағаздардың номиналдық құнының оларды сатып алу құнынан асып түскен сомалары жазылады (дисконт). </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сатып алынған бағалы қағаздар бойынша № 4453 баланстық шотпен байланыстыра отырып дисконтты амортизациялау сомасы және тану тоқтатылған кезде амортизацияланбаған дисконт сомасын есептен шығару жазылады.</w:t>
      </w:r>
    </w:p>
    <w:p>
      <w:pPr>
        <w:spacing w:after="0"/>
        <w:ind w:left="0"/>
        <w:jc w:val="both"/>
      </w:pPr>
      <w:r>
        <w:rPr>
          <w:rFonts w:ascii="Times New Roman"/>
          <w:b w:val="false"/>
          <w:i w:val="false"/>
          <w:color w:val="000000"/>
          <w:sz w:val="28"/>
        </w:rPr>
        <w:t>
      1454. Әділ құны бойынша басқа да жиынтық кіріс арқылы есепке алынатын, сатып алынған бағалы қағаздар бойынша сыйлықақы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қағаздардың сатып алу құнының олардың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қағаздардың сатып алу құнының олардың номиналдық құнынан асып түскен сомалары жазылады (сыйлықақы).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сатып алынған бағалы қағаздар бойынша № 5306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bookmarkStart w:name="z225" w:id="75"/>
    <w:p>
      <w:pPr>
        <w:spacing w:after="0"/>
        <w:ind w:left="0"/>
        <w:jc w:val="both"/>
      </w:pPr>
      <w:r>
        <w:rPr>
          <w:rFonts w:ascii="Times New Roman"/>
          <w:b w:val="false"/>
          <w:i w:val="false"/>
          <w:color w:val="000000"/>
          <w:sz w:val="28"/>
        </w:rPr>
        <w:t>
      1456 және 1457-шоттардың аттары және сипаттамалары мынадай редакцияда жазылсын:</w:t>
      </w:r>
    </w:p>
    <w:bookmarkEnd w:id="75"/>
    <w:p>
      <w:pPr>
        <w:spacing w:after="0"/>
        <w:ind w:left="0"/>
        <w:jc w:val="both"/>
      </w:pPr>
      <w:r>
        <w:rPr>
          <w:rFonts w:ascii="Times New Roman"/>
          <w:b w:val="false"/>
          <w:i w:val="false"/>
          <w:color w:val="000000"/>
          <w:sz w:val="28"/>
        </w:rPr>
        <w:t>
      "1456. Әділ құны бойынша басқа да жиынтық кіріс арқылы есепке алынатын бағалы қағаздардың әділ құнын оң түзету шоты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 қайта бағалаудан түскен іске асырылмаған кірістер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қағаздардың әділ құнының өсуінен болатын іске асырылмаған кірістердің сомасы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қағаздардың әділ құнын оң түзету сомаларын оларды өтеген, сатқан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1457. Әділ құны бойынша басқа да жиынтық кіріс арқылы есепке алынатын бағалы қағаздардың әділ құнын теріс түзету шоты (қарсы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 қайта бағалаудан болатын іске асырылмаған шығыстар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қағаздардың әділ құнын төмендетуден болған іске асырылмаған шығыстардың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қағаздардың әділ құнын теріс түзету сомаларын осы соманы № 1456 баланстық шотпен сальдо жасау кезінде, әділ құны бойынша басқа да жиынтық кіріс арқылы есепке алынатын осы бағалы қағаздарды сату кезінде есептен шығару жазылады.";</w:t>
      </w:r>
    </w:p>
    <w:bookmarkStart w:name="z226" w:id="76"/>
    <w:p>
      <w:pPr>
        <w:spacing w:after="0"/>
        <w:ind w:left="0"/>
        <w:jc w:val="both"/>
      </w:pPr>
      <w:r>
        <w:rPr>
          <w:rFonts w:ascii="Times New Roman"/>
          <w:b w:val="false"/>
          <w:i w:val="false"/>
          <w:color w:val="000000"/>
          <w:sz w:val="28"/>
        </w:rPr>
        <w:t>
      1459-шоттың аты және сипаттамасы мынадай редакцияда жазылсын:</w:t>
      </w:r>
    </w:p>
    <w:bookmarkEnd w:id="76"/>
    <w:p>
      <w:pPr>
        <w:spacing w:after="0"/>
        <w:ind w:left="0"/>
        <w:jc w:val="both"/>
      </w:pPr>
      <w:r>
        <w:rPr>
          <w:rFonts w:ascii="Times New Roman"/>
          <w:b w:val="false"/>
          <w:i w:val="false"/>
          <w:color w:val="000000"/>
          <w:sz w:val="28"/>
        </w:rPr>
        <w:t>
      "1459. Әділ құны бойынша басқа да жиынтық кіріс арқылы есепке алынатын бағалы қағаздар бойынша мерзімі өткен берешек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мерзімі өткен берешек сомаларын оларды сатқан, өтеген немесе оларды баланстан есептен шығарған кезде есептен шығару жазылады.";</w:t>
      </w:r>
    </w:p>
    <w:bookmarkStart w:name="z227" w:id="77"/>
    <w:p>
      <w:pPr>
        <w:spacing w:after="0"/>
        <w:ind w:left="0"/>
        <w:jc w:val="both"/>
      </w:pPr>
      <w:r>
        <w:rPr>
          <w:rFonts w:ascii="Times New Roman"/>
          <w:b w:val="false"/>
          <w:i w:val="false"/>
          <w:color w:val="000000"/>
          <w:sz w:val="28"/>
        </w:rPr>
        <w:t>
      1477-шоттың аты және сипаттамасы мынадай редакцияда жазылсын:</w:t>
      </w:r>
    </w:p>
    <w:bookmarkEnd w:id="77"/>
    <w:p>
      <w:pPr>
        <w:spacing w:after="0"/>
        <w:ind w:left="0"/>
        <w:jc w:val="both"/>
      </w:pPr>
      <w:r>
        <w:rPr>
          <w:rFonts w:ascii="Times New Roman"/>
          <w:b w:val="false"/>
          <w:i w:val="false"/>
          <w:color w:val="000000"/>
          <w:sz w:val="28"/>
        </w:rPr>
        <w:t>
      "1477. Капиталға және реттелген борышқа инвестициялар бойынша зияндарды жабуға арналған резервтер (провизиялар) (қарсы актив).</w:t>
      </w:r>
    </w:p>
    <w:p>
      <w:pPr>
        <w:spacing w:after="0"/>
        <w:ind w:left="0"/>
        <w:jc w:val="both"/>
      </w:pPr>
      <w:r>
        <w:rPr>
          <w:rFonts w:ascii="Times New Roman"/>
          <w:b w:val="false"/>
          <w:i w:val="false"/>
          <w:color w:val="000000"/>
          <w:sz w:val="28"/>
        </w:rPr>
        <w:t>
      Шоттың мақсаты: Капиталға және реттелген борышқа инвестициялар бойынша зияндарды жабуға арналған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капиталға және реттелген борышқа инвестициялар бойынша зияндарды жабуға арналған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капиталға және реттелген борышқа инвестициялар бойынша зияндарды жабуға арналған резервтердің (провизиялардың) сомаларын олардың күші жойылған немесе баланстан есептен шығарылған кезде есептен шығару жазылады.";</w:t>
      </w:r>
    </w:p>
    <w:bookmarkStart w:name="z228" w:id="78"/>
    <w:p>
      <w:pPr>
        <w:spacing w:after="0"/>
        <w:ind w:left="0"/>
        <w:jc w:val="both"/>
      </w:pPr>
      <w:r>
        <w:rPr>
          <w:rFonts w:ascii="Times New Roman"/>
          <w:b w:val="false"/>
          <w:i w:val="false"/>
          <w:color w:val="000000"/>
          <w:sz w:val="28"/>
        </w:rPr>
        <w:t>
      1481, 1482 және 1483-шоттардың аттары және сипаттамалары мынадай редакцияда жазылсын:</w:t>
      </w:r>
    </w:p>
    <w:bookmarkEnd w:id="78"/>
    <w:p>
      <w:pPr>
        <w:spacing w:after="0"/>
        <w:ind w:left="0"/>
        <w:jc w:val="both"/>
      </w:pPr>
      <w:r>
        <w:rPr>
          <w:rFonts w:ascii="Times New Roman"/>
          <w:b w:val="false"/>
          <w:i w:val="false"/>
          <w:color w:val="000000"/>
          <w:sz w:val="28"/>
        </w:rPr>
        <w:t>
      "1481. Амортизациялық құны бойынша есепке алынатын бағалы қағаздар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қағаздардың номиналдық құнын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қағаздардың номиналдық құны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қағаздардың номиналдық құнын оларды өтеген, № 1485 баланстық шотқа жатқызған не бағалы қағаздардың басқа санатына ауыстырған кезде есептен шығару жазылады.</w:t>
      </w:r>
    </w:p>
    <w:p>
      <w:pPr>
        <w:spacing w:after="0"/>
        <w:ind w:left="0"/>
        <w:jc w:val="both"/>
      </w:pPr>
      <w:r>
        <w:rPr>
          <w:rFonts w:ascii="Times New Roman"/>
          <w:b w:val="false"/>
          <w:i w:val="false"/>
          <w:color w:val="000000"/>
          <w:sz w:val="28"/>
        </w:rPr>
        <w:t>
      1482. Амортизациялық құны бойынша есепке алынатын бағалы қағаздар бойынша дисконт (қарсы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қағаздардың номиналдық құнының оларды сатып алу құнынан асып түскен сомаларын есепке алу (дисконт).</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қағаздардың номиналдық құнының оларды сатып алу құнынан асып түскен сомасы жазылады (дисконт).</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 4482 баланстық шотпен байланыстырыла отырып дисконтты амортизациялау сомасы және тану тоқтатылған кезде амортизацияланбаған дисконт сомасын есептен шығару жазылады.</w:t>
      </w:r>
    </w:p>
    <w:p>
      <w:pPr>
        <w:spacing w:after="0"/>
        <w:ind w:left="0"/>
        <w:jc w:val="both"/>
      </w:pPr>
      <w:r>
        <w:rPr>
          <w:rFonts w:ascii="Times New Roman"/>
          <w:b w:val="false"/>
          <w:i w:val="false"/>
          <w:color w:val="000000"/>
          <w:sz w:val="28"/>
        </w:rPr>
        <w:t>
      1483. Амортизациялық құны бойынша есепке алынатын бағалы қағаздар бойынша сыйлықақы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қағаздардың сатып алу құнының олардың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қағаздардың сатып алу құнының олардың номиналдық құнынан асып түскен сомалары жазылады (сыйлықақы).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 5308 баланстық шотпен байланыстырыла отырып сыйлықақыны амортизациялау сомасы және тану тоқтатылған кезде амортизацияланбаған сыйлықақы сомасын есептен шығару жазылады.";</w:t>
      </w:r>
    </w:p>
    <w:bookmarkStart w:name="z229" w:id="79"/>
    <w:p>
      <w:pPr>
        <w:spacing w:after="0"/>
        <w:ind w:left="0"/>
        <w:jc w:val="both"/>
      </w:pPr>
      <w:r>
        <w:rPr>
          <w:rFonts w:ascii="Times New Roman"/>
          <w:b w:val="false"/>
          <w:i w:val="false"/>
          <w:color w:val="000000"/>
          <w:sz w:val="28"/>
        </w:rPr>
        <w:t>
      1485 және 1486-шоттардың аттары және сипаттамалары мынадай редакцияда жазылсын:</w:t>
      </w:r>
    </w:p>
    <w:bookmarkEnd w:id="79"/>
    <w:p>
      <w:pPr>
        <w:spacing w:after="0"/>
        <w:ind w:left="0"/>
        <w:jc w:val="both"/>
      </w:pPr>
      <w:r>
        <w:rPr>
          <w:rFonts w:ascii="Times New Roman"/>
          <w:b w:val="false"/>
          <w:i w:val="false"/>
          <w:color w:val="000000"/>
          <w:sz w:val="28"/>
        </w:rPr>
        <w:t>
      "1485. Амортизациялық құны бойынша есепке алынатын бағалы қағаздар бойынша мерзімі өткен берешек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мерзімі өткен берешек сомаларын олар өтелген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1486. Амортизациялық құны бойынша есепке алынатын бағалы қағаздар бойынша зияндарды жабуға арналған резервтер (провизиялар) (қарсы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зияндарды жабуға арналған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зияндарды жабуға арнап құрылатын резервтердің (провизиялардың) сомалары жазылады.</w:t>
      </w:r>
    </w:p>
    <w:p>
      <w:pPr>
        <w:spacing w:after="0"/>
        <w:ind w:left="0"/>
        <w:jc w:val="both"/>
      </w:pPr>
      <w:r>
        <w:rPr>
          <w:rFonts w:ascii="Times New Roman"/>
          <w:b w:val="false"/>
          <w:i w:val="false"/>
          <w:color w:val="000000"/>
          <w:sz w:val="28"/>
        </w:rPr>
        <w:t xml:space="preserve">
      Шоттың дебеті бойынша амортизациялық құны бойынша есепке алынатын бағалы қағаздар бойынша зияндарды жабуға арнап құрылған резервтердің (провизиялардың) сомаларын олардың күші жойылған немесе бағалы қағаз бойынша талап баланстан есептен шығарылған кезде есептен шығару жазылады."; </w:t>
      </w:r>
    </w:p>
    <w:bookmarkStart w:name="z230" w:id="80"/>
    <w:p>
      <w:pPr>
        <w:spacing w:after="0"/>
        <w:ind w:left="0"/>
        <w:jc w:val="both"/>
      </w:pPr>
      <w:r>
        <w:rPr>
          <w:rFonts w:ascii="Times New Roman"/>
          <w:b w:val="false"/>
          <w:i w:val="false"/>
          <w:color w:val="000000"/>
          <w:sz w:val="28"/>
        </w:rPr>
        <w:t>
      1491, 1492, 1493, 1494 және 1495-шоттардың аттары және сипаттамалары мынадай редакцияда жазылсын:</w:t>
      </w:r>
    </w:p>
    <w:bookmarkEnd w:id="80"/>
    <w:p>
      <w:pPr>
        <w:spacing w:after="0"/>
        <w:ind w:left="0"/>
        <w:jc w:val="both"/>
      </w:pPr>
      <w:r>
        <w:rPr>
          <w:rFonts w:ascii="Times New Roman"/>
          <w:b w:val="false"/>
          <w:i w:val="false"/>
          <w:color w:val="000000"/>
          <w:sz w:val="28"/>
        </w:rPr>
        <w:t>
      "1491. Амортизациялық құны бойынша есепке алынатын басқа да қаржы активтері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басқа да қаржы активтерінің номиналдық құнын олар өтелген, олардың құны № 1494 баланстық шотқа жатқызылған не қаржылық активтердің басқа санатына ауыстырылған кезде есептен шығару жазылады.</w:t>
      </w:r>
    </w:p>
    <w:p>
      <w:pPr>
        <w:spacing w:after="0"/>
        <w:ind w:left="0"/>
        <w:jc w:val="both"/>
      </w:pPr>
      <w:r>
        <w:rPr>
          <w:rFonts w:ascii="Times New Roman"/>
          <w:b w:val="false"/>
          <w:i w:val="false"/>
          <w:color w:val="000000"/>
          <w:sz w:val="28"/>
        </w:rPr>
        <w:t>
      1492. Амортизациялық құны бойынша есепке алынатын басқа да қаржы активтері бойынша дисконт (қарсы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активтерінің номиналдық құнының оларды сатып алу құнынан асып түскен сомаларын есепке алу (дисконт).</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басқа да қаржы активтерінің номиналдық құнының оларды сатып алу құнынан асып түскен сомалары жазылады (дисконт).</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 бойынша № 4492 баланстық шотпен байланыстырыла отырып дисконтты амортизациялау сомасы және тану тоқтатылған кезде амортизацияланбаған дисконт сомасын есептен шығару жазылады.</w:t>
      </w:r>
    </w:p>
    <w:p>
      <w:pPr>
        <w:spacing w:after="0"/>
        <w:ind w:left="0"/>
        <w:jc w:val="both"/>
      </w:pPr>
      <w:r>
        <w:rPr>
          <w:rFonts w:ascii="Times New Roman"/>
          <w:b w:val="false"/>
          <w:i w:val="false"/>
          <w:color w:val="000000"/>
          <w:sz w:val="28"/>
        </w:rPr>
        <w:t>
      1493. Амортизациялық құны бойынша есепке алынатын басқа да қаржы активтері бойынша сыйлықақы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активтерінің сатып алу құнының олардың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активтерінің сатып алу құнының олардың номиналдық құнынан асып түскен сомасы жазылады (сыйлықақы).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басқа да қаржы активтері бойынша № 5309 баланстық шотпен байланыстырыла отырып сыйлықақыны амортизациялау сомасы және тану тоқтатылған кезде амортизацияланбаған сыйлықақы сомасын есептен шығару жазылады.</w:t>
      </w:r>
    </w:p>
    <w:p>
      <w:pPr>
        <w:spacing w:after="0"/>
        <w:ind w:left="0"/>
        <w:jc w:val="both"/>
      </w:pPr>
      <w:r>
        <w:rPr>
          <w:rFonts w:ascii="Times New Roman"/>
          <w:b w:val="false"/>
          <w:i w:val="false"/>
          <w:color w:val="000000"/>
          <w:sz w:val="28"/>
        </w:rPr>
        <w:t>
      1494. Амортизациялық құны бойынша есепке алынатын басқа да қаржы активтері бойынша мерзімі өткен берешек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басқа да қаржы активтері мерзімі өткен берешек сомаларын олар өтелген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1495. Амортизациялық құны бойынша есепке алынатын басқа да қаржы активтері бойынша зияндарды жабуға арналған резервтер (провизиялар) (қарсы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 бойынша зияндарды жабуға арналған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басқа да қаржы активтері бойынша зияндарды жабуға арнап құрылатын резервтердің (провизиялардың) сомалары жазылады.</w:t>
      </w:r>
    </w:p>
    <w:p>
      <w:pPr>
        <w:spacing w:after="0"/>
        <w:ind w:left="0"/>
        <w:jc w:val="both"/>
      </w:pPr>
      <w:r>
        <w:rPr>
          <w:rFonts w:ascii="Times New Roman"/>
          <w:b w:val="false"/>
          <w:i w:val="false"/>
          <w:color w:val="000000"/>
          <w:sz w:val="28"/>
        </w:rPr>
        <w:t xml:space="preserve">
      Шоттың дебеті бойынша амортизациялық құны бойынша есепке алынатын басқа да қаржы активтері бойынша зияндарды жабуға арнап құрылған резервтердің (провизиялардың) сомаларын олардың күші жойылған немесе баланстан есептен шығарылған кезде есептен шығару жазылады."; </w:t>
      </w:r>
    </w:p>
    <w:bookmarkStart w:name="z231" w:id="81"/>
    <w:p>
      <w:pPr>
        <w:spacing w:after="0"/>
        <w:ind w:left="0"/>
        <w:jc w:val="both"/>
      </w:pPr>
      <w:r>
        <w:rPr>
          <w:rFonts w:ascii="Times New Roman"/>
          <w:b w:val="false"/>
          <w:i w:val="false"/>
          <w:color w:val="000000"/>
          <w:sz w:val="28"/>
        </w:rPr>
        <w:t>
      1602-шоттың аты және сипаттамасы мынадай редакцияда жазылсын:</w:t>
      </w:r>
    </w:p>
    <w:bookmarkEnd w:id="81"/>
    <w:p>
      <w:pPr>
        <w:spacing w:after="0"/>
        <w:ind w:left="0"/>
        <w:jc w:val="both"/>
      </w:pPr>
      <w:r>
        <w:rPr>
          <w:rFonts w:ascii="Times New Roman"/>
          <w:b w:val="false"/>
          <w:i w:val="false"/>
          <w:color w:val="000000"/>
          <w:sz w:val="28"/>
        </w:rPr>
        <w:t>
      "1602. Басқа да қорлар (актив).</w:t>
      </w:r>
    </w:p>
    <w:p>
      <w:pPr>
        <w:spacing w:after="0"/>
        <w:ind w:left="0"/>
        <w:jc w:val="both"/>
      </w:pPr>
      <w:r>
        <w:rPr>
          <w:rFonts w:ascii="Times New Roman"/>
          <w:b w:val="false"/>
          <w:i w:val="false"/>
          <w:color w:val="000000"/>
          <w:sz w:val="28"/>
        </w:rPr>
        <w:t>
      Шоттың мақсаты: Әкімшілік-шаруашылық қызметті, үйлерді (меншікті, жалданған) жөндеуді қамтамасыз ету үшін, сондай-ақ өзге де мақсаттар үшін қажетті басқа да қорлардың құнын есепке алу.</w:t>
      </w:r>
    </w:p>
    <w:p>
      <w:pPr>
        <w:spacing w:after="0"/>
        <w:ind w:left="0"/>
        <w:jc w:val="both"/>
      </w:pPr>
      <w:r>
        <w:rPr>
          <w:rFonts w:ascii="Times New Roman"/>
          <w:b w:val="false"/>
          <w:i w:val="false"/>
          <w:color w:val="000000"/>
          <w:sz w:val="28"/>
        </w:rPr>
        <w:t>
      Шоттың дебеті бойынша қоймадағы, сатып алынған басқа да қорлардың құны жазылады.</w:t>
      </w:r>
    </w:p>
    <w:p>
      <w:pPr>
        <w:spacing w:after="0"/>
        <w:ind w:left="0"/>
        <w:jc w:val="both"/>
      </w:pPr>
      <w:r>
        <w:rPr>
          <w:rFonts w:ascii="Times New Roman"/>
          <w:b w:val="false"/>
          <w:i w:val="false"/>
          <w:color w:val="000000"/>
          <w:sz w:val="28"/>
        </w:rPr>
        <w:t>
      Шоттың кредиті бойынша сатып алынған басқа да қорлардың құнын олар қоймадан мақсаты бойынша шығынға жазылған кезде есептен шығару жазылады.";</w:t>
      </w:r>
    </w:p>
    <w:bookmarkStart w:name="z232" w:id="82"/>
    <w:p>
      <w:pPr>
        <w:spacing w:after="0"/>
        <w:ind w:left="0"/>
        <w:jc w:val="both"/>
      </w:pPr>
      <w:r>
        <w:rPr>
          <w:rFonts w:ascii="Times New Roman"/>
          <w:b w:val="false"/>
          <w:i w:val="false"/>
          <w:color w:val="000000"/>
          <w:sz w:val="28"/>
        </w:rPr>
        <w:t xml:space="preserve">
      1733 және 1734-шоттардың нөмірі, аты және сипаттамасы алып тасталсын; </w:t>
      </w:r>
    </w:p>
    <w:bookmarkEnd w:id="82"/>
    <w:bookmarkStart w:name="z233" w:id="83"/>
    <w:p>
      <w:pPr>
        <w:spacing w:after="0"/>
        <w:ind w:left="0"/>
        <w:jc w:val="both"/>
      </w:pPr>
      <w:r>
        <w:rPr>
          <w:rFonts w:ascii="Times New Roman"/>
          <w:b w:val="false"/>
          <w:i w:val="false"/>
          <w:color w:val="000000"/>
          <w:sz w:val="28"/>
        </w:rPr>
        <w:t>
      1741-шоттың сипаттамасы мынадай редакцияда жазылсын:</w:t>
      </w:r>
    </w:p>
    <w:bookmarkEnd w:id="83"/>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мерзімі өткен сыйақының, сондай-ақ мерзімі өткен негізгі борышқа есептелген сыйақының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мерзімі өткен сыйақының, сондай-ақ мерзімі өткен негізгі борышқа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мерзімі өткен сыйақының сомаларын, сондай-ақ мерзімі өткен негізгі борышқа есептелген сыйақының оларды клиент төлеген немесе олар баланстан есептен шығарған кезде есептен шығару жазылады.";</w:t>
      </w:r>
    </w:p>
    <w:bookmarkStart w:name="z234" w:id="84"/>
    <w:p>
      <w:pPr>
        <w:spacing w:after="0"/>
        <w:ind w:left="0"/>
        <w:jc w:val="both"/>
      </w:pPr>
      <w:r>
        <w:rPr>
          <w:rFonts w:ascii="Times New Roman"/>
          <w:b w:val="false"/>
          <w:i w:val="false"/>
          <w:color w:val="000000"/>
          <w:sz w:val="28"/>
        </w:rPr>
        <w:t>
      1745 және 1746-шоттардың аттары және сипаттамалары мынадай редакцияда жазылсын:</w:t>
      </w:r>
    </w:p>
    <w:bookmarkEnd w:id="84"/>
    <w:p>
      <w:pPr>
        <w:spacing w:after="0"/>
        <w:ind w:left="0"/>
        <w:jc w:val="both"/>
      </w:pPr>
      <w:r>
        <w:rPr>
          <w:rFonts w:ascii="Times New Roman"/>
          <w:b w:val="false"/>
          <w:i w:val="false"/>
          <w:color w:val="000000"/>
          <w:sz w:val="28"/>
        </w:rPr>
        <w:t>
      "1745. Амортизациялық құны бойынша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есепке алынған, осы кезеңге жататын, түсуі болашақта күтілетін кірістердің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есептелген кірістердің сомаларын олар өтелген кезде есептен шығару жазылады.</w:t>
      </w:r>
    </w:p>
    <w:p>
      <w:pPr>
        <w:spacing w:after="0"/>
        <w:ind w:left="0"/>
        <w:jc w:val="both"/>
      </w:pPr>
      <w:r>
        <w:rPr>
          <w:rFonts w:ascii="Times New Roman"/>
          <w:b w:val="false"/>
          <w:i w:val="false"/>
          <w:color w:val="000000"/>
          <w:sz w:val="28"/>
        </w:rPr>
        <w:t>
      1746. Әділ құны бойынша басқа да жиынтық кіріс арқылы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есептелген кірістер сомалары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есептелген кірістер сомаларын олар өтелген кезде есептен шығару жазылады.";</w:t>
      </w:r>
    </w:p>
    <w:bookmarkStart w:name="z235" w:id="85"/>
    <w:p>
      <w:pPr>
        <w:spacing w:after="0"/>
        <w:ind w:left="0"/>
        <w:jc w:val="both"/>
      </w:pPr>
      <w:r>
        <w:rPr>
          <w:rFonts w:ascii="Times New Roman"/>
          <w:b w:val="false"/>
          <w:i w:val="false"/>
          <w:color w:val="000000"/>
          <w:sz w:val="28"/>
        </w:rPr>
        <w:t>
      1844-шоттың сипаттамасынан кейін мынадай мазмұндағы 1845-шоттың нөмірімен, атымен және сипаттамасымен толықтырылсын:</w:t>
      </w:r>
    </w:p>
    <w:bookmarkEnd w:id="85"/>
    <w:p>
      <w:pPr>
        <w:spacing w:after="0"/>
        <w:ind w:left="0"/>
        <w:jc w:val="both"/>
      </w:pPr>
      <w:r>
        <w:rPr>
          <w:rFonts w:ascii="Times New Roman"/>
          <w:b w:val="false"/>
          <w:i w:val="false"/>
          <w:color w:val="000000"/>
          <w:sz w:val="28"/>
        </w:rPr>
        <w:t>
      "1845. Есептелген және мерзімі өткен комиссиялық кірістер бойынша зияндарды жабуға арналған резервтер (провизиялар) (қарсы актив).</w:t>
      </w:r>
    </w:p>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зияндарды жабуға арналған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есептелген және мерзімі өткен комиссиялық кірістер бойынша зияндарды жабуға арнап құрылатын резервтердің (провизиялардың) сомалары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сомаларын олардың күші жойылған кезде есептен шығару немесе есептелген және мерзімі өткен комиссиялық кірістер баланстан есептен шығарылған кезде есептен шығару жазылады.";</w:t>
      </w:r>
    </w:p>
    <w:bookmarkStart w:name="z236" w:id="86"/>
    <w:p>
      <w:pPr>
        <w:spacing w:after="0"/>
        <w:ind w:left="0"/>
        <w:jc w:val="both"/>
      </w:pPr>
      <w:r>
        <w:rPr>
          <w:rFonts w:ascii="Times New Roman"/>
          <w:b w:val="false"/>
          <w:i w:val="false"/>
          <w:color w:val="000000"/>
          <w:sz w:val="28"/>
        </w:rPr>
        <w:t>
      1870-шоттың сипаттамасынан кейін мынадай мазмұндағы 1871-шоттың нөмірімен, атымен және сипаттамасымен толықтырылсын:</w:t>
      </w:r>
    </w:p>
    <w:bookmarkEnd w:id="86"/>
    <w:p>
      <w:pPr>
        <w:spacing w:after="0"/>
        <w:ind w:left="0"/>
        <w:jc w:val="both"/>
      </w:pPr>
      <w:r>
        <w:rPr>
          <w:rFonts w:ascii="Times New Roman"/>
          <w:b w:val="false"/>
          <w:i w:val="false"/>
          <w:color w:val="000000"/>
          <w:sz w:val="28"/>
        </w:rPr>
        <w:t xml:space="preserve">
      "1871. Шот ашпай жеке тұлғалардың аударымдарына арналған транзиттік шоттар (актив). </w:t>
      </w:r>
    </w:p>
    <w:p>
      <w:pPr>
        <w:spacing w:after="0"/>
        <w:ind w:left="0"/>
        <w:jc w:val="both"/>
      </w:pPr>
      <w:r>
        <w:rPr>
          <w:rFonts w:ascii="Times New Roman"/>
          <w:b w:val="false"/>
          <w:i w:val="false"/>
          <w:color w:val="000000"/>
          <w:sz w:val="28"/>
        </w:rPr>
        <w:t>
      Шоттың мақсаты: Шот ашпай жеке тұлғалардың аударымдар бойынша транзиттік шоттардағы төлем сомаларын есепке алу.</w:t>
      </w:r>
    </w:p>
    <w:p>
      <w:pPr>
        <w:spacing w:after="0"/>
        <w:ind w:left="0"/>
        <w:jc w:val="both"/>
      </w:pPr>
      <w:r>
        <w:rPr>
          <w:rFonts w:ascii="Times New Roman"/>
          <w:b w:val="false"/>
          <w:i w:val="false"/>
          <w:color w:val="000000"/>
          <w:sz w:val="28"/>
        </w:rPr>
        <w:t>
      Шоттың дебеті бойынша шот ашпай жеке тұлғалардың аударымдар бойынша транзиттік шоттарда төлем сомасы немесе қайтаруға тиіс сомасы жазылады.</w:t>
      </w:r>
    </w:p>
    <w:p>
      <w:pPr>
        <w:spacing w:after="0"/>
        <w:ind w:left="0"/>
        <w:jc w:val="both"/>
      </w:pPr>
      <w:r>
        <w:rPr>
          <w:rFonts w:ascii="Times New Roman"/>
          <w:b w:val="false"/>
          <w:i w:val="false"/>
          <w:color w:val="000000"/>
          <w:sz w:val="28"/>
        </w:rPr>
        <w:t>
      Шоттың кредиті бойынша шот ашпай жеке тұлғалардың аударымдарына арналған транзиттік шоттардағы ақша сомаларын есептен шығару жазылады.";</w:t>
      </w:r>
    </w:p>
    <w:bookmarkStart w:name="z237" w:id="87"/>
    <w:p>
      <w:pPr>
        <w:spacing w:after="0"/>
        <w:ind w:left="0"/>
        <w:jc w:val="both"/>
      </w:pPr>
      <w:r>
        <w:rPr>
          <w:rFonts w:ascii="Times New Roman"/>
          <w:b w:val="false"/>
          <w:i w:val="false"/>
          <w:color w:val="000000"/>
          <w:sz w:val="28"/>
        </w:rPr>
        <w:t>
      2024-шоттың сипаттамасынан кейін мынадай мазмұндағы 2031 және 2032-шоттардың нөмірлерімен, аттарымен және сипаттамаларымен толықтырылсын:</w:t>
      </w:r>
    </w:p>
    <w:bookmarkEnd w:id="87"/>
    <w:p>
      <w:pPr>
        <w:spacing w:after="0"/>
        <w:ind w:left="0"/>
        <w:jc w:val="both"/>
      </w:pPr>
      <w:r>
        <w:rPr>
          <w:rFonts w:ascii="Times New Roman"/>
          <w:b w:val="false"/>
          <w:i w:val="false"/>
          <w:color w:val="000000"/>
          <w:sz w:val="28"/>
        </w:rPr>
        <w:t>
      "2031.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(пассив).</w:t>
      </w:r>
    </w:p>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есепке ала отырып) заемды өтеу сомасынан асып түскен сомаларын есепке алу (сыйлықақы).</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есепке ала отырып) заемды өтеу сомасынан асып түскен сомалары жазылады (сыйлықақы).</w:t>
      </w:r>
    </w:p>
    <w:p>
      <w:pPr>
        <w:spacing w:after="0"/>
        <w:ind w:left="0"/>
        <w:jc w:val="both"/>
      </w:pPr>
      <w:r>
        <w:rPr>
          <w:rFonts w:ascii="Times New Roman"/>
          <w:b w:val="false"/>
          <w:i w:val="false"/>
          <w:color w:val="000000"/>
          <w:sz w:val="28"/>
        </w:rPr>
        <w:t xml:space="preserve">
      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 бойынша № 4331 баланстық шотпен байланыстыра отырып сыйақыны амортизациялау сомасы және тану тоқтатылған кезде амортизацияланбаған сыйлықақы сомасын есептен шығару жазылады. </w:t>
      </w:r>
    </w:p>
    <w:p>
      <w:pPr>
        <w:spacing w:after="0"/>
        <w:ind w:left="0"/>
        <w:jc w:val="both"/>
      </w:pPr>
      <w:r>
        <w:rPr>
          <w:rFonts w:ascii="Times New Roman"/>
          <w:b w:val="false"/>
          <w:i w:val="false"/>
          <w:color w:val="000000"/>
          <w:sz w:val="28"/>
        </w:rPr>
        <w:t>
      2032.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 (қарсы пассив).</w:t>
      </w:r>
    </w:p>
    <w:p>
      <w:pPr>
        <w:spacing w:after="0"/>
        <w:ind w:left="0"/>
        <w:jc w:val="both"/>
      </w:pPr>
      <w:r>
        <w:rPr>
          <w:rFonts w:ascii="Times New Roman"/>
          <w:b w:val="false"/>
          <w:i w:val="false"/>
          <w:color w:val="000000"/>
          <w:sz w:val="28"/>
        </w:rPr>
        <w:t>
      Шоттың мақсаты: Заемды өтеу сомасының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есепке ала отырып) асып түскен сомаларын есепке алу (дисконт).</w:t>
      </w:r>
    </w:p>
    <w:p>
      <w:pPr>
        <w:spacing w:after="0"/>
        <w:ind w:left="0"/>
        <w:jc w:val="both"/>
      </w:pPr>
      <w:r>
        <w:rPr>
          <w:rFonts w:ascii="Times New Roman"/>
          <w:b w:val="false"/>
          <w:i w:val="false"/>
          <w:color w:val="000000"/>
          <w:sz w:val="28"/>
        </w:rPr>
        <w:t>
      Шоттың дебеті бойынша заемды өтеу сомасының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есепке ала отырып) асып түскен сомалары жазылады (дисконт).</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 5069 баланстық шотпен байланыстыра отырып дисконтты амортизациялау сомасы және тану тоқтатылған кезде амортизацияланбаған дисконт сомасын есептен шығару жазылады.";</w:t>
      </w:r>
    </w:p>
    <w:bookmarkStart w:name="z238" w:id="88"/>
    <w:p>
      <w:pPr>
        <w:spacing w:after="0"/>
        <w:ind w:left="0"/>
        <w:jc w:val="both"/>
      </w:pPr>
      <w:r>
        <w:rPr>
          <w:rFonts w:ascii="Times New Roman"/>
          <w:b w:val="false"/>
          <w:i w:val="false"/>
          <w:color w:val="000000"/>
          <w:sz w:val="28"/>
        </w:rPr>
        <w:t>
      2041-шоттың сипаттамасы мынадай редакцияда жазылсын:</w:t>
      </w:r>
    </w:p>
    <w:bookmarkEnd w:id="88"/>
    <w:p>
      <w:pPr>
        <w:spacing w:after="0"/>
        <w:ind w:left="0"/>
        <w:jc w:val="both"/>
      </w:pPr>
      <w:r>
        <w:rPr>
          <w:rFonts w:ascii="Times New Roman"/>
          <w:b w:val="false"/>
          <w:i w:val="false"/>
          <w:color w:val="000000"/>
          <w:sz w:val="28"/>
        </w:rPr>
        <w:t>
      "Шоттың мақсаты: Өтелетін заем сомасының халықаралық қаржы ұйымдарынан нақты алынған заем сомасынан (мәміле бойынша шығындарды есептегенде) асып кететін сомаларды (дисконтты) есепке алу.</w:t>
      </w:r>
    </w:p>
    <w:p>
      <w:pPr>
        <w:spacing w:after="0"/>
        <w:ind w:left="0"/>
        <w:jc w:val="both"/>
      </w:pPr>
      <w:r>
        <w:rPr>
          <w:rFonts w:ascii="Times New Roman"/>
          <w:b w:val="false"/>
          <w:i w:val="false"/>
          <w:color w:val="000000"/>
          <w:sz w:val="28"/>
        </w:rPr>
        <w:t>
      Шоттың дебеті бойынша өтелетін заем сомасының халықаралық қаржы ұйымдарынан нақты алынған заем сомасынан (мәміле бойынша шығындарды есептегенде) асып кететін сомалары (дисконты) жазылады.</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 бойынша № 5069 баланстық шотпен байланыстырыла отырып дисконттың амортизациялау сомасы және тану тоқтатылған кезде амортизацияланбаған дисконт сомасын есептен шығару жазылады.";</w:t>
      </w:r>
    </w:p>
    <w:bookmarkStart w:name="z239" w:id="89"/>
    <w:p>
      <w:pPr>
        <w:spacing w:after="0"/>
        <w:ind w:left="0"/>
        <w:jc w:val="both"/>
      </w:pPr>
      <w:r>
        <w:rPr>
          <w:rFonts w:ascii="Times New Roman"/>
          <w:b w:val="false"/>
          <w:i w:val="false"/>
          <w:color w:val="000000"/>
          <w:sz w:val="28"/>
        </w:rPr>
        <w:t>
      2042-шоттың сипаттамасы мынадай редакцияда жазылсын:</w:t>
      </w:r>
    </w:p>
    <w:bookmarkEnd w:id="89"/>
    <w:p>
      <w:pPr>
        <w:spacing w:after="0"/>
        <w:ind w:left="0"/>
        <w:jc w:val="both"/>
      </w:pPr>
      <w:r>
        <w:rPr>
          <w:rFonts w:ascii="Times New Roman"/>
          <w:b w:val="false"/>
          <w:i w:val="false"/>
          <w:color w:val="000000"/>
          <w:sz w:val="28"/>
        </w:rPr>
        <w:t>
      "Шоттың мақсаты: Халықаралық қаржы ұйымдарынан нақты алынған заем сомасының (мәміле бойынша шығындарды есептегенде) өтелетін заем сомасынан асып кететін сомаларын (сыйлықақы)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нақты алынған заем сомасының (мәміле бойынша шығындарды есептегенде) өтелетін заем сомасынан асып кететін сомасы (сыйлықақы) жазылады.</w:t>
      </w:r>
    </w:p>
    <w:p>
      <w:pPr>
        <w:spacing w:after="0"/>
        <w:ind w:left="0"/>
        <w:jc w:val="both"/>
      </w:pPr>
      <w:r>
        <w:rPr>
          <w:rFonts w:ascii="Times New Roman"/>
          <w:b w:val="false"/>
          <w:i w:val="false"/>
          <w:color w:val="000000"/>
          <w:sz w:val="28"/>
        </w:rPr>
        <w:t xml:space="preserve">
      Шоттың дебеті бойынша халықаралық қаржы ұйымдарынан алынған заем бойынша № 4331 баланстық шотпен байланыстырыла отырып сыйлықақыны амортизациялау сомасы және тану тоқтатылған кезде амортизацияланбаған сыйлықақы сомасын есептен шығару жазылады."; </w:t>
      </w:r>
    </w:p>
    <w:bookmarkStart w:name="z240" w:id="90"/>
    <w:p>
      <w:pPr>
        <w:spacing w:after="0"/>
        <w:ind w:left="0"/>
        <w:jc w:val="both"/>
      </w:pPr>
      <w:r>
        <w:rPr>
          <w:rFonts w:ascii="Times New Roman"/>
          <w:b w:val="false"/>
          <w:i w:val="false"/>
          <w:color w:val="000000"/>
          <w:sz w:val="28"/>
        </w:rPr>
        <w:t>
      2069-шоттың сипаттамасы мынадай редакцияда жазылсын:</w:t>
      </w:r>
    </w:p>
    <w:bookmarkEnd w:id="90"/>
    <w:p>
      <w:pPr>
        <w:spacing w:after="0"/>
        <w:ind w:left="0"/>
        <w:jc w:val="both"/>
      </w:pPr>
      <w:r>
        <w:rPr>
          <w:rFonts w:ascii="Times New Roman"/>
          <w:b w:val="false"/>
          <w:i w:val="false"/>
          <w:color w:val="000000"/>
          <w:sz w:val="28"/>
        </w:rPr>
        <w:t>
      "Шоттың мақсаты: нақты алынған заем сомасының (мәміле бойынша шығындарды есепке алғанда) заемды өтеу сомасынан асып түскен сомасын есепке алу (сыйлықақы).</w:t>
      </w:r>
    </w:p>
    <w:p>
      <w:pPr>
        <w:spacing w:after="0"/>
        <w:ind w:left="0"/>
        <w:jc w:val="both"/>
      </w:pPr>
      <w:r>
        <w:rPr>
          <w:rFonts w:ascii="Times New Roman"/>
          <w:b w:val="false"/>
          <w:i w:val="false"/>
          <w:color w:val="000000"/>
          <w:sz w:val="28"/>
        </w:rPr>
        <w:t>
      Шоттың кредиті бойынша нақты алынған заем сомасының (мәміле бойынша шығындарды есепке алғанда) заемды өтеу сомасынан асып түскен сомасы жазылады (сыйлықақы).</w:t>
      </w:r>
    </w:p>
    <w:p>
      <w:pPr>
        <w:spacing w:after="0"/>
        <w:ind w:left="0"/>
        <w:jc w:val="both"/>
      </w:pPr>
      <w:r>
        <w:rPr>
          <w:rFonts w:ascii="Times New Roman"/>
          <w:b w:val="false"/>
          <w:i w:val="false"/>
          <w:color w:val="000000"/>
          <w:sz w:val="28"/>
        </w:rPr>
        <w:t>
      Шоттың дебеті бойынша алынған заем бойынша № 4331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bookmarkStart w:name="z241" w:id="91"/>
    <w:p>
      <w:pPr>
        <w:spacing w:after="0"/>
        <w:ind w:left="0"/>
        <w:jc w:val="both"/>
      </w:pPr>
      <w:r>
        <w:rPr>
          <w:rFonts w:ascii="Times New Roman"/>
          <w:b w:val="false"/>
          <w:i w:val="false"/>
          <w:color w:val="000000"/>
          <w:sz w:val="28"/>
        </w:rPr>
        <w:t>
      2070-шоттың сипаттамасы мынадай редакцияда жазылсын:</w:t>
      </w:r>
    </w:p>
    <w:bookmarkEnd w:id="91"/>
    <w:p>
      <w:pPr>
        <w:spacing w:after="0"/>
        <w:ind w:left="0"/>
        <w:jc w:val="both"/>
      </w:pPr>
      <w:r>
        <w:rPr>
          <w:rFonts w:ascii="Times New Roman"/>
          <w:b w:val="false"/>
          <w:i w:val="false"/>
          <w:color w:val="000000"/>
          <w:sz w:val="28"/>
        </w:rPr>
        <w:t>
      "Шоттың мақсаты: Өтелетін заем сомасынан нақты алынған заем сомасынан (мәміле бойынша шығындарды есепке алғанда) асып түскен сомасын (дисконт) есепке алу.</w:t>
      </w:r>
    </w:p>
    <w:p>
      <w:pPr>
        <w:spacing w:after="0"/>
        <w:ind w:left="0"/>
        <w:jc w:val="both"/>
      </w:pPr>
      <w:r>
        <w:rPr>
          <w:rFonts w:ascii="Times New Roman"/>
          <w:b w:val="false"/>
          <w:i w:val="false"/>
          <w:color w:val="000000"/>
          <w:sz w:val="28"/>
        </w:rPr>
        <w:t>
      Шоттың дебеті бойынша мәміле өтелетін заем сомасының нақты алынған заем сомасынан (мәміле бойынша шығындарды есепке алғанда) асып түскен сомасы (дисконт) жазылады.</w:t>
      </w:r>
    </w:p>
    <w:p>
      <w:pPr>
        <w:spacing w:after="0"/>
        <w:ind w:left="0"/>
        <w:jc w:val="both"/>
      </w:pPr>
      <w:r>
        <w:rPr>
          <w:rFonts w:ascii="Times New Roman"/>
          <w:b w:val="false"/>
          <w:i w:val="false"/>
          <w:color w:val="000000"/>
          <w:sz w:val="28"/>
        </w:rPr>
        <w:t>
      Шоттың кредиті бойынша № 5069 баланстық шотымен байланыстырылған алынған заем бойынша дисконтты амортизациялаудың сомасы және тану тоқтатылған кезде амортизацияланбаған дисконт сомасын есептен шығару жазылады.";</w:t>
      </w:r>
    </w:p>
    <w:bookmarkStart w:name="z242" w:id="92"/>
    <w:p>
      <w:pPr>
        <w:spacing w:after="0"/>
        <w:ind w:left="0"/>
        <w:jc w:val="both"/>
      </w:pPr>
      <w:r>
        <w:rPr>
          <w:rFonts w:ascii="Times New Roman"/>
          <w:b w:val="false"/>
          <w:i w:val="false"/>
          <w:color w:val="000000"/>
          <w:sz w:val="28"/>
        </w:rPr>
        <w:t>
      2139-шоттың сипаттамасы мынадай редакцияда жазылсын:</w:t>
      </w:r>
    </w:p>
    <w:bookmarkEnd w:id="92"/>
    <w:p>
      <w:pPr>
        <w:spacing w:after="0"/>
        <w:ind w:left="0"/>
        <w:jc w:val="both"/>
      </w:pPr>
      <w:r>
        <w:rPr>
          <w:rFonts w:ascii="Times New Roman"/>
          <w:b w:val="false"/>
          <w:i w:val="false"/>
          <w:color w:val="000000"/>
          <w:sz w:val="28"/>
        </w:rPr>
        <w:t>
      "Шоттың мақсаты: Қазақстан Республикасының Ұлттық Банкінен, шетелдің орталық банктерінен және басқа банктерден тартылған салымдар бойынша (мәміле бойынша шығындарды есепке алғанда) нақты алынған соманың салым (сыйлықақы) бойынша қайтарылатын сомадан асып түскен сомасын есепке алу.</w:t>
      </w:r>
    </w:p>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бойынша(сыйлықақы) қайтарылатын ақша сомасынан асып түскен сомасы жазылады.</w:t>
      </w:r>
    </w:p>
    <w:p>
      <w:pPr>
        <w:spacing w:after="0"/>
        <w:ind w:left="0"/>
        <w:jc w:val="both"/>
      </w:pPr>
      <w:r>
        <w:rPr>
          <w:rFonts w:ascii="Times New Roman"/>
          <w:b w:val="false"/>
          <w:i w:val="false"/>
          <w:color w:val="000000"/>
          <w:sz w:val="28"/>
        </w:rPr>
        <w:t xml:space="preserve">
      Шоттың дебеті бойынша № 4270 баланстық шотымен байланыстырылған тартылған салым бойынша сыйлықақыны амортизациялау сомасы және тану тоқтатылған кезде амортизацияланбаған сыйлықақы сомасын есептен шығару жазылады."; </w:t>
      </w:r>
    </w:p>
    <w:bookmarkStart w:name="z243" w:id="93"/>
    <w:p>
      <w:pPr>
        <w:spacing w:after="0"/>
        <w:ind w:left="0"/>
        <w:jc w:val="both"/>
      </w:pPr>
      <w:r>
        <w:rPr>
          <w:rFonts w:ascii="Times New Roman"/>
          <w:b w:val="false"/>
          <w:i w:val="false"/>
          <w:color w:val="000000"/>
          <w:sz w:val="28"/>
        </w:rPr>
        <w:t>
      2140-шоттың сипаттамасы мынадай редакцияда жазылсын:</w:t>
      </w:r>
    </w:p>
    <w:bookmarkEnd w:id="93"/>
    <w:p>
      <w:pPr>
        <w:spacing w:after="0"/>
        <w:ind w:left="0"/>
        <w:jc w:val="both"/>
      </w:pPr>
      <w:r>
        <w:rPr>
          <w:rFonts w:ascii="Times New Roman"/>
          <w:b w:val="false"/>
          <w:i w:val="false"/>
          <w:color w:val="000000"/>
          <w:sz w:val="28"/>
        </w:rPr>
        <w:t>
      "Шоттың мақсаты: Қазақстан Республикасының Ұлттық Банкінен, шетелдің орталық банктерінен және басқа банктерден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түскен сомаларын есепке алу (дисконт).</w:t>
      </w:r>
    </w:p>
    <w:p>
      <w:pPr>
        <w:spacing w:after="0"/>
        <w:ind w:left="0"/>
        <w:jc w:val="both"/>
      </w:pPr>
      <w:r>
        <w:rPr>
          <w:rFonts w:ascii="Times New Roman"/>
          <w:b w:val="false"/>
          <w:i w:val="false"/>
          <w:color w:val="000000"/>
          <w:sz w:val="28"/>
        </w:rPr>
        <w:t>
      Шоттың дебеті бойынша салымдар бойынша қайтарылатын ақша сомаларының салымдар бойынша нақты алынған ақша сомасынан (мәміле бойынша шығындарды есепке алғанда) асып түскен сомалары жазылады (дисконт).</w:t>
      </w:r>
    </w:p>
    <w:p>
      <w:pPr>
        <w:spacing w:after="0"/>
        <w:ind w:left="0"/>
        <w:jc w:val="both"/>
      </w:pPr>
      <w:r>
        <w:rPr>
          <w:rFonts w:ascii="Times New Roman"/>
          <w:b w:val="false"/>
          <w:i w:val="false"/>
          <w:color w:val="000000"/>
          <w:sz w:val="28"/>
        </w:rPr>
        <w:t>
      Шоттың кредиті бойынша № 5138 баланстық шотымен байланыстырылған тартылған салым бойынша дисконтты амортизациялаудың сомасы және тану тоқтатылған кезде амортизацияланбаған дисконт сомасын есептен шығару жазылады.";</w:t>
      </w:r>
    </w:p>
    <w:bookmarkStart w:name="z244" w:id="94"/>
    <w:p>
      <w:pPr>
        <w:spacing w:after="0"/>
        <w:ind w:left="0"/>
        <w:jc w:val="both"/>
      </w:pPr>
      <w:r>
        <w:rPr>
          <w:rFonts w:ascii="Times New Roman"/>
          <w:b w:val="false"/>
          <w:i w:val="false"/>
          <w:color w:val="000000"/>
          <w:sz w:val="28"/>
        </w:rPr>
        <w:t>
      2209-шоттың нөмірі, аты және сипаттамасы алып тасталсын;</w:t>
      </w:r>
    </w:p>
    <w:bookmarkEnd w:id="94"/>
    <w:bookmarkStart w:name="z245" w:id="95"/>
    <w:p>
      <w:pPr>
        <w:spacing w:after="0"/>
        <w:ind w:left="0"/>
        <w:jc w:val="both"/>
      </w:pPr>
      <w:r>
        <w:rPr>
          <w:rFonts w:ascii="Times New Roman"/>
          <w:b w:val="false"/>
          <w:i w:val="false"/>
          <w:color w:val="000000"/>
          <w:sz w:val="28"/>
        </w:rPr>
        <w:t>
      2221-шоттың нөмірі, аты және сипаттамасы алып тасталсын;</w:t>
      </w:r>
    </w:p>
    <w:bookmarkEnd w:id="95"/>
    <w:bookmarkStart w:name="z246" w:id="96"/>
    <w:p>
      <w:pPr>
        <w:spacing w:after="0"/>
        <w:ind w:left="0"/>
        <w:jc w:val="both"/>
      </w:pPr>
      <w:r>
        <w:rPr>
          <w:rFonts w:ascii="Times New Roman"/>
          <w:b w:val="false"/>
          <w:i w:val="false"/>
          <w:color w:val="000000"/>
          <w:sz w:val="28"/>
        </w:rPr>
        <w:t>
      2238-шоттың сипаттамасы мынадай редакцияда жазылсын:</w:t>
      </w:r>
    </w:p>
    <w:bookmarkEnd w:id="96"/>
    <w:p>
      <w:pPr>
        <w:spacing w:after="0"/>
        <w:ind w:left="0"/>
        <w:jc w:val="both"/>
      </w:pPr>
      <w:r>
        <w:rPr>
          <w:rFonts w:ascii="Times New Roman"/>
          <w:b w:val="false"/>
          <w:i w:val="false"/>
          <w:color w:val="000000"/>
          <w:sz w:val="28"/>
        </w:rPr>
        <w:t>
      "Шоттың мақсаты: Клиенттерден тартылған салымдар бойынша нақты алынған ақша сомаларының (мәміле бойынша шығындарды есепке алғанда) салымдар (сыйлықақы) бойынша қайтарылатын сомасынан асып түскен сомаларын есепке алу.</w:t>
      </w:r>
    </w:p>
    <w:p>
      <w:pPr>
        <w:spacing w:after="0"/>
        <w:ind w:left="0"/>
        <w:jc w:val="both"/>
      </w:pPr>
      <w:r>
        <w:rPr>
          <w:rFonts w:ascii="Times New Roman"/>
          <w:b w:val="false"/>
          <w:i w:val="false"/>
          <w:color w:val="000000"/>
          <w:sz w:val="28"/>
        </w:rPr>
        <w:t>
      Шоттың кредиті бойынша нақты алынған ақша сомаларының (мәміле бойынша шығындарды есепке алғанда) салымдарды (сыйлықақы) қайтарылатын сомасынан асып түскен сомалары жазылады.</w:t>
      </w:r>
    </w:p>
    <w:p>
      <w:pPr>
        <w:spacing w:after="0"/>
        <w:ind w:left="0"/>
        <w:jc w:val="both"/>
      </w:pPr>
      <w:r>
        <w:rPr>
          <w:rFonts w:ascii="Times New Roman"/>
          <w:b w:val="false"/>
          <w:i w:val="false"/>
          <w:color w:val="000000"/>
          <w:sz w:val="28"/>
        </w:rPr>
        <w:t>
      Шоттың дебеті бойынша тартылған салым бойынша № 4440 баланстық шотымен байланыстыра отырып сыйлықақыны амортизациялау сомасы және тану тоқтатылған кезде амортизацияланбаған сыйлықақы сомасын есептен жазылады.";</w:t>
      </w:r>
    </w:p>
    <w:bookmarkStart w:name="z247" w:id="97"/>
    <w:p>
      <w:pPr>
        <w:spacing w:after="0"/>
        <w:ind w:left="0"/>
        <w:jc w:val="both"/>
      </w:pPr>
      <w:r>
        <w:rPr>
          <w:rFonts w:ascii="Times New Roman"/>
          <w:b w:val="false"/>
          <w:i w:val="false"/>
          <w:color w:val="000000"/>
          <w:sz w:val="28"/>
        </w:rPr>
        <w:t>
      2239-шоттың сипаттамасы мынадай редакцияда жазылсын:</w:t>
      </w:r>
    </w:p>
    <w:bookmarkEnd w:id="97"/>
    <w:p>
      <w:pPr>
        <w:spacing w:after="0"/>
        <w:ind w:left="0"/>
        <w:jc w:val="both"/>
      </w:pPr>
      <w:r>
        <w:rPr>
          <w:rFonts w:ascii="Times New Roman"/>
          <w:b w:val="false"/>
          <w:i w:val="false"/>
          <w:color w:val="000000"/>
          <w:sz w:val="28"/>
        </w:rPr>
        <w:t>
      "Шоттың мақсаты: Клиенттерден тартылған салымдар бойынша қайтарылатын ақша сомаларының салымдар бойынша нақты алынған ақша сомасынан (мәміле бойынша шығындарды есепке алғанда) асып түскен сомаларды есепке алу.</w:t>
      </w:r>
    </w:p>
    <w:p>
      <w:pPr>
        <w:spacing w:after="0"/>
        <w:ind w:left="0"/>
        <w:jc w:val="both"/>
      </w:pPr>
      <w:r>
        <w:rPr>
          <w:rFonts w:ascii="Times New Roman"/>
          <w:b w:val="false"/>
          <w:i w:val="false"/>
          <w:color w:val="000000"/>
          <w:sz w:val="28"/>
        </w:rPr>
        <w:t>
      Шоттың дебеті бойынша салымдар бойынша қайтарылатын ақша сомаларының салымдар бойынша нақты алынған сомадан (мәміле бойынша шығындарды есепке алғанда) асып түскен сомалар жазылады (дисконт).</w:t>
      </w:r>
    </w:p>
    <w:p>
      <w:pPr>
        <w:spacing w:after="0"/>
        <w:ind w:left="0"/>
        <w:jc w:val="both"/>
      </w:pPr>
      <w:r>
        <w:rPr>
          <w:rFonts w:ascii="Times New Roman"/>
          <w:b w:val="false"/>
          <w:i w:val="false"/>
          <w:color w:val="000000"/>
          <w:sz w:val="28"/>
        </w:rPr>
        <w:t>
      Шоттың кредиті бойынша тартылған салым бойынша № 5236 баланстық шотпен байланыстыра отырып дисконтты амортизациялаудың сомасы және тану тоқтатылған кезде амортизацияланбаған дисконт сомасын есептен шығару жазылады.";</w:t>
      </w:r>
    </w:p>
    <w:bookmarkStart w:name="z248" w:id="98"/>
    <w:p>
      <w:pPr>
        <w:spacing w:after="0"/>
        <w:ind w:left="0"/>
        <w:jc w:val="both"/>
      </w:pPr>
      <w:r>
        <w:rPr>
          <w:rFonts w:ascii="Times New Roman"/>
          <w:b w:val="false"/>
          <w:i w:val="false"/>
          <w:color w:val="000000"/>
          <w:sz w:val="28"/>
        </w:rPr>
        <w:t xml:space="preserve">
      2240-шоттың сипаттамасы мынадай редакцияда жазылсын: </w:t>
      </w:r>
    </w:p>
    <w:bookmarkEnd w:id="98"/>
    <w:p>
      <w:pPr>
        <w:spacing w:after="0"/>
        <w:ind w:left="0"/>
        <w:jc w:val="both"/>
      </w:pPr>
      <w:r>
        <w:rPr>
          <w:rFonts w:ascii="Times New Roman"/>
          <w:b w:val="false"/>
          <w:i w:val="false"/>
          <w:color w:val="000000"/>
          <w:sz w:val="28"/>
        </w:rPr>
        <w:t xml:space="preserve">
      "Шоттың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ақша сомаларын, сондай-ақ клиенттердің берілген кепілдіктер бойынша жабу ретінде қабылданған ақша сомаларын есепке алу. Осы шот банктік шот болып табылмайды. </w:t>
      </w:r>
    </w:p>
    <w:p>
      <w:pPr>
        <w:spacing w:after="0"/>
        <w:ind w:left="0"/>
        <w:jc w:val="both"/>
      </w:pPr>
      <w:r>
        <w:rPr>
          <w:rFonts w:ascii="Times New Roman"/>
          <w:b w:val="false"/>
          <w:i w:val="false"/>
          <w:color w:val="000000"/>
          <w:sz w:val="28"/>
        </w:rPr>
        <w:t>
      Шоттың кредиті бойынша клиенттің міндеттемелерді қамтамасыз ету (кепілзат, кепілпұл) ретінде қабылданған ақша сомасы, сондай-ақ берілген кепілдіктер бойынша қамту ретінде қабылданған клиент ақшасының сомасы жазылады.</w:t>
      </w:r>
    </w:p>
    <w:p>
      <w:pPr>
        <w:spacing w:after="0"/>
        <w:ind w:left="0"/>
        <w:jc w:val="both"/>
      </w:pPr>
      <w:r>
        <w:rPr>
          <w:rFonts w:ascii="Times New Roman"/>
          <w:b w:val="false"/>
          <w:i w:val="false"/>
          <w:color w:val="000000"/>
          <w:sz w:val="28"/>
        </w:rPr>
        <w:t xml:space="preserve">
      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қамту ретінде қабылданған клиент ақшасының сомаларын есептен шығару жазылады."; </w:t>
      </w:r>
    </w:p>
    <w:bookmarkStart w:name="z249" w:id="99"/>
    <w:p>
      <w:pPr>
        <w:spacing w:after="0"/>
        <w:ind w:left="0"/>
        <w:jc w:val="both"/>
      </w:pPr>
      <w:r>
        <w:rPr>
          <w:rFonts w:ascii="Times New Roman"/>
          <w:b w:val="false"/>
          <w:i w:val="false"/>
          <w:color w:val="000000"/>
          <w:sz w:val="28"/>
        </w:rPr>
        <w:t>
      2304-шоттың сипаттамасы мынадай редакцияда жазылсын:</w:t>
      </w:r>
    </w:p>
    <w:bookmarkEnd w:id="99"/>
    <w:p>
      <w:pPr>
        <w:spacing w:after="0"/>
        <w:ind w:left="0"/>
        <w:jc w:val="both"/>
      </w:pPr>
      <w:r>
        <w:rPr>
          <w:rFonts w:ascii="Times New Roman"/>
          <w:b w:val="false"/>
          <w:i w:val="false"/>
          <w:color w:val="000000"/>
          <w:sz w:val="28"/>
        </w:rPr>
        <w:t>
      "Шоттың мақсаты: Айналысқа шығарылған бағалы қағаздарды орналастыру құнының олардың номиналдық құнынан асып түсу сомасын(сыйлықақы)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асып түсу сомасы жазылады (сыйлықақы).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 4454 баланстық шотымен байланыстыра отырып сыйлықақыны амортизациялау сомасы және тану тоқтатылған кезде амортизацияланбаған сыйлықақы сомасын есептен жазылады.";</w:t>
      </w:r>
    </w:p>
    <w:bookmarkStart w:name="z250" w:id="100"/>
    <w:p>
      <w:pPr>
        <w:spacing w:after="0"/>
        <w:ind w:left="0"/>
        <w:jc w:val="both"/>
      </w:pPr>
      <w:r>
        <w:rPr>
          <w:rFonts w:ascii="Times New Roman"/>
          <w:b w:val="false"/>
          <w:i w:val="false"/>
          <w:color w:val="000000"/>
          <w:sz w:val="28"/>
        </w:rPr>
        <w:t>
      2305-шоттың сипаттамасы мынадай редакцияда жазылсын:</w:t>
      </w:r>
    </w:p>
    <w:bookmarkEnd w:id="100"/>
    <w:p>
      <w:pPr>
        <w:spacing w:after="0"/>
        <w:ind w:left="0"/>
        <w:jc w:val="both"/>
      </w:pPr>
      <w:r>
        <w:rPr>
          <w:rFonts w:ascii="Times New Roman"/>
          <w:b w:val="false"/>
          <w:i w:val="false"/>
          <w:color w:val="000000"/>
          <w:sz w:val="28"/>
        </w:rPr>
        <w:t>
      "Шоттың мақсаты: Айналысқа шығарылған бағалы қағаздардың номиналдық құнының оларды орналастыру құнынан асып түсу сомасын есепке алу (дисконт).</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 орналастыру құнынан асып түсу сомасы жазылады (дисконт).</w:t>
      </w:r>
    </w:p>
    <w:p>
      <w:pPr>
        <w:spacing w:after="0"/>
        <w:ind w:left="0"/>
        <w:jc w:val="both"/>
      </w:pPr>
      <w:r>
        <w:rPr>
          <w:rFonts w:ascii="Times New Roman"/>
          <w:b w:val="false"/>
          <w:i w:val="false"/>
          <w:color w:val="000000"/>
          <w:sz w:val="28"/>
        </w:rPr>
        <w:t xml:space="preserve">
      Шоттың кредиті бойынша айналысқа шығарылған бағалы қағаздар бойынша № 5307 баланстық шотымен байланыстыра отырып дисконтты амортизациялаудың сомасы және тану тоқтатылған кезде амортизацияланбаған дисконт сомасын есептен шығару жазылады."; </w:t>
      </w:r>
    </w:p>
    <w:bookmarkStart w:name="z251" w:id="101"/>
    <w:p>
      <w:pPr>
        <w:spacing w:after="0"/>
        <w:ind w:left="0"/>
        <w:jc w:val="both"/>
      </w:pPr>
      <w:r>
        <w:rPr>
          <w:rFonts w:ascii="Times New Roman"/>
          <w:b w:val="false"/>
          <w:i w:val="false"/>
          <w:color w:val="000000"/>
          <w:sz w:val="28"/>
        </w:rPr>
        <w:t>
      2403-шоттың сипаттамасы мынадай редакцияда жазылсын:</w:t>
      </w:r>
    </w:p>
    <w:bookmarkEnd w:id="101"/>
    <w:p>
      <w:pPr>
        <w:spacing w:after="0"/>
        <w:ind w:left="0"/>
        <w:jc w:val="both"/>
      </w:pPr>
      <w:r>
        <w:rPr>
          <w:rFonts w:ascii="Times New Roman"/>
          <w:b w:val="false"/>
          <w:i w:val="false"/>
          <w:color w:val="000000"/>
          <w:sz w:val="28"/>
        </w:rPr>
        <w:t>
      "Шоттың мақсаты: Айналысқа шығарылған реттелген облигацияларды орналастыру құнының олардың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 орналастыру құнының олардың номиналдық құнынан асып түскен сомалары жазылады.</w:t>
      </w:r>
    </w:p>
    <w:p>
      <w:pPr>
        <w:spacing w:after="0"/>
        <w:ind w:left="0"/>
        <w:jc w:val="both"/>
      </w:pPr>
      <w:r>
        <w:rPr>
          <w:rFonts w:ascii="Times New Roman"/>
          <w:b w:val="false"/>
          <w:i w:val="false"/>
          <w:color w:val="000000"/>
          <w:sz w:val="28"/>
        </w:rPr>
        <w:t xml:space="preserve">
      Шоттың дебеті бойынша айналысқа шығарылған реттелген облигациялар бойынша № 4455 баланстық шотымен байланыстыра отырып сыйлықақыны амортизациялау және тану тоқтатылған кезде амортизацияланбаған сыйлықақы сомасын есептен жазылады."; </w:t>
      </w:r>
    </w:p>
    <w:bookmarkStart w:name="z252" w:id="102"/>
    <w:p>
      <w:pPr>
        <w:spacing w:after="0"/>
        <w:ind w:left="0"/>
        <w:jc w:val="both"/>
      </w:pPr>
      <w:r>
        <w:rPr>
          <w:rFonts w:ascii="Times New Roman"/>
          <w:b w:val="false"/>
          <w:i w:val="false"/>
          <w:color w:val="000000"/>
          <w:sz w:val="28"/>
        </w:rPr>
        <w:t>
      2404-шоттың сипаттамасы мынадай редакцияда жазылсын:</w:t>
      </w:r>
    </w:p>
    <w:bookmarkEnd w:id="102"/>
    <w:p>
      <w:pPr>
        <w:spacing w:after="0"/>
        <w:ind w:left="0"/>
        <w:jc w:val="both"/>
      </w:pPr>
      <w:r>
        <w:rPr>
          <w:rFonts w:ascii="Times New Roman"/>
          <w:b w:val="false"/>
          <w:i w:val="false"/>
          <w:color w:val="000000"/>
          <w:sz w:val="28"/>
        </w:rPr>
        <w:t>
      "2404. Айналысқа шығарылған, реттелген облигациялар бойынша дисконт (қарсы пассив).</w:t>
      </w:r>
    </w:p>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құнының оларды орналастыру құнынан асып түскен сомаларын есепке алу (дисконт).</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 орналастыру құнының олардың номиналдық құнынан асып түскен сомалары жазылады.</w:t>
      </w:r>
    </w:p>
    <w:p>
      <w:pPr>
        <w:spacing w:after="0"/>
        <w:ind w:left="0"/>
        <w:jc w:val="both"/>
      </w:pPr>
      <w:r>
        <w:rPr>
          <w:rFonts w:ascii="Times New Roman"/>
          <w:b w:val="false"/>
          <w:i w:val="false"/>
          <w:color w:val="000000"/>
          <w:sz w:val="28"/>
        </w:rPr>
        <w:t xml:space="preserve">
      Шоттың кредиті бойынша айналысқа шығарылған реттелген облигациялар бойынша № 5403 баланстық шотпен байланыстырыла дисконтты амортизацияладың сомасы және тану тоқтатылған кезде амортизацияланбаған дисконт сомасын есептен шығару жазылады."; </w:t>
      </w:r>
    </w:p>
    <w:bookmarkStart w:name="z253" w:id="103"/>
    <w:p>
      <w:pPr>
        <w:spacing w:after="0"/>
        <w:ind w:left="0"/>
        <w:jc w:val="both"/>
      </w:pPr>
      <w:r>
        <w:rPr>
          <w:rFonts w:ascii="Times New Roman"/>
          <w:b w:val="false"/>
          <w:i w:val="false"/>
          <w:color w:val="000000"/>
          <w:sz w:val="28"/>
        </w:rPr>
        <w:t>
      2406-шоттың сипаттамасынан кейін мынадай мазмұндағы 2407 және 2408-шоттардың нөмірлерімен, атауларымен және сипаттамаларымен толықтырылсын:</w:t>
      </w:r>
    </w:p>
    <w:bookmarkEnd w:id="103"/>
    <w:p>
      <w:pPr>
        <w:spacing w:after="0"/>
        <w:ind w:left="0"/>
        <w:jc w:val="both"/>
      </w:pPr>
      <w:r>
        <w:rPr>
          <w:rFonts w:ascii="Times New Roman"/>
          <w:b w:val="false"/>
          <w:i w:val="false"/>
          <w:color w:val="000000"/>
          <w:sz w:val="28"/>
        </w:rPr>
        <w:t>
      "2407. Реттелген борыш бойынша сыйлықақы (пассив).</w:t>
      </w:r>
    </w:p>
    <w:p>
      <w:pPr>
        <w:spacing w:after="0"/>
        <w:ind w:left="0"/>
        <w:jc w:val="both"/>
      </w:pPr>
      <w:r>
        <w:rPr>
          <w:rFonts w:ascii="Times New Roman"/>
          <w:b w:val="false"/>
          <w:i w:val="false"/>
          <w:color w:val="000000"/>
          <w:sz w:val="28"/>
        </w:rPr>
        <w:t>
      Шоттың мақсаты: нақты алынған реттелген борыш сомасының (мәміле бойынша шығындарды есепке алғанда) борышты өтеу сомасынан асып түскен сомасын есепке алу (сыйлықақы).</w:t>
      </w:r>
    </w:p>
    <w:p>
      <w:pPr>
        <w:spacing w:after="0"/>
        <w:ind w:left="0"/>
        <w:jc w:val="both"/>
      </w:pPr>
      <w:r>
        <w:rPr>
          <w:rFonts w:ascii="Times New Roman"/>
          <w:b w:val="false"/>
          <w:i w:val="false"/>
          <w:color w:val="000000"/>
          <w:sz w:val="28"/>
        </w:rPr>
        <w:t>
      Шоттың кредиті бойынша нақты алынған реттелген борыш сомасының (мәміле бойынша шығындарды есепке алғанда) борышты өтеу сомасынан асып түскен сомасы жазылады (сыйлықақы).</w:t>
      </w:r>
    </w:p>
    <w:p>
      <w:pPr>
        <w:spacing w:after="0"/>
        <w:ind w:left="0"/>
        <w:jc w:val="both"/>
      </w:pPr>
      <w:r>
        <w:rPr>
          <w:rFonts w:ascii="Times New Roman"/>
          <w:b w:val="false"/>
          <w:i w:val="false"/>
          <w:color w:val="000000"/>
          <w:sz w:val="28"/>
        </w:rPr>
        <w:t xml:space="preserve">
      Шоттың дебеті бойынша алынған реттелген борыш бойынша </w:t>
      </w:r>
    </w:p>
    <w:p>
      <w:pPr>
        <w:spacing w:after="0"/>
        <w:ind w:left="0"/>
        <w:jc w:val="both"/>
      </w:pPr>
      <w:r>
        <w:rPr>
          <w:rFonts w:ascii="Times New Roman"/>
          <w:b w:val="false"/>
          <w:i w:val="false"/>
          <w:color w:val="000000"/>
          <w:sz w:val="28"/>
        </w:rPr>
        <w:t>
      № 4456 баланстық шотпен байланыстыра отырып сыйлықақыны амортизациялау сомасы жазылады.</w:t>
      </w:r>
    </w:p>
    <w:p>
      <w:pPr>
        <w:spacing w:after="0"/>
        <w:ind w:left="0"/>
        <w:jc w:val="both"/>
      </w:pPr>
      <w:r>
        <w:rPr>
          <w:rFonts w:ascii="Times New Roman"/>
          <w:b w:val="false"/>
          <w:i w:val="false"/>
          <w:color w:val="000000"/>
          <w:sz w:val="28"/>
        </w:rPr>
        <w:t>
      2408. Реттелген борыш бойынша дисконт (қарсы пассив).</w:t>
      </w:r>
    </w:p>
    <w:p>
      <w:pPr>
        <w:spacing w:after="0"/>
        <w:ind w:left="0"/>
        <w:jc w:val="both"/>
      </w:pPr>
      <w:r>
        <w:rPr>
          <w:rFonts w:ascii="Times New Roman"/>
          <w:b w:val="false"/>
          <w:i w:val="false"/>
          <w:color w:val="000000"/>
          <w:sz w:val="28"/>
        </w:rPr>
        <w:t>
      Шоттың мақсаты: борышты өтеу сомасының нақты алынған реттелген борыш сомасынан (мәміле бойынша шығындарды есепке алғанда) асып түсетін сомасын есепке алу (дисконт).</w:t>
      </w:r>
    </w:p>
    <w:p>
      <w:pPr>
        <w:spacing w:after="0"/>
        <w:ind w:left="0"/>
        <w:jc w:val="both"/>
      </w:pPr>
      <w:r>
        <w:rPr>
          <w:rFonts w:ascii="Times New Roman"/>
          <w:b w:val="false"/>
          <w:i w:val="false"/>
          <w:color w:val="000000"/>
          <w:sz w:val="28"/>
        </w:rPr>
        <w:t>
      Шоттың дебеті бойынша борышты өтеу сомасының нақты алынған реттелген борыш сомасынан (мәміле бойынша шығындарды есепке алғанда) асып түскен сомасы жазылады (дисконт).</w:t>
      </w:r>
    </w:p>
    <w:p>
      <w:pPr>
        <w:spacing w:after="0"/>
        <w:ind w:left="0"/>
        <w:jc w:val="both"/>
      </w:pPr>
      <w:r>
        <w:rPr>
          <w:rFonts w:ascii="Times New Roman"/>
          <w:b w:val="false"/>
          <w:i w:val="false"/>
          <w:color w:val="000000"/>
          <w:sz w:val="28"/>
        </w:rPr>
        <w:t xml:space="preserve">
      Шоттың кредиті бойынша алынған реттелген борыш бойынша </w:t>
      </w:r>
    </w:p>
    <w:p>
      <w:pPr>
        <w:spacing w:after="0"/>
        <w:ind w:left="0"/>
        <w:jc w:val="both"/>
      </w:pPr>
      <w:r>
        <w:rPr>
          <w:rFonts w:ascii="Times New Roman"/>
          <w:b w:val="false"/>
          <w:i w:val="false"/>
          <w:color w:val="000000"/>
          <w:sz w:val="28"/>
        </w:rPr>
        <w:t>
      № 5403 баланстық шотпен байланыстыра отырып дисконтты амортизациялау сомасы жазылады.";</w:t>
      </w:r>
    </w:p>
    <w:bookmarkStart w:name="z254" w:id="104"/>
    <w:p>
      <w:pPr>
        <w:spacing w:after="0"/>
        <w:ind w:left="0"/>
        <w:jc w:val="both"/>
      </w:pPr>
      <w:r>
        <w:rPr>
          <w:rFonts w:ascii="Times New Roman"/>
          <w:b w:val="false"/>
          <w:i w:val="false"/>
          <w:color w:val="000000"/>
          <w:sz w:val="28"/>
        </w:rPr>
        <w:t xml:space="preserve">
      2451-шоттың сипаттамасы мынадай редакцияда жазылсын: </w:t>
      </w:r>
    </w:p>
    <w:bookmarkEnd w:id="104"/>
    <w:p>
      <w:pPr>
        <w:spacing w:after="0"/>
        <w:ind w:left="0"/>
        <w:jc w:val="both"/>
      </w:pPr>
      <w:r>
        <w:rPr>
          <w:rFonts w:ascii="Times New Roman"/>
          <w:b w:val="false"/>
          <w:i w:val="false"/>
          <w:color w:val="000000"/>
          <w:sz w:val="28"/>
        </w:rPr>
        <w:t>
      "Шоттың мақсаты: Орналастырылған және (немесе) сатып алынған мерзімсіз қаржы құралдарының құнын есепке алу.</w:t>
      </w:r>
    </w:p>
    <w:p>
      <w:pPr>
        <w:spacing w:after="0"/>
        <w:ind w:left="0"/>
        <w:jc w:val="both"/>
      </w:pPr>
      <w:r>
        <w:rPr>
          <w:rFonts w:ascii="Times New Roman"/>
          <w:b w:val="false"/>
          <w:i w:val="false"/>
          <w:color w:val="000000"/>
          <w:sz w:val="28"/>
        </w:rPr>
        <w:t>
      Шоттың кредиті бойынша мерзімсіз қаржы құралдарының құны, сондай-ақ сатып алынған мерзімсіз қаржы құралдарын оларды сату кезінде есептен шығару жазылады.</w:t>
      </w:r>
    </w:p>
    <w:p>
      <w:pPr>
        <w:spacing w:after="0"/>
        <w:ind w:left="0"/>
        <w:jc w:val="both"/>
      </w:pPr>
      <w:r>
        <w:rPr>
          <w:rFonts w:ascii="Times New Roman"/>
          <w:b w:val="false"/>
          <w:i w:val="false"/>
          <w:color w:val="000000"/>
          <w:sz w:val="28"/>
        </w:rPr>
        <w:t>
      Шоттың дебеті бойынша мерзімсіз қаржы құралдарының оларға ақы төленген кездегі құны, сондай-ақ мерзімсіз қаржы құралдарын ұстаушылардан сатып алынған немесе жойылған құны жазылады.";</w:t>
      </w:r>
    </w:p>
    <w:bookmarkStart w:name="z255" w:id="105"/>
    <w:p>
      <w:pPr>
        <w:spacing w:after="0"/>
        <w:ind w:left="0"/>
        <w:jc w:val="both"/>
      </w:pPr>
      <w:r>
        <w:rPr>
          <w:rFonts w:ascii="Times New Roman"/>
          <w:b w:val="false"/>
          <w:i w:val="false"/>
          <w:color w:val="000000"/>
          <w:sz w:val="28"/>
        </w:rPr>
        <w:t>
      2726-шоттың нөмірі, аты және сипаттамасы алып тасталсын;</w:t>
      </w:r>
    </w:p>
    <w:bookmarkEnd w:id="105"/>
    <w:bookmarkStart w:name="z256" w:id="106"/>
    <w:p>
      <w:pPr>
        <w:spacing w:after="0"/>
        <w:ind w:left="0"/>
        <w:jc w:val="both"/>
      </w:pPr>
      <w:r>
        <w:rPr>
          <w:rFonts w:ascii="Times New Roman"/>
          <w:b w:val="false"/>
          <w:i w:val="false"/>
          <w:color w:val="000000"/>
          <w:sz w:val="28"/>
        </w:rPr>
        <w:t>
      2817-шоттың сипаттамасы мынадай редакцияда жазылсын:</w:t>
      </w:r>
    </w:p>
    <w:bookmarkEnd w:id="106"/>
    <w:p>
      <w:pPr>
        <w:spacing w:after="0"/>
        <w:ind w:left="0"/>
        <w:jc w:val="both"/>
      </w:pPr>
      <w:r>
        <w:rPr>
          <w:rFonts w:ascii="Times New Roman"/>
          <w:b w:val="false"/>
          <w:i w:val="false"/>
          <w:color w:val="000000"/>
          <w:sz w:val="28"/>
        </w:rPr>
        <w:t>
      "2817. Клиенттердің банктік шоттарын ашу және жүргізу бойынша қызмет көрсетулер үшін есептелген комиссиялық шығыстар (пассив).</w:t>
      </w:r>
    </w:p>
    <w:p>
      <w:pPr>
        <w:spacing w:after="0"/>
        <w:ind w:left="0"/>
        <w:jc w:val="both"/>
      </w:pPr>
      <w:r>
        <w:rPr>
          <w:rFonts w:ascii="Times New Roman"/>
          <w:b w:val="false"/>
          <w:i w:val="false"/>
          <w:color w:val="000000"/>
          <w:sz w:val="28"/>
        </w:rPr>
        <w:t>
      Шоттың мақсаты: Клиенттердің банктік шоттарын ашу және жүргізу бойынша қызмет көрсетулер үшін есептелген комиссиялық шығыстардың сомасын есепке алу.</w:t>
      </w:r>
    </w:p>
    <w:p>
      <w:pPr>
        <w:spacing w:after="0"/>
        <w:ind w:left="0"/>
        <w:jc w:val="both"/>
      </w:pPr>
      <w:r>
        <w:rPr>
          <w:rFonts w:ascii="Times New Roman"/>
          <w:b w:val="false"/>
          <w:i w:val="false"/>
          <w:color w:val="000000"/>
          <w:sz w:val="28"/>
        </w:rPr>
        <w:t>
      Шот кредиті бойынша клиенттердің банктік шоттарын ашу және жүргізу бойынша қызмет көрсетулер үшін есептелген комиссиялық шығыстардың сомасы жазылады.</w:t>
      </w:r>
    </w:p>
    <w:p>
      <w:pPr>
        <w:spacing w:after="0"/>
        <w:ind w:left="0"/>
        <w:jc w:val="both"/>
      </w:pPr>
      <w:r>
        <w:rPr>
          <w:rFonts w:ascii="Times New Roman"/>
          <w:b w:val="false"/>
          <w:i w:val="false"/>
          <w:color w:val="000000"/>
          <w:sz w:val="28"/>
        </w:rPr>
        <w:t xml:space="preserve">
      Шот дебеті бойынша клиенттердің банктік шоттарын ашу және жүргізу бойынша қызмет көрсетулер үшін есептелген комиссиялық шығыстардың сомасын есептен шығару жазылады."; </w:t>
      </w:r>
    </w:p>
    <w:bookmarkStart w:name="z257" w:id="107"/>
    <w:p>
      <w:pPr>
        <w:spacing w:after="0"/>
        <w:ind w:left="0"/>
        <w:jc w:val="both"/>
      </w:pPr>
      <w:r>
        <w:rPr>
          <w:rFonts w:ascii="Times New Roman"/>
          <w:b w:val="false"/>
          <w:i w:val="false"/>
          <w:color w:val="000000"/>
          <w:sz w:val="28"/>
        </w:rPr>
        <w:t>
      2873-шоттың сипаттамасынан кейін мынадай мазмұндағы 2874-шоттың нөмірімен, атымен және сипаттамасымен толықтырылсын:</w:t>
      </w:r>
    </w:p>
    <w:bookmarkEnd w:id="107"/>
    <w:p>
      <w:pPr>
        <w:spacing w:after="0"/>
        <w:ind w:left="0"/>
        <w:jc w:val="both"/>
      </w:pPr>
      <w:r>
        <w:rPr>
          <w:rFonts w:ascii="Times New Roman"/>
          <w:b w:val="false"/>
          <w:i w:val="false"/>
          <w:color w:val="000000"/>
          <w:sz w:val="28"/>
        </w:rPr>
        <w:t>
      "2874. Шот ашпай жеке тұлғалардың аударымдарына арналған транзиттік шоттар (пассив).</w:t>
      </w:r>
    </w:p>
    <w:p>
      <w:pPr>
        <w:spacing w:after="0"/>
        <w:ind w:left="0"/>
        <w:jc w:val="both"/>
      </w:pPr>
      <w:r>
        <w:rPr>
          <w:rFonts w:ascii="Times New Roman"/>
          <w:b w:val="false"/>
          <w:i w:val="false"/>
          <w:color w:val="000000"/>
          <w:sz w:val="28"/>
        </w:rPr>
        <w:t>
      Шоттың мақсаты: Шот ашпай жеке тұлғалардың аударымдарын іске асыру арналған транзиттік шоттардағы клиенттің ақша сомасын есепке алу.</w:t>
      </w:r>
    </w:p>
    <w:p>
      <w:pPr>
        <w:spacing w:after="0"/>
        <w:ind w:left="0"/>
        <w:jc w:val="both"/>
      </w:pPr>
      <w:r>
        <w:rPr>
          <w:rFonts w:ascii="Times New Roman"/>
          <w:b w:val="false"/>
          <w:i w:val="false"/>
          <w:color w:val="000000"/>
          <w:sz w:val="28"/>
        </w:rPr>
        <w:t>
      Шот кредиті бойынша шот ашпай жеке тұлғалардың аударымдарын іске асыру арналған транзиттік шоттарға келіп түскен клиенттің ақша сомасы жазылады.</w:t>
      </w:r>
    </w:p>
    <w:p>
      <w:pPr>
        <w:spacing w:after="0"/>
        <w:ind w:left="0"/>
        <w:jc w:val="both"/>
      </w:pPr>
      <w:r>
        <w:rPr>
          <w:rFonts w:ascii="Times New Roman"/>
          <w:b w:val="false"/>
          <w:i w:val="false"/>
          <w:color w:val="000000"/>
          <w:sz w:val="28"/>
        </w:rPr>
        <w:t xml:space="preserve">
      Шот дебеті бойынша шот ашпай жеке тұлғалардың аударымдарына арналған транзиттік шоттардан клиенттің ақша сомасын есептен шығару жазылады."; </w:t>
      </w:r>
    </w:p>
    <w:bookmarkStart w:name="z258" w:id="108"/>
    <w:p>
      <w:pPr>
        <w:spacing w:after="0"/>
        <w:ind w:left="0"/>
        <w:jc w:val="both"/>
      </w:pPr>
      <w:r>
        <w:rPr>
          <w:rFonts w:ascii="Times New Roman"/>
          <w:b w:val="false"/>
          <w:i w:val="false"/>
          <w:color w:val="000000"/>
          <w:sz w:val="28"/>
        </w:rPr>
        <w:t>
      2899-шоттың аты мынадай редакцияда жазылсын:</w:t>
      </w:r>
    </w:p>
    <w:bookmarkEnd w:id="108"/>
    <w:p>
      <w:pPr>
        <w:spacing w:after="0"/>
        <w:ind w:left="0"/>
        <w:jc w:val="both"/>
      </w:pPr>
      <w:r>
        <w:rPr>
          <w:rFonts w:ascii="Times New Roman"/>
          <w:b w:val="false"/>
          <w:i w:val="false"/>
          <w:color w:val="000000"/>
          <w:sz w:val="28"/>
        </w:rPr>
        <w:t>
      "2899. Басқа да туынды қаржы құралдарымен операциялар бойынша міндеттемелер (пассив).";</w:t>
      </w:r>
    </w:p>
    <w:bookmarkStart w:name="z259" w:id="109"/>
    <w:p>
      <w:pPr>
        <w:spacing w:after="0"/>
        <w:ind w:left="0"/>
        <w:jc w:val="both"/>
      </w:pPr>
      <w:r>
        <w:rPr>
          <w:rFonts w:ascii="Times New Roman"/>
          <w:b w:val="false"/>
          <w:i w:val="false"/>
          <w:color w:val="000000"/>
          <w:sz w:val="28"/>
        </w:rPr>
        <w:t>
      3003-шоттың аты мынадай редакцияда жазылсын:</w:t>
      </w:r>
    </w:p>
    <w:bookmarkEnd w:id="109"/>
    <w:p>
      <w:pPr>
        <w:spacing w:after="0"/>
        <w:ind w:left="0"/>
        <w:jc w:val="both"/>
      </w:pPr>
      <w:r>
        <w:rPr>
          <w:rFonts w:ascii="Times New Roman"/>
          <w:b w:val="false"/>
          <w:i w:val="false"/>
          <w:color w:val="000000"/>
          <w:sz w:val="28"/>
        </w:rPr>
        <w:t>
      "3003. Сатып алынған жай акциялар (қарсы пассив).";</w:t>
      </w:r>
    </w:p>
    <w:bookmarkStart w:name="z260" w:id="110"/>
    <w:p>
      <w:pPr>
        <w:spacing w:after="0"/>
        <w:ind w:left="0"/>
        <w:jc w:val="both"/>
      </w:pPr>
      <w:r>
        <w:rPr>
          <w:rFonts w:ascii="Times New Roman"/>
          <w:b w:val="false"/>
          <w:i w:val="false"/>
          <w:color w:val="000000"/>
          <w:sz w:val="28"/>
        </w:rPr>
        <w:t>
      3027-шоттың аты мынадай редакцияда жазылсын:</w:t>
      </w:r>
    </w:p>
    <w:bookmarkEnd w:id="110"/>
    <w:p>
      <w:pPr>
        <w:spacing w:after="0"/>
        <w:ind w:left="0"/>
        <w:jc w:val="both"/>
      </w:pPr>
      <w:r>
        <w:rPr>
          <w:rFonts w:ascii="Times New Roman"/>
          <w:b w:val="false"/>
          <w:i w:val="false"/>
          <w:color w:val="000000"/>
          <w:sz w:val="28"/>
        </w:rPr>
        <w:t>
      "3027. Сатып алынған артықшылық берілген акциялар (қарсы пассив).";</w:t>
      </w:r>
    </w:p>
    <w:bookmarkStart w:name="z261" w:id="111"/>
    <w:p>
      <w:pPr>
        <w:spacing w:after="0"/>
        <w:ind w:left="0"/>
        <w:jc w:val="both"/>
      </w:pPr>
      <w:r>
        <w:rPr>
          <w:rFonts w:ascii="Times New Roman"/>
          <w:b w:val="false"/>
          <w:i w:val="false"/>
          <w:color w:val="000000"/>
          <w:sz w:val="28"/>
        </w:rPr>
        <w:t>
      3101-шоттың аты мен сипаттамасы мынадай редакцияда жазылсын:</w:t>
      </w:r>
    </w:p>
    <w:bookmarkEnd w:id="111"/>
    <w:p>
      <w:pPr>
        <w:spacing w:after="0"/>
        <w:ind w:left="0"/>
        <w:jc w:val="both"/>
      </w:pPr>
      <w:r>
        <w:rPr>
          <w:rFonts w:ascii="Times New Roman"/>
          <w:b w:val="false"/>
          <w:i w:val="false"/>
          <w:color w:val="000000"/>
          <w:sz w:val="28"/>
        </w:rPr>
        <w:t>
      "3101. Қосымша төленген капитал.</w:t>
      </w:r>
    </w:p>
    <w:p>
      <w:pPr>
        <w:spacing w:after="0"/>
        <w:ind w:left="0"/>
        <w:jc w:val="both"/>
      </w:pPr>
      <w:r>
        <w:rPr>
          <w:rFonts w:ascii="Times New Roman"/>
          <w:b w:val="false"/>
          <w:i w:val="false"/>
          <w:color w:val="000000"/>
          <w:sz w:val="28"/>
        </w:rPr>
        <w:t>
      Шоттың мақсаты: 2003 жылғы 16 мамырға дейін шығарылған акциялар бойынша қосымша төленген капиталдың (акцияларды орналастыру бағасымен және олардың номиналдық құны арасындағы айырма) немесе орналастырылған акцияларды сатып алу бағасы мен кейінгі сату бағасы арасындағы айырмасы түрінде, енгізілген салымдардың (мүліктік жарналардың) құрылтай құжаттарында айқындалған салымның (мүліктік жарналардың) құнынан асып түсу сомасы түрінде, сондай-ақ негізгі ұйыммен операцияларды және заңнамада көзделген басқа операцияларды жасаған кезде туындайтын сомаларды есепке алу.</w:t>
      </w:r>
    </w:p>
    <w:p>
      <w:pPr>
        <w:spacing w:after="0"/>
        <w:ind w:left="0"/>
        <w:jc w:val="both"/>
      </w:pPr>
      <w:r>
        <w:rPr>
          <w:rFonts w:ascii="Times New Roman"/>
          <w:b w:val="false"/>
          <w:i w:val="false"/>
          <w:color w:val="000000"/>
          <w:sz w:val="28"/>
        </w:rPr>
        <w:t>
      Шоттың кредиті бойынша қосымша төленген капиталдың сомаларын ұлғайту жазылады.</w:t>
      </w:r>
    </w:p>
    <w:p>
      <w:pPr>
        <w:spacing w:after="0"/>
        <w:ind w:left="0"/>
        <w:jc w:val="both"/>
      </w:pPr>
      <w:r>
        <w:rPr>
          <w:rFonts w:ascii="Times New Roman"/>
          <w:b w:val="false"/>
          <w:i w:val="false"/>
          <w:color w:val="000000"/>
          <w:sz w:val="28"/>
        </w:rPr>
        <w:t xml:space="preserve">
      Шоттың дебеті бойынша қосымша төленген капиталдың сомаларын азайту жазылады."; </w:t>
      </w:r>
    </w:p>
    <w:bookmarkStart w:name="z262" w:id="112"/>
    <w:p>
      <w:pPr>
        <w:spacing w:after="0"/>
        <w:ind w:left="0"/>
        <w:jc w:val="both"/>
      </w:pPr>
      <w:r>
        <w:rPr>
          <w:rFonts w:ascii="Times New Roman"/>
          <w:b w:val="false"/>
          <w:i w:val="false"/>
          <w:color w:val="000000"/>
          <w:sz w:val="28"/>
        </w:rPr>
        <w:t>
      3540-шоттың сипаттамасы мынадай редакцияда жазылсын:</w:t>
      </w:r>
    </w:p>
    <w:bookmarkEnd w:id="112"/>
    <w:p>
      <w:pPr>
        <w:spacing w:after="0"/>
        <w:ind w:left="0"/>
        <w:jc w:val="both"/>
      </w:pPr>
      <w:r>
        <w:rPr>
          <w:rFonts w:ascii="Times New Roman"/>
          <w:b w:val="false"/>
          <w:i w:val="false"/>
          <w:color w:val="000000"/>
          <w:sz w:val="28"/>
        </w:rPr>
        <w:t>
      "Шоттың мақсаты: Индексация немесе кері индексациялау нәтижесінде пайда болған негізгі құрал-жабдықтарды қайта бағалау резерві сомасын есепке алу (қайта бағалау).</w:t>
      </w:r>
    </w:p>
    <w:p>
      <w:pPr>
        <w:spacing w:after="0"/>
        <w:ind w:left="0"/>
        <w:jc w:val="both"/>
      </w:pPr>
      <w:r>
        <w:rPr>
          <w:rFonts w:ascii="Times New Roman"/>
          <w:b w:val="false"/>
          <w:i w:val="false"/>
          <w:color w:val="000000"/>
          <w:sz w:val="28"/>
        </w:rPr>
        <w:t xml:space="preserve">
      Шот кредиті бойынша баланстық құнын ұлғайтқан кезде негізгі </w:t>
      </w:r>
    </w:p>
    <w:p>
      <w:pPr>
        <w:spacing w:after="0"/>
        <w:ind w:left="0"/>
        <w:jc w:val="both"/>
      </w:pPr>
      <w:r>
        <w:rPr>
          <w:rFonts w:ascii="Times New Roman"/>
          <w:b w:val="false"/>
          <w:i w:val="false"/>
          <w:color w:val="000000"/>
          <w:sz w:val="28"/>
        </w:rPr>
        <w:t>
      құрал-жабдықтарды қайта бағалаудан болған оң айырманың сомасы жазылады.</w:t>
      </w:r>
    </w:p>
    <w:p>
      <w:pPr>
        <w:spacing w:after="0"/>
        <w:ind w:left="0"/>
        <w:jc w:val="both"/>
      </w:pPr>
      <w:r>
        <w:rPr>
          <w:rFonts w:ascii="Times New Roman"/>
          <w:b w:val="false"/>
          <w:i w:val="false"/>
          <w:color w:val="000000"/>
          <w:sz w:val="28"/>
        </w:rPr>
        <w:t xml:space="preserve">
      Шот дебеті бойынша баланстық құны азайған кезде негізгі </w:t>
      </w:r>
    </w:p>
    <w:p>
      <w:pPr>
        <w:spacing w:after="0"/>
        <w:ind w:left="0"/>
        <w:jc w:val="both"/>
      </w:pPr>
      <w:r>
        <w:rPr>
          <w:rFonts w:ascii="Times New Roman"/>
          <w:b w:val="false"/>
          <w:i w:val="false"/>
          <w:color w:val="000000"/>
          <w:sz w:val="28"/>
        </w:rPr>
        <w:t>
      құрал-жабдықтарды қайта бағалаудан болған теріс айырманың сомасы жазылады, сондай-ақ пайдалануына қарай немесе негізгі құрал-жабдықтар есептен шығарылған кезде негізгі құрал-жабдықтарды оң қайта бағалау сомасын № 3580 баланстық шотқа есептен шығару жазылады.";</w:t>
      </w:r>
    </w:p>
    <w:bookmarkStart w:name="z263" w:id="113"/>
    <w:p>
      <w:pPr>
        <w:spacing w:after="0"/>
        <w:ind w:left="0"/>
        <w:jc w:val="both"/>
      </w:pPr>
      <w:r>
        <w:rPr>
          <w:rFonts w:ascii="Times New Roman"/>
          <w:b w:val="false"/>
          <w:i w:val="false"/>
          <w:color w:val="000000"/>
          <w:sz w:val="28"/>
        </w:rPr>
        <w:t>
      3561-шоттың аты мен сипаттамасы мынадай редакцияда жазылсын:</w:t>
      </w:r>
    </w:p>
    <w:bookmarkEnd w:id="113"/>
    <w:p>
      <w:pPr>
        <w:spacing w:after="0"/>
        <w:ind w:left="0"/>
        <w:jc w:val="both"/>
      </w:pPr>
      <w:r>
        <w:rPr>
          <w:rFonts w:ascii="Times New Roman"/>
          <w:b w:val="false"/>
          <w:i w:val="false"/>
          <w:color w:val="000000"/>
          <w:sz w:val="28"/>
        </w:rPr>
        <w:t xml:space="preserve">
      "3561. Әділ құны бойынша басқа да жиынтық кіріс арқылы есепке алынатын қаржы активтерінің құнын қайта бағалау резервтері.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қаржы активтерінің құнын қайта бағалау резервтерінің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қаржы активтерінің құнын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bookmarkStart w:name="z264" w:id="114"/>
    <w:p>
      <w:pPr>
        <w:spacing w:after="0"/>
        <w:ind w:left="0"/>
        <w:jc w:val="both"/>
      </w:pPr>
      <w:r>
        <w:rPr>
          <w:rFonts w:ascii="Times New Roman"/>
          <w:b w:val="false"/>
          <w:i w:val="false"/>
          <w:color w:val="000000"/>
          <w:sz w:val="28"/>
        </w:rPr>
        <w:t>
      3561-шоттың сипаттамасынан кейін мынадай мазмұндағы 3562, 3563 және 3564-шоттардың атымен және сипаттамасымен толықтырылсын:</w:t>
      </w:r>
    </w:p>
    <w:bookmarkEnd w:id="114"/>
    <w:p>
      <w:pPr>
        <w:spacing w:after="0"/>
        <w:ind w:left="0"/>
        <w:jc w:val="both"/>
      </w:pPr>
      <w:r>
        <w:rPr>
          <w:rFonts w:ascii="Times New Roman"/>
          <w:b w:val="false"/>
          <w:i w:val="false"/>
          <w:color w:val="000000"/>
          <w:sz w:val="28"/>
        </w:rPr>
        <w:t>
      "3562 Әділ құны бойынша басқа да жиынтық кіріс арқылы есепке алынатын қаржы активтері бойынша зияндарды жабуға арналған резервтер (провизиялар)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қаржы активтері бойынша зияндарды жабуға арналған резервтердің (провизиялардың)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қаржы активтері бойынша зияндарды жабуға жасалатын резервтердің (провизиялардың) сомасы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қаржы активтері бойынша зияндарды жабуға жасалған резервтердің (провизиялардың) сомасын оларды жойған немесе баланстан қаржы активі бойынша талапты баланстан есептен шығарған кездегі есептен шығару жазылады.</w:t>
      </w:r>
    </w:p>
    <w:p>
      <w:pPr>
        <w:spacing w:after="0"/>
        <w:ind w:left="0"/>
        <w:jc w:val="both"/>
      </w:pPr>
      <w:r>
        <w:rPr>
          <w:rFonts w:ascii="Times New Roman"/>
          <w:b w:val="false"/>
          <w:i w:val="false"/>
          <w:color w:val="000000"/>
          <w:sz w:val="28"/>
        </w:rPr>
        <w:t>
      3563. Әділ құны бойынша басқа да жиынтық кіріс арқылы есепке алынатын қарыздардың құнын қайта бағалау резервтері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қарыздардың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3564. Әділ құны бойынша басқа да жиынтық кіріс арқылы есепке алынатын заемдар бойынша зияндарды жабуға арналған резервтер (провизиялар)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бойынша зияндарды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заемдар бойынша зияндарды жабуға жасалатын резервтер (провизиялар) сомасы жазылады.</w:t>
      </w:r>
    </w:p>
    <w:p>
      <w:pPr>
        <w:spacing w:after="0"/>
        <w:ind w:left="0"/>
        <w:jc w:val="both"/>
      </w:pPr>
      <w:r>
        <w:rPr>
          <w:rFonts w:ascii="Times New Roman"/>
          <w:b w:val="false"/>
          <w:i w:val="false"/>
          <w:color w:val="000000"/>
          <w:sz w:val="28"/>
        </w:rPr>
        <w:t xml:space="preserve">
      Шот дебеті бойынша әділ құны бойынша басқа да жиынтық кіріс арқылы есепке алынатын заемдар бойынша зияндарды жабуға жасалған резервтердің (провизиялардың) сомасын есептен шығару жазылады."; </w:t>
      </w:r>
    </w:p>
    <w:bookmarkStart w:name="z265" w:id="115"/>
    <w:p>
      <w:pPr>
        <w:spacing w:after="0"/>
        <w:ind w:left="0"/>
        <w:jc w:val="both"/>
      </w:pPr>
      <w:r>
        <w:rPr>
          <w:rFonts w:ascii="Times New Roman"/>
          <w:b w:val="false"/>
          <w:i w:val="false"/>
          <w:color w:val="000000"/>
          <w:sz w:val="28"/>
        </w:rPr>
        <w:t>
      3580-шоттың аты мынадай редакцияда жазылсын:</w:t>
      </w:r>
    </w:p>
    <w:bookmarkEnd w:id="115"/>
    <w:p>
      <w:pPr>
        <w:spacing w:after="0"/>
        <w:ind w:left="0"/>
        <w:jc w:val="both"/>
      </w:pPr>
      <w:r>
        <w:rPr>
          <w:rFonts w:ascii="Times New Roman"/>
          <w:b w:val="false"/>
          <w:i w:val="false"/>
          <w:color w:val="000000"/>
          <w:sz w:val="28"/>
        </w:rPr>
        <w:t>
      "3580. Өткен жылдардың бөлінбеген таза кірісі (жабылмаған шығын).";</w:t>
      </w:r>
    </w:p>
    <w:bookmarkStart w:name="z266" w:id="116"/>
    <w:p>
      <w:pPr>
        <w:spacing w:after="0"/>
        <w:ind w:left="0"/>
        <w:jc w:val="both"/>
      </w:pPr>
      <w:r>
        <w:rPr>
          <w:rFonts w:ascii="Times New Roman"/>
          <w:b w:val="false"/>
          <w:i w:val="false"/>
          <w:color w:val="000000"/>
          <w:sz w:val="28"/>
        </w:rPr>
        <w:t>
      3589-шоттың аты мынадай редакцияда жазылады:</w:t>
      </w:r>
    </w:p>
    <w:bookmarkEnd w:id="116"/>
    <w:p>
      <w:pPr>
        <w:spacing w:after="0"/>
        <w:ind w:left="0"/>
        <w:jc w:val="both"/>
      </w:pPr>
      <w:r>
        <w:rPr>
          <w:rFonts w:ascii="Times New Roman"/>
          <w:b w:val="false"/>
          <w:i w:val="false"/>
          <w:color w:val="000000"/>
          <w:sz w:val="28"/>
        </w:rPr>
        <w:t>
      "3589. Басқа да қайта бағалау бойынша резервтер.";</w:t>
      </w:r>
    </w:p>
    <w:bookmarkStart w:name="z267" w:id="117"/>
    <w:p>
      <w:pPr>
        <w:spacing w:after="0"/>
        <w:ind w:left="0"/>
        <w:jc w:val="both"/>
      </w:pPr>
      <w:r>
        <w:rPr>
          <w:rFonts w:ascii="Times New Roman"/>
          <w:b w:val="false"/>
          <w:i w:val="false"/>
          <w:color w:val="000000"/>
          <w:sz w:val="28"/>
        </w:rPr>
        <w:t>
      3599-шоттың аты мынадай редакцияда жазылсын:</w:t>
      </w:r>
    </w:p>
    <w:bookmarkEnd w:id="117"/>
    <w:p>
      <w:pPr>
        <w:spacing w:after="0"/>
        <w:ind w:left="0"/>
        <w:jc w:val="both"/>
      </w:pPr>
      <w:r>
        <w:rPr>
          <w:rFonts w:ascii="Times New Roman"/>
          <w:b w:val="false"/>
          <w:i w:val="false"/>
          <w:color w:val="000000"/>
          <w:sz w:val="28"/>
        </w:rPr>
        <w:t>
      "3599. Бөлінбеген таза кірісі (жабылмаған шығын).";</w:t>
      </w:r>
    </w:p>
    <w:bookmarkStart w:name="z268" w:id="118"/>
    <w:p>
      <w:pPr>
        <w:spacing w:after="0"/>
        <w:ind w:left="0"/>
        <w:jc w:val="both"/>
      </w:pPr>
      <w:r>
        <w:rPr>
          <w:rFonts w:ascii="Times New Roman"/>
          <w:b w:val="false"/>
          <w:i w:val="false"/>
          <w:color w:val="000000"/>
          <w:sz w:val="28"/>
        </w:rPr>
        <w:t xml:space="preserve">
      4052-шоттың сипаттамасынан кейін мынадай мазмұндағы 4091-шоттың нөмірімен, атымен және сипаттамасымен толықтырылсын: </w:t>
      </w:r>
    </w:p>
    <w:bookmarkEnd w:id="118"/>
    <w:p>
      <w:pPr>
        <w:spacing w:after="0"/>
        <w:ind w:left="0"/>
        <w:jc w:val="both"/>
      </w:pPr>
      <w:r>
        <w:rPr>
          <w:rFonts w:ascii="Times New Roman"/>
          <w:b w:val="false"/>
          <w:i w:val="false"/>
          <w:color w:val="000000"/>
          <w:sz w:val="28"/>
        </w:rPr>
        <w:t>
      "4091. Басқа банктермен жүргізілетін операциялар бойынша сыйақы алуға байланысты басқа кірістер.</w:t>
      </w:r>
    </w:p>
    <w:p>
      <w:pPr>
        <w:spacing w:after="0"/>
        <w:ind w:left="0"/>
        <w:jc w:val="both"/>
      </w:pPr>
      <w:r>
        <w:rPr>
          <w:rFonts w:ascii="Times New Roman"/>
          <w:b w:val="false"/>
          <w:i w:val="false"/>
          <w:color w:val="000000"/>
          <w:sz w:val="28"/>
        </w:rPr>
        <w:t>
      Шоттың мақсаты: Басқа банктермен жүргізілетін операциялар бойынша сыйақы алуға байланысты басқа кірістер сомасын есепке алу.</w:t>
      </w:r>
    </w:p>
    <w:p>
      <w:pPr>
        <w:spacing w:after="0"/>
        <w:ind w:left="0"/>
        <w:jc w:val="both"/>
      </w:pPr>
      <w:r>
        <w:rPr>
          <w:rFonts w:ascii="Times New Roman"/>
          <w:b w:val="false"/>
          <w:i w:val="false"/>
          <w:color w:val="000000"/>
          <w:sz w:val="28"/>
        </w:rPr>
        <w:t xml:space="preserve">
      Шоттың кредиті бойынша басқа банктермен жүргізілетін операциялар бойынша сыйақы алуға байланысты басқа кірістер сомасы жазылады. </w:t>
      </w:r>
    </w:p>
    <w:p>
      <w:pPr>
        <w:spacing w:after="0"/>
        <w:ind w:left="0"/>
        <w:jc w:val="both"/>
      </w:pPr>
      <w:r>
        <w:rPr>
          <w:rFonts w:ascii="Times New Roman"/>
          <w:b w:val="false"/>
          <w:i w:val="false"/>
          <w:color w:val="000000"/>
          <w:sz w:val="28"/>
        </w:rPr>
        <w:t>
      Шот дебеті бойынша түскен кірістің сомасын № 4999 баланстық шотқа есептен шығару жазылады.";</w:t>
      </w:r>
    </w:p>
    <w:bookmarkStart w:name="z269" w:id="119"/>
    <w:p>
      <w:pPr>
        <w:spacing w:after="0"/>
        <w:ind w:left="0"/>
        <w:jc w:val="both"/>
      </w:pPr>
      <w:r>
        <w:rPr>
          <w:rFonts w:ascii="Times New Roman"/>
          <w:b w:val="false"/>
          <w:i w:val="false"/>
          <w:color w:val="000000"/>
          <w:sz w:val="28"/>
        </w:rPr>
        <w:t>
      4266-шоттың сипаттамасынан кейін мынадай мазмұндағы 4267-шоттың нөмірімен, атымен және сипаттамасымен толықтырылсын:</w:t>
      </w:r>
    </w:p>
    <w:bookmarkEnd w:id="119"/>
    <w:p>
      <w:pPr>
        <w:spacing w:after="0"/>
        <w:ind w:left="0"/>
        <w:jc w:val="both"/>
      </w:pPr>
      <w:r>
        <w:rPr>
          <w:rFonts w:ascii="Times New Roman"/>
          <w:b w:val="false"/>
          <w:i w:val="false"/>
          <w:color w:val="000000"/>
          <w:sz w:val="28"/>
        </w:rPr>
        <w:t xml:space="preserve">
      "4267. Міндеттемелерді қамтамасыз ету (кепілзат, кепілпұл) ретінде берілетін ақша сомасына сыйақы алуға байланысты кірістер. </w:t>
      </w:r>
    </w:p>
    <w:p>
      <w:pPr>
        <w:spacing w:after="0"/>
        <w:ind w:left="0"/>
        <w:jc w:val="both"/>
      </w:pPr>
      <w:r>
        <w:rPr>
          <w:rFonts w:ascii="Times New Roman"/>
          <w:b w:val="false"/>
          <w:i w:val="false"/>
          <w:color w:val="000000"/>
          <w:sz w:val="28"/>
        </w:rPr>
        <w:t>
      Шоттың мақсаты: Міндеттемелерін қамтамасыз ету (кепілзат, кепілпұл) ретінде берілген ақша сомасына сыйақы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міндеттемелерін қамтамасыз ету (кепілзат, кепілпұл) ретінде берілген ақша сомасына сыйақы алуға байланысты кірістер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270" w:id="120"/>
    <w:p>
      <w:pPr>
        <w:spacing w:after="0"/>
        <w:ind w:left="0"/>
        <w:jc w:val="both"/>
      </w:pPr>
      <w:r>
        <w:rPr>
          <w:rFonts w:ascii="Times New Roman"/>
          <w:b w:val="false"/>
          <w:i w:val="false"/>
          <w:color w:val="000000"/>
          <w:sz w:val="28"/>
        </w:rPr>
        <w:t>
      4321, 4322, 4323 және 4324-шоттардың нөмірі, аты және сипаттамасы алып тасталсын;</w:t>
      </w:r>
    </w:p>
    <w:bookmarkEnd w:id="120"/>
    <w:bookmarkStart w:name="z271" w:id="121"/>
    <w:p>
      <w:pPr>
        <w:spacing w:after="0"/>
        <w:ind w:left="0"/>
        <w:jc w:val="both"/>
      </w:pPr>
      <w:r>
        <w:rPr>
          <w:rFonts w:ascii="Times New Roman"/>
          <w:b w:val="false"/>
          <w:i w:val="false"/>
          <w:color w:val="000000"/>
          <w:sz w:val="28"/>
        </w:rPr>
        <w:t>
      4326, 4327, 4328 және 4330-шоттардың нөмірі, аты және сипаттамасы алып тасталсын;</w:t>
      </w:r>
    </w:p>
    <w:bookmarkEnd w:id="121"/>
    <w:bookmarkStart w:name="z272" w:id="122"/>
    <w:p>
      <w:pPr>
        <w:spacing w:after="0"/>
        <w:ind w:left="0"/>
        <w:jc w:val="both"/>
      </w:pPr>
      <w:r>
        <w:rPr>
          <w:rFonts w:ascii="Times New Roman"/>
          <w:b w:val="false"/>
          <w:i w:val="false"/>
          <w:color w:val="000000"/>
          <w:sz w:val="28"/>
        </w:rPr>
        <w:t>
      4434-шоттың сипаттамасынан кейін мынадай мазмұндағы 4435-шоттың нөмірімен, атымен және сипаттамасымен толықтырылсын:</w:t>
      </w:r>
    </w:p>
    <w:bookmarkEnd w:id="122"/>
    <w:p>
      <w:pPr>
        <w:spacing w:after="0"/>
        <w:ind w:left="0"/>
        <w:jc w:val="both"/>
      </w:pPr>
      <w:r>
        <w:rPr>
          <w:rFonts w:ascii="Times New Roman"/>
          <w:b w:val="false"/>
          <w:i w:val="false"/>
          <w:color w:val="000000"/>
          <w:sz w:val="28"/>
        </w:rPr>
        <w:t>
      "4435. Әділ құны бойынша басқа да жиынтық кіріс арқылы есепке алынатын заемдардың құнының өзгеруінен болатын іске асырылған кірістер.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заемдардың құнының өзгеруінен тапқан іске асырылған кірістер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шығарылған кезде алынған іске асырылған кіріс сомасы жазылады.</w:t>
      </w:r>
    </w:p>
    <w:p>
      <w:pPr>
        <w:spacing w:after="0"/>
        <w:ind w:left="0"/>
        <w:jc w:val="both"/>
      </w:pPr>
      <w:r>
        <w:rPr>
          <w:rFonts w:ascii="Times New Roman"/>
          <w:b w:val="false"/>
          <w:i w:val="false"/>
          <w:color w:val="000000"/>
          <w:sz w:val="28"/>
        </w:rPr>
        <w:t xml:space="preserve">
      Шоттың дебеті бойынша іске асырылған кірістер сомалары </w:t>
      </w:r>
    </w:p>
    <w:p>
      <w:pPr>
        <w:spacing w:after="0"/>
        <w:ind w:left="0"/>
        <w:jc w:val="both"/>
      </w:pPr>
      <w:r>
        <w:rPr>
          <w:rFonts w:ascii="Times New Roman"/>
          <w:b w:val="false"/>
          <w:i w:val="false"/>
          <w:color w:val="000000"/>
          <w:sz w:val="28"/>
        </w:rPr>
        <w:t>
      № 4999 баланстық шотқа есептен шығаруға жазылады.";</w:t>
      </w:r>
    </w:p>
    <w:bookmarkStart w:name="z273" w:id="123"/>
    <w:p>
      <w:pPr>
        <w:spacing w:after="0"/>
        <w:ind w:left="0"/>
        <w:jc w:val="both"/>
      </w:pPr>
      <w:r>
        <w:rPr>
          <w:rFonts w:ascii="Times New Roman"/>
          <w:b w:val="false"/>
          <w:i w:val="false"/>
          <w:color w:val="000000"/>
          <w:sz w:val="28"/>
        </w:rPr>
        <w:t>
      4452 және 4453-шоттардың аты мен сипаттамасы мынадай редакцияда жазылсын:</w:t>
      </w:r>
    </w:p>
    <w:bookmarkEnd w:id="123"/>
    <w:p>
      <w:pPr>
        <w:spacing w:after="0"/>
        <w:ind w:left="0"/>
        <w:jc w:val="both"/>
      </w:pPr>
      <w:r>
        <w:rPr>
          <w:rFonts w:ascii="Times New Roman"/>
          <w:b w:val="false"/>
          <w:i w:val="false"/>
          <w:color w:val="000000"/>
          <w:sz w:val="28"/>
        </w:rPr>
        <w:t>
      "4452. Әділ құны бойынша басқа да жиынтық кіріс арқылы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бағалы қағаздар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xml:space="preserve">
      4453. Әділ құны бойынша басқа да жиынтық кіріс арқылы есепке алынатын бағалы қағаздар бойынша дисконтты амортизациялау бойынша кірістер.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бағалы қағаздар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274" w:id="124"/>
    <w:p>
      <w:pPr>
        <w:spacing w:after="0"/>
        <w:ind w:left="0"/>
        <w:jc w:val="both"/>
      </w:pPr>
      <w:r>
        <w:rPr>
          <w:rFonts w:ascii="Times New Roman"/>
          <w:b w:val="false"/>
          <w:i w:val="false"/>
          <w:color w:val="000000"/>
          <w:sz w:val="28"/>
        </w:rPr>
        <w:t xml:space="preserve">
      4455-шоттың сипаттамасынан кейін мынадай мазмұндағы 4456-шоттың нөмірімен, атымен және сипаттамасымен толықтырылсын: </w:t>
      </w:r>
    </w:p>
    <w:bookmarkEnd w:id="124"/>
    <w:p>
      <w:pPr>
        <w:spacing w:after="0"/>
        <w:ind w:left="0"/>
        <w:jc w:val="both"/>
      </w:pPr>
      <w:r>
        <w:rPr>
          <w:rFonts w:ascii="Times New Roman"/>
          <w:b w:val="false"/>
          <w:i w:val="false"/>
          <w:color w:val="000000"/>
          <w:sz w:val="28"/>
        </w:rPr>
        <w:t>
      "4456. Реттелген борыш бойынша сыйлықақыны амортизациялау бойынша кірістер.</w:t>
      </w:r>
    </w:p>
    <w:p>
      <w:pPr>
        <w:spacing w:after="0"/>
        <w:ind w:left="0"/>
        <w:jc w:val="both"/>
      </w:pPr>
      <w:r>
        <w:rPr>
          <w:rFonts w:ascii="Times New Roman"/>
          <w:b w:val="false"/>
          <w:i w:val="false"/>
          <w:color w:val="000000"/>
          <w:sz w:val="28"/>
        </w:rPr>
        <w:t>
      Шоттың мақсаты: Реттелген борыш бойынша сыйлықақыны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реттелген борыш бойынша сыйлықақыны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275" w:id="125"/>
    <w:p>
      <w:pPr>
        <w:spacing w:after="0"/>
        <w:ind w:left="0"/>
        <w:jc w:val="both"/>
      </w:pPr>
      <w:r>
        <w:rPr>
          <w:rFonts w:ascii="Times New Roman"/>
          <w:b w:val="false"/>
          <w:i w:val="false"/>
          <w:color w:val="000000"/>
          <w:sz w:val="28"/>
        </w:rPr>
        <w:t>
      4481 және 4482-шоттардың аты мен сипаттамасы мынадай редакцияда жазылсын:</w:t>
      </w:r>
    </w:p>
    <w:bookmarkEnd w:id="125"/>
    <w:p>
      <w:pPr>
        <w:spacing w:after="0"/>
        <w:ind w:left="0"/>
        <w:jc w:val="both"/>
      </w:pPr>
      <w:r>
        <w:rPr>
          <w:rFonts w:ascii="Times New Roman"/>
          <w:b w:val="false"/>
          <w:i w:val="false"/>
          <w:color w:val="000000"/>
          <w:sz w:val="28"/>
        </w:rPr>
        <w:t>
      "4481. Амортизацияланған құны бойынша есепке алынатын бағалы қағаздар бойынша сыйақы алуға байланысты кірістер.</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бағалы қағаздар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4482. Амортизацияланған құны бойынша есепке алынатын бағалы қағаздар бойынша дисконтты амортизациялау бойынша кірістері.</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бағалы қағаздар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276" w:id="126"/>
    <w:p>
      <w:pPr>
        <w:spacing w:after="0"/>
        <w:ind w:left="0"/>
        <w:jc w:val="both"/>
      </w:pPr>
      <w:r>
        <w:rPr>
          <w:rFonts w:ascii="Times New Roman"/>
          <w:b w:val="false"/>
          <w:i w:val="false"/>
          <w:color w:val="000000"/>
          <w:sz w:val="28"/>
        </w:rPr>
        <w:t>
      4491 және 4492-шоттардың аты мен сипаттамасы мынадай редакцияда жазылсын:</w:t>
      </w:r>
    </w:p>
    <w:bookmarkEnd w:id="126"/>
    <w:p>
      <w:pPr>
        <w:spacing w:after="0"/>
        <w:ind w:left="0"/>
        <w:jc w:val="both"/>
      </w:pPr>
      <w:r>
        <w:rPr>
          <w:rFonts w:ascii="Times New Roman"/>
          <w:b w:val="false"/>
          <w:i w:val="false"/>
          <w:color w:val="000000"/>
          <w:sz w:val="28"/>
        </w:rPr>
        <w:t xml:space="preserve">
      "4491. Амортизацияланған құны бойынша есепке алынатын басқа да қаржы активтері бойынша сыйақы алуға байланысты кірістер. </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басқа да қаржы активтері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xml:space="preserve">
      4492. Амортизацияланған құны бойынша есепке алынатын басқа да қаржы активтері бойынша дисконтты амортизациялау бойынша кірістер. </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77" w:id="127"/>
    <w:p>
      <w:pPr>
        <w:spacing w:after="0"/>
        <w:ind w:left="0"/>
        <w:jc w:val="both"/>
      </w:pPr>
      <w:r>
        <w:rPr>
          <w:rFonts w:ascii="Times New Roman"/>
          <w:b w:val="false"/>
          <w:i w:val="false"/>
          <w:color w:val="000000"/>
          <w:sz w:val="28"/>
        </w:rPr>
        <w:t>
      4618-шоттың сипаттамасынан кейін мынадай мазмұндағы 4619-шоттың нөмірімен, атымен және сипаттамасымен толықтырылсын:</w:t>
      </w:r>
    </w:p>
    <w:bookmarkEnd w:id="127"/>
    <w:p>
      <w:pPr>
        <w:spacing w:after="0"/>
        <w:ind w:left="0"/>
        <w:jc w:val="both"/>
      </w:pPr>
      <w:r>
        <w:rPr>
          <w:rFonts w:ascii="Times New Roman"/>
          <w:b w:val="false"/>
          <w:i w:val="false"/>
          <w:color w:val="000000"/>
          <w:sz w:val="28"/>
        </w:rPr>
        <w:t>
      "4619. Төлем карточкаларына қызмет көрсету үшін комиссиялық кірістер.</w:t>
      </w:r>
    </w:p>
    <w:p>
      <w:pPr>
        <w:spacing w:after="0"/>
        <w:ind w:left="0"/>
        <w:jc w:val="both"/>
      </w:pPr>
      <w:r>
        <w:rPr>
          <w:rFonts w:ascii="Times New Roman"/>
          <w:b w:val="false"/>
          <w:i w:val="false"/>
          <w:color w:val="000000"/>
          <w:sz w:val="28"/>
        </w:rPr>
        <w:t>
      Шоттың мақсаты: Төлем карточкаларына қызмет көрсету үшін есептелінген комиссиялық кірістер сомаларын есепке алу.</w:t>
      </w:r>
    </w:p>
    <w:p>
      <w:pPr>
        <w:spacing w:after="0"/>
        <w:ind w:left="0"/>
        <w:jc w:val="both"/>
      </w:pPr>
      <w:r>
        <w:rPr>
          <w:rFonts w:ascii="Times New Roman"/>
          <w:b w:val="false"/>
          <w:i w:val="false"/>
          <w:color w:val="000000"/>
          <w:sz w:val="28"/>
        </w:rPr>
        <w:t>
      Шоттың кредиті бойынша төлем карточкаларына қызмет көрсету үшін есептелінген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278" w:id="128"/>
    <w:p>
      <w:pPr>
        <w:spacing w:after="0"/>
        <w:ind w:left="0"/>
        <w:jc w:val="both"/>
      </w:pPr>
      <w:r>
        <w:rPr>
          <w:rFonts w:ascii="Times New Roman"/>
          <w:b w:val="false"/>
          <w:i w:val="false"/>
          <w:color w:val="000000"/>
          <w:sz w:val="28"/>
        </w:rPr>
        <w:t>
      4703-аты және сипаты мынадай редакцияда жазылсын;</w:t>
      </w:r>
    </w:p>
    <w:bookmarkEnd w:id="128"/>
    <w:p>
      <w:pPr>
        <w:spacing w:after="0"/>
        <w:ind w:left="0"/>
        <w:jc w:val="both"/>
      </w:pPr>
      <w:r>
        <w:rPr>
          <w:rFonts w:ascii="Times New Roman"/>
          <w:b w:val="false"/>
          <w:i w:val="false"/>
          <w:color w:val="000000"/>
          <w:sz w:val="28"/>
        </w:rPr>
        <w:t>
      "4703. "Шетел валютасын қайта бағалаудан түскен кірістер.</w:t>
      </w:r>
    </w:p>
    <w:p>
      <w:pPr>
        <w:spacing w:after="0"/>
        <w:ind w:left="0"/>
        <w:jc w:val="both"/>
      </w:pPr>
      <w:r>
        <w:rPr>
          <w:rFonts w:ascii="Times New Roman"/>
          <w:b w:val="false"/>
          <w:i w:val="false"/>
          <w:color w:val="000000"/>
          <w:sz w:val="28"/>
        </w:rPr>
        <w:t>
      Шоттың мақсаты: Шетел валютасын қайта бағалаудан түскен кірістер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бағалаудан (бағамдық айырмасынан)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 жазылады.";</w:t>
      </w:r>
    </w:p>
    <w:bookmarkStart w:name="z279" w:id="129"/>
    <w:p>
      <w:pPr>
        <w:spacing w:after="0"/>
        <w:ind w:left="0"/>
        <w:jc w:val="both"/>
      </w:pPr>
      <w:r>
        <w:rPr>
          <w:rFonts w:ascii="Times New Roman"/>
          <w:b w:val="false"/>
          <w:i w:val="false"/>
          <w:color w:val="000000"/>
          <w:sz w:val="28"/>
        </w:rPr>
        <w:t>
      4713-шоттың сипаттамасынан кейін мынадай мазмұндағы 4714-шоттың нөмірімен, тақырыбымен және сипаттамасымен толықтырылсын:</w:t>
      </w:r>
    </w:p>
    <w:bookmarkEnd w:id="129"/>
    <w:p>
      <w:pPr>
        <w:spacing w:after="0"/>
        <w:ind w:left="0"/>
        <w:jc w:val="both"/>
      </w:pPr>
      <w:r>
        <w:rPr>
          <w:rFonts w:ascii="Times New Roman"/>
          <w:b w:val="false"/>
          <w:i w:val="false"/>
          <w:color w:val="000000"/>
          <w:sz w:val="28"/>
        </w:rPr>
        <w:t xml:space="preserve">
      "4714. Сатуға арналған ұзақ мерзімді активтердің құнсыздануынан болатын зиянды қалпына келтіруден түсетін кірістер. </w:t>
      </w:r>
    </w:p>
    <w:p>
      <w:pPr>
        <w:spacing w:after="0"/>
        <w:ind w:left="0"/>
        <w:jc w:val="both"/>
      </w:pPr>
      <w:r>
        <w:rPr>
          <w:rFonts w:ascii="Times New Roman"/>
          <w:b w:val="false"/>
          <w:i w:val="false"/>
          <w:color w:val="000000"/>
          <w:sz w:val="28"/>
        </w:rPr>
        <w:t>
      Шоттың мақсаты: № 5715 баланстық шотта есепке алынатын, сатуға арналған ұзақ мерзімді активтердің құнсыздануынан болатын зиянды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 5715 баланстық шотта есепке алынатын, сатуға арналған ұзақ мерзімді активтердің құнсыздануынан болатын зиянды қалпына келтіруден түсетін кірістер сомасы жазылады.</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80" w:id="130"/>
    <w:p>
      <w:pPr>
        <w:spacing w:after="0"/>
        <w:ind w:left="0"/>
        <w:jc w:val="both"/>
      </w:pPr>
      <w:r>
        <w:rPr>
          <w:rFonts w:ascii="Times New Roman"/>
          <w:b w:val="false"/>
          <w:i w:val="false"/>
          <w:color w:val="000000"/>
          <w:sz w:val="28"/>
        </w:rPr>
        <w:t>
      4731-шоттың нөмірі, аты және сипаттамасы алып тасталсын.</w:t>
      </w:r>
    </w:p>
    <w:bookmarkEnd w:id="130"/>
    <w:bookmarkStart w:name="z281" w:id="131"/>
    <w:p>
      <w:pPr>
        <w:spacing w:after="0"/>
        <w:ind w:left="0"/>
        <w:jc w:val="both"/>
      </w:pPr>
      <w:r>
        <w:rPr>
          <w:rFonts w:ascii="Times New Roman"/>
          <w:b w:val="false"/>
          <w:i w:val="false"/>
          <w:color w:val="000000"/>
          <w:sz w:val="28"/>
        </w:rPr>
        <w:t>
      4733-шоттың аты мен сипаттамасы мынадай редакцияда жазылсын:</w:t>
      </w:r>
    </w:p>
    <w:bookmarkEnd w:id="131"/>
    <w:p>
      <w:pPr>
        <w:spacing w:after="0"/>
        <w:ind w:left="0"/>
        <w:jc w:val="both"/>
      </w:pPr>
      <w:r>
        <w:rPr>
          <w:rFonts w:ascii="Times New Roman"/>
          <w:b w:val="false"/>
          <w:i w:val="false"/>
          <w:color w:val="000000"/>
          <w:sz w:val="28"/>
        </w:rPr>
        <w:t>
      "4733.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p>
    <w:p>
      <w:pPr>
        <w:spacing w:after="0"/>
        <w:ind w:left="0"/>
        <w:jc w:val="both"/>
      </w:pPr>
      <w:r>
        <w:rPr>
          <w:rFonts w:ascii="Times New Roman"/>
          <w:b w:val="false"/>
          <w:i w:val="false"/>
          <w:color w:val="000000"/>
          <w:sz w:val="28"/>
        </w:rPr>
        <w:t>
      Шоттың мақсаты: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 сомасын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 сомасы жазылады.</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82" w:id="132"/>
    <w:p>
      <w:pPr>
        <w:spacing w:after="0"/>
        <w:ind w:left="0"/>
        <w:jc w:val="both"/>
      </w:pPr>
      <w:r>
        <w:rPr>
          <w:rFonts w:ascii="Times New Roman"/>
          <w:b w:val="false"/>
          <w:i w:val="false"/>
          <w:color w:val="000000"/>
          <w:sz w:val="28"/>
        </w:rPr>
        <w:t>
      4853-шоттың аты мен сипаттамасы мынадай редакцияда жазылсын:</w:t>
      </w:r>
    </w:p>
    <w:bookmarkEnd w:id="132"/>
    <w:p>
      <w:pPr>
        <w:spacing w:after="0"/>
        <w:ind w:left="0"/>
        <w:jc w:val="both"/>
      </w:pPr>
      <w:r>
        <w:rPr>
          <w:rFonts w:ascii="Times New Roman"/>
          <w:b w:val="false"/>
          <w:i w:val="false"/>
          <w:color w:val="000000"/>
          <w:sz w:val="28"/>
        </w:rPr>
        <w:t>
      "4853. Қорларды сатудан түсетін кірістер.</w:t>
      </w:r>
    </w:p>
    <w:p>
      <w:pPr>
        <w:spacing w:after="0"/>
        <w:ind w:left="0"/>
        <w:jc w:val="both"/>
      </w:pPr>
      <w:r>
        <w:rPr>
          <w:rFonts w:ascii="Times New Roman"/>
          <w:b w:val="false"/>
          <w:i w:val="false"/>
          <w:color w:val="000000"/>
          <w:sz w:val="28"/>
        </w:rPr>
        <w:t>
      Шоттың мақсаты: Қорларды сатудан түсетін кірістер сомасын есепке алу.</w:t>
      </w:r>
    </w:p>
    <w:p>
      <w:pPr>
        <w:spacing w:after="0"/>
        <w:ind w:left="0"/>
        <w:jc w:val="both"/>
      </w:pPr>
      <w:r>
        <w:rPr>
          <w:rFonts w:ascii="Times New Roman"/>
          <w:b w:val="false"/>
          <w:i w:val="false"/>
          <w:color w:val="000000"/>
          <w:sz w:val="28"/>
        </w:rPr>
        <w:t>
      Шоттың кредиті бойынша қорларды сатудан түсетін кірістер сомасы жазылады.</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83" w:id="133"/>
    <w:p>
      <w:pPr>
        <w:spacing w:after="0"/>
        <w:ind w:left="0"/>
        <w:jc w:val="both"/>
      </w:pPr>
      <w:r>
        <w:rPr>
          <w:rFonts w:ascii="Times New Roman"/>
          <w:b w:val="false"/>
          <w:i w:val="false"/>
          <w:color w:val="000000"/>
          <w:sz w:val="28"/>
        </w:rPr>
        <w:t>
      4853-шоттың сипаттамасынан кейін мынадай мазмұндағы 4854-шоттың нөмірімен, атымен және сипаттамасымен толықтырылсын:</w:t>
      </w:r>
    </w:p>
    <w:bookmarkEnd w:id="133"/>
    <w:p>
      <w:pPr>
        <w:spacing w:after="0"/>
        <w:ind w:left="0"/>
        <w:jc w:val="both"/>
      </w:pPr>
      <w:r>
        <w:rPr>
          <w:rFonts w:ascii="Times New Roman"/>
          <w:b w:val="false"/>
          <w:i w:val="false"/>
          <w:color w:val="000000"/>
          <w:sz w:val="28"/>
        </w:rPr>
        <w:t>
      "4854. Сатуға арналған ұзақ мерзімді активтерді сатудан түсетін кірістер.</w:t>
      </w:r>
    </w:p>
    <w:p>
      <w:pPr>
        <w:spacing w:after="0"/>
        <w:ind w:left="0"/>
        <w:jc w:val="both"/>
      </w:pPr>
      <w:r>
        <w:rPr>
          <w:rFonts w:ascii="Times New Roman"/>
          <w:b w:val="false"/>
          <w:i w:val="false"/>
          <w:color w:val="000000"/>
          <w:sz w:val="28"/>
        </w:rPr>
        <w:t>
      Шоттың мақсаты: Сатуға арналған ұзақ мерзімді активтерді сатудан түсетін кірістер сомасын есепке алу .</w:t>
      </w:r>
    </w:p>
    <w:p>
      <w:pPr>
        <w:spacing w:after="0"/>
        <w:ind w:left="0"/>
        <w:jc w:val="both"/>
      </w:pPr>
      <w:r>
        <w:rPr>
          <w:rFonts w:ascii="Times New Roman"/>
          <w:b w:val="false"/>
          <w:i w:val="false"/>
          <w:color w:val="000000"/>
          <w:sz w:val="28"/>
        </w:rPr>
        <w:t xml:space="preserve">
      Шоттың кредиті бойынша сатуға арналған ұзақ мерзімді активтерді сатудан түсетін кірістер сомасы жазылады. </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84" w:id="134"/>
    <w:p>
      <w:pPr>
        <w:spacing w:after="0"/>
        <w:ind w:left="0"/>
        <w:jc w:val="both"/>
      </w:pPr>
      <w:r>
        <w:rPr>
          <w:rFonts w:ascii="Times New Roman"/>
          <w:b w:val="false"/>
          <w:i w:val="false"/>
          <w:color w:val="000000"/>
          <w:sz w:val="28"/>
        </w:rPr>
        <w:t>
      4956-шоттың нөмірі, аты және сипаттамасы алып тасталсын.</w:t>
      </w:r>
    </w:p>
    <w:bookmarkEnd w:id="134"/>
    <w:bookmarkStart w:name="z285" w:id="135"/>
    <w:p>
      <w:pPr>
        <w:spacing w:after="0"/>
        <w:ind w:left="0"/>
        <w:jc w:val="both"/>
      </w:pPr>
      <w:r>
        <w:rPr>
          <w:rFonts w:ascii="Times New Roman"/>
          <w:b w:val="false"/>
          <w:i w:val="false"/>
          <w:color w:val="000000"/>
          <w:sz w:val="28"/>
        </w:rPr>
        <w:t>
      4957-шоттың аты мен сипаттамасы мынадай редакцияда жазылсын:</w:t>
      </w:r>
    </w:p>
    <w:bookmarkEnd w:id="135"/>
    <w:p>
      <w:pPr>
        <w:spacing w:after="0"/>
        <w:ind w:left="0"/>
        <w:jc w:val="both"/>
      </w:pPr>
      <w:r>
        <w:rPr>
          <w:rFonts w:ascii="Times New Roman"/>
          <w:b w:val="false"/>
          <w:i w:val="false"/>
          <w:color w:val="000000"/>
          <w:sz w:val="28"/>
        </w:rPr>
        <w:t>
      "4957.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w:t>
      </w:r>
    </w:p>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борышкер міндеттемелерін орындаған кезде, қайта сыныптау және басқа жағдайларда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 сомасы жазылады.</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86" w:id="136"/>
    <w:p>
      <w:pPr>
        <w:spacing w:after="0"/>
        <w:ind w:left="0"/>
        <w:jc w:val="both"/>
      </w:pPr>
      <w:r>
        <w:rPr>
          <w:rFonts w:ascii="Times New Roman"/>
          <w:b w:val="false"/>
          <w:i w:val="false"/>
          <w:color w:val="000000"/>
          <w:sz w:val="28"/>
        </w:rPr>
        <w:t>
      4959-шоттың сипаттамасынан кейін мынадай мазмұндағы 4960-шоттың нөмірімен, атымен және сипаттамасымен толықтырылсын:</w:t>
      </w:r>
    </w:p>
    <w:bookmarkEnd w:id="136"/>
    <w:p>
      <w:pPr>
        <w:spacing w:after="0"/>
        <w:ind w:left="0"/>
        <w:jc w:val="both"/>
      </w:pPr>
      <w:r>
        <w:rPr>
          <w:rFonts w:ascii="Times New Roman"/>
          <w:b w:val="false"/>
          <w:i w:val="false"/>
          <w:color w:val="000000"/>
          <w:sz w:val="28"/>
        </w:rPr>
        <w:t>
      "4960. Бағалы қағаздармен "кері РЕПО" операциялары бойынша жасалған резервтерді (провизияларды) қалпына келтіруден түсетін кірістер.</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жасалған резервтерді (провизияларды)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борышкер міндеттемелерін орындаған кезде, қайта сыныптау және басқа жағдайларда бағалы қағаздармен "кері РЕПО" операциялары бойынша жасалған резервтерді (провизияларды) қалпына келтіруден түсетін кірістер сомасы жазылады.</w:t>
      </w:r>
    </w:p>
    <w:p>
      <w:pPr>
        <w:spacing w:after="0"/>
        <w:ind w:left="0"/>
        <w:jc w:val="both"/>
      </w:pPr>
      <w:r>
        <w:rPr>
          <w:rFonts w:ascii="Times New Roman"/>
          <w:b w:val="false"/>
          <w:i w:val="false"/>
          <w:color w:val="000000"/>
          <w:sz w:val="28"/>
        </w:rPr>
        <w:t xml:space="preserve">
      Шот дебеті бойынша кірістің сомасын № 4999 баланстық шотқа есептен шығару жазылады."; </w:t>
      </w:r>
    </w:p>
    <w:bookmarkStart w:name="z287" w:id="137"/>
    <w:p>
      <w:pPr>
        <w:spacing w:after="0"/>
        <w:ind w:left="0"/>
        <w:jc w:val="both"/>
      </w:pPr>
      <w:r>
        <w:rPr>
          <w:rFonts w:ascii="Times New Roman"/>
          <w:b w:val="false"/>
          <w:i w:val="false"/>
          <w:color w:val="000000"/>
          <w:sz w:val="28"/>
        </w:rPr>
        <w:t>
      5067-шоттың нөмірі, аты және сипаттамасы алып тасталсын;</w:t>
      </w:r>
    </w:p>
    <w:bookmarkEnd w:id="137"/>
    <w:bookmarkStart w:name="z288" w:id="138"/>
    <w:p>
      <w:pPr>
        <w:spacing w:after="0"/>
        <w:ind w:left="0"/>
        <w:jc w:val="both"/>
      </w:pPr>
      <w:r>
        <w:rPr>
          <w:rFonts w:ascii="Times New Roman"/>
          <w:b w:val="false"/>
          <w:i w:val="false"/>
          <w:color w:val="000000"/>
          <w:sz w:val="28"/>
        </w:rPr>
        <w:t>
      5071-шоттың нөмірі, аты және сипаттамасы алып тасталсын;</w:t>
      </w:r>
    </w:p>
    <w:bookmarkEnd w:id="138"/>
    <w:bookmarkStart w:name="z289" w:id="139"/>
    <w:p>
      <w:pPr>
        <w:spacing w:after="0"/>
        <w:ind w:left="0"/>
        <w:jc w:val="both"/>
      </w:pPr>
      <w:r>
        <w:rPr>
          <w:rFonts w:ascii="Times New Roman"/>
          <w:b w:val="false"/>
          <w:i w:val="false"/>
          <w:color w:val="000000"/>
          <w:sz w:val="28"/>
        </w:rPr>
        <w:t>
      5221-шоттың нөмірі, аты мен сипаттамасы алып тасталсын;</w:t>
      </w:r>
    </w:p>
    <w:bookmarkEnd w:id="139"/>
    <w:bookmarkStart w:name="z290" w:id="140"/>
    <w:p>
      <w:pPr>
        <w:spacing w:after="0"/>
        <w:ind w:left="0"/>
        <w:jc w:val="both"/>
      </w:pPr>
      <w:r>
        <w:rPr>
          <w:rFonts w:ascii="Times New Roman"/>
          <w:b w:val="false"/>
          <w:i w:val="false"/>
          <w:color w:val="000000"/>
          <w:sz w:val="28"/>
        </w:rPr>
        <w:t>
      5236-шоттың сипаттамасынан кейін мынадай мазмұндағы 5237-шоттың нөмірімен, атымен және сипаттамасымен толықтырылсын:</w:t>
      </w:r>
    </w:p>
    <w:bookmarkEnd w:id="140"/>
    <w:p>
      <w:pPr>
        <w:spacing w:after="0"/>
        <w:ind w:left="0"/>
        <w:jc w:val="both"/>
      </w:pPr>
      <w:r>
        <w:rPr>
          <w:rFonts w:ascii="Times New Roman"/>
          <w:b w:val="false"/>
          <w:i w:val="false"/>
          <w:color w:val="000000"/>
          <w:sz w:val="28"/>
        </w:rPr>
        <w:t>
      "5237. Әділ құны бойынша басқа да жиынтық кіріс арқылы есепке алынатын заемдардың құнының өзгеруінен болатын іске асырылған шығыстар.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заемдардың құнының өзгеруінен тапқан іске асырылған шығыстар сомаларын есепке алу.</w:t>
      </w:r>
    </w:p>
    <w:p>
      <w:pPr>
        <w:spacing w:after="0"/>
        <w:ind w:left="0"/>
        <w:jc w:val="both"/>
      </w:pPr>
      <w:r>
        <w:rPr>
          <w:rFonts w:ascii="Times New Roman"/>
          <w:b w:val="false"/>
          <w:i w:val="false"/>
          <w:color w:val="000000"/>
          <w:sz w:val="28"/>
        </w:rPr>
        <w:t xml:space="preserve">
      Шоттың дебеті бойынша әділ құны бойынша басқа да жиынтық кіріс арқылы есепке алынатын заемдар шығарылған кезде алынған іске асырылған шығыс сомасы жазылады. </w:t>
      </w:r>
    </w:p>
    <w:p>
      <w:pPr>
        <w:spacing w:after="0"/>
        <w:ind w:left="0"/>
        <w:jc w:val="both"/>
      </w:pPr>
      <w:r>
        <w:rPr>
          <w:rFonts w:ascii="Times New Roman"/>
          <w:b w:val="false"/>
          <w:i w:val="false"/>
          <w:color w:val="000000"/>
          <w:sz w:val="28"/>
        </w:rPr>
        <w:t>
      Шоттың кредиті бойынша іске асырылған шығыстар сомалары № 4999 баланстық шотқа есептен шығаруға жазылады.";</w:t>
      </w:r>
    </w:p>
    <w:bookmarkStart w:name="z291" w:id="141"/>
    <w:p>
      <w:pPr>
        <w:spacing w:after="0"/>
        <w:ind w:left="0"/>
        <w:jc w:val="both"/>
      </w:pPr>
      <w:r>
        <w:rPr>
          <w:rFonts w:ascii="Times New Roman"/>
          <w:b w:val="false"/>
          <w:i w:val="false"/>
          <w:color w:val="000000"/>
          <w:sz w:val="28"/>
        </w:rPr>
        <w:t>
      5306-шоттың аты мен сипаттамасы мынадай редакцияда жазылсын:</w:t>
      </w:r>
    </w:p>
    <w:bookmarkEnd w:id="141"/>
    <w:p>
      <w:pPr>
        <w:spacing w:after="0"/>
        <w:ind w:left="0"/>
        <w:jc w:val="both"/>
      </w:pPr>
      <w:r>
        <w:rPr>
          <w:rFonts w:ascii="Times New Roman"/>
          <w:b w:val="false"/>
          <w:i w:val="false"/>
          <w:color w:val="000000"/>
          <w:sz w:val="28"/>
        </w:rPr>
        <w:t xml:space="preserve">
      "5306. Әділ құны бойынша басқа да жиынтық кіріс арқылы есепке алынатын бағалы қағаздар бойынша сыйлықақыны амортизациялау бойынша шығыстар. </w:t>
      </w:r>
    </w:p>
    <w:p>
      <w:pPr>
        <w:spacing w:after="0"/>
        <w:ind w:left="0"/>
        <w:jc w:val="both"/>
      </w:pPr>
      <w:r>
        <w:rPr>
          <w:rFonts w:ascii="Times New Roman"/>
          <w:b w:val="false"/>
          <w:i w:val="false"/>
          <w:color w:val="000000"/>
          <w:sz w:val="28"/>
        </w:rPr>
        <w:t xml:space="preserve">
      Шоттың мақсаты: Әділ құны бойынша басқа да жиынтық кіріс арқылы есепке алынатын бағалы қағаздар бойынша сыйлықақыны амортизациялау бойынша шығыстар сомасын есепке алу. </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бағалы қағаздар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2" w:id="142"/>
    <w:p>
      <w:pPr>
        <w:spacing w:after="0"/>
        <w:ind w:left="0"/>
        <w:jc w:val="both"/>
      </w:pPr>
      <w:r>
        <w:rPr>
          <w:rFonts w:ascii="Times New Roman"/>
          <w:b w:val="false"/>
          <w:i w:val="false"/>
          <w:color w:val="000000"/>
          <w:sz w:val="28"/>
        </w:rPr>
        <w:t>
      5308 және 5309-шоттардың аты мен сипаттамасы мынадай редакцияда жазылсын:</w:t>
      </w:r>
    </w:p>
    <w:bookmarkEnd w:id="142"/>
    <w:p>
      <w:pPr>
        <w:spacing w:after="0"/>
        <w:ind w:left="0"/>
        <w:jc w:val="both"/>
      </w:pPr>
      <w:r>
        <w:rPr>
          <w:rFonts w:ascii="Times New Roman"/>
          <w:b w:val="false"/>
          <w:i w:val="false"/>
          <w:color w:val="000000"/>
          <w:sz w:val="28"/>
        </w:rPr>
        <w:t>
      "5308. Амортизацияланған құны бойынша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Шот дебеті бойынша амортизацияланған құны бойынша есепке алынатын бағалы қағаздар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p>
      <w:pPr>
        <w:spacing w:after="0"/>
        <w:ind w:left="0"/>
        <w:jc w:val="both"/>
      </w:pPr>
      <w:r>
        <w:rPr>
          <w:rFonts w:ascii="Times New Roman"/>
          <w:b w:val="false"/>
          <w:i w:val="false"/>
          <w:color w:val="000000"/>
          <w:sz w:val="28"/>
        </w:rPr>
        <w:t>
      5309. Амортизацияланған құны бойынша есепке алынатын басқа да қаржы активтері бойынша сыйлықақыны амортизациялау бойынша шығыстар.</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сыйлықақыны амортизациялау бойынша шығыстар сомасын есепке алу.</w:t>
      </w:r>
    </w:p>
    <w:p>
      <w:pPr>
        <w:spacing w:after="0"/>
        <w:ind w:left="0"/>
        <w:jc w:val="both"/>
      </w:pPr>
      <w:r>
        <w:rPr>
          <w:rFonts w:ascii="Times New Roman"/>
          <w:b w:val="false"/>
          <w:i w:val="false"/>
          <w:color w:val="000000"/>
          <w:sz w:val="28"/>
        </w:rPr>
        <w:t>
      Шот дебеті бойынша амортизацияланған құны бойынша есепке алынатын басқа да қаржы активтері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3" w:id="143"/>
    <w:p>
      <w:pPr>
        <w:spacing w:after="0"/>
        <w:ind w:left="0"/>
        <w:jc w:val="both"/>
      </w:pPr>
      <w:r>
        <w:rPr>
          <w:rFonts w:ascii="Times New Roman"/>
          <w:b w:val="false"/>
          <w:i w:val="false"/>
          <w:color w:val="000000"/>
          <w:sz w:val="28"/>
        </w:rPr>
        <w:t>
      5402-шоттың сипаттамасынан кейін мынадай мазмұндағы 5403-шоттың нөмірімен, атымен және сипаттамасымен толықтырылсын:</w:t>
      </w:r>
    </w:p>
    <w:bookmarkEnd w:id="143"/>
    <w:p>
      <w:pPr>
        <w:spacing w:after="0"/>
        <w:ind w:left="0"/>
        <w:jc w:val="both"/>
      </w:pPr>
      <w:r>
        <w:rPr>
          <w:rFonts w:ascii="Times New Roman"/>
          <w:b w:val="false"/>
          <w:i w:val="false"/>
          <w:color w:val="000000"/>
          <w:sz w:val="28"/>
        </w:rPr>
        <w:t>
      "5403. Реттелген борыш бойынша дисконтты амортизациялау бойынша шығыстар.</w:t>
      </w:r>
    </w:p>
    <w:p>
      <w:pPr>
        <w:spacing w:after="0"/>
        <w:ind w:left="0"/>
        <w:jc w:val="both"/>
      </w:pPr>
      <w:r>
        <w:rPr>
          <w:rFonts w:ascii="Times New Roman"/>
          <w:b w:val="false"/>
          <w:i w:val="false"/>
          <w:color w:val="000000"/>
          <w:sz w:val="28"/>
        </w:rPr>
        <w:t>
      Шоттың мақсаты: Реттелген борыш бойынша дисконтты амортизациялау бойынша шығыстар сомасын есепке алу.</w:t>
      </w:r>
    </w:p>
    <w:p>
      <w:pPr>
        <w:spacing w:after="0"/>
        <w:ind w:left="0"/>
        <w:jc w:val="both"/>
      </w:pPr>
      <w:r>
        <w:rPr>
          <w:rFonts w:ascii="Times New Roman"/>
          <w:b w:val="false"/>
          <w:i w:val="false"/>
          <w:color w:val="000000"/>
          <w:sz w:val="28"/>
        </w:rPr>
        <w:t>
      Шот дебеті бойынша реттелген борыш бойынша дисконтты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4" w:id="144"/>
    <w:p>
      <w:pPr>
        <w:spacing w:after="0"/>
        <w:ind w:left="0"/>
        <w:jc w:val="both"/>
      </w:pPr>
      <w:r>
        <w:rPr>
          <w:rFonts w:ascii="Times New Roman"/>
          <w:b w:val="false"/>
          <w:i w:val="false"/>
          <w:color w:val="000000"/>
          <w:sz w:val="28"/>
        </w:rPr>
        <w:t>
      5457-шоттың аты мен сипаттамасы мынадай редакцияда жазылсын:</w:t>
      </w:r>
    </w:p>
    <w:bookmarkEnd w:id="144"/>
    <w:p>
      <w:pPr>
        <w:spacing w:after="0"/>
        <w:ind w:left="0"/>
        <w:jc w:val="both"/>
      </w:pPr>
      <w:r>
        <w:rPr>
          <w:rFonts w:ascii="Times New Roman"/>
          <w:b w:val="false"/>
          <w:i w:val="false"/>
          <w:color w:val="000000"/>
          <w:sz w:val="28"/>
        </w:rPr>
        <w:t xml:space="preserve">
      "5457. Есептелген және мерзімі өткен комиссиялық кірістер бойынша зияндарды жабуға арналған резервтерге (провизияларға) қаражат бөлу. </w:t>
      </w:r>
    </w:p>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зияндарды жабуға арналған резервтерге (провизияларға) қаражат бөлуге кірістер сомасын есепке алу.</w:t>
      </w:r>
    </w:p>
    <w:p>
      <w:pPr>
        <w:spacing w:after="0"/>
        <w:ind w:left="0"/>
        <w:jc w:val="both"/>
      </w:pPr>
      <w:r>
        <w:rPr>
          <w:rFonts w:ascii="Times New Roman"/>
          <w:b w:val="false"/>
          <w:i w:val="false"/>
          <w:color w:val="000000"/>
          <w:sz w:val="28"/>
        </w:rPr>
        <w:t>
      Шот дебеті бойынша есептелген және мерзімі өткен комиссиялық кірістер бойынша зияндарды жабуға арналған резервтерге (провизияларға) қаражат бөлуге кірістер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5" w:id="145"/>
    <w:p>
      <w:pPr>
        <w:spacing w:after="0"/>
        <w:ind w:left="0"/>
        <w:jc w:val="both"/>
      </w:pPr>
      <w:r>
        <w:rPr>
          <w:rFonts w:ascii="Times New Roman"/>
          <w:b w:val="false"/>
          <w:i w:val="false"/>
          <w:color w:val="000000"/>
          <w:sz w:val="28"/>
        </w:rPr>
        <w:t>
      5466-шоттың нөмірі, аты және сипаттамасы алып тасталсын;</w:t>
      </w:r>
    </w:p>
    <w:bookmarkEnd w:id="145"/>
    <w:bookmarkStart w:name="z296" w:id="146"/>
    <w:p>
      <w:pPr>
        <w:spacing w:after="0"/>
        <w:ind w:left="0"/>
        <w:jc w:val="both"/>
      </w:pPr>
      <w:r>
        <w:rPr>
          <w:rFonts w:ascii="Times New Roman"/>
          <w:b w:val="false"/>
          <w:i w:val="false"/>
          <w:color w:val="000000"/>
          <w:sz w:val="28"/>
        </w:rPr>
        <w:t>
      5468-шоттың сипаттамасынан кейін мынадай мазмұндағы 5469-шоттың нөмірімен, атымен және сипаттамасымен толықтырылсын:</w:t>
      </w:r>
    </w:p>
    <w:bookmarkEnd w:id="146"/>
    <w:p>
      <w:pPr>
        <w:spacing w:after="0"/>
        <w:ind w:left="0"/>
        <w:jc w:val="both"/>
      </w:pPr>
      <w:r>
        <w:rPr>
          <w:rFonts w:ascii="Times New Roman"/>
          <w:b w:val="false"/>
          <w:i w:val="false"/>
          <w:color w:val="000000"/>
          <w:sz w:val="28"/>
        </w:rPr>
        <w:t xml:space="preserve">
      "5469. Бағалы қағаздармен "кері РЕПО" операциялары бойынша зияндарды жабуға арналған резервтерге (провизияларға) қаражат бөлу. </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зияндарды жабуға арналған резервтерге (провизияларға) қаражат бөлуге шығыстар сомасын есепке алу.</w:t>
      </w:r>
    </w:p>
    <w:p>
      <w:pPr>
        <w:spacing w:after="0"/>
        <w:ind w:left="0"/>
        <w:jc w:val="both"/>
      </w:pPr>
      <w:r>
        <w:rPr>
          <w:rFonts w:ascii="Times New Roman"/>
          <w:b w:val="false"/>
          <w:i w:val="false"/>
          <w:color w:val="000000"/>
          <w:sz w:val="28"/>
        </w:rPr>
        <w:t>
      Шот дебеті бойынша бағалы қағаздармен "кері РЕПО" операциялары бойынша зияндарды жабуға арналған резервтерге (провизияларға) қаражат бөлуге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7" w:id="147"/>
    <w:p>
      <w:pPr>
        <w:spacing w:after="0"/>
        <w:ind w:left="0"/>
        <w:jc w:val="both"/>
      </w:pPr>
      <w:r>
        <w:rPr>
          <w:rFonts w:ascii="Times New Roman"/>
          <w:b w:val="false"/>
          <w:i w:val="false"/>
          <w:color w:val="000000"/>
          <w:sz w:val="28"/>
        </w:rPr>
        <w:t>
      5607-шоттың аты мен сипаттамасы мынадай редакцияда жазылсын:</w:t>
      </w:r>
    </w:p>
    <w:bookmarkEnd w:id="147"/>
    <w:p>
      <w:pPr>
        <w:spacing w:after="0"/>
        <w:ind w:left="0"/>
        <w:jc w:val="both"/>
      </w:pPr>
      <w:r>
        <w:rPr>
          <w:rFonts w:ascii="Times New Roman"/>
          <w:b w:val="false"/>
          <w:i w:val="false"/>
          <w:color w:val="000000"/>
          <w:sz w:val="28"/>
        </w:rPr>
        <w:t>
      "5607. Клиенттердің банк шоттарын ашу және жүргізу бойынша қызмет көрсетулер үшін комиссиялық шығыстар.</w:t>
      </w:r>
    </w:p>
    <w:p>
      <w:pPr>
        <w:spacing w:after="0"/>
        <w:ind w:left="0"/>
        <w:jc w:val="both"/>
      </w:pPr>
      <w:r>
        <w:rPr>
          <w:rFonts w:ascii="Times New Roman"/>
          <w:b w:val="false"/>
          <w:i w:val="false"/>
          <w:color w:val="000000"/>
          <w:sz w:val="28"/>
        </w:rPr>
        <w:t>
      Шоттың мақсаты: Клиенттердің банк шоттарын ашу және жүргізу бойынша қызмет көрсетулер үшін комиссиялық шығыстар сомасын есепке алу.</w:t>
      </w:r>
    </w:p>
    <w:p>
      <w:pPr>
        <w:spacing w:after="0"/>
        <w:ind w:left="0"/>
        <w:jc w:val="both"/>
      </w:pPr>
      <w:r>
        <w:rPr>
          <w:rFonts w:ascii="Times New Roman"/>
          <w:b w:val="false"/>
          <w:i w:val="false"/>
          <w:color w:val="000000"/>
          <w:sz w:val="28"/>
        </w:rPr>
        <w:t>
      Шот дебеті бойынша клиенттердің банк шоттарын ашу және жүргізу бойынша қызмет көрсетулер үшін комиссиялық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8" w:id="148"/>
    <w:p>
      <w:pPr>
        <w:spacing w:after="0"/>
        <w:ind w:left="0"/>
        <w:jc w:val="both"/>
      </w:pPr>
      <w:r>
        <w:rPr>
          <w:rFonts w:ascii="Times New Roman"/>
          <w:b w:val="false"/>
          <w:i w:val="false"/>
          <w:color w:val="000000"/>
          <w:sz w:val="28"/>
        </w:rPr>
        <w:t>
      5609-шоттың сипаттамасынан кейін мынадай мазмұндағы 5610 және 5611-шоттардың нөмірімен, атымен және сипаттамасымен толықтырылсын:</w:t>
      </w:r>
    </w:p>
    <w:bookmarkEnd w:id="148"/>
    <w:p>
      <w:pPr>
        <w:spacing w:after="0"/>
        <w:ind w:left="0"/>
        <w:jc w:val="both"/>
      </w:pPr>
      <w:r>
        <w:rPr>
          <w:rFonts w:ascii="Times New Roman"/>
          <w:b w:val="false"/>
          <w:i w:val="false"/>
          <w:color w:val="000000"/>
          <w:sz w:val="28"/>
        </w:rPr>
        <w:t>
      "5610. Құжаттық есеп айырысулар бойынша комиссиялық кірістер.</w:t>
      </w:r>
    </w:p>
    <w:p>
      <w:pPr>
        <w:spacing w:after="0"/>
        <w:ind w:left="0"/>
        <w:jc w:val="both"/>
      </w:pPr>
      <w:r>
        <w:rPr>
          <w:rFonts w:ascii="Times New Roman"/>
          <w:b w:val="false"/>
          <w:i w:val="false"/>
          <w:color w:val="000000"/>
          <w:sz w:val="28"/>
        </w:rPr>
        <w:t>
      Шоттың мақсаты: Құжаттық есеп айырысулар бойынша комиссиялық кірістер сомасын есепке алу.</w:t>
      </w:r>
    </w:p>
    <w:p>
      <w:pPr>
        <w:spacing w:after="0"/>
        <w:ind w:left="0"/>
        <w:jc w:val="both"/>
      </w:pPr>
      <w:r>
        <w:rPr>
          <w:rFonts w:ascii="Times New Roman"/>
          <w:b w:val="false"/>
          <w:i w:val="false"/>
          <w:color w:val="000000"/>
          <w:sz w:val="28"/>
        </w:rPr>
        <w:t>
      Шот дебеті бойынша құжаттық есеп айырысулар бойынша комиссиялық кірістер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p>
      <w:pPr>
        <w:spacing w:after="0"/>
        <w:ind w:left="0"/>
        <w:jc w:val="both"/>
      </w:pPr>
      <w:r>
        <w:rPr>
          <w:rFonts w:ascii="Times New Roman"/>
          <w:b w:val="false"/>
          <w:i w:val="false"/>
          <w:color w:val="000000"/>
          <w:sz w:val="28"/>
        </w:rPr>
        <w:t>
      5611. Кассалық операциялар бойынша қызмет көрсетулер үшін комиссиялық шығыстар.</w:t>
      </w:r>
    </w:p>
    <w:p>
      <w:pPr>
        <w:spacing w:after="0"/>
        <w:ind w:left="0"/>
        <w:jc w:val="both"/>
      </w:pPr>
      <w:r>
        <w:rPr>
          <w:rFonts w:ascii="Times New Roman"/>
          <w:b w:val="false"/>
          <w:i w:val="false"/>
          <w:color w:val="000000"/>
          <w:sz w:val="28"/>
        </w:rPr>
        <w:t xml:space="preserve">
      Шоттың мақсаты: Кассалық операциялар бойынша қызмет көрсетулер үшін комиссиялық шығыстар сомасын есепке алу. </w:t>
      </w:r>
    </w:p>
    <w:p>
      <w:pPr>
        <w:spacing w:after="0"/>
        <w:ind w:left="0"/>
        <w:jc w:val="both"/>
      </w:pPr>
      <w:r>
        <w:rPr>
          <w:rFonts w:ascii="Times New Roman"/>
          <w:b w:val="false"/>
          <w:i w:val="false"/>
          <w:color w:val="000000"/>
          <w:sz w:val="28"/>
        </w:rPr>
        <w:t>
      Шот дебеті бойынша кассалық операциялар бойынша қызмет көрсетулер үшін комиссиялық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299" w:id="149"/>
    <w:p>
      <w:pPr>
        <w:spacing w:after="0"/>
        <w:ind w:left="0"/>
        <w:jc w:val="both"/>
      </w:pPr>
      <w:r>
        <w:rPr>
          <w:rFonts w:ascii="Times New Roman"/>
          <w:b w:val="false"/>
          <w:i w:val="false"/>
          <w:color w:val="000000"/>
          <w:sz w:val="28"/>
        </w:rPr>
        <w:t xml:space="preserve">
      5703-шоттың аты және сипаты мынадай редакцияда жазылсын: </w:t>
      </w:r>
    </w:p>
    <w:bookmarkEnd w:id="149"/>
    <w:p>
      <w:pPr>
        <w:spacing w:after="0"/>
        <w:ind w:left="0"/>
        <w:jc w:val="both"/>
      </w:pPr>
      <w:r>
        <w:rPr>
          <w:rFonts w:ascii="Times New Roman"/>
          <w:b w:val="false"/>
          <w:i w:val="false"/>
          <w:color w:val="000000"/>
          <w:sz w:val="28"/>
        </w:rPr>
        <w:t>
      "5703. Шетел валютасын қайта бағалаудан болған шығыстар.</w:t>
      </w:r>
    </w:p>
    <w:p>
      <w:pPr>
        <w:spacing w:after="0"/>
        <w:ind w:left="0"/>
        <w:jc w:val="both"/>
      </w:pPr>
      <w:r>
        <w:rPr>
          <w:rFonts w:ascii="Times New Roman"/>
          <w:b w:val="false"/>
          <w:i w:val="false"/>
          <w:color w:val="000000"/>
          <w:sz w:val="28"/>
        </w:rPr>
        <w:t>
      Шоттың мақсаты: Шетел валютасын қайта бағалаудан түскен шығыстар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бағалаудан (бағамдық айырмасынан) шығыстар сомалары жазылады.</w:t>
      </w:r>
    </w:p>
    <w:p>
      <w:pPr>
        <w:spacing w:after="0"/>
        <w:ind w:left="0"/>
        <w:jc w:val="both"/>
      </w:pPr>
      <w:r>
        <w:rPr>
          <w:rFonts w:ascii="Times New Roman"/>
          <w:b w:val="false"/>
          <w:i w:val="false"/>
          <w:color w:val="000000"/>
          <w:sz w:val="28"/>
        </w:rPr>
        <w:t>
      Шоттың кредиті бойынша шығыстар сомалары № 4999 баланстық шотқа есептен шығару жазылады.";</w:t>
      </w:r>
    </w:p>
    <w:bookmarkStart w:name="z300" w:id="150"/>
    <w:p>
      <w:pPr>
        <w:spacing w:after="0"/>
        <w:ind w:left="0"/>
        <w:jc w:val="both"/>
      </w:pPr>
      <w:r>
        <w:rPr>
          <w:rFonts w:ascii="Times New Roman"/>
          <w:b w:val="false"/>
          <w:i w:val="false"/>
          <w:color w:val="000000"/>
          <w:sz w:val="28"/>
        </w:rPr>
        <w:t>
      5714-шоттың сипаттамасынан кейін мынадай мазмұндағы 5715-шоттың нөмірімен, атымен және сипаттамасымен толықтырылсын:</w:t>
      </w:r>
    </w:p>
    <w:bookmarkEnd w:id="150"/>
    <w:p>
      <w:pPr>
        <w:spacing w:after="0"/>
        <w:ind w:left="0"/>
        <w:jc w:val="both"/>
      </w:pPr>
      <w:r>
        <w:rPr>
          <w:rFonts w:ascii="Times New Roman"/>
          <w:b w:val="false"/>
          <w:i w:val="false"/>
          <w:color w:val="000000"/>
          <w:sz w:val="28"/>
        </w:rPr>
        <w:t>
      "5715. Сатуға арналған ұзақ мерзімді активтердің құнсыздануынан болатын шығыстар.</w:t>
      </w:r>
    </w:p>
    <w:p>
      <w:pPr>
        <w:spacing w:after="0"/>
        <w:ind w:left="0"/>
        <w:jc w:val="both"/>
      </w:pPr>
      <w:r>
        <w:rPr>
          <w:rFonts w:ascii="Times New Roman"/>
          <w:b w:val="false"/>
          <w:i w:val="false"/>
          <w:color w:val="000000"/>
          <w:sz w:val="28"/>
        </w:rPr>
        <w:t>
      Шоттың мақсаты: Сатуға арналған ұзақ мерзімді активтердің құнсыздануынан болатын шығыстар сомасын есепке алу.</w:t>
      </w:r>
    </w:p>
    <w:p>
      <w:pPr>
        <w:spacing w:after="0"/>
        <w:ind w:left="0"/>
        <w:jc w:val="both"/>
      </w:pPr>
      <w:r>
        <w:rPr>
          <w:rFonts w:ascii="Times New Roman"/>
          <w:b w:val="false"/>
          <w:i w:val="false"/>
          <w:color w:val="000000"/>
          <w:sz w:val="28"/>
        </w:rPr>
        <w:t>
      Шот дебеті бойынша сатуға арналған ұзақ мерзімді активтердің құнсыздануынан болатын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301" w:id="151"/>
    <w:p>
      <w:pPr>
        <w:spacing w:after="0"/>
        <w:ind w:left="0"/>
        <w:jc w:val="both"/>
      </w:pPr>
      <w:r>
        <w:rPr>
          <w:rFonts w:ascii="Times New Roman"/>
          <w:b w:val="false"/>
          <w:i w:val="false"/>
          <w:color w:val="000000"/>
          <w:sz w:val="28"/>
        </w:rPr>
        <w:t>
      5731-шоттың нөмірі, аты және сипаттамасы алып тасталсын;</w:t>
      </w:r>
    </w:p>
    <w:bookmarkEnd w:id="151"/>
    <w:bookmarkStart w:name="z302" w:id="152"/>
    <w:p>
      <w:pPr>
        <w:spacing w:after="0"/>
        <w:ind w:left="0"/>
        <w:jc w:val="both"/>
      </w:pPr>
      <w:r>
        <w:rPr>
          <w:rFonts w:ascii="Times New Roman"/>
          <w:b w:val="false"/>
          <w:i w:val="false"/>
          <w:color w:val="000000"/>
          <w:sz w:val="28"/>
        </w:rPr>
        <w:t>
      5733-шоттың аты мен сипаттамасы мынадай редакцияда жазылсын:</w:t>
      </w:r>
    </w:p>
    <w:bookmarkEnd w:id="152"/>
    <w:p>
      <w:pPr>
        <w:spacing w:after="0"/>
        <w:ind w:left="0"/>
        <w:jc w:val="both"/>
      </w:pPr>
      <w:r>
        <w:rPr>
          <w:rFonts w:ascii="Times New Roman"/>
          <w:b w:val="false"/>
          <w:i w:val="false"/>
          <w:color w:val="000000"/>
          <w:sz w:val="28"/>
        </w:rPr>
        <w:t>
      "5733.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p>
    <w:p>
      <w:pPr>
        <w:spacing w:after="0"/>
        <w:ind w:left="0"/>
        <w:jc w:val="both"/>
      </w:pPr>
      <w:r>
        <w:rPr>
          <w:rFonts w:ascii="Times New Roman"/>
          <w:b w:val="false"/>
          <w:i w:val="false"/>
          <w:color w:val="000000"/>
          <w:sz w:val="28"/>
        </w:rPr>
        <w:t>
      Шоттың мақсаты: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 сомасын есепке алу.</w:t>
      </w:r>
    </w:p>
    <w:p>
      <w:pPr>
        <w:spacing w:after="0"/>
        <w:ind w:left="0"/>
        <w:jc w:val="both"/>
      </w:pPr>
      <w:r>
        <w:rPr>
          <w:rFonts w:ascii="Times New Roman"/>
          <w:b w:val="false"/>
          <w:i w:val="false"/>
          <w:color w:val="000000"/>
          <w:sz w:val="28"/>
        </w:rPr>
        <w:t>
      Шот дебеті бойынша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 сомасы жазылады.</w:t>
      </w:r>
    </w:p>
    <w:p>
      <w:pPr>
        <w:spacing w:after="0"/>
        <w:ind w:left="0"/>
        <w:jc w:val="both"/>
      </w:pPr>
      <w:r>
        <w:rPr>
          <w:rFonts w:ascii="Times New Roman"/>
          <w:b w:val="false"/>
          <w:i w:val="false"/>
          <w:color w:val="000000"/>
          <w:sz w:val="28"/>
        </w:rPr>
        <w:t>
      Шоттың кредиті бойынша іске асырылған шығыстар сомасын № 4999 баланстық шотқа есептен шығару жазылады.";</w:t>
      </w:r>
    </w:p>
    <w:bookmarkStart w:name="z303" w:id="153"/>
    <w:p>
      <w:pPr>
        <w:spacing w:after="0"/>
        <w:ind w:left="0"/>
        <w:jc w:val="both"/>
      </w:pPr>
      <w:r>
        <w:rPr>
          <w:rFonts w:ascii="Times New Roman"/>
          <w:b w:val="false"/>
          <w:i w:val="false"/>
          <w:color w:val="000000"/>
          <w:sz w:val="28"/>
        </w:rPr>
        <w:t>
      5854-шоттың аты мен сипаттамасы мынадай редакцияда жазылсын:</w:t>
      </w:r>
    </w:p>
    <w:bookmarkEnd w:id="153"/>
    <w:p>
      <w:pPr>
        <w:spacing w:after="0"/>
        <w:ind w:left="0"/>
        <w:jc w:val="both"/>
      </w:pPr>
      <w:r>
        <w:rPr>
          <w:rFonts w:ascii="Times New Roman"/>
          <w:b w:val="false"/>
          <w:i w:val="false"/>
          <w:color w:val="000000"/>
          <w:sz w:val="28"/>
        </w:rPr>
        <w:t>
      "5854. Қорларды сатудан болатын шығыстар.</w:t>
      </w:r>
    </w:p>
    <w:p>
      <w:pPr>
        <w:spacing w:after="0"/>
        <w:ind w:left="0"/>
        <w:jc w:val="both"/>
      </w:pPr>
      <w:r>
        <w:rPr>
          <w:rFonts w:ascii="Times New Roman"/>
          <w:b w:val="false"/>
          <w:i w:val="false"/>
          <w:color w:val="000000"/>
          <w:sz w:val="28"/>
        </w:rPr>
        <w:t>
      Шоттың мақсаты: Қорларды сатудан болатын шығыстар сомасын есепке алу.</w:t>
      </w:r>
    </w:p>
    <w:p>
      <w:pPr>
        <w:spacing w:after="0"/>
        <w:ind w:left="0"/>
        <w:jc w:val="both"/>
      </w:pPr>
      <w:r>
        <w:rPr>
          <w:rFonts w:ascii="Times New Roman"/>
          <w:b w:val="false"/>
          <w:i w:val="false"/>
          <w:color w:val="000000"/>
          <w:sz w:val="28"/>
        </w:rPr>
        <w:t>
      Шот дебеті бойынша қорларды сатудан болатын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304" w:id="154"/>
    <w:p>
      <w:pPr>
        <w:spacing w:after="0"/>
        <w:ind w:left="0"/>
        <w:jc w:val="both"/>
      </w:pPr>
      <w:r>
        <w:rPr>
          <w:rFonts w:ascii="Times New Roman"/>
          <w:b w:val="false"/>
          <w:i w:val="false"/>
          <w:color w:val="000000"/>
          <w:sz w:val="28"/>
        </w:rPr>
        <w:t>
      5856-шоттың сипаттамасынан кейін мынадай мазмұндағы 5857-шоттың нөмірімен, атымен және сипаттамасымен толықтырылсын:</w:t>
      </w:r>
    </w:p>
    <w:bookmarkEnd w:id="154"/>
    <w:p>
      <w:pPr>
        <w:spacing w:after="0"/>
        <w:ind w:left="0"/>
        <w:jc w:val="both"/>
      </w:pPr>
      <w:r>
        <w:rPr>
          <w:rFonts w:ascii="Times New Roman"/>
          <w:b w:val="false"/>
          <w:i w:val="false"/>
          <w:color w:val="000000"/>
          <w:sz w:val="28"/>
        </w:rPr>
        <w:t>
      "5857. Сатуға арналған ұзақ мерзімді активтерді сатудан болатын шығыстар.</w:t>
      </w:r>
    </w:p>
    <w:p>
      <w:pPr>
        <w:spacing w:after="0"/>
        <w:ind w:left="0"/>
        <w:jc w:val="both"/>
      </w:pPr>
      <w:r>
        <w:rPr>
          <w:rFonts w:ascii="Times New Roman"/>
          <w:b w:val="false"/>
          <w:i w:val="false"/>
          <w:color w:val="000000"/>
          <w:sz w:val="28"/>
        </w:rPr>
        <w:t>
      Шоттың мақсаты: Сатуға арналған ұзақ мерзімді активтерді сатудан болатын шығыстар сомасы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06" w:id="155"/>
    <w:p>
      <w:pPr>
        <w:spacing w:after="0"/>
        <w:ind w:left="0"/>
        <w:jc w:val="both"/>
      </w:pPr>
      <w:r>
        <w:rPr>
          <w:rFonts w:ascii="Times New Roman"/>
          <w:b w:val="false"/>
          <w:i w:val="false"/>
          <w:color w:val="000000"/>
          <w:sz w:val="28"/>
        </w:rPr>
        <w:t>
      6177-шоттың сипаттамасы мынадай редакцияда жазылсын:</w:t>
      </w:r>
    </w:p>
    <w:bookmarkEnd w:id="155"/>
    <w:p>
      <w:pPr>
        <w:spacing w:after="0"/>
        <w:ind w:left="0"/>
        <w:jc w:val="both"/>
      </w:pPr>
      <w:r>
        <w:rPr>
          <w:rFonts w:ascii="Times New Roman"/>
          <w:b w:val="false"/>
          <w:i w:val="false"/>
          <w:color w:val="000000"/>
          <w:sz w:val="28"/>
        </w:rPr>
        <w:t>
      "Шоттың мақсаты: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сомасын есепке алу</w:t>
      </w:r>
    </w:p>
    <w:p>
      <w:pPr>
        <w:spacing w:after="0"/>
        <w:ind w:left="0"/>
        <w:jc w:val="both"/>
      </w:pPr>
      <w:r>
        <w:rPr>
          <w:rFonts w:ascii="Times New Roman"/>
          <w:b w:val="false"/>
          <w:i w:val="false"/>
          <w:color w:val="000000"/>
          <w:sz w:val="28"/>
        </w:rPr>
        <w:t>
      Шот дебеті бойынша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 жазылады.</w:t>
      </w:r>
    </w:p>
    <w:p>
      <w:pPr>
        <w:spacing w:after="0"/>
        <w:ind w:left="0"/>
        <w:jc w:val="both"/>
      </w:pPr>
      <w:r>
        <w:rPr>
          <w:rFonts w:ascii="Times New Roman"/>
          <w:b w:val="false"/>
          <w:i w:val="false"/>
          <w:color w:val="000000"/>
          <w:sz w:val="28"/>
        </w:rPr>
        <w:t>
      Шоттың кредиті бойынша банктер берілген қарыздарды кері сатып алған не клиент заемдарды өтеген жағдайда, ұсынылған заемдар бойынша клиенттерге қойылған шартты талаптардың сомасын есептен шығару жазылады.";</w:t>
      </w:r>
    </w:p>
    <w:bookmarkStart w:name="z307" w:id="156"/>
    <w:p>
      <w:pPr>
        <w:spacing w:after="0"/>
        <w:ind w:left="0"/>
        <w:jc w:val="both"/>
      </w:pPr>
      <w:r>
        <w:rPr>
          <w:rFonts w:ascii="Times New Roman"/>
          <w:b w:val="false"/>
          <w:i w:val="false"/>
          <w:color w:val="000000"/>
          <w:sz w:val="28"/>
        </w:rPr>
        <w:t>
      6677-шоттың сипаттамасы мынадай редакцияда жазылсын:</w:t>
      </w:r>
    </w:p>
    <w:bookmarkEnd w:id="156"/>
    <w:p>
      <w:pPr>
        <w:spacing w:after="0"/>
        <w:ind w:left="0"/>
        <w:jc w:val="both"/>
      </w:pPr>
      <w:r>
        <w:rPr>
          <w:rFonts w:ascii="Times New Roman"/>
          <w:b w:val="false"/>
          <w:i w:val="false"/>
          <w:color w:val="000000"/>
          <w:sz w:val="28"/>
        </w:rPr>
        <w:t>
      "Шоттың мақсаты: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талаптардың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оларды банк кері сатып алған не заемдарды клиент өтеген жағдайда банк операцияларының жекелеген түрлерін жүзеге асыратын ұйымдарының алдындағы шартты міндеттемелердің сомаларын есептен шығару жазылады.";</w:t>
      </w:r>
    </w:p>
    <w:bookmarkStart w:name="z308" w:id="157"/>
    <w:p>
      <w:pPr>
        <w:spacing w:after="0"/>
        <w:ind w:left="0"/>
        <w:jc w:val="both"/>
      </w:pPr>
      <w:r>
        <w:rPr>
          <w:rFonts w:ascii="Times New Roman"/>
          <w:b w:val="false"/>
          <w:i w:val="false"/>
          <w:color w:val="000000"/>
          <w:sz w:val="28"/>
        </w:rPr>
        <w:t>
      7220-шоттың аты мен сипаттамасы мынадай редакцияда жазылсын:</w:t>
      </w:r>
    </w:p>
    <w:bookmarkEnd w:id="157"/>
    <w:p>
      <w:pPr>
        <w:spacing w:after="0"/>
        <w:ind w:left="0"/>
        <w:jc w:val="both"/>
      </w:pPr>
      <w:r>
        <w:rPr>
          <w:rFonts w:ascii="Times New Roman"/>
          <w:b w:val="false"/>
          <w:i w:val="false"/>
          <w:color w:val="000000"/>
          <w:sz w:val="28"/>
        </w:rPr>
        <w:t>
      "7220. Операциялық жалға алынған үйлер, машиналар, жабдық, көлік және басқа құралдар.</w:t>
      </w:r>
    </w:p>
    <w:p>
      <w:pPr>
        <w:spacing w:after="0"/>
        <w:ind w:left="0"/>
        <w:jc w:val="both"/>
      </w:pPr>
      <w:r>
        <w:rPr>
          <w:rFonts w:ascii="Times New Roman"/>
          <w:b w:val="false"/>
          <w:i w:val="false"/>
          <w:color w:val="000000"/>
          <w:sz w:val="28"/>
        </w:rPr>
        <w:t>
      Шоттың мақсаты: үйлер, машиналар, жабдық, көлік және басқа құралдардың операциялық жалға алу шарты бойынша келешектегі ең төменгі жалдау төлемдерінің жалпы сомасын есепке алу.</w:t>
      </w:r>
    </w:p>
    <w:p>
      <w:pPr>
        <w:spacing w:after="0"/>
        <w:ind w:left="0"/>
        <w:jc w:val="both"/>
      </w:pPr>
      <w:r>
        <w:rPr>
          <w:rFonts w:ascii="Times New Roman"/>
          <w:b w:val="false"/>
          <w:i w:val="false"/>
          <w:color w:val="000000"/>
          <w:sz w:val="28"/>
        </w:rPr>
        <w:t>
      Шоттың кірісі бойынша үйлер, машиналар, жабдық, көлік және басқа құралдардың операциялық жалға алу шарты бойынша келешектегі ең төменгі жалдау төлемдерінің жалпы сомасы жазылады.</w:t>
      </w:r>
    </w:p>
    <w:p>
      <w:pPr>
        <w:spacing w:after="0"/>
        <w:ind w:left="0"/>
        <w:jc w:val="both"/>
      </w:pPr>
      <w:r>
        <w:rPr>
          <w:rFonts w:ascii="Times New Roman"/>
          <w:b w:val="false"/>
          <w:i w:val="false"/>
          <w:color w:val="000000"/>
          <w:sz w:val="28"/>
        </w:rPr>
        <w:t xml:space="preserve">
      Шоттың шығысы бойынша үйлер, машиналар, жабдық, көлік және басқа құралдардың операциялық жалға алу шарты бойынша келешектегі ең төменгі жалдау төлемдерінің жалпы сомасын оларды жасалған шарттың қолданыс мерзімі аяқталуына байланысты қайтарған немесе оларды кейіннен балансқа есеп алумен сатып алу кезінде есептен шығару жазылады.".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