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6299" w14:textId="24b6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27 желтоқсандағы № 430 бұйрығы. Қазақстан Республикасының Әділет министрлігінде 2018 жылғы 22 қаңтарда № 16260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регламентін бекіту туралы" Қазақстан Республикасы Ұлттық экономика министрінің 2014 жылғы 5 қарашадағы № 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9926 болып тіркелген, 2014 жылғы 26 желтоқсанда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2015 жылғы 15 қыркүйектегі № 637 бұйрығымен бекітілген Қазақстан Республикасы Ұлттық экономика министрлігінің бұйрықтарына енгізіліп отырған өзгерістер мен толықтыру тізімінің (Нормативтік құқықтық актілерді мемлекеттік тіркеу тізілімінде № 12158 болып тіркелген, 2015 жылғы 26 қазанда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көшірмесінің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күнтізбелік күн ішінде оның көшірмесінің мерзімді баспасөз басылымдарында ресми жариялануын;</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Ұлттық экономика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