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43f93" w14:textId="f743f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саласындағы мемлекеттiк көрсетілетін қызметтер стандарттарын бекiту туралы" Қазақстан Республикасы Инвестициялар және даму министрінің 2015 жылғы 30 сәуірдегі № 531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12 желтоқсандағы № 429 бұйрығы. Қазақстан Республикасының Әділет министрлігінде 2018 жылғы 12 қаңтарда № 16218 болып тіркелді. Күші жойылды - Қазақстан Республикасы Ақпарат және коммуникациялар министрінің 2018 жылғы 27 желтоқсандағы № 549 бұйрығымен</w:t>
      </w:r>
    </w:p>
    <w:p>
      <w:pPr>
        <w:spacing w:after="0"/>
        <w:ind w:left="0"/>
        <w:jc w:val="both"/>
      </w:pPr>
      <w:r>
        <w:rPr>
          <w:rFonts w:ascii="Times New Roman"/>
          <w:b w:val="false"/>
          <w:i w:val="false"/>
          <w:color w:val="ff0000"/>
          <w:sz w:val="28"/>
        </w:rPr>
        <w:t xml:space="preserve">
      Ескерту. Бұйрықтың күші жойылды – ҚР Ақпарат және коммуникациялар министрінің 27.12.2018 </w:t>
      </w:r>
      <w:r>
        <w:rPr>
          <w:rFonts w:ascii="Times New Roman"/>
          <w:b w:val="false"/>
          <w:i w:val="false"/>
          <w:color w:val="ff0000"/>
          <w:sz w:val="28"/>
        </w:rPr>
        <w:t>№ 549</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"Байланыс саласындағы мемлекеттiк көрсетілетін қызметтер стандарттарын бекiту туралы" Қазақстан Республикасы Инвестициялар және даму министрінің 2015 жылғы 30 сәуірдегі № 531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11380 болып тіркелген, "Әділет" ақпараттық-құқықтық жүйесінде 2015 жылғы 20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"Байланыс саласындағы қызметтерді көрсетуге лицензия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 Мемлекеттік көрсетілетін қызметтің стандартын Қазақстан Республикасы Ақпарат және коммуникациялар министрлігі (бұдан әрі – Министрлік) әзірледі.</w:t>
      </w:r>
    </w:p>
    <w:bookmarkEnd w:id="4"/>
    <w:bookmarkStart w:name="z8" w:id="5"/>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bookmarkEnd w:id="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мыналар:</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10" w:id="6"/>
    <w:p>
      <w:pPr>
        <w:spacing w:after="0"/>
        <w:ind w:left="0"/>
        <w:jc w:val="both"/>
      </w:pPr>
      <w:r>
        <w:rPr>
          <w:rFonts w:ascii="Times New Roman"/>
          <w:b w:val="false"/>
          <w:i w:val="false"/>
          <w:color w:val="000000"/>
          <w:sz w:val="28"/>
        </w:rPr>
        <w:t>
      "2-тарау. Мемлекеттік қызметті көрсету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12" w:id="7"/>
    <w:p>
      <w:pPr>
        <w:spacing w:after="0"/>
        <w:ind w:left="0"/>
        <w:jc w:val="both"/>
      </w:pPr>
      <w:r>
        <w:rPr>
          <w:rFonts w:ascii="Times New Roman"/>
          <w:b w:val="false"/>
          <w:i w:val="false"/>
          <w:color w:val="000000"/>
          <w:sz w:val="28"/>
        </w:rPr>
        <w:t>
      "5. Мемлекеттік қызмет көрсету нысаны: электрондық  және (немесе) қағаз түрінде.";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14" w:id="8"/>
    <w:p>
      <w:pPr>
        <w:spacing w:after="0"/>
        <w:ind w:left="0"/>
        <w:jc w:val="both"/>
      </w:pPr>
      <w:r>
        <w:rPr>
          <w:rFonts w:ascii="Times New Roman"/>
          <w:b w:val="false"/>
          <w:i w:val="false"/>
          <w:color w:val="000000"/>
          <w:sz w:val="28"/>
        </w:rPr>
        <w:t>
      "3-тарау. Мемлекеттік қызметтер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6" w:id="9"/>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шағым Министрліктің www.miс.gov.kz интернет-ресурсында "Мемлекеттік көрсетілетін қызметтер" бөлімінде орналастырылған мекенжайлар бойынша көрсетілетін қызметті беруші басшысының атына немесе 010000, Астана қаласы, Мәңгілік ел көшесі 8, 14- кіреберіс, 8 (7172) 74-03-64 телефоны бойынша Министрлік басшысының атына беріледі.</w:t>
      </w:r>
    </w:p>
    <w:bookmarkEnd w:id="9"/>
    <w:p>
      <w:pPr>
        <w:spacing w:after="0"/>
        <w:ind w:left="0"/>
        <w:jc w:val="both"/>
      </w:pPr>
      <w:r>
        <w:rPr>
          <w:rFonts w:ascii="Times New Roman"/>
          <w:b w:val="false"/>
          <w:i w:val="false"/>
          <w:color w:val="000000"/>
          <w:sz w:val="28"/>
        </w:rPr>
        <w:t>
      Шағымдар жұмыс күндері жазбаша нысанда поштамен, портал арқылы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xml:space="preserve">
      Шағымды қабылдаған тұлғаның тегін және аты-жөнінің бірінші әріптерін, берілген шағымға жауапты алу мерзімін және орнын көрсете отырып, көрсетілетін қызметті берушінің немесе Министрліктің кеңсесінде шағымды тіркеу (мөртабан, кіріс нөмірі мен тіркеу күні) оның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1414, 8 800 080 7777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немесе Министрліктің мекен-жайына келіп түскен көрсетілетін қызметті алушының шағымы тіркелген күнінен бастап бес жұмыс күні ішінде қаралуға тиіс.</w:t>
      </w:r>
    </w:p>
    <w:p>
      <w:pPr>
        <w:spacing w:after="0"/>
        <w:ind w:left="0"/>
        <w:jc w:val="both"/>
      </w:pP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оның тегі, аты, сондай-ақ қалауы бойынша әкесінің аты, пошталық мекен-жайы көрсетіледі;</w:t>
      </w:r>
    </w:p>
    <w:p>
      <w:pPr>
        <w:spacing w:after="0"/>
        <w:ind w:left="0"/>
        <w:jc w:val="both"/>
      </w:pPr>
      <w:r>
        <w:rPr>
          <w:rFonts w:ascii="Times New Roman"/>
          <w:b w:val="false"/>
          <w:i w:val="false"/>
          <w:color w:val="000000"/>
          <w:sz w:val="28"/>
        </w:rPr>
        <w:t>
      заңды тұлғаның – оның атауы, пошталық мекенжайы, шығыс нөмірі мен мерзімі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18" w:id="10"/>
    <w:p>
      <w:pPr>
        <w:spacing w:after="0"/>
        <w:ind w:left="0"/>
        <w:jc w:val="both"/>
      </w:pPr>
      <w:r>
        <w:rPr>
          <w:rFonts w:ascii="Times New Roman"/>
          <w:b w:val="false"/>
          <w:i w:val="false"/>
          <w:color w:val="000000"/>
          <w:sz w:val="28"/>
        </w:rPr>
        <w:t>
      "4. Мемлекеттік қызмет көрсетудің, оның ішінде электронды нысанда көрсетудің ерекшеліктері ескеріле отырып қойылатын өзге де талаптар.";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11"/>
    <w:p>
      <w:pPr>
        <w:spacing w:after="0"/>
        <w:ind w:left="0"/>
        <w:jc w:val="both"/>
      </w:pPr>
      <w:r>
        <w:rPr>
          <w:rFonts w:ascii="Times New Roman"/>
          <w:b w:val="false"/>
          <w:i w:val="false"/>
          <w:color w:val="000000"/>
          <w:sz w:val="28"/>
        </w:rPr>
        <w:t>
      1) www.miс.gov.kz – Министрліктің интернет-ресурсында;</w:t>
      </w:r>
    </w:p>
    <w:p>
      <w:pPr>
        <w:spacing w:after="0"/>
        <w:ind w:left="0"/>
        <w:jc w:val="both"/>
      </w:pPr>
      <w:r>
        <w:rPr>
          <w:rFonts w:ascii="Times New Roman"/>
          <w:b w:val="false"/>
          <w:i w:val="false"/>
          <w:color w:val="000000"/>
          <w:sz w:val="28"/>
        </w:rPr>
        <w:t>
      2) порталда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Министрліктің www.miс.gov.kz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 8 800 080 7777.";</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24" w:id="13"/>
    <w:p>
      <w:pPr>
        <w:spacing w:after="0"/>
        <w:ind w:left="0"/>
        <w:jc w:val="both"/>
      </w:pPr>
      <w:r>
        <w:rPr>
          <w:rFonts w:ascii="Times New Roman"/>
          <w:b w:val="false"/>
          <w:i w:val="false"/>
          <w:color w:val="000000"/>
          <w:sz w:val="28"/>
        </w:rPr>
        <w:t xml:space="preserve">
      көрсетілген бұйрықпен бекітілген "Нөмірлеу ресурсын бөлу және нөмірлерді беру, сондай-ақ оларды алып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"2. Мемлекеттік көрсетілетін қызметтің стандартын Қазақстан Республикасы Ақпарат және коммуникациялар министрлігі (бұдан әрі – Министрлік) әзірледі.</w:t>
      </w:r>
    </w:p>
    <w:bookmarkEnd w:id="14"/>
    <w:bookmarkStart w:name="z27" w:id="15"/>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bookmarkEnd w:id="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мыналар:</w:t>
      </w:r>
    </w:p>
    <w:p>
      <w:pPr>
        <w:spacing w:after="0"/>
        <w:ind w:left="0"/>
        <w:jc w:val="both"/>
      </w:pPr>
      <w:r>
        <w:rPr>
          <w:rFonts w:ascii="Times New Roman"/>
          <w:b w:val="false"/>
          <w:i w:val="false"/>
          <w:color w:val="000000"/>
          <w:sz w:val="28"/>
        </w:rPr>
        <w:t>
      3) "Азаматтарға арналған үкімет" мемлекеттік корпорациясы (бұдан әрі – мемлекеттік корпорация);</w:t>
      </w:r>
    </w:p>
    <w:p>
      <w:pPr>
        <w:spacing w:after="0"/>
        <w:ind w:left="0"/>
        <w:jc w:val="both"/>
      </w:pPr>
      <w:r>
        <w:rPr>
          <w:rFonts w:ascii="Times New Roman"/>
          <w:b w:val="false"/>
          <w:i w:val="false"/>
          <w:color w:val="000000"/>
          <w:sz w:val="28"/>
        </w:rPr>
        <w:t>
      4)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29" w:id="16"/>
    <w:p>
      <w:pPr>
        <w:spacing w:after="0"/>
        <w:ind w:left="0"/>
        <w:jc w:val="both"/>
      </w:pPr>
      <w:r>
        <w:rPr>
          <w:rFonts w:ascii="Times New Roman"/>
          <w:b w:val="false"/>
          <w:i w:val="false"/>
          <w:color w:val="000000"/>
          <w:sz w:val="28"/>
        </w:rPr>
        <w:t>
      "2-тарау. Мемлекеттік қызметті көрсету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31" w:id="17"/>
    <w:p>
      <w:pPr>
        <w:spacing w:after="0"/>
        <w:ind w:left="0"/>
        <w:jc w:val="both"/>
      </w:pPr>
      <w:r>
        <w:rPr>
          <w:rFonts w:ascii="Times New Roman"/>
          <w:b w:val="false"/>
          <w:i w:val="false"/>
          <w:color w:val="000000"/>
          <w:sz w:val="28"/>
        </w:rPr>
        <w:t>
      "5. Мемлекеттік қызметті көрсету нысаны: электрондық  және (немесе) қағаз түрінде.";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bookmarkStart w:name="z33" w:id="18"/>
    <w:p>
      <w:pPr>
        <w:spacing w:after="0"/>
        <w:ind w:left="0"/>
        <w:jc w:val="both"/>
      </w:pPr>
      <w:r>
        <w:rPr>
          <w:rFonts w:ascii="Times New Roman"/>
          <w:b w:val="false"/>
          <w:i w:val="false"/>
          <w:color w:val="000000"/>
          <w:sz w:val="28"/>
        </w:rPr>
        <w:t>
      "3-тарау. Мемлекеттік қызметтер көрсету мәселелері бойынша көрсетілетін қызметті берушілердің және (немесе) олардың лауазымды адамдарының шешімдеріне, Мемлекеттік корпорацияның және (немесе) олардың қызметкерлерінің мемлекеттік қызметті көрсету мәселелері бойынша шешімдеріне, әрекеттеріне(әрекетсіздігіне) шағымдану тәртібі";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шағым Министрліктің www.miс.gov.kz интернет-ресурсында "Мемлекеттік көрсетілетін қызметтер" бөлімінде орналастырылған мекенжайлар бойынша көрсетілетін қызметті беруші басшысының атына немесе 010000, Астана қаласы, Мәңгілік ел көшесі 8, 14- кіреберіс, 8 (7172) 74-03-64 телефоны бойынша Министрлік басшысының атына беріледі.</w:t>
      </w:r>
    </w:p>
    <w:bookmarkEnd w:id="19"/>
    <w:p>
      <w:pPr>
        <w:spacing w:after="0"/>
        <w:ind w:left="0"/>
        <w:jc w:val="both"/>
      </w:pPr>
      <w:r>
        <w:rPr>
          <w:rFonts w:ascii="Times New Roman"/>
          <w:b w:val="false"/>
          <w:i w:val="false"/>
          <w:color w:val="000000"/>
          <w:sz w:val="28"/>
        </w:rPr>
        <w:t>
      Шағымдар жұмыс күндері жазбаша нысанда поштамен, портал арқылы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xml:space="preserve">
      Шағымды қабылдаған тұлғаның тегін және аты-жөнінің бірінші әріптерін, берілген шағымға жауапты алу мерзімін және орнын көрсете отырып, көрсетілетін қызметті берушінің немесе Министрліктің кеңсесінде шағымды тіркеу (мөртабан, кіріс нөмірі мен тіркеу күні) оның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1414, 8 800 080 7777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xml:space="preserve">
      Мемлекеттік корпорация қызметкерінің әрекеттеріне (әрекетсіздігіне) шағымдану осы мемлекеттік көрсетілетін қызмет стандартының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14-тармақтарында</w:t>
      </w:r>
      <w:r>
        <w:rPr>
          <w:rFonts w:ascii="Times New Roman"/>
          <w:b w:val="false"/>
          <w:i w:val="false"/>
          <w:color w:val="000000"/>
          <w:sz w:val="28"/>
        </w:rPr>
        <w:t xml:space="preserve"> көрсетілген мекенжайлар және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xml:space="preserve">
      Қолма-қол, сондай-ақ пошта арқылы Мемлекеттік корпорацияға келіп түскен шағымның тіркелуі (мөртабан, кіріс нөмірі және тіркеу күні шағымның екінші данасына немесе шағымға ілеспе хатта қойылады) оның қабылдауын растау болып табылады. </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мекенжайына келіп түскен көрсетілетін қызметті алушының шағымы тіркелген күннен бастап бес жұмыс күні ішінде қаралуға тиіс.</w:t>
      </w:r>
    </w:p>
    <w:p>
      <w:pPr>
        <w:spacing w:after="0"/>
        <w:ind w:left="0"/>
        <w:jc w:val="both"/>
      </w:pP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түскен көрсетілетін қызметті алушының шағымы оны тіркеген күннен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оның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оның атауы, пошталық мекенжайы, шығыс нөмірі мен мерзімі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37" w:id="20"/>
    <w:p>
      <w:pPr>
        <w:spacing w:after="0"/>
        <w:ind w:left="0"/>
        <w:jc w:val="both"/>
      </w:pPr>
      <w:r>
        <w:rPr>
          <w:rFonts w:ascii="Times New Roman"/>
          <w:b w:val="false"/>
          <w:i w:val="false"/>
          <w:color w:val="000000"/>
          <w:sz w:val="28"/>
        </w:rPr>
        <w:t>
      "4. Мемлекеттік қызмет көрсетудің, оның ішінде электронды нысанда және Мемлекеттік корпорация арқылы көрсетудің ерекшеліктері ескеріле отырып қойылатын өзге де талаптар.";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9" w:id="21"/>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21"/>
    <w:p>
      <w:pPr>
        <w:spacing w:after="0"/>
        <w:ind w:left="0"/>
        <w:jc w:val="both"/>
      </w:pPr>
      <w:r>
        <w:rPr>
          <w:rFonts w:ascii="Times New Roman"/>
          <w:b w:val="false"/>
          <w:i w:val="false"/>
          <w:color w:val="000000"/>
          <w:sz w:val="28"/>
        </w:rPr>
        <w:t>
      1) www.miс.gov.kz – Министрліктің интернет-ресурсында;</w:t>
      </w:r>
    </w:p>
    <w:p>
      <w:pPr>
        <w:spacing w:after="0"/>
        <w:ind w:left="0"/>
        <w:jc w:val="both"/>
      </w:pPr>
      <w:r>
        <w:rPr>
          <w:rFonts w:ascii="Times New Roman"/>
          <w:b w:val="false"/>
          <w:i w:val="false"/>
          <w:color w:val="000000"/>
          <w:sz w:val="28"/>
        </w:rPr>
        <w:t>
      2) www.gov4c.kz – Мемлекеттік корпорацияның интернет-ресурсында;</w:t>
      </w:r>
    </w:p>
    <w:p>
      <w:pPr>
        <w:spacing w:after="0"/>
        <w:ind w:left="0"/>
        <w:jc w:val="both"/>
      </w:pPr>
      <w:r>
        <w:rPr>
          <w:rFonts w:ascii="Times New Roman"/>
          <w:b w:val="false"/>
          <w:i w:val="false"/>
          <w:color w:val="000000"/>
          <w:sz w:val="28"/>
        </w:rPr>
        <w:t>
      3) порталда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Министрліктің www.miс.gov.kz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 8 800 080 7777.";</w:t>
      </w:r>
    </w:p>
    <w:bookmarkEnd w:id="22"/>
    <w:bookmarkStart w:name="z42"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радиожиілілік спектрін пайдалануға рұқсат беру"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44" w:id="24"/>
    <w:p>
      <w:pPr>
        <w:spacing w:after="0"/>
        <w:ind w:left="0"/>
        <w:jc w:val="both"/>
      </w:pPr>
      <w:r>
        <w:rPr>
          <w:rFonts w:ascii="Times New Roman"/>
          <w:b w:val="false"/>
          <w:i w:val="false"/>
          <w:color w:val="000000"/>
          <w:sz w:val="28"/>
        </w:rPr>
        <w:t>
      "1-тарау. Жалпы ережелер";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6" w:id="25"/>
    <w:p>
      <w:pPr>
        <w:spacing w:after="0"/>
        <w:ind w:left="0"/>
        <w:jc w:val="both"/>
      </w:pPr>
      <w:r>
        <w:rPr>
          <w:rFonts w:ascii="Times New Roman"/>
          <w:b w:val="false"/>
          <w:i w:val="false"/>
          <w:color w:val="000000"/>
          <w:sz w:val="28"/>
        </w:rPr>
        <w:t>
      "2. Мемлекеттік көрсетілетін қызметтің стандартын Қазақстан Республикасы Ақпарат және коммуникациялар министрлігі (бұдан әрі – Министрлік) әзірледі.</w:t>
      </w:r>
    </w:p>
    <w:bookmarkEnd w:id="25"/>
    <w:bookmarkStart w:name="z47" w:id="26"/>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бұқаралық ақпарат құралдары саласындағы мемлекеттік бақылау комитеті (бұдан әрі – көрсетілетін қызметті беруші) көрсетеді.</w:t>
      </w:r>
    </w:p>
    <w:bookmarkEnd w:id="26"/>
    <w:p>
      <w:pPr>
        <w:spacing w:after="0"/>
        <w:ind w:left="0"/>
        <w:jc w:val="both"/>
      </w:pPr>
      <w:r>
        <w:rPr>
          <w:rFonts w:ascii="Times New Roman"/>
          <w:b w:val="false"/>
          <w:i w:val="false"/>
          <w:color w:val="000000"/>
          <w:sz w:val="28"/>
        </w:rPr>
        <w:t>
      Өтінішті қабылдау және мемлекеттік көрсетілетін қызметті көрсету нәтижесін беру "электрондық үкімет" www.еgov.kz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49" w:id="27"/>
    <w:p>
      <w:pPr>
        <w:spacing w:after="0"/>
        <w:ind w:left="0"/>
        <w:jc w:val="both"/>
      </w:pPr>
      <w:r>
        <w:rPr>
          <w:rFonts w:ascii="Times New Roman"/>
          <w:b w:val="false"/>
          <w:i w:val="false"/>
          <w:color w:val="000000"/>
          <w:sz w:val="28"/>
        </w:rPr>
        <w:t>
      "2-тарау. Мемлекеттік қызметті көрсету тәртібі";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1" w:id="28"/>
    <w:p>
      <w:pPr>
        <w:spacing w:after="0"/>
        <w:ind w:left="0"/>
        <w:jc w:val="both"/>
      </w:pPr>
      <w:r>
        <w:rPr>
          <w:rFonts w:ascii="Times New Roman"/>
          <w:b w:val="false"/>
          <w:i w:val="false"/>
          <w:color w:val="000000"/>
          <w:sz w:val="28"/>
        </w:rPr>
        <w:t>
      "4. Мемлекеттік қызметті көрсету мерзімі:</w:t>
      </w:r>
    </w:p>
    <w:bookmarkEnd w:id="28"/>
    <w:p>
      <w:pPr>
        <w:spacing w:after="0"/>
        <w:ind w:left="0"/>
        <w:jc w:val="both"/>
      </w:pPr>
      <w:r>
        <w:rPr>
          <w:rFonts w:ascii="Times New Roman"/>
          <w:b w:val="false"/>
          <w:i w:val="false"/>
          <w:color w:val="000000"/>
          <w:sz w:val="28"/>
        </w:rPr>
        <w:t>
      порталға жүгінген сәттен бастап – 25 (жиырма бес) жұмыс күні.</w:t>
      </w:r>
    </w:p>
    <w:p>
      <w:pPr>
        <w:spacing w:after="0"/>
        <w:ind w:left="0"/>
        <w:jc w:val="both"/>
      </w:pPr>
      <w:r>
        <w:rPr>
          <w:rFonts w:ascii="Times New Roman"/>
          <w:b w:val="false"/>
          <w:i w:val="false"/>
          <w:color w:val="000000"/>
          <w:sz w:val="28"/>
        </w:rPr>
        <w:t>
      Халықаралық үйлестiруді жүргізу қажет болған жағдайда мерзімі төрт айдан аспайтын уақытқа ұзартылады.</w:t>
      </w:r>
    </w:p>
    <w:bookmarkStart w:name="z52" w:id="29"/>
    <w:p>
      <w:pPr>
        <w:spacing w:after="0"/>
        <w:ind w:left="0"/>
        <w:jc w:val="both"/>
      </w:pPr>
      <w:r>
        <w:rPr>
          <w:rFonts w:ascii="Times New Roman"/>
          <w:b w:val="false"/>
          <w:i w:val="false"/>
          <w:color w:val="000000"/>
          <w:sz w:val="28"/>
        </w:rPr>
        <w:t>
      5. Мемлекеттік қызметті көрсету нысаны: электрондық түрде.";</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54" w:id="30"/>
    <w:p>
      <w:pPr>
        <w:spacing w:after="0"/>
        <w:ind w:left="0"/>
        <w:jc w:val="both"/>
      </w:pPr>
      <w:r>
        <w:rPr>
          <w:rFonts w:ascii="Times New Roman"/>
          <w:b w:val="false"/>
          <w:i w:val="false"/>
          <w:color w:val="000000"/>
          <w:sz w:val="28"/>
        </w:rPr>
        <w:t>
      "8. Жұмыс кестесі:</w:t>
      </w:r>
    </w:p>
    <w:bookmarkEnd w:id="30"/>
    <w:p>
      <w:pPr>
        <w:spacing w:after="0"/>
        <w:ind w:left="0"/>
        <w:jc w:val="both"/>
      </w:pPr>
      <w:r>
        <w:rPr>
          <w:rFonts w:ascii="Times New Roman"/>
          <w:b w:val="false"/>
          <w:i w:val="false"/>
          <w:color w:val="000000"/>
          <w:sz w:val="28"/>
        </w:rPr>
        <w:t>
      портал – тәулік бойы, жөндеу жұмыстарын жүргізуге байланысты техникалық үзілістерді қоспағанда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мемлекеттік қызмет көрсетуге өтініш пен мемлекеттік қызмет көрсету нәтижесін беру келесі жұмыс күнінде жүзеге асырылады).</w:t>
      </w:r>
    </w:p>
    <w:bookmarkStart w:name="z55" w:id="31"/>
    <w:p>
      <w:pPr>
        <w:spacing w:after="0"/>
        <w:ind w:left="0"/>
        <w:jc w:val="both"/>
      </w:pPr>
      <w:r>
        <w:rPr>
          <w:rFonts w:ascii="Times New Roman"/>
          <w:b w:val="false"/>
          <w:i w:val="false"/>
          <w:color w:val="000000"/>
          <w:sz w:val="28"/>
        </w:rPr>
        <w:t>
      9. порталға:</w:t>
      </w:r>
    </w:p>
    <w:bookmarkEnd w:id="31"/>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w:t>
      </w:r>
    </w:p>
    <w:p>
      <w:pPr>
        <w:spacing w:after="0"/>
        <w:ind w:left="0"/>
        <w:jc w:val="both"/>
      </w:pPr>
      <w:r>
        <w:rPr>
          <w:rFonts w:ascii="Times New Roman"/>
          <w:b w:val="false"/>
          <w:i w:val="false"/>
          <w:color w:val="000000"/>
          <w:sz w:val="28"/>
        </w:rPr>
        <w:t>
      сұралып отырған радиожиіліктер белдеулерінің (номиналдың) негіздемесі келтірілетін түсіндірме жазба, онда жоспарланып отырған радиожелінің (радиотораптың) мақсаты мен сипаты, пайдаланылатын стандарттар мен хаттамалардың, пайдалануға жоспарланған РЭҚ ерекшеліктері, байланысты ұйымдастыру сызбасы егжей-тегжейлі баяндалады. Оның ішінде, түсіндірме жазбаға:</w:t>
      </w:r>
    </w:p>
    <w:p>
      <w:pPr>
        <w:spacing w:after="0"/>
        <w:ind w:left="0"/>
        <w:jc w:val="both"/>
      </w:pPr>
      <w:r>
        <w:rPr>
          <w:rFonts w:ascii="Times New Roman"/>
          <w:b w:val="false"/>
          <w:i w:val="false"/>
          <w:color w:val="000000"/>
          <w:sz w:val="28"/>
        </w:rPr>
        <w:t>
      HUB-станциясымен спутниктік байланысты ұйымдастыру үшін бөлінетін радиожиілік номиналдарын (жолағын), ЭИСҚ, сәуле шығару класы, VSAT-станциялар үлгісін көрсете отырып, спутниктік байланыс операторы хатының көшірмесін;</w:t>
      </w:r>
    </w:p>
    <w:p>
      <w:pPr>
        <w:spacing w:after="0"/>
        <w:ind w:left="0"/>
        <w:jc w:val="both"/>
      </w:pPr>
      <w:r>
        <w:rPr>
          <w:rFonts w:ascii="Times New Roman"/>
          <w:b w:val="false"/>
          <w:i w:val="false"/>
          <w:color w:val="000000"/>
          <w:sz w:val="28"/>
        </w:rPr>
        <w:t>
      Қазақстан Республикасының аумағында геостационарлық емес спутниктерді пайдалану үшін Халықаралық электр байланыс одағының Радио байланыс регламентіне сәйкес геостационарлық емес спутниктік желісін тіркеуге Халықаралық электр байланыс одағының оң қорытындысының көшірмесі;</w:t>
      </w:r>
    </w:p>
    <w:p>
      <w:pPr>
        <w:spacing w:after="0"/>
        <w:ind w:left="0"/>
        <w:jc w:val="both"/>
      </w:pPr>
      <w:r>
        <w:rPr>
          <w:rFonts w:ascii="Times New Roman"/>
          <w:b w:val="false"/>
          <w:i w:val="false"/>
          <w:color w:val="000000"/>
          <w:sz w:val="28"/>
        </w:rPr>
        <w:t>
      телерадио хабарларын тарату үшін жиілік белдеуін, радиожиілікті (радиожиілікті арналарды) бөлу бойынша өткізілген конкурстың оң нәтижесі;</w:t>
      </w:r>
    </w:p>
    <w:p>
      <w:pPr>
        <w:spacing w:after="0"/>
        <w:ind w:left="0"/>
        <w:jc w:val="both"/>
      </w:pPr>
      <w:r>
        <w:rPr>
          <w:rFonts w:ascii="Times New Roman"/>
          <w:b w:val="false"/>
          <w:i w:val="false"/>
          <w:color w:val="000000"/>
          <w:sz w:val="28"/>
        </w:rPr>
        <w:t>
      Қазақстан Республикасының аумағындағы шет мемлекеттердің дипломатиялық және консулдық өкілдіктері үшін Қазақстан Республикасының аумағында РЖС рұқсатын алуға келісім туралы Қазақстан Республикасы Сыртқы істер министрлігі хатының көшірмесі қоса беріледі;</w:t>
      </w:r>
    </w:p>
    <w:p>
      <w:pPr>
        <w:spacing w:after="0"/>
        <w:ind w:left="0"/>
        <w:jc w:val="both"/>
      </w:pPr>
      <w:r>
        <w:rPr>
          <w:rFonts w:ascii="Times New Roman"/>
          <w:b w:val="false"/>
          <w:i w:val="false"/>
          <w:color w:val="000000"/>
          <w:sz w:val="28"/>
        </w:rPr>
        <w:t xml:space="preserve">
      РЭҚ-ға тиісті радиобайланыс түріне осы мемлекеттік көрсетілетін қызмет стандартына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10-қосымшаларға</w:t>
      </w:r>
      <w:r>
        <w:rPr>
          <w:rFonts w:ascii="Times New Roman"/>
          <w:b w:val="false"/>
          <w:i w:val="false"/>
          <w:color w:val="000000"/>
          <w:sz w:val="28"/>
        </w:rPr>
        <w:t xml:space="preserve"> сәйкес нысан бойынша толтырылған сауалнама (кеме станциялары үшін техникалық деректерімен осы мемлекеттік көрсетілетін қызмет стандартына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толтырылған сауалнама).</w:t>
      </w:r>
    </w:p>
    <w:p>
      <w:pPr>
        <w:spacing w:after="0"/>
        <w:ind w:left="0"/>
        <w:jc w:val="both"/>
      </w:pPr>
      <w:r>
        <w:rPr>
          <w:rFonts w:ascii="Times New Roman"/>
          <w:b w:val="false"/>
          <w:i w:val="false"/>
          <w:color w:val="000000"/>
          <w:sz w:val="28"/>
        </w:rPr>
        <w:t>
      Көрсетілетін қызметті беруші мемлекеттік қызметтерді көрсеткен кезде көрсетілетін қызметті берушінің егер Қазақстан Республикасының заңдарында өзгесі көзделмесе, ақпараттық жүйелерде қамтылған заңмен қорғалатын құпияларды құрайтын мәліметтерді пайдалану үшін жазбаша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жүгінген жағдайда, "жеке кабинетте" мемлекеттік қызметті көрсетуге сұрауды қабылдау туралы мәртебесі, сондай-ақ мемлекеттік қызметті көрсету нәтижесін алу күні мен уақыты (егер қағаз тасығышта берілсе, алу орнын көрсету қажет) көрсетілген хабарлама жіберіледі.</w:t>
      </w:r>
    </w:p>
    <w:p>
      <w:pPr>
        <w:spacing w:after="0"/>
        <w:ind w:left="0"/>
        <w:jc w:val="both"/>
      </w:pPr>
      <w:r>
        <w:rPr>
          <w:rFonts w:ascii="Times New Roman"/>
          <w:b w:val="false"/>
          <w:i w:val="false"/>
          <w:color w:val="000000"/>
          <w:sz w:val="28"/>
        </w:rPr>
        <w:t>
      Порталда электрондық сұрауды қабылдау мемлекеттік қызметті алушының "жеке кабинетінде" жүзеге асырылады.</w:t>
      </w:r>
    </w:p>
    <w:bookmarkStart w:name="z56" w:id="32"/>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толық құжаттар топтамасын ұсынбаған жағдайда, көрсетілетін қызметті беруші белгіленген мерзімде   мемлекеттік қызметті көрсетуден бас тартады. </w:t>
      </w:r>
    </w:p>
    <w:bookmarkEnd w:id="32"/>
    <w:p>
      <w:pPr>
        <w:spacing w:after="0"/>
        <w:ind w:left="0"/>
        <w:jc w:val="both"/>
      </w:pPr>
      <w:r>
        <w:rPr>
          <w:rFonts w:ascii="Times New Roman"/>
          <w:b w:val="false"/>
          <w:i w:val="false"/>
          <w:color w:val="000000"/>
          <w:sz w:val="28"/>
        </w:rPr>
        <w:t>
      Мемлекеттік қызметті көрсетуден бас тарту үшін негіздемелер:</w:t>
      </w:r>
    </w:p>
    <w:p>
      <w:pPr>
        <w:spacing w:after="0"/>
        <w:ind w:left="0"/>
        <w:jc w:val="both"/>
      </w:pPr>
      <w:r>
        <w:rPr>
          <w:rFonts w:ascii="Times New Roman"/>
          <w:b w:val="false"/>
          <w:i w:val="false"/>
          <w:color w:val="000000"/>
          <w:sz w:val="28"/>
        </w:rPr>
        <w:t>
      1) мәлімдеделген радиожиілік белдеулерінің, радиожиіліктердің (радиожиілік арнасының) ұлттық жиіліктер белдеулерін бөлу кестесіне сәйкес келмеуі;</w:t>
      </w:r>
    </w:p>
    <w:p>
      <w:pPr>
        <w:spacing w:after="0"/>
        <w:ind w:left="0"/>
        <w:jc w:val="both"/>
      </w:pPr>
      <w:r>
        <w:rPr>
          <w:rFonts w:ascii="Times New Roman"/>
          <w:b w:val="false"/>
          <w:i w:val="false"/>
          <w:color w:val="000000"/>
          <w:sz w:val="28"/>
        </w:rPr>
        <w:t xml:space="preserve">
      2) мәлімдеделген радиоэлектрондық құралдардың сәуле шығару және қабылдау параметрлерінің радиоэлектрондық құралдар мен жоғары жиілікті құрылғылардың электромагниттік үйлесімділігін қамтамасыз ету саласындағы талаптарына, нормаларына сәйкес келмеуі; </w:t>
      </w:r>
    </w:p>
    <w:p>
      <w:pPr>
        <w:spacing w:after="0"/>
        <w:ind w:left="0"/>
        <w:jc w:val="both"/>
      </w:pPr>
      <w:r>
        <w:rPr>
          <w:rFonts w:ascii="Times New Roman"/>
          <w:b w:val="false"/>
          <w:i w:val="false"/>
          <w:color w:val="000000"/>
          <w:sz w:val="28"/>
        </w:rPr>
        <w:t xml:space="preserve">
      3) қолданыстағы және пайдаланылуы жоспарланған радиоэлектрондық құралдармен электромагниттік үйлесімділік сараптамасының теріс қорытындысы; </w:t>
      </w:r>
    </w:p>
    <w:p>
      <w:pPr>
        <w:spacing w:after="0"/>
        <w:ind w:left="0"/>
        <w:jc w:val="both"/>
      </w:pPr>
      <w:r>
        <w:rPr>
          <w:rFonts w:ascii="Times New Roman"/>
          <w:b w:val="false"/>
          <w:i w:val="false"/>
          <w:color w:val="000000"/>
          <w:sz w:val="28"/>
        </w:rPr>
        <w:t xml:space="preserve">
      4) Қазақстан Республикасының заңнамасында белгіленген тәртіпте пайдаланушыларға бұрын иелікке берілген мәлімделген радиожиілік белдеулерін, радиожиіліктерді (радиожиілік арнасын) азаматтық пайдаланушылардың пайдалануы; </w:t>
      </w:r>
    </w:p>
    <w:p>
      <w:pPr>
        <w:spacing w:after="0"/>
        <w:ind w:left="0"/>
        <w:jc w:val="both"/>
      </w:pPr>
      <w:r>
        <w:rPr>
          <w:rFonts w:ascii="Times New Roman"/>
          <w:b w:val="false"/>
          <w:i w:val="false"/>
          <w:color w:val="000000"/>
          <w:sz w:val="28"/>
        </w:rPr>
        <w:t xml:space="preserve">
      5) көрсетілетін қызметті беруші Қазақстан Республикасының заңнамасында белгіленген тәртіппен беретін, байланыс саласындағы радиожиіліктерді пайдаланатын кәсіпкерлік қызмет түріне тиісті лицензияның болмауы; </w:t>
      </w:r>
    </w:p>
    <w:p>
      <w:pPr>
        <w:spacing w:after="0"/>
        <w:ind w:left="0"/>
        <w:jc w:val="both"/>
      </w:pPr>
      <w:r>
        <w:rPr>
          <w:rFonts w:ascii="Times New Roman"/>
          <w:b w:val="false"/>
          <w:i w:val="false"/>
          <w:color w:val="000000"/>
          <w:sz w:val="28"/>
        </w:rPr>
        <w:t xml:space="preserve">
      6) жиілік белдеулерін, радиожиіліктерді (радиожиілік арнасын) Қазақстан Республикасы әскери басқармасының орталық атқарушы органымен келісу жүргізудің теріс нәтижелері; </w:t>
      </w:r>
    </w:p>
    <w:p>
      <w:pPr>
        <w:spacing w:after="0"/>
        <w:ind w:left="0"/>
        <w:jc w:val="both"/>
      </w:pPr>
      <w:r>
        <w:rPr>
          <w:rFonts w:ascii="Times New Roman"/>
          <w:b w:val="false"/>
          <w:i w:val="false"/>
          <w:color w:val="000000"/>
          <w:sz w:val="28"/>
        </w:rPr>
        <w:t>
      7) радиожиілікті (радиожиілік арнасын) халықаралық үйлестіру рәсімдерін жүргізудің, егер мұндай рәсім Халықаралық электрбайланыс одағының радиобайланыс регламентінде және Қазақстан Республикасының халықаралық шарттарында көзделсе, теріс нәтижелері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редакцияда жазылсын:</w:t>
      </w:r>
    </w:p>
    <w:bookmarkStart w:name="z58" w:id="33"/>
    <w:p>
      <w:pPr>
        <w:spacing w:after="0"/>
        <w:ind w:left="0"/>
        <w:jc w:val="both"/>
      </w:pPr>
      <w:r>
        <w:rPr>
          <w:rFonts w:ascii="Times New Roman"/>
          <w:b w:val="false"/>
          <w:i w:val="false"/>
          <w:color w:val="000000"/>
          <w:sz w:val="28"/>
        </w:rPr>
        <w:t>
      "3-тарау. Мемлекеттік қызметті көрсету мәселелері бойынша көрсетілетін қызметті берушінің және (немесе) олардың лауазымды адамдарының,әрекетіне (әрекетсіздігіне) шағымдану тәртібі.";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60" w:id="34"/>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шағым Министрліктің www.miс.gov.kz интернет-ресурсында "Мемлекеттік көрсетілетін қызметтер" бөлімінде орналастырылған мекен-жайлар бойынша көрсетілетін қызметті беруші басшысының атына немесе 010000, Астана қаласы, Мәңгілік ел көшесі 8, 14- кіреберіс, 8 (7172) 74-03-64 телефоны бойынша Министрлік басшысының атына беріледі.</w:t>
      </w:r>
    </w:p>
    <w:bookmarkEnd w:id="34"/>
    <w:p>
      <w:pPr>
        <w:spacing w:after="0"/>
        <w:ind w:left="0"/>
        <w:jc w:val="both"/>
      </w:pPr>
      <w:r>
        <w:rPr>
          <w:rFonts w:ascii="Times New Roman"/>
          <w:b w:val="false"/>
          <w:i w:val="false"/>
          <w:color w:val="000000"/>
          <w:sz w:val="28"/>
        </w:rPr>
        <w:t>
      Шағымдар жұмыс күндері жазбаша нысанда поштамен, портал арқылы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xml:space="preserve">
      Шағымды қабылдаған тұлғаның тегін және аты-жөнінің бірінші әріптерін, берілген шағымға жауапты алу мерзімін және орнын көрсете отырып, көрсетілетін қызметті берушінің немесе Министрліктің кеңсесінде шағымды тіркеу (мөртабан, кіріс нөмірі мен тіркеу күні) оның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1414, 8 800 080 7777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күннен бастап бес жұмыс күні ішінде қаралуға тиіс.</w:t>
      </w:r>
    </w:p>
    <w:p>
      <w:pPr>
        <w:spacing w:after="0"/>
        <w:ind w:left="0"/>
        <w:jc w:val="both"/>
      </w:pP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түскен көрсетілетін қызметті алушының шағымы оны тіркеген күннен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оның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оның атауы, пошталық мекенжайы, шығыс нөмірі мен мерзімі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мынадай редакцияда жазылсын:</w:t>
      </w:r>
    </w:p>
    <w:bookmarkStart w:name="z62" w:id="35"/>
    <w:p>
      <w:pPr>
        <w:spacing w:after="0"/>
        <w:ind w:left="0"/>
        <w:jc w:val="both"/>
      </w:pPr>
      <w:r>
        <w:rPr>
          <w:rFonts w:ascii="Times New Roman"/>
          <w:b w:val="false"/>
          <w:i w:val="false"/>
          <w:color w:val="000000"/>
          <w:sz w:val="28"/>
        </w:rPr>
        <w:t>
      "4. Мемлекеттік қызмет көрсетудің, оның ішінде электронды нысанда көрсетудің ерекшеліктері ескеріле отырып қойылатын өзге де талаптар.";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65" w:id="36"/>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36"/>
    <w:p>
      <w:pPr>
        <w:spacing w:after="0"/>
        <w:ind w:left="0"/>
        <w:jc w:val="both"/>
      </w:pPr>
      <w:r>
        <w:rPr>
          <w:rFonts w:ascii="Times New Roman"/>
          <w:b w:val="false"/>
          <w:i w:val="false"/>
          <w:color w:val="000000"/>
          <w:sz w:val="28"/>
        </w:rPr>
        <w:t>
      1) www.miс.gov.kz – Министрліктің интернет-ресурсында;</w:t>
      </w:r>
    </w:p>
    <w:p>
      <w:pPr>
        <w:spacing w:after="0"/>
        <w:ind w:left="0"/>
        <w:jc w:val="both"/>
      </w:pPr>
      <w:r>
        <w:rPr>
          <w:rFonts w:ascii="Times New Roman"/>
          <w:b w:val="false"/>
          <w:i w:val="false"/>
          <w:color w:val="000000"/>
          <w:sz w:val="28"/>
        </w:rPr>
        <w:t>
      2) порталда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67" w:id="37"/>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Министрліктің www.miс.gov.kz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 8 800 080 7777.";</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w:t>
      </w:r>
      <w:r>
        <w:rPr>
          <w:rFonts w:ascii="Times New Roman"/>
          <w:b w:val="false"/>
          <w:i w:val="false"/>
          <w:color w:val="000000"/>
          <w:sz w:val="28"/>
        </w:rPr>
        <w:t xml:space="preserve"> алынып тасталсын;</w:t>
      </w:r>
    </w:p>
    <w:bookmarkStart w:name="z70" w:id="38"/>
    <w:p>
      <w:pPr>
        <w:spacing w:after="0"/>
        <w:ind w:left="0"/>
        <w:jc w:val="both"/>
      </w:pPr>
      <w:r>
        <w:rPr>
          <w:rFonts w:ascii="Times New Roman"/>
          <w:b w:val="false"/>
          <w:i w:val="false"/>
          <w:color w:val="000000"/>
          <w:sz w:val="28"/>
        </w:rPr>
        <w:t xml:space="preserve">
      көрсетілген бұйрықпен бекітілген "Радиоэлектронды құралдар мен жоғары жиілікті құрылғыларды пайдалануға рұқсат беру" мемлекеттік көрсетілетін қызметтің </w:t>
      </w:r>
      <w:r>
        <w:rPr>
          <w:rFonts w:ascii="Times New Roman"/>
          <w:b w:val="false"/>
          <w:i w:val="false"/>
          <w:color w:val="000000"/>
          <w:sz w:val="28"/>
        </w:rPr>
        <w:t>стандартында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атауы мынадай редакцияда жазылсын:</w:t>
      </w:r>
    </w:p>
    <w:bookmarkStart w:name="z72" w:id="39"/>
    <w:p>
      <w:pPr>
        <w:spacing w:after="0"/>
        <w:ind w:left="0"/>
        <w:jc w:val="both"/>
      </w:pPr>
      <w:r>
        <w:rPr>
          <w:rFonts w:ascii="Times New Roman"/>
          <w:b w:val="false"/>
          <w:i w:val="false"/>
          <w:color w:val="000000"/>
          <w:sz w:val="28"/>
        </w:rPr>
        <w:t>
      "1-тарау. Жалпы ережелер";</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74" w:id="40"/>
    <w:p>
      <w:pPr>
        <w:spacing w:after="0"/>
        <w:ind w:left="0"/>
        <w:jc w:val="both"/>
      </w:pPr>
      <w:r>
        <w:rPr>
          <w:rFonts w:ascii="Times New Roman"/>
          <w:b w:val="false"/>
          <w:i w:val="false"/>
          <w:color w:val="000000"/>
          <w:sz w:val="28"/>
        </w:rPr>
        <w:t>
      "2. Мемлекеттік көрсетілетін қызметтің стандартын Қазақстан Республикасы Ақпарат және коммуникациялар министрлігі (бұдан әрі – Министрлік) әзірледі.</w:t>
      </w:r>
    </w:p>
    <w:bookmarkEnd w:id="40"/>
    <w:bookmarkStart w:name="z75" w:id="41"/>
    <w:p>
      <w:pPr>
        <w:spacing w:after="0"/>
        <w:ind w:left="0"/>
        <w:jc w:val="both"/>
      </w:pPr>
      <w:r>
        <w:rPr>
          <w:rFonts w:ascii="Times New Roman"/>
          <w:b w:val="false"/>
          <w:i w:val="false"/>
          <w:color w:val="000000"/>
          <w:sz w:val="28"/>
        </w:rPr>
        <w:t>
      3. Мемлекеттік көрсетілетін қызметті Министрліктің Байланыс, ақпараттандыру және бұқаралық ақпарат құралдары саласындағы мемлекеттік бақылау комитетінің аумақтық органдары (бұдан әрі – көрсетілетін қызметті беруші) көрсетеді.</w:t>
      </w:r>
    </w:p>
    <w:bookmarkEnd w:id="41"/>
    <w:p>
      <w:pPr>
        <w:spacing w:after="0"/>
        <w:ind w:left="0"/>
        <w:jc w:val="both"/>
      </w:pPr>
      <w:r>
        <w:rPr>
          <w:rFonts w:ascii="Times New Roman"/>
          <w:b w:val="false"/>
          <w:i w:val="false"/>
          <w:color w:val="000000"/>
          <w:sz w:val="28"/>
        </w:rPr>
        <w:t>
      Өтінішті қабылдау және мемлекеттік көрсетілетін қызметті көрсету нәтижесін беру "электрондық үкімет" www.еgov.kz веб-порталы (бұдан әрі – портал)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77" w:id="42"/>
    <w:p>
      <w:pPr>
        <w:spacing w:after="0"/>
        <w:ind w:left="0"/>
        <w:jc w:val="both"/>
      </w:pPr>
      <w:r>
        <w:rPr>
          <w:rFonts w:ascii="Times New Roman"/>
          <w:b w:val="false"/>
          <w:i w:val="false"/>
          <w:color w:val="000000"/>
          <w:sz w:val="28"/>
        </w:rPr>
        <w:t>
      "2-тарау. Мемлекеттік қызметті көрсету тәртібі";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79" w:id="43"/>
    <w:p>
      <w:pPr>
        <w:spacing w:after="0"/>
        <w:ind w:left="0"/>
        <w:jc w:val="both"/>
      </w:pPr>
      <w:r>
        <w:rPr>
          <w:rFonts w:ascii="Times New Roman"/>
          <w:b w:val="false"/>
          <w:i w:val="false"/>
          <w:color w:val="000000"/>
          <w:sz w:val="28"/>
        </w:rPr>
        <w:t>
      "4. Мемлекеттік қызметті көрсету мерзімі:</w:t>
      </w:r>
    </w:p>
    <w:bookmarkEnd w:id="43"/>
    <w:p>
      <w:pPr>
        <w:spacing w:after="0"/>
        <w:ind w:left="0"/>
        <w:jc w:val="both"/>
      </w:pPr>
      <w:r>
        <w:rPr>
          <w:rFonts w:ascii="Times New Roman"/>
          <w:b w:val="false"/>
          <w:i w:val="false"/>
          <w:color w:val="000000"/>
          <w:sz w:val="28"/>
        </w:rPr>
        <w:t>
      порталға жүгінген сәттен бастап – 5 (бес) жұмыс күні;</w:t>
      </w:r>
    </w:p>
    <w:bookmarkStart w:name="z80" w:id="44"/>
    <w:p>
      <w:pPr>
        <w:spacing w:after="0"/>
        <w:ind w:left="0"/>
        <w:jc w:val="both"/>
      </w:pPr>
      <w:r>
        <w:rPr>
          <w:rFonts w:ascii="Times New Roman"/>
          <w:b w:val="false"/>
          <w:i w:val="false"/>
          <w:color w:val="000000"/>
          <w:sz w:val="28"/>
        </w:rPr>
        <w:t>
      5. Мемлекеттік көрсетілетін қызметтің нысаны: электрондық түрде.";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82" w:id="45"/>
    <w:p>
      <w:pPr>
        <w:spacing w:after="0"/>
        <w:ind w:left="0"/>
        <w:jc w:val="both"/>
      </w:pPr>
      <w:r>
        <w:rPr>
          <w:rFonts w:ascii="Times New Roman"/>
          <w:b w:val="false"/>
          <w:i w:val="false"/>
          <w:color w:val="000000"/>
          <w:sz w:val="28"/>
        </w:rPr>
        <w:t>
      "11. Мемлекеттік қызметтерді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шағым Министрліктің www.miс.gov.kz интернет-ресурсында "Мемлекеттік көрсетілетін қызметтер" бөлімінде орналастырылған мекен-жайлар бойынша көрсетілетін қызметті беруші басшысының атына немесе 010000, Астана қаласы, Мәңгілік ел көшесі 8, 14- кіреберіс, 8 (7172) 74-03-64 телефоны бойынша Министрлік басшысының атына беріледі.</w:t>
      </w:r>
    </w:p>
    <w:bookmarkEnd w:id="45"/>
    <w:p>
      <w:pPr>
        <w:spacing w:after="0"/>
        <w:ind w:left="0"/>
        <w:jc w:val="both"/>
      </w:pPr>
      <w:r>
        <w:rPr>
          <w:rFonts w:ascii="Times New Roman"/>
          <w:b w:val="false"/>
          <w:i w:val="false"/>
          <w:color w:val="000000"/>
          <w:sz w:val="28"/>
        </w:rPr>
        <w:t>
      Шағымдар жұмыс күндері жазбаша нысанда поштамен, портал арқылы көрсетілетін қызметті берушінің немесе Министрліктің кеңсесі арқылы қолма-қол қабылданады.</w:t>
      </w:r>
    </w:p>
    <w:p>
      <w:pPr>
        <w:spacing w:after="0"/>
        <w:ind w:left="0"/>
        <w:jc w:val="both"/>
      </w:pPr>
      <w:r>
        <w:rPr>
          <w:rFonts w:ascii="Times New Roman"/>
          <w:b w:val="false"/>
          <w:i w:val="false"/>
          <w:color w:val="000000"/>
          <w:sz w:val="28"/>
        </w:rPr>
        <w:t xml:space="preserve">
      Шағымды қабылдаған тұлғаның тегін және аты-жөнінің бірінші әріптерін, берілген шағымға жауапты алу мерзімін және орнын көрсете отырып, көрсетілетін қызметті берушінің немесе Министрліктің кеңсесінде шағымды тіркеу (мөртабан, кіріс нөмірі мен тіркеу күні) оның қабылданғанын растау болып табылады. </w:t>
      </w:r>
    </w:p>
    <w:p>
      <w:pPr>
        <w:spacing w:after="0"/>
        <w:ind w:left="0"/>
        <w:jc w:val="both"/>
      </w:pPr>
      <w:r>
        <w:rPr>
          <w:rFonts w:ascii="Times New Roman"/>
          <w:b w:val="false"/>
          <w:i w:val="false"/>
          <w:color w:val="000000"/>
          <w:sz w:val="28"/>
        </w:rPr>
        <w:t>
      Портал арқылы өтініш берген кезде шағымдану тәртібі туралы ақпаратты 1414, 8 800 080 7777 бірыңғай байланыс орталығының телефондары бойынша алуға болады.</w:t>
      </w:r>
    </w:p>
    <w:p>
      <w:pPr>
        <w:spacing w:after="0"/>
        <w:ind w:left="0"/>
        <w:jc w:val="both"/>
      </w:pPr>
      <w:r>
        <w:rPr>
          <w:rFonts w:ascii="Times New Roman"/>
          <w:b w:val="false"/>
          <w:i w:val="false"/>
          <w:color w:val="000000"/>
          <w:sz w:val="28"/>
        </w:rPr>
        <w:t>
      Шағымды портал арқылы жолдаған кезде көрсетілетін қызметті алушыға "жеке кабинетінде" өтініш туралы ақпарат қолжетімді болады, ол көрсетілетін қызметті беруші өтінішті өндеу барысында жаңартылады (жеткізу, тіркеу, орындау туралы белгілер, қарау немесе қараудан бас тарту туралы жауап).</w:t>
      </w:r>
    </w:p>
    <w:p>
      <w:pPr>
        <w:spacing w:after="0"/>
        <w:ind w:left="0"/>
        <w:jc w:val="both"/>
      </w:pPr>
      <w:r>
        <w:rPr>
          <w:rFonts w:ascii="Times New Roman"/>
          <w:b w:val="false"/>
          <w:i w:val="false"/>
          <w:color w:val="000000"/>
          <w:sz w:val="28"/>
        </w:rPr>
        <w:t>
      Көрсетілетін қызметті берушінің, Министрліктің мекенжайына келіп түскен көрсетілетін қызметті алушының шағымы тіркелген күннен бастап бес жұмыс күні ішінде қаралуға тиіс.</w:t>
      </w:r>
    </w:p>
    <w:p>
      <w:pPr>
        <w:spacing w:after="0"/>
        <w:ind w:left="0"/>
        <w:jc w:val="both"/>
      </w:pPr>
      <w:r>
        <w:rPr>
          <w:rFonts w:ascii="Times New Roman"/>
          <w:b w:val="false"/>
          <w:i w:val="false"/>
          <w:color w:val="000000"/>
          <w:sz w:val="28"/>
        </w:rPr>
        <w:t>
      Көрсетілген қызметтің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түскен көрсетілетін қызметті алушының шағымы оны тіркеген күннен бастап он бес жұмыс күні ішінде қаралуға жатады.</w:t>
      </w:r>
    </w:p>
    <w:p>
      <w:pPr>
        <w:spacing w:after="0"/>
        <w:ind w:left="0"/>
        <w:jc w:val="both"/>
      </w:pPr>
      <w:r>
        <w:rPr>
          <w:rFonts w:ascii="Times New Roman"/>
          <w:b w:val="false"/>
          <w:i w:val="false"/>
          <w:color w:val="000000"/>
          <w:sz w:val="28"/>
        </w:rPr>
        <w:t>
      Шағымда:</w:t>
      </w:r>
    </w:p>
    <w:p>
      <w:pPr>
        <w:spacing w:after="0"/>
        <w:ind w:left="0"/>
        <w:jc w:val="both"/>
      </w:pPr>
      <w:r>
        <w:rPr>
          <w:rFonts w:ascii="Times New Roman"/>
          <w:b w:val="false"/>
          <w:i w:val="false"/>
          <w:color w:val="000000"/>
          <w:sz w:val="28"/>
        </w:rPr>
        <w:t>
      жеке тұлғаның – оның тегі, аты, сондай-ақ қалауы бойынша әкесінің аты, пошталық мекенжайы;</w:t>
      </w:r>
    </w:p>
    <w:p>
      <w:pPr>
        <w:spacing w:after="0"/>
        <w:ind w:left="0"/>
        <w:jc w:val="both"/>
      </w:pPr>
      <w:r>
        <w:rPr>
          <w:rFonts w:ascii="Times New Roman"/>
          <w:b w:val="false"/>
          <w:i w:val="false"/>
          <w:color w:val="000000"/>
          <w:sz w:val="28"/>
        </w:rPr>
        <w:t>
      заңды тұлғаның – оның атауы, пошталық мекенжайы, шығыс нөмірі мен мерзімі көрсетіледі.</w:t>
      </w:r>
    </w:p>
    <w:p>
      <w:pPr>
        <w:spacing w:after="0"/>
        <w:ind w:left="0"/>
        <w:jc w:val="both"/>
      </w:pPr>
      <w:r>
        <w:rPr>
          <w:rFonts w:ascii="Times New Roman"/>
          <w:b w:val="false"/>
          <w:i w:val="false"/>
          <w:color w:val="000000"/>
          <w:sz w:val="28"/>
        </w:rPr>
        <w:t>
      Шағымға көрсетілетін қызметті алушы қол қояды.";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4" w:id="46"/>
    <w:p>
      <w:pPr>
        <w:spacing w:after="0"/>
        <w:ind w:left="0"/>
        <w:jc w:val="both"/>
      </w:pPr>
      <w:r>
        <w:rPr>
          <w:rFonts w:ascii="Times New Roman"/>
          <w:b w:val="false"/>
          <w:i w:val="false"/>
          <w:color w:val="000000"/>
          <w:sz w:val="28"/>
        </w:rPr>
        <w:t xml:space="preserve">
      "14. Мемлекеттік қызметті көрсету орындарының мекен-жайлары: </w:t>
      </w:r>
    </w:p>
    <w:bookmarkEnd w:id="46"/>
    <w:p>
      <w:pPr>
        <w:spacing w:after="0"/>
        <w:ind w:left="0"/>
        <w:jc w:val="both"/>
      </w:pPr>
      <w:r>
        <w:rPr>
          <w:rFonts w:ascii="Times New Roman"/>
          <w:b w:val="false"/>
          <w:i w:val="false"/>
          <w:color w:val="000000"/>
          <w:sz w:val="28"/>
        </w:rPr>
        <w:t>
      1) www.miс.gov.kz – Министрліктің интернет-ресурсында;</w:t>
      </w:r>
    </w:p>
    <w:p>
      <w:pPr>
        <w:spacing w:after="0"/>
        <w:ind w:left="0"/>
        <w:jc w:val="both"/>
      </w:pPr>
      <w:r>
        <w:rPr>
          <w:rFonts w:ascii="Times New Roman"/>
          <w:b w:val="false"/>
          <w:i w:val="false"/>
          <w:color w:val="000000"/>
          <w:sz w:val="28"/>
        </w:rPr>
        <w:t>
      2) порталда орналастырылған.";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86" w:id="47"/>
    <w:p>
      <w:pPr>
        <w:spacing w:after="0"/>
        <w:ind w:left="0"/>
        <w:jc w:val="both"/>
      </w:pPr>
      <w:r>
        <w:rPr>
          <w:rFonts w:ascii="Times New Roman"/>
          <w:b w:val="false"/>
          <w:i w:val="false"/>
          <w:color w:val="000000"/>
          <w:sz w:val="28"/>
        </w:rPr>
        <w:t>
      "17. Мемлекеттік қызметті көрсету мәселелері жөніндегі анықтамалық қызметтердің байланыс телефондары Министрліктің www.miс.gov.kz интернет-ресурсында "Мемлекеттік көрсетілетін қызметтер" бөлімінде көрсетілген, мемлекеттік қызметтерді көрсету мәселелері жөніндегі бірыңғай байланыс орталығы: 1414, 8 800 080 7777.";</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17-қосымшаларға</w:t>
      </w:r>
      <w:r>
        <w:rPr>
          <w:rFonts w:ascii="Times New Roman"/>
          <w:b w:val="false"/>
          <w:i w:val="false"/>
          <w:color w:val="000000"/>
          <w:sz w:val="28"/>
        </w:rPr>
        <w:t xml:space="preserve"> сәйкес жаңа редакцияда жазылсын.</w:t>
      </w:r>
    </w:p>
    <w:bookmarkStart w:name="z88" w:id="48"/>
    <w:p>
      <w:pPr>
        <w:spacing w:after="0"/>
        <w:ind w:left="0"/>
        <w:jc w:val="both"/>
      </w:pPr>
      <w:r>
        <w:rPr>
          <w:rFonts w:ascii="Times New Roman"/>
          <w:b w:val="false"/>
          <w:i w:val="false"/>
          <w:color w:val="000000"/>
          <w:sz w:val="28"/>
        </w:rPr>
        <w:t>
      2. Қазақстан Республикасы Ақпарат және коммуникациялар министрлігі Байланыс, ақпараттандыру және бұқаралық ақпарат құралдары саласындағы мемлекеттік бақылау комитеті (Ә.Ғ. Қожықов) заңнамада белгіленген тәртіппен:</w:t>
      </w:r>
    </w:p>
    <w:bookmarkEnd w:id="48"/>
    <w:p>
      <w:pPr>
        <w:spacing w:after="0"/>
        <w:ind w:left="0"/>
        <w:jc w:val="both"/>
      </w:pPr>
      <w:r>
        <w:rPr>
          <w:rFonts w:ascii="Times New Roman"/>
          <w:b w:val="false"/>
          <w:i w:val="false"/>
          <w:color w:val="000000"/>
          <w:sz w:val="28"/>
        </w:rPr>
        <w:t>
      1) осы бұйрықтың Әділет министрлігінде мемлекеттік тіркелуін;</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 ішінде оның қазақ және орыс тілдеріндегі көшірмелерін қағаз және электрондық түрде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 нормативтік құқықтық актілерінің эталондық бақылау банкіне енгізу үшін жіберуді;</w:t>
      </w:r>
    </w:p>
    <w:p>
      <w:pPr>
        <w:spacing w:after="0"/>
        <w:ind w:left="0"/>
        <w:jc w:val="both"/>
      </w:pPr>
      <w:r>
        <w:rPr>
          <w:rFonts w:ascii="Times New Roman"/>
          <w:b w:val="false"/>
          <w:i w:val="false"/>
          <w:color w:val="000000"/>
          <w:sz w:val="28"/>
        </w:rPr>
        <w:t xml:space="preserve">
      3) осы бұйрықты Қазақстан Республикасы Ақпарат және коммуникациялар министрлігінің ресми интернет-ресурсында орналастыруды қамтамасыз етсін. </w:t>
      </w:r>
    </w:p>
    <w:bookmarkStart w:name="z89" w:id="4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коммуникациялар вице-министріне жүктелсін.</w:t>
      </w:r>
    </w:p>
    <w:bookmarkEnd w:id="49"/>
    <w:bookmarkStart w:name="z90" w:id="5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Т.Сүлейменов</w:t>
      </w:r>
    </w:p>
    <w:p>
      <w:pPr>
        <w:spacing w:after="0"/>
        <w:ind w:left="0"/>
        <w:jc w:val="both"/>
      </w:pPr>
      <w:r>
        <w:rPr>
          <w:rFonts w:ascii="Times New Roman"/>
          <w:b w:val="false"/>
          <w:i w:val="false"/>
          <w:color w:val="000000"/>
          <w:sz w:val="28"/>
        </w:rPr>
        <w:t>
      2017 жылғы "    "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қызметтерді көрсетуге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51"/>
    <w:p>
      <w:pPr>
        <w:spacing w:after="0"/>
        <w:ind w:left="0"/>
        <w:jc w:val="left"/>
      </w:pPr>
      <w:r>
        <w:rPr>
          <w:rFonts w:ascii="Times New Roman"/>
          <w:b/>
          <w:i w:val="false"/>
          <w:color w:val="000000"/>
        </w:rPr>
        <w:t xml:space="preserve"> Лицензияны және (немесе) лицензияға берілетін қосымшаны алуға арналған заңды тұлғаның өтiнiші</w:t>
      </w:r>
    </w:p>
    <w:bookmarkEnd w:id="51"/>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w:t>
      </w:r>
    </w:p>
    <w:p>
      <w:pPr>
        <w:spacing w:after="0"/>
        <w:ind w:left="0"/>
        <w:jc w:val="both"/>
      </w:pPr>
      <w:r>
        <w:rPr>
          <w:rFonts w:ascii="Times New Roman"/>
          <w:b w:val="false"/>
          <w:i w:val="false"/>
          <w:color w:val="000000"/>
          <w:sz w:val="28"/>
        </w:rPr>
        <w:t>
      сәйкестендіру нөмірі, заңды тұлғаның бизнес-сәйкестендіру нөмірі болмаған жағдайда –</w:t>
      </w:r>
    </w:p>
    <w:p>
      <w:pPr>
        <w:spacing w:after="0"/>
        <w:ind w:left="0"/>
        <w:jc w:val="both"/>
      </w:pPr>
      <w:r>
        <w:rPr>
          <w:rFonts w:ascii="Times New Roman"/>
          <w:b w:val="false"/>
          <w:i w:val="false"/>
          <w:color w:val="000000"/>
          <w:sz w:val="28"/>
        </w:rPr>
        <w:t>
      шетелдік заңды тұлға филиалының немесе өкілдігінің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қызметтің кіші түрінің(-лері) толық атауы көрсетiлсiн)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 жүзеге асыруға лицензияны және (немесе) лицензияға</w:t>
      </w:r>
    </w:p>
    <w:p>
      <w:pPr>
        <w:spacing w:after="0"/>
        <w:ind w:left="0"/>
        <w:jc w:val="both"/>
      </w:pPr>
      <w:r>
        <w:rPr>
          <w:rFonts w:ascii="Times New Roman"/>
          <w:b w:val="false"/>
          <w:i w:val="false"/>
          <w:color w:val="000000"/>
          <w:sz w:val="28"/>
        </w:rPr>
        <w:t>
      қосымшаны қағаз тасығышта ______ (лицензияны қағаз тасығышта алу қажет болған</w:t>
      </w:r>
    </w:p>
    <w:p>
      <w:pPr>
        <w:spacing w:after="0"/>
        <w:ind w:left="0"/>
        <w:jc w:val="both"/>
      </w:pPr>
      <w:r>
        <w:rPr>
          <w:rFonts w:ascii="Times New Roman"/>
          <w:b w:val="false"/>
          <w:i w:val="false"/>
          <w:color w:val="000000"/>
          <w:sz w:val="28"/>
        </w:rPr>
        <w:t>
      жағдайда Х белгісін қою керек) беруiңiздi сұраймын. Заңды тұлғаның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(шетелдік заңды тұлға үшін) пошталық индексі, елі, облысы, қаласы,</w:t>
      </w:r>
    </w:p>
    <w:p>
      <w:pPr>
        <w:spacing w:after="0"/>
        <w:ind w:left="0"/>
        <w:jc w:val="both"/>
      </w:pPr>
      <w:r>
        <w:rPr>
          <w:rFonts w:ascii="Times New Roman"/>
          <w:b w:val="false"/>
          <w:i w:val="false"/>
          <w:color w:val="000000"/>
          <w:sz w:val="28"/>
        </w:rPr>
        <w:t>
      ауданы, елді мекені, көше атауы, үй/ғимарат (стационарлық үй-жайлар)</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Телефондары ______________________________________________________________</w:t>
      </w:r>
    </w:p>
    <w:p>
      <w:pPr>
        <w:spacing w:after="0"/>
        <w:ind w:left="0"/>
        <w:jc w:val="both"/>
      </w:pPr>
      <w:r>
        <w:rPr>
          <w:rFonts w:ascii="Times New Roman"/>
          <w:b w:val="false"/>
          <w:i w:val="false"/>
          <w:color w:val="000000"/>
          <w:sz w:val="28"/>
        </w:rPr>
        <w:t>
      Факс _____________________________________________________________________</w:t>
      </w:r>
    </w:p>
    <w:p>
      <w:pPr>
        <w:spacing w:after="0"/>
        <w:ind w:left="0"/>
        <w:jc w:val="both"/>
      </w:pPr>
      <w:r>
        <w:rPr>
          <w:rFonts w:ascii="Times New Roman"/>
          <w:b w:val="false"/>
          <w:i w:val="false"/>
          <w:color w:val="000000"/>
          <w:sz w:val="28"/>
        </w:rPr>
        <w:t>
      Банк шоты 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w:t>
      </w:r>
    </w:p>
    <w:p>
      <w:pPr>
        <w:spacing w:after="0"/>
        <w:ind w:left="0"/>
        <w:jc w:val="both"/>
      </w:pPr>
      <w:r>
        <w:rPr>
          <w:rFonts w:ascii="Times New Roman"/>
          <w:b w:val="false"/>
          <w:i w:val="false"/>
          <w:color w:val="000000"/>
          <w:sz w:val="28"/>
        </w:rPr>
        <w:t>
      мекенжайы 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w:t>
      </w:r>
    </w:p>
    <w:p>
      <w:pPr>
        <w:spacing w:after="0"/>
        <w:ind w:left="0"/>
        <w:jc w:val="both"/>
      </w:pPr>
      <w:r>
        <w:rPr>
          <w:rFonts w:ascii="Times New Roman"/>
          <w:b w:val="false"/>
          <w:i w:val="false"/>
          <w:color w:val="000000"/>
          <w:sz w:val="28"/>
        </w:rPr>
        <w:t>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w:t>
      </w:r>
    </w:p>
    <w:p>
      <w:pPr>
        <w:spacing w:after="0"/>
        <w:ind w:left="0"/>
        <w:jc w:val="both"/>
      </w:pPr>
      <w:r>
        <w:rPr>
          <w:rFonts w:ascii="Times New Roman"/>
          <w:b w:val="false"/>
          <w:i w:val="false"/>
          <w:color w:val="000000"/>
          <w:sz w:val="28"/>
        </w:rPr>
        <w:t>
      оларға лицензияны және (немесе) лицензияға қосымшаны беру немесе беруден бас тарту</w:t>
      </w:r>
    </w:p>
    <w:p>
      <w:pPr>
        <w:spacing w:after="0"/>
        <w:ind w:left="0"/>
        <w:jc w:val="both"/>
      </w:pPr>
      <w:r>
        <w:rPr>
          <w:rFonts w:ascii="Times New Roman"/>
          <w:b w:val="false"/>
          <w:i w:val="false"/>
          <w:color w:val="000000"/>
          <w:sz w:val="28"/>
        </w:rPr>
        <w:t>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w:t>
      </w:r>
    </w:p>
    <w:p>
      <w:pPr>
        <w:spacing w:after="0"/>
        <w:ind w:left="0"/>
        <w:jc w:val="both"/>
      </w:pPr>
      <w:r>
        <w:rPr>
          <w:rFonts w:ascii="Times New Roman"/>
          <w:b w:val="false"/>
          <w:i w:val="false"/>
          <w:color w:val="000000"/>
          <w:sz w:val="28"/>
        </w:rPr>
        <w:t>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w:t>
      </w:r>
    </w:p>
    <w:p>
      <w:pPr>
        <w:spacing w:after="0"/>
        <w:ind w:left="0"/>
        <w:jc w:val="both"/>
      </w:pPr>
      <w:r>
        <w:rPr>
          <w:rFonts w:ascii="Times New Roman"/>
          <w:b w:val="false"/>
          <w:i w:val="false"/>
          <w:color w:val="000000"/>
          <w:sz w:val="28"/>
        </w:rPr>
        <w:t>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қолжетімділігі</w:t>
      </w:r>
    </w:p>
    <w:p>
      <w:pPr>
        <w:spacing w:after="0"/>
        <w:ind w:left="0"/>
        <w:jc w:val="both"/>
      </w:pPr>
      <w:r>
        <w:rPr>
          <w:rFonts w:ascii="Times New Roman"/>
          <w:b w:val="false"/>
          <w:i w:val="false"/>
          <w:color w:val="000000"/>
          <w:sz w:val="28"/>
        </w:rPr>
        <w:t>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w:t>
      </w:r>
    </w:p>
    <w:p>
      <w:pPr>
        <w:spacing w:after="0"/>
        <w:ind w:left="0"/>
        <w:jc w:val="both"/>
      </w:pPr>
      <w:r>
        <w:rPr>
          <w:rFonts w:ascii="Times New Roman"/>
          <w:b w:val="false"/>
          <w:i w:val="false"/>
          <w:color w:val="000000"/>
          <w:sz w:val="28"/>
        </w:rPr>
        <w:t>
      цифрлік қолтаңбамен растауына келіседі (халыққа қызмет көрсету орталықтары</w:t>
      </w:r>
    </w:p>
    <w:p>
      <w:pPr>
        <w:spacing w:after="0"/>
        <w:ind w:left="0"/>
        <w:jc w:val="both"/>
      </w:pPr>
      <w:r>
        <w:rPr>
          <w:rFonts w:ascii="Times New Roman"/>
          <w:b w:val="false"/>
          <w:i w:val="false"/>
          <w:color w:val="000000"/>
          <w:sz w:val="28"/>
        </w:rPr>
        <w:t>
      арқылы жүгінген жағдайда).</w:t>
      </w:r>
    </w:p>
    <w:p>
      <w:pPr>
        <w:spacing w:after="0"/>
        <w:ind w:left="0"/>
        <w:jc w:val="both"/>
      </w:pPr>
      <w:r>
        <w:rPr>
          <w:rFonts w:ascii="Times New Roman"/>
          <w:b w:val="false"/>
          <w:i w:val="false"/>
          <w:color w:val="000000"/>
          <w:sz w:val="28"/>
        </w:rPr>
        <w:t>
      Басшы 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20__ жылғы "__"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 саласындағы</w:t>
            </w:r>
            <w:r>
              <w:br/>
            </w:r>
            <w:r>
              <w:rPr>
                <w:rFonts w:ascii="Times New Roman"/>
                <w:b w:val="false"/>
                <w:i w:val="false"/>
                <w:color w:val="000000"/>
                <w:sz w:val="20"/>
              </w:rPr>
              <w:t>қызметтерді көрсетуге лицензия</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52"/>
    <w:p>
      <w:pPr>
        <w:spacing w:after="0"/>
        <w:ind w:left="0"/>
        <w:jc w:val="left"/>
      </w:pPr>
      <w:r>
        <w:rPr>
          <w:rFonts w:ascii="Times New Roman"/>
          <w:b/>
          <w:i w:val="false"/>
          <w:color w:val="000000"/>
        </w:rPr>
        <w:t xml:space="preserve"> Лицензияны және (немесе) лицензияға берілетін қосымшаны алуға арналған жеке тұлғаның өтiнiші</w:t>
      </w:r>
    </w:p>
    <w:bookmarkEnd w:id="5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(қызметтiң түрi және (немесе) қызметтiң кіші түрінің(-лері) толық атауы көрсетiлсiн)</w:t>
      </w:r>
    </w:p>
    <w:p>
      <w:pPr>
        <w:spacing w:after="0"/>
        <w:ind w:left="0"/>
        <w:jc w:val="both"/>
      </w:pPr>
      <w:r>
        <w:rPr>
          <w:rFonts w:ascii="Times New Roman"/>
          <w:b w:val="false"/>
          <w:i w:val="false"/>
          <w:color w:val="000000"/>
          <w:sz w:val="28"/>
        </w:rPr>
        <w:t>
      жүзеге асыруға лицензияны және (немесе) лицензияға қосымшаны қағаз тасығышта ______</w:t>
      </w:r>
    </w:p>
    <w:p>
      <w:pPr>
        <w:spacing w:after="0"/>
        <w:ind w:left="0"/>
        <w:jc w:val="both"/>
      </w:pPr>
      <w:r>
        <w:rPr>
          <w:rFonts w:ascii="Times New Roman"/>
          <w:b w:val="false"/>
          <w:i w:val="false"/>
          <w:color w:val="000000"/>
          <w:sz w:val="28"/>
        </w:rPr>
        <w:t>
      (лицензияны қағаз тасығышта алу қажет болған жағдайда Х белгісін қою керек) беруiңiздi</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Жеке тұлғаның тұрғылықты жерінің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нөмірі)</w:t>
      </w:r>
    </w:p>
    <w:p>
      <w:pPr>
        <w:spacing w:after="0"/>
        <w:ind w:left="0"/>
        <w:jc w:val="both"/>
      </w:pPr>
      <w:r>
        <w:rPr>
          <w:rFonts w:ascii="Times New Roman"/>
          <w:b w:val="false"/>
          <w:i w:val="false"/>
          <w:color w:val="000000"/>
          <w:sz w:val="28"/>
        </w:rPr>
        <w:t>
      Электрондық пошта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Телефондары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Банк шоты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(шот нөмірі, банктiң атауы және орналасқан жерi)</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(пошталық индексі, елі, облысы, қаласы, ауданы, елді мекені, көше атауы, үй/ғимарат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w:t>
      </w:r>
    </w:p>
    <w:p>
      <w:pPr>
        <w:spacing w:after="0"/>
        <w:ind w:left="0"/>
        <w:jc w:val="both"/>
      </w:pPr>
      <w:r>
        <w:rPr>
          <w:rFonts w:ascii="Times New Roman"/>
          <w:b w:val="false"/>
          <w:i w:val="false"/>
          <w:color w:val="000000"/>
          <w:sz w:val="28"/>
        </w:rPr>
        <w:t>
      көрсетілген барлық деректердің ресми байланыстар болып табылатындығы және оларға лицензияны және (немесе) лицензияға қосымшаны беру немесе беруден бас тарту мәселелері бойынша кез келген ақпаратты жіберуге болатындығы;</w:t>
      </w:r>
    </w:p>
    <w:p>
      <w:pPr>
        <w:spacing w:after="0"/>
        <w:ind w:left="0"/>
        <w:jc w:val="both"/>
      </w:pPr>
      <w:r>
        <w:rPr>
          <w:rFonts w:ascii="Times New Roman"/>
          <w:b w:val="false"/>
          <w:i w:val="false"/>
          <w:color w:val="000000"/>
          <w:sz w:val="28"/>
        </w:rPr>
        <w:t>
      өтініш берушіге қызметтің лицензияланатын түрімен және (немесе) кіші түрімен айналысуға сот тыйым салмайтыны;</w:t>
      </w:r>
    </w:p>
    <w:p>
      <w:pPr>
        <w:spacing w:after="0"/>
        <w:ind w:left="0"/>
        <w:jc w:val="both"/>
      </w:pPr>
      <w:r>
        <w:rPr>
          <w:rFonts w:ascii="Times New Roman"/>
          <w:b w:val="false"/>
          <w:i w:val="false"/>
          <w:color w:val="000000"/>
          <w:sz w:val="28"/>
        </w:rPr>
        <w:t>
      қоса берілген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өтініш беруші лицензияны және (немесе) лицензияға қосымшаны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өтініш беруші халыққа қызмет көрсету орталығы қызметкерінің өтінішті электрондық цифрлік қолтаңбамен растауына келіседі (халыққа қызмет көрсету орталықтары арқылы жүгінген жағдайда).</w:t>
      </w:r>
    </w:p>
    <w:p>
      <w:pPr>
        <w:spacing w:after="0"/>
        <w:ind w:left="0"/>
        <w:jc w:val="both"/>
      </w:pPr>
      <w:r>
        <w:rPr>
          <w:rFonts w:ascii="Times New Roman"/>
          <w:b w:val="false"/>
          <w:i w:val="false"/>
          <w:color w:val="000000"/>
          <w:sz w:val="28"/>
        </w:rPr>
        <w:t>
      Жеке тұлға __________________________________________________</w:t>
      </w:r>
    </w:p>
    <w:p>
      <w:pPr>
        <w:spacing w:after="0"/>
        <w:ind w:left="0"/>
        <w:jc w:val="both"/>
      </w:pPr>
      <w:r>
        <w:rPr>
          <w:rFonts w:ascii="Times New Roman"/>
          <w:b w:val="false"/>
          <w:i w:val="false"/>
          <w:color w:val="000000"/>
          <w:sz w:val="28"/>
        </w:rPr>
        <w:t>
      (қолы) (тегi, аты, әкесiнiң аты (болған жағдайда)</w:t>
      </w:r>
    </w:p>
    <w:p>
      <w:pPr>
        <w:spacing w:after="0"/>
        <w:ind w:left="0"/>
        <w:jc w:val="both"/>
      </w:pPr>
      <w:r>
        <w:rPr>
          <w:rFonts w:ascii="Times New Roman"/>
          <w:b w:val="false"/>
          <w:i w:val="false"/>
          <w:color w:val="000000"/>
          <w:sz w:val="28"/>
        </w:rPr>
        <w:t>
      Мөр орны Толтыру күні: 20 ___ жылғы "__"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2-қосымша</w:t>
            </w:r>
          </w:p>
        </w:tc>
      </w:tr>
    </w:tbl>
    <w:bookmarkStart w:name="z96" w:id="53"/>
    <w:p>
      <w:pPr>
        <w:spacing w:after="0"/>
        <w:ind w:left="0"/>
        <w:jc w:val="left"/>
      </w:pPr>
      <w:r>
        <w:rPr>
          <w:rFonts w:ascii="Times New Roman"/>
          <w:b/>
          <w:i w:val="false"/>
          <w:color w:val="000000"/>
        </w:rPr>
        <w:t xml:space="preserve"> Төлемақы мөлшерлемелері</w:t>
      </w:r>
    </w:p>
    <w:bookmarkEnd w:id="53"/>
    <w:p>
      <w:pPr>
        <w:spacing w:after="0"/>
        <w:ind w:left="0"/>
        <w:jc w:val="both"/>
      </w:pPr>
      <w:r>
        <w:rPr>
          <w:rFonts w:ascii="Times New Roman"/>
          <w:b w:val="false"/>
          <w:i w:val="false"/>
          <w:color w:val="000000"/>
          <w:sz w:val="28"/>
        </w:rPr>
        <w:t>
      1. Төлемақының жылдық мөлшерлемелері республикалық бюджет туралы заңда белгiленген және салық кезеңiнiң бiрiншi күнi қолданыста болған айлық есептiк көрсеткiш (бұдан әрi – төлемақы мөлшерлемесі) мөлшерiнің негiзінде, радиобайланыс түрiне, пайдаланылатын жиiлiктердiң номиналдарына (диапазон белдеулеріне), радиоұзартқыштар жинақтамаларына, пайдалану аумағына, сондай-ақ байланыс қызметтерi ұсынылатын елді мекен аумағында тұратын халықтың санына, сондай-ақ таратушы радиоэлектрондық құралдың қуатына байланысты айқындалады.</w:t>
      </w:r>
    </w:p>
    <w:p>
      <w:pPr>
        <w:spacing w:after="0"/>
        <w:ind w:left="0"/>
        <w:jc w:val="both"/>
      </w:pPr>
      <w:r>
        <w:rPr>
          <w:rFonts w:ascii="Times New Roman"/>
          <w:b w:val="false"/>
          <w:i w:val="false"/>
          <w:color w:val="000000"/>
          <w:sz w:val="28"/>
        </w:rPr>
        <w:t>
      2. Радиобайланыстың мына түрлеріне төлемақының жылдық мөлшерлемелері келесіні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
        <w:gridCol w:w="6763"/>
        <w:gridCol w:w="3343"/>
        <w:gridCol w:w="1225"/>
      </w:tblGrid>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Радиобайланыс түрлерi</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аумағы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мөлшерлемесі (айлық есептік көрсеткіш)</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белгiленгенi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кГц/25 кГц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w:t>
            </w:r>
            <w:r>
              <w:br/>
            </w:r>
            <w:r>
              <w:rPr>
                <w:rFonts w:ascii="Times New Roman"/>
                <w:b w:val="false"/>
                <w:i w:val="false"/>
                <w:color w:val="000000"/>
                <w:sz w:val="20"/>
              </w:rPr>
              <w:t>
- 50 Вт-қа дейiн;</w:t>
            </w:r>
            <w:r>
              <w:br/>
            </w:r>
            <w:r>
              <w:rPr>
                <w:rFonts w:ascii="Times New Roman"/>
                <w:b w:val="false"/>
                <w:i w:val="false"/>
                <w:color w:val="000000"/>
                <w:sz w:val="20"/>
              </w:rPr>
              <w:t>
- 50 Вт-тан астам болған кезде ҚT-байланыс (бiр жиiлiк белгiленгенi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200 кГц/беруге 200 кГц жиiлiк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Үшiншi буын ұялы байланысы және төртiншi буын ұялы байланысы (қабылдауға енi 2 МГц/беруге 2 МГц радиожиiлiк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кГц/беруге 100 кГц жиiлiктердiң дуплекстi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HUB–технологиялы спутниктік байланыс (HUB-қа пайдаланылатын қабылдауға енi 100 кГц/беруге 100 кГц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HUB-технологиясыз спутниктік байланыс (бiр станция пайдаланатын жиiлiктер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Радиорелелi желiлер (бiр аралықтағы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 қолжетiмдiлiк жүйелерi (қабылдауға енi 25 кГц/беруге 25 кГц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 қолжетiмдiлiк жүйелерi (қабылдауға енi 2 МГц/беруге 2 МГц дуплекстi 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қалалары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Эфирлiк-кабельдік телевизия (8 МГц жиiлiк белдеуi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3. Қоса алғанда алты айға дейiнгі мерзімде тәжiрибелiк пайдалану, жарыстар, көрмелер және өзге де iс-шаралар өткiзу кезеңiнде радиожиiлiк спектрiн пайдаланған кезде төлемақы радиобайланыс түрiне, радиожиiлiк спектрiн пайдалану аумағына және таратушы радиоэлектрондық құралдың қуатына қарай, оны нақты пайдалану мерзiмiне сәйкес мөлшерде, бiрақ төлемақының жылдық мөлшерлемесінің кемiнде 1/12 мөлшерiнде белгiленедi.</w:t>
      </w:r>
    </w:p>
    <w:p>
      <w:pPr>
        <w:spacing w:after="0"/>
        <w:ind w:left="0"/>
        <w:jc w:val="both"/>
      </w:pPr>
      <w:r>
        <w:rPr>
          <w:rFonts w:ascii="Times New Roman"/>
          <w:b w:val="false"/>
          <w:i w:val="false"/>
          <w:color w:val="000000"/>
          <w:sz w:val="28"/>
        </w:rPr>
        <w:t>
      Енi осы баптың мөлшерлемелерінде көрсетiлгеннен өзгеше дуплекстi арна белдеуiн пайдаланатын технологияларды қолданған жағдайда, төлемақы мөлшерлемелері төлеушi нақты қолданатын дуплекстi арна белдеуi енiнiң үлес салмағының осы баптың мөлшерлемелерінде көрсетiлген дуплекстi арна белдеуiнiң енiне ара қатынасы негiзге алына отырып айқындалады.</w:t>
      </w:r>
    </w:p>
    <w:p>
      <w:pPr>
        <w:spacing w:after="0"/>
        <w:ind w:left="0"/>
        <w:jc w:val="both"/>
      </w:pPr>
      <w:r>
        <w:rPr>
          <w:rFonts w:ascii="Times New Roman"/>
          <w:b w:val="false"/>
          <w:i w:val="false"/>
          <w:color w:val="000000"/>
          <w:sz w:val="28"/>
        </w:rPr>
        <w:t>
      Кең белдеулi сигнал (КБС) технологиясын пайдалану кезiнде төлемақы енi қабылдауға 2 МГц/беруге 2 МГц белдеу үшiн алынады.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тегі, аты, әкесінің аты (бар болған жағдайда)</w:t>
      </w:r>
    </w:p>
    <w:p>
      <w:pPr>
        <w:spacing w:after="0"/>
        <w:ind w:left="0"/>
        <w:jc w:val="both"/>
      </w:pPr>
      <w:r>
        <w:rPr>
          <w:rFonts w:ascii="Times New Roman"/>
          <w:b w:val="false"/>
          <w:i w:val="false"/>
          <w:color w:val="000000"/>
          <w:sz w:val="28"/>
        </w:rPr>
        <w:t>
      Радиожиілік спектрін пайдалануға рұқсат / радиоэлектрондық құралдарды (жоғарғы</w:t>
      </w:r>
    </w:p>
    <w:p>
      <w:pPr>
        <w:spacing w:after="0"/>
        <w:ind w:left="0"/>
        <w:jc w:val="both"/>
      </w:pPr>
      <w:r>
        <w:rPr>
          <w:rFonts w:ascii="Times New Roman"/>
          <w:b w:val="false"/>
          <w:i w:val="false"/>
          <w:color w:val="000000"/>
          <w:sz w:val="28"/>
        </w:rPr>
        <w:t>
      жиілікті құрылғы) пайдалануға рұқсат / электромагниттік үйлесімділік қорытындысын</w:t>
      </w:r>
    </w:p>
    <w:p>
      <w:pPr>
        <w:spacing w:after="0"/>
        <w:ind w:left="0"/>
        <w:jc w:val="both"/>
      </w:pPr>
      <w:r>
        <w:rPr>
          <w:rFonts w:ascii="Times New Roman"/>
          <w:b w:val="false"/>
          <w:i w:val="false"/>
          <w:color w:val="000000"/>
          <w:sz w:val="28"/>
        </w:rPr>
        <w:t>
      беруіңізді сұраймын.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ӨТІНІМ</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қаласын, ауданын, облысын көрсету)</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  _______________________________________________________________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________________________________________________________________</w:t>
      </w:r>
    </w:p>
    <w:p>
      <w:pPr>
        <w:spacing w:after="0"/>
        <w:ind w:left="0"/>
        <w:jc w:val="both"/>
      </w:pPr>
      <w:r>
        <w:rPr>
          <w:rFonts w:ascii="Times New Roman"/>
          <w:b w:val="false"/>
          <w:i w:val="false"/>
          <w:color w:val="000000"/>
          <w:sz w:val="28"/>
        </w:rPr>
        <w:t>
      3. Мекенжайы ___________________________________________________________________</w:t>
      </w:r>
    </w:p>
    <w:p>
      <w:pPr>
        <w:spacing w:after="0"/>
        <w:ind w:left="0"/>
        <w:jc w:val="both"/>
      </w:pPr>
      <w:r>
        <w:rPr>
          <w:rFonts w:ascii="Times New Roman"/>
          <w:b w:val="false"/>
          <w:i w:val="false"/>
          <w:color w:val="000000"/>
          <w:sz w:val="28"/>
        </w:rPr>
        <w:t>
      (пошталық индексі, облысы, ауданы, көшесі, үйдің №, телефон)</w:t>
      </w:r>
    </w:p>
    <w:p>
      <w:pPr>
        <w:spacing w:after="0"/>
        <w:ind w:left="0"/>
        <w:jc w:val="both"/>
      </w:pPr>
      <w:r>
        <w:rPr>
          <w:rFonts w:ascii="Times New Roman"/>
          <w:b w:val="false"/>
          <w:i w:val="false"/>
          <w:color w:val="000000"/>
          <w:sz w:val="28"/>
        </w:rPr>
        <w:t>
      4. Өтінім беруші туралы байланыс мәліметі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(Орындаушының  тегі, аты, әкесінің аты (бар болған жағдайда), жұмыс</w:t>
      </w:r>
    </w:p>
    <w:p>
      <w:pPr>
        <w:spacing w:after="0"/>
        <w:ind w:left="0"/>
        <w:jc w:val="both"/>
      </w:pPr>
      <w:r>
        <w:rPr>
          <w:rFonts w:ascii="Times New Roman"/>
          <w:b w:val="false"/>
          <w:i w:val="false"/>
          <w:color w:val="000000"/>
          <w:sz w:val="28"/>
        </w:rPr>
        <w:t>
      телефоны, электрондық мекенжай)</w:t>
      </w:r>
    </w:p>
    <w:p>
      <w:pPr>
        <w:spacing w:after="0"/>
        <w:ind w:left="0"/>
        <w:jc w:val="both"/>
      </w:pPr>
      <w:r>
        <w:rPr>
          <w:rFonts w:ascii="Times New Roman"/>
          <w:b w:val="false"/>
          <w:i w:val="false"/>
          <w:color w:val="000000"/>
          <w:sz w:val="28"/>
        </w:rPr>
        <w:t>
      5. Есеп айырысу шоты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6. Банктік реквизиттер</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7. БСН/ЖСН _____________________________________________________________________</w:t>
      </w:r>
    </w:p>
    <w:p>
      <w:pPr>
        <w:spacing w:after="0"/>
        <w:ind w:left="0"/>
        <w:jc w:val="both"/>
      </w:pPr>
      <w:r>
        <w:rPr>
          <w:rFonts w:ascii="Times New Roman"/>
          <w:b w:val="false"/>
          <w:i w:val="false"/>
          <w:color w:val="000000"/>
          <w:sz w:val="28"/>
        </w:rPr>
        <w:t>
      8. Қызмет көрсету түрі ____________________________________________________________</w:t>
      </w:r>
    </w:p>
    <w:p>
      <w:pPr>
        <w:spacing w:after="0"/>
        <w:ind w:left="0"/>
        <w:jc w:val="both"/>
      </w:pPr>
      <w:r>
        <w:rPr>
          <w:rFonts w:ascii="Times New Roman"/>
          <w:b w:val="false"/>
          <w:i w:val="false"/>
          <w:color w:val="000000"/>
          <w:sz w:val="28"/>
        </w:rPr>
        <w:t>
      (лицензиялы қызмет көрсету болған жағдайда,лицензияның нөмірі және сериясы)</w:t>
      </w:r>
    </w:p>
    <w:p>
      <w:pPr>
        <w:spacing w:after="0"/>
        <w:ind w:left="0"/>
        <w:jc w:val="both"/>
      </w:pPr>
      <w:r>
        <w:rPr>
          <w:rFonts w:ascii="Times New Roman"/>
          <w:b w:val="false"/>
          <w:i w:val="false"/>
          <w:color w:val="000000"/>
          <w:sz w:val="28"/>
        </w:rPr>
        <w:t>
      9. Қоса берілетін құжаттар:</w:t>
      </w:r>
    </w:p>
    <w:p>
      <w:pPr>
        <w:spacing w:after="0"/>
        <w:ind w:left="0"/>
        <w:jc w:val="both"/>
      </w:pPr>
      <w:r>
        <w:rPr>
          <w:rFonts w:ascii="Times New Roman"/>
          <w:b w:val="false"/>
          <w:i w:val="false"/>
          <w:color w:val="000000"/>
          <w:sz w:val="28"/>
        </w:rPr>
        <w:t>
      Басшы ________________ 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20___ жылғы "____" __________________</w:t>
      </w:r>
    </w:p>
    <w:p>
      <w:pPr>
        <w:spacing w:after="0"/>
        <w:ind w:left="0"/>
        <w:jc w:val="both"/>
      </w:pPr>
      <w:r>
        <w:rPr>
          <w:rFonts w:ascii="Times New Roman"/>
          <w:b w:val="false"/>
          <w:i w:val="false"/>
          <w:color w:val="000000"/>
          <w:sz w:val="28"/>
        </w:rPr>
        <w:t>
      Өтініш алынды:     20___ жылғы "___" 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тұлғаның қолы,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4-қосымша</w:t>
            </w:r>
          </w:p>
        </w:tc>
      </w:tr>
    </w:tbl>
    <w:bookmarkStart w:name="z99" w:id="54"/>
    <w:p>
      <w:pPr>
        <w:spacing w:after="0"/>
        <w:ind w:left="0"/>
        <w:jc w:val="left"/>
      </w:pPr>
      <w:r>
        <w:rPr>
          <w:rFonts w:ascii="Times New Roman"/>
          <w:b/>
          <w:i w:val="false"/>
          <w:color w:val="000000"/>
        </w:rPr>
        <w:t xml:space="preserve"> Ұялы байланыстың базалық станциясына сауалнама (2G, 3G, 4G)</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687"/>
        <w:gridCol w:w="530"/>
        <w:gridCol w:w="7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Орнатылатын облыс: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Секторлардың жалпы саны:*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Орнатылатын аудан: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Модуляция түрі: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Көрші арна бойынша таңдау, дБ: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Интермодуляциялық таңдау, дБ:*</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Поляризация:*</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1-f. Географиялық координаттары С.Е.:*</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координаттары Ш.Б.:*</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0925"/>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1-h. Сәуле шығару класы</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 *</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модуляциясының түрі:*</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 (дар) дың сипаты: *</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 *</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(дар) жайында нақты мәліметтер:</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95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Техникалық деректер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Қабылдап-таратқышты өндіруші: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Қабылдап-таратқыштың моделі: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Қондырғының сериялық нөмірі: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Сезімталдылығы, мкВ: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Антеннаның бағыттылығы: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294"/>
              <w:gridCol w:w="2294"/>
              <w:gridCol w:w="2553"/>
              <w:gridCol w:w="3017"/>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Сектор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Антеннаны өндіруші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Антеннаның моделі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Күшейту коэффициенті, дБи</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Максималды сәуле шығару азимуты, град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1331"/>
              <w:gridCol w:w="1731"/>
              <w:gridCol w:w="1879"/>
              <w:gridCol w:w="5801"/>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Антеннаның іліну биіктігі, 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Орынның бұрышы, град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АФҚ-дағы шығындар, дБ</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Таратқыштың қуаты (секторға), Вт</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Базалық станция сотасының сәйкестендіргіші (Cell ID/CI)/Қызмет көрсету зонасының коды (SAC)</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Базалық станцияның сәйкестендіру нөмірі (BSIC)</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түстік коды (NCC):*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станцияның түстік коды (BCC):*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Орналасу сәйкестендіргіші (LAI)</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коды (MCC):*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желі коды (MNC):*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коды (LAC)/ Бақылау зонасының коды (TAC):*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Байланыс стандарты:*</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 Жиілік жоспарына сәйкес арналар (GSM 900, GSM 1800, UMTS, CDMA 450, CDMA 800, LTE):*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16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БӨЛІМ – ҚОСЫМША АҚПАРАТ</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рұқсатының нөмірі:</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Рұқсаттың жарамдылық мерзімі:  </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Ұялы байланысының базалық станциясы сауалнамасында көрсетілген негізгі қысқартулар: </w:t>
      </w:r>
    </w:p>
    <w:p>
      <w:pPr>
        <w:spacing w:after="0"/>
        <w:ind w:left="0"/>
        <w:jc w:val="both"/>
      </w:pPr>
      <w:r>
        <w:rPr>
          <w:rFonts w:ascii="Times New Roman"/>
          <w:b w:val="false"/>
          <w:i w:val="false"/>
          <w:color w:val="000000"/>
          <w:sz w:val="28"/>
        </w:rPr>
        <w:t>
      * - толтыруға міндетті бөлік;</w:t>
      </w:r>
    </w:p>
    <w:p>
      <w:pPr>
        <w:spacing w:after="0"/>
        <w:ind w:left="0"/>
        <w:jc w:val="both"/>
      </w:pPr>
      <w:r>
        <w:rPr>
          <w:rFonts w:ascii="Times New Roman"/>
          <w:b w:val="false"/>
          <w:i w:val="false"/>
          <w:color w:val="000000"/>
          <w:sz w:val="28"/>
        </w:rPr>
        <w:t xml:space="preserve">
      АФҚ – антендік-фидерлік құрылғы; </w:t>
      </w:r>
    </w:p>
    <w:p>
      <w:pPr>
        <w:spacing w:after="0"/>
        <w:ind w:left="0"/>
        <w:jc w:val="both"/>
      </w:pPr>
      <w:r>
        <w:rPr>
          <w:rFonts w:ascii="Times New Roman"/>
          <w:b w:val="false"/>
          <w:i w:val="false"/>
          <w:color w:val="000000"/>
          <w:sz w:val="28"/>
        </w:rPr>
        <w:t xml:space="preserve">
      АЖС – амплитудалық-жиіліктің сипаттамасы; </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С.Е. және  Ш.Б – солтүстік ені және шығыс бойлық;</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BCC- Base station Colour Code (Базалық станцияның түстік коды);</w:t>
      </w:r>
    </w:p>
    <w:p>
      <w:pPr>
        <w:spacing w:after="0"/>
        <w:ind w:left="0"/>
        <w:jc w:val="both"/>
      </w:pPr>
      <w:r>
        <w:rPr>
          <w:rFonts w:ascii="Times New Roman"/>
          <w:b w:val="false"/>
          <w:i w:val="false"/>
          <w:color w:val="000000"/>
          <w:sz w:val="28"/>
        </w:rPr>
        <w:t>
      BSIC – Base Station Identity Code (Базалық станцияның сәйкестендіру нөмірі);</w:t>
      </w:r>
    </w:p>
    <w:p>
      <w:pPr>
        <w:spacing w:after="0"/>
        <w:ind w:left="0"/>
        <w:jc w:val="both"/>
      </w:pPr>
      <w:r>
        <w:rPr>
          <w:rFonts w:ascii="Times New Roman"/>
          <w:b w:val="false"/>
          <w:i w:val="false"/>
          <w:color w:val="000000"/>
          <w:sz w:val="28"/>
        </w:rPr>
        <w:t>
      CDMA – Code Division Multiple Access (Кодтық бөлінуі бар көптік қолжетімділік);</w:t>
      </w:r>
    </w:p>
    <w:p>
      <w:pPr>
        <w:spacing w:after="0"/>
        <w:ind w:left="0"/>
        <w:jc w:val="both"/>
      </w:pPr>
      <w:r>
        <w:rPr>
          <w:rFonts w:ascii="Times New Roman"/>
          <w:b w:val="false"/>
          <w:i w:val="false"/>
          <w:color w:val="000000"/>
          <w:sz w:val="28"/>
        </w:rPr>
        <w:t>
      Cell ID - Cell Identifier (Сота сәйкестендіргіщі. GSM және LTE стандарттары үшін көрсетіледі);</w:t>
      </w:r>
    </w:p>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xml:space="preserve">
      LAC - Location Area Code (Елді мекен коды. GSM және UMTS стандарттары үшін көрсетіледі); </w:t>
      </w:r>
    </w:p>
    <w:p>
      <w:pPr>
        <w:spacing w:after="0"/>
        <w:ind w:left="0"/>
        <w:jc w:val="both"/>
      </w:pPr>
      <w:r>
        <w:rPr>
          <w:rFonts w:ascii="Times New Roman"/>
          <w:b w:val="false"/>
          <w:i w:val="false"/>
          <w:color w:val="000000"/>
          <w:sz w:val="28"/>
        </w:rPr>
        <w:t>
      LAI- Location Area Identification (Орналасу сәйкестендіргіші);</w:t>
      </w:r>
    </w:p>
    <w:p>
      <w:pPr>
        <w:spacing w:after="0"/>
        <w:ind w:left="0"/>
        <w:jc w:val="both"/>
      </w:pPr>
      <w:r>
        <w:rPr>
          <w:rFonts w:ascii="Times New Roman"/>
          <w:b w:val="false"/>
          <w:i w:val="false"/>
          <w:color w:val="000000"/>
          <w:sz w:val="28"/>
        </w:rPr>
        <w:t>
      LTE - fourth generation (ұялы байланыстың төртінші буыны);</w:t>
      </w:r>
    </w:p>
    <w:p>
      <w:pPr>
        <w:spacing w:after="0"/>
        <w:ind w:left="0"/>
        <w:jc w:val="both"/>
      </w:pPr>
      <w:r>
        <w:rPr>
          <w:rFonts w:ascii="Times New Roman"/>
          <w:b w:val="false"/>
          <w:i w:val="false"/>
          <w:color w:val="000000"/>
          <w:sz w:val="28"/>
        </w:rPr>
        <w:t>
      MCC - Mobile Country Code (Мемлекет коды);</w:t>
      </w:r>
    </w:p>
    <w:p>
      <w:pPr>
        <w:spacing w:after="0"/>
        <w:ind w:left="0"/>
        <w:jc w:val="both"/>
      </w:pPr>
      <w:r>
        <w:rPr>
          <w:rFonts w:ascii="Times New Roman"/>
          <w:b w:val="false"/>
          <w:i w:val="false"/>
          <w:color w:val="000000"/>
          <w:sz w:val="28"/>
        </w:rPr>
        <w:t>
      MNC - Mobile Network Code (Мобильді желі коды. Барлық стандарттар үшін көрсетіледі);</w:t>
      </w:r>
    </w:p>
    <w:p>
      <w:pPr>
        <w:spacing w:after="0"/>
        <w:ind w:left="0"/>
        <w:jc w:val="both"/>
      </w:pPr>
      <w:r>
        <w:rPr>
          <w:rFonts w:ascii="Times New Roman"/>
          <w:b w:val="false"/>
          <w:i w:val="false"/>
          <w:color w:val="000000"/>
          <w:sz w:val="28"/>
        </w:rPr>
        <w:t>
      NCC- Network Colour Code (Желінің түстік коды);</w:t>
      </w:r>
    </w:p>
    <w:p>
      <w:pPr>
        <w:spacing w:after="0"/>
        <w:ind w:left="0"/>
        <w:jc w:val="both"/>
      </w:pPr>
      <w:r>
        <w:rPr>
          <w:rFonts w:ascii="Times New Roman"/>
          <w:b w:val="false"/>
          <w:i w:val="false"/>
          <w:color w:val="000000"/>
          <w:sz w:val="28"/>
        </w:rPr>
        <w:t>
      SAC - Service Area Code (Қызмет көрсету зонасының коды. UMTS стандарты үшін көрсетіледі);</w:t>
      </w:r>
    </w:p>
    <w:p>
      <w:pPr>
        <w:spacing w:after="0"/>
        <w:ind w:left="0"/>
        <w:jc w:val="both"/>
      </w:pPr>
      <w:r>
        <w:rPr>
          <w:rFonts w:ascii="Times New Roman"/>
          <w:b w:val="false"/>
          <w:i w:val="false"/>
          <w:color w:val="000000"/>
          <w:sz w:val="28"/>
        </w:rPr>
        <w:t>
      TAC - Tracking Area Code (Бақылау зонасының коды. LTE стандарты үшін көрсетіледі);</w:t>
      </w:r>
    </w:p>
    <w:p>
      <w:pPr>
        <w:spacing w:after="0"/>
        <w:ind w:left="0"/>
        <w:jc w:val="both"/>
      </w:pPr>
      <w:r>
        <w:rPr>
          <w:rFonts w:ascii="Times New Roman"/>
          <w:b w:val="false"/>
          <w:i w:val="false"/>
          <w:color w:val="000000"/>
          <w:sz w:val="28"/>
        </w:rPr>
        <w:t>
      UMTS – Universal Mobile Telecommunications System (Әмбебап мобильді телекоммуникациялық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1-ЖБЖ нысаны</w:t>
            </w:r>
          </w:p>
        </w:tc>
      </w:tr>
    </w:tbl>
    <w:bookmarkStart w:name="z101" w:id="55"/>
    <w:p>
      <w:pPr>
        <w:spacing w:after="0"/>
        <w:ind w:left="0"/>
        <w:jc w:val="left"/>
      </w:pPr>
      <w:r>
        <w:rPr>
          <w:rFonts w:ascii="Times New Roman"/>
          <w:b/>
          <w:i w:val="false"/>
          <w:color w:val="000000"/>
        </w:rPr>
        <w:t xml:space="preserve"> Жылжымалы байланыс жүйесінің станционарлық радиоэлектрондық құралына сауалнама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БӨЛІМ – ТЕХНИКАЛЫҚ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10255"/>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ету аумағы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(С.Е.)</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(Ш.Б.)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Өндіруші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Моделі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Типі (Репитер, базалық, стац.)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1-j. Байланыс стандарты (протоколы) </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Тағайындалуы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Сериялық нөмірі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Шақыру сигналы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 Қабылдағыштың сезімталдығы, мкВ</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Аралық жиілік,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Гетеродиннің күйін келтіру</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Көрші арна бойынша таңдау, дБ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Интермодуляциялық таңдау, дБ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Айналы арна бойынша таңдау, дБ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Деректер тарату жылдамдығы, Мбит/с</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Модуляция түрі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Жиілік торының қадамы, кГц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Қызмет көрсету аймағының жоспарланған радиусы, шқ</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 Антеннаның бағыттылығы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 Сектордардың жалпы саны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1-z. Сәуле шығару классы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сипаты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деректер</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Дуплестік алшақтау,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Поляризация</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-30 дБ деңгейіндегі сәуле шығару жолағының ені,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-30 дБ деңгейіндегі өткізу жолағының ені,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2423"/>
        <w:gridCol w:w="2286"/>
        <w:gridCol w:w="3755"/>
        <w:gridCol w:w="249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r>
              <w:br/>
            </w:r>
            <w:r>
              <w:rPr>
                <w:rFonts w:ascii="Times New Roman"/>
                <w:b w:val="false"/>
                <w:i w:val="false"/>
                <w:color w:val="000000"/>
                <w:sz w:val="20"/>
              </w:rPr>
              <w:t>
Антенна өндірушісі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r>
              <w:br/>
            </w:r>
            <w:r>
              <w:rPr>
                <w:rFonts w:ascii="Times New Roman"/>
                <w:b w:val="false"/>
                <w:i w:val="false"/>
                <w:color w:val="000000"/>
                <w:sz w:val="20"/>
              </w:rPr>
              <w:t>
Антенна моделі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Күшейту коэффициенті, дБи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2-h. </w:t>
            </w:r>
            <w:r>
              <w:br/>
            </w:r>
            <w:r>
              <w:rPr>
                <w:rFonts w:ascii="Times New Roman"/>
                <w:b w:val="false"/>
                <w:i w:val="false"/>
                <w:color w:val="000000"/>
                <w:sz w:val="20"/>
              </w:rPr>
              <w:t>
Макс. сәуле шығару азимуты, град</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600"/>
        <w:gridCol w:w="2600"/>
        <w:gridCol w:w="2926"/>
        <w:gridCol w:w="2601"/>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r>
              <w:br/>
            </w:r>
            <w:r>
              <w:rPr>
                <w:rFonts w:ascii="Times New Roman"/>
                <w:b w:val="false"/>
                <w:i w:val="false"/>
                <w:color w:val="000000"/>
                <w:sz w:val="20"/>
              </w:rPr>
              <w:t>
Антеннаның іліну биіктігі, 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r>
              <w:br/>
            </w:r>
            <w:r>
              <w:rPr>
                <w:rFonts w:ascii="Times New Roman"/>
                <w:b w:val="false"/>
                <w:i w:val="false"/>
                <w:color w:val="000000"/>
                <w:sz w:val="20"/>
              </w:rPr>
              <w:t>
Орынның бұрышы, град</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r>
              <w:br/>
            </w:r>
            <w:r>
              <w:rPr>
                <w:rFonts w:ascii="Times New Roman"/>
                <w:b w:val="false"/>
                <w:i w:val="false"/>
                <w:color w:val="000000"/>
                <w:sz w:val="20"/>
              </w:rPr>
              <w:t>
АФҚ-дағы шығындар, дБ</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w:t>
            </w:r>
            <w:r>
              <w:br/>
            </w:r>
            <w:r>
              <w:rPr>
                <w:rFonts w:ascii="Times New Roman"/>
                <w:b w:val="false"/>
                <w:i w:val="false"/>
                <w:color w:val="000000"/>
                <w:sz w:val="20"/>
              </w:rPr>
              <w:t>
Қуат, Вт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794"/>
        <w:gridCol w:w="2451"/>
        <w:gridCol w:w="2868"/>
        <w:gridCol w:w="2869"/>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 </w:t>
            </w:r>
            <w:r>
              <w:br/>
            </w:r>
            <w:r>
              <w:rPr>
                <w:rFonts w:ascii="Times New Roman"/>
                <w:b w:val="false"/>
                <w:i w:val="false"/>
                <w:color w:val="000000"/>
                <w:sz w:val="20"/>
              </w:rPr>
              <w:t>
Қабылдау жиілігі, МГц</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r>
              <w:br/>
            </w:r>
            <w:r>
              <w:rPr>
                <w:rFonts w:ascii="Times New Roman"/>
                <w:b w:val="false"/>
                <w:i w:val="false"/>
                <w:color w:val="000000"/>
                <w:sz w:val="20"/>
              </w:rPr>
              <w:t>
Тарату жиілігі, МГц</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w:t>
            </w:r>
            <w:r>
              <w:br/>
            </w:r>
            <w:r>
              <w:rPr>
                <w:rFonts w:ascii="Times New Roman"/>
                <w:b w:val="false"/>
                <w:i w:val="false"/>
                <w:color w:val="000000"/>
                <w:sz w:val="20"/>
              </w:rPr>
              <w:t>
Қабылдау жиілігі, МГц (инспекция толтырады)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w:t>
            </w:r>
            <w:r>
              <w:br/>
            </w:r>
            <w:r>
              <w:rPr>
                <w:rFonts w:ascii="Times New Roman"/>
                <w:b w:val="false"/>
                <w:i w:val="false"/>
                <w:color w:val="000000"/>
                <w:sz w:val="20"/>
              </w:rPr>
              <w:t>
Тарату жиілігі, МГц (инспекция толтырады)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ІІ БӨЛІМ –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1827"/>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РЖС пайдалану рұқсатының нөмірі</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Қосымша: Planet форматында антенналардың көлденең/тік жазықтықтағы нормаланған бағытталу диаграммалары, қабылдап-таратқыштың нормаланған АЖС, жиіліктер торы. </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жылжымалы байланыс жүйесінің станционарлық радиоэлектронды құралының сауалнамасында көрсетілген негізгі қысқартулар:</w:t>
      </w:r>
    </w:p>
    <w:tbl>
      <w:tblPr>
        <w:tblW w:w="0" w:type="auto"/>
        <w:tblCellSpacing w:w="0" w:type="auto"/>
        <w:tblBorders>
          <w:top w:val="none"/>
          <w:left w:val="none"/>
          <w:bottom w:val="none"/>
          <w:right w:val="none"/>
          <w:insideH w:val="none"/>
          <w:insideV w:val="none"/>
        </w:tblBorders>
      </w:tblPr>
      <w:tblGrid>
        <w:gridCol w:w="4694"/>
        <w:gridCol w:w="2002"/>
        <w:gridCol w:w="5604"/>
      </w:tblGrid>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АФҚ</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антендік-фидерлік құрылғы;</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амплитудалық-жиіліктік сипаттама;</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ені және шығыс бойлық;</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кГц</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килогерц;</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мегабит секундына;</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микровольт;</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46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200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0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РРЖ нысаны</w:t>
            </w:r>
          </w:p>
        </w:tc>
      </w:tr>
    </w:tbl>
    <w:bookmarkStart w:name="z103" w:id="56"/>
    <w:p>
      <w:pPr>
        <w:spacing w:after="0"/>
        <w:ind w:left="0"/>
        <w:jc w:val="left"/>
      </w:pPr>
      <w:r>
        <w:rPr>
          <w:rFonts w:ascii="Times New Roman"/>
          <w:b/>
          <w:i w:val="false"/>
          <w:color w:val="000000"/>
        </w:rPr>
        <w:t xml:space="preserve"> Радиорелейлік желі сауалнамасы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 ТЕХНИКАЛЫҚ ДЕРЕКТЕР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530"/>
        <w:gridCol w:w="7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Радиорелейлік желі (РРЖ) атауы*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Тарату жылдамдығы, Мбит/с*</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РРЖ түрі*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Қашықтық, шқ*</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РРЖ конфигурация түрі*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706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Аралық сипаттамасы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2-b, 2-с. Қызмет ету аумағы*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Көше*</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51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40513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40894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Үй\Құрылыс</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40894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Географиялық координаттары (С.Е.)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Географиялық координаттары (Ш.Б.)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706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Қабылдап-таратқыштың техникалық деректері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 (негізгі):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 (резервтік):</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Тарату жиілігі, МГц*</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Қабылдау жиілігі, МГц</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1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3-f. Сәулелену класы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сигнал(дар)дың сипаты</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түрі*</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мәлімет:</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сипаты:</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067"/>
        <w:gridCol w:w="7067"/>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3-g.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Таратқыш қуаты, мВт*</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r>
              <w:br/>
            </w:r>
            <w:r>
              <w:rPr>
                <w:rFonts w:ascii="Times New Roman"/>
                <w:b w:val="false"/>
                <w:i w:val="false"/>
                <w:color w:val="000000"/>
                <w:sz w:val="20"/>
              </w:rPr>
              <w:t>
</w:t>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BER 10-3 кезінде сезгіштік шегі, дБм*</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BER 10-6 кезінде сезгіштік шегі, дБм*</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Сигнал/шуыл қатынасы, дБ*</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7067"/>
        <w:gridCol w:w="7067"/>
        <w:gridCol w:w="706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Антенна сипаттамалары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(резерв)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Антенна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 диаметрі,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диаметрі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 (резерв)*</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Жер деңгейінен жоғары антенна аспасының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жоғары антенна аспасының биіктігі, м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Ең жоғарғы сәуле шығару азимуты,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Антеннаның күшейту коэффициенті, дБи*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күшейту коэффициенті, дБи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АФҚ (АВТ) элементтеріндегі шығындар,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II БӨЛІМ –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1646"/>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РЖС пайдалану рұқсаттамасының нөмірі:</w:t>
            </w:r>
          </w:p>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беру күні:</w:t>
            </w:r>
          </w:p>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радиорелелік желі сауалнамасында көрсетілген негізгі қысқартулар: </w:t>
      </w:r>
    </w:p>
    <w:p>
      <w:pPr>
        <w:spacing w:after="0"/>
        <w:ind w:left="0"/>
        <w:jc w:val="both"/>
      </w:pPr>
      <w:r>
        <w:rPr>
          <w:rFonts w:ascii="Times New Roman"/>
          <w:b w:val="false"/>
          <w:i w:val="false"/>
          <w:color w:val="000000"/>
          <w:sz w:val="28"/>
        </w:rPr>
        <w:t>
      * - толтыруға міндетті бөлік;</w:t>
      </w:r>
    </w:p>
    <w:p>
      <w:pPr>
        <w:spacing w:after="0"/>
        <w:ind w:left="0"/>
        <w:jc w:val="both"/>
      </w:pPr>
      <w:r>
        <w:rPr>
          <w:rFonts w:ascii="Times New Roman"/>
          <w:b w:val="false"/>
          <w:i w:val="false"/>
          <w:color w:val="000000"/>
          <w:sz w:val="28"/>
        </w:rPr>
        <w:t>
      АФҚ (АВТ) – антендік-фидерлік құрылғы (антенна-толқындық тракт);</w:t>
      </w:r>
    </w:p>
    <w:p>
      <w:pPr>
        <w:spacing w:after="0"/>
        <w:ind w:left="0"/>
        <w:jc w:val="both"/>
      </w:pPr>
      <w:r>
        <w:rPr>
          <w:rFonts w:ascii="Times New Roman"/>
          <w:b w:val="false"/>
          <w:i w:val="false"/>
          <w:color w:val="000000"/>
          <w:sz w:val="28"/>
        </w:rPr>
        <w:t>
      С.Е. және Ш.Б – солтүстік ұзындық және шығыс бойлық;</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дБм – децибел-милливатт;</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секундына;</w:t>
      </w:r>
    </w:p>
    <w:p>
      <w:pPr>
        <w:spacing w:after="0"/>
        <w:ind w:left="0"/>
        <w:jc w:val="both"/>
      </w:pPr>
      <w:r>
        <w:rPr>
          <w:rFonts w:ascii="Times New Roman"/>
          <w:b w:val="false"/>
          <w:i w:val="false"/>
          <w:color w:val="000000"/>
          <w:sz w:val="28"/>
        </w:rPr>
        <w:t>
      мВт – милливатт;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РРЖ – радиорелейлік желі;</w:t>
      </w:r>
    </w:p>
    <w:p>
      <w:pPr>
        <w:spacing w:after="0"/>
        <w:ind w:left="0"/>
        <w:jc w:val="both"/>
      </w:pPr>
      <w:r>
        <w:rPr>
          <w:rFonts w:ascii="Times New Roman"/>
          <w:b w:val="false"/>
          <w:i w:val="false"/>
          <w:color w:val="000000"/>
          <w:sz w:val="28"/>
        </w:rPr>
        <w:t>
      РРС – радиорелейлік станция;</w:t>
      </w:r>
    </w:p>
    <w:p>
      <w:pPr>
        <w:spacing w:after="0"/>
        <w:ind w:left="0"/>
        <w:jc w:val="both"/>
      </w:pPr>
      <w:r>
        <w:rPr>
          <w:rFonts w:ascii="Times New Roman"/>
          <w:b w:val="false"/>
          <w:i w:val="false"/>
          <w:color w:val="000000"/>
          <w:sz w:val="28"/>
        </w:rPr>
        <w:t>
      BER – Bit Error rate (қатенің биттік ықтималдығы).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РХТ, ТХТ, ЦТХТ нысаны</w:t>
            </w:r>
          </w:p>
        </w:tc>
      </w:tr>
    </w:tbl>
    <w:bookmarkStart w:name="z105" w:id="57"/>
    <w:p>
      <w:pPr>
        <w:spacing w:after="0"/>
        <w:ind w:left="0"/>
        <w:jc w:val="left"/>
      </w:pPr>
      <w:r>
        <w:rPr>
          <w:rFonts w:ascii="Times New Roman"/>
          <w:b/>
          <w:i w:val="false"/>
          <w:color w:val="000000"/>
        </w:rPr>
        <w:t xml:space="preserve"> Телерадиотаратушы таратқышқа сауалнама</w:t>
      </w:r>
    </w:p>
    <w:bookmarkEnd w:id="57"/>
    <w:p>
      <w:pPr>
        <w:spacing w:after="0"/>
        <w:ind w:left="0"/>
        <w:jc w:val="both"/>
      </w:pPr>
      <w:r>
        <w:rPr>
          <w:rFonts w:ascii="Times New Roman"/>
          <w:b w:val="false"/>
          <w:i w:val="false"/>
          <w:color w:val="000000"/>
          <w:sz w:val="28"/>
        </w:rPr>
        <w:t>
      1 БӨЛІМ – ТЕХНИКАЛЫҚ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515"/>
        <w:gridCol w:w="7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Орнатылу облысы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4419600" cy="914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Орнатылу ауданы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4419600" cy="914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Елді-мекен</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4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4343400" cy="685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Ш.Б.</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530"/>
        <w:gridCol w:w="7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Техникалық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Байланыс түрі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Тарату жүйесі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Өндіруші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Қуат, Вт</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Модель</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Канал номері (-лері)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Сериялық нөмірі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Хабар тарату бағдарламасы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Эфирлік-кәбілдік</w:t>
            </w:r>
            <w:r>
              <w:br/>
            </w:r>
            <w:r>
              <w:rPr>
                <w:rFonts w:ascii="Times New Roman"/>
                <w:b w:val="false"/>
                <w:i w:val="false"/>
                <w:color w:val="000000"/>
                <w:sz w:val="20"/>
              </w:rPr>
              <w:t>
ТХТ диапазоны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Тасымалдаушы жиілік, МГц</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2355"/>
        <w:gridCol w:w="2356"/>
        <w:gridCol w:w="2356"/>
        <w:gridCol w:w="1324"/>
        <w:gridCol w:w="70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2-i. Сәулелендіру класы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жолақ ені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сигналдың сипаты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ақпараттын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Тығызданудың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ЦТВ үшін қосымша мәліметтер</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бағдарламалардың саны, келесі рұқсаттармен: SD HD UHD/3D</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кодтаудың жылдамдығы (1/2, 3/5, 2/3, 3/4,4/5,  5/6, 7/8)</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саны (1k, 2k, 4k, 8k, 16k, 32k)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56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4356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Қорғаушы интервалдың ұзындығы</w:t>
            </w:r>
            <w:r>
              <w:br/>
            </w:r>
            <w:r>
              <w:rPr>
                <w:rFonts w:ascii="Times New Roman"/>
                <w:b w:val="false"/>
                <w:i w:val="false"/>
                <w:color w:val="000000"/>
                <w:sz w:val="20"/>
              </w:rPr>
              <w:t>
(1/4, 19/128, 1/8,19/256, 1/16, 1/32, 1/128) Қабылдау тәсілі (белгіленген, мобильді, портативті)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модуляциясы (QPSK, 16 QAM, 64 QAM, 256 QAM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Антеннаның сипаттамасы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Күшейту коэффициенті, дБи</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Фидердегі шығындар коэффициенті, дБи</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Іліну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Поляризация</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Максималды сәулелену азимуты,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БӨЛІМ -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1681"/>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РЖС пайдалануға берілген рұқсаттың нөмірі</w:t>
            </w:r>
          </w:p>
        </w:tc>
        <w:tc>
          <w:tcPr>
            <w:tcW w:w="1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9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43942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телерадиотаратушы таратқыш сауалнамасында көрсетілген негізгі қысқартулар:</w:t>
      </w:r>
    </w:p>
    <w:tbl>
      <w:tblPr>
        <w:tblW w:w="0" w:type="auto"/>
        <w:tblCellSpacing w:w="0" w:type="auto"/>
        <w:tblBorders>
          <w:top w:val="none"/>
          <w:left w:val="none"/>
          <w:bottom w:val="none"/>
          <w:right w:val="none"/>
          <w:insideH w:val="none"/>
          <w:insideV w:val="none"/>
        </w:tblBorders>
      </w:tblPr>
      <w:tblGrid>
        <w:gridCol w:w="1810"/>
        <w:gridCol w:w="531"/>
        <w:gridCol w:w="9959"/>
      </w:tblGrid>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ұзындық және шығыс бойлық;</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Эфирлік-кабельдік 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Эфирлік-кабельдік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Definition (жоғары рұқсат);</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QAM</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Quadrature Amplitude Modulation  (квадратуралық амплитудалық модуляция);</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Quadrature Phase Shift Keying (квадратуралық фазалық манипуляция);</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Definition (стандартты рұқсат).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1-CРЖ</w:t>
            </w:r>
          </w:p>
        </w:tc>
      </w:tr>
    </w:tbl>
    <w:bookmarkStart w:name="z107" w:id="58"/>
    <w:p>
      <w:pPr>
        <w:spacing w:after="0"/>
        <w:ind w:left="0"/>
        <w:jc w:val="left"/>
      </w:pPr>
      <w:r>
        <w:rPr>
          <w:rFonts w:ascii="Times New Roman"/>
          <w:b/>
          <w:i w:val="false"/>
          <w:color w:val="000000"/>
        </w:rPr>
        <w:t xml:space="preserve"> Сымсыз радиобайланыс жүйесінің (WLL) радиоэлектрондық құралдарына сауалнама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БӨЛІМ – ТЕХНИКАЛЫҚ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9937"/>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ету аумағы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(С.Е.)</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(Ш.Б.)</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Байланыс стандарты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Модуляция түрі</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Көрші арна бойынша таңдау, дБ</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Интермодуляциялық таңдау, дБ</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Антеннаның бағыттылығы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Секторлардың жалпы саны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Wi-Fi стандарты бойынша жиілік жоспары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1-n. Қондырғы өндірушісі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Қондырғы моделі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Қабылдағыш өндірушісі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Қабылдағыш моделі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Сериялық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Қабылдағыш сезімталдығы, мкВ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Поляризация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Қызмет көрсету аймағының жоспарланған радиусы, км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Деректер тарату жылдамдығы, Мбит/с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Сәуле шығару классы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тасымалдаушыны модуляциялайтын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сипаты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517"/>
        <w:gridCol w:w="1562"/>
        <w:gridCol w:w="2307"/>
        <w:gridCol w:w="1562"/>
        <w:gridCol w:w="1518"/>
        <w:gridCol w:w="1432"/>
        <w:gridCol w:w="1563"/>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 </w:t>
            </w:r>
            <w:r>
              <w:br/>
            </w:r>
            <w:r>
              <w:rPr>
                <w:rFonts w:ascii="Times New Roman"/>
                <w:b w:val="false"/>
                <w:i w:val="false"/>
                <w:color w:val="000000"/>
                <w:sz w:val="20"/>
              </w:rPr>
              <w:t>
Антенна өндірушісі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2-b. </w:t>
            </w:r>
            <w:r>
              <w:br/>
            </w:r>
            <w:r>
              <w:rPr>
                <w:rFonts w:ascii="Times New Roman"/>
                <w:b w:val="false"/>
                <w:i w:val="false"/>
                <w:color w:val="000000"/>
                <w:sz w:val="20"/>
              </w:rPr>
              <w:t>
Антенна моделі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Күшейту коэффициенті, дБи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2-d. </w:t>
            </w:r>
            <w:r>
              <w:br/>
            </w:r>
            <w:r>
              <w:rPr>
                <w:rFonts w:ascii="Times New Roman"/>
                <w:b w:val="false"/>
                <w:i w:val="false"/>
                <w:color w:val="000000"/>
                <w:sz w:val="20"/>
              </w:rPr>
              <w:t>
Макс. сәуле шығару азимуты, град</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 </w:t>
            </w:r>
            <w:r>
              <w:br/>
            </w:r>
            <w:r>
              <w:rPr>
                <w:rFonts w:ascii="Times New Roman"/>
                <w:b w:val="false"/>
                <w:i w:val="false"/>
                <w:color w:val="000000"/>
                <w:sz w:val="20"/>
              </w:rPr>
              <w:t>
Антеннаның іліну биіктігі, 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2-f. </w:t>
            </w:r>
            <w:r>
              <w:br/>
            </w:r>
            <w:r>
              <w:rPr>
                <w:rFonts w:ascii="Times New Roman"/>
                <w:b w:val="false"/>
                <w:i w:val="false"/>
                <w:color w:val="000000"/>
                <w:sz w:val="20"/>
              </w:rPr>
              <w:t>
Орынның бұрышы, град</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2-g. </w:t>
            </w:r>
            <w:r>
              <w:br/>
            </w:r>
            <w:r>
              <w:rPr>
                <w:rFonts w:ascii="Times New Roman"/>
                <w:b w:val="false"/>
                <w:i w:val="false"/>
                <w:color w:val="000000"/>
                <w:sz w:val="20"/>
              </w:rPr>
              <w:t>
АФҚ-ғы шығындар, дБ</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502"/>
        <w:gridCol w:w="1757"/>
        <w:gridCol w:w="1757"/>
        <w:gridCol w:w="1757"/>
        <w:gridCol w:w="1505"/>
        <w:gridCol w:w="1712"/>
        <w:gridCol w:w="1503"/>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2-h. </w:t>
            </w:r>
            <w:r>
              <w:br/>
            </w:r>
            <w:r>
              <w:rPr>
                <w:rFonts w:ascii="Times New Roman"/>
                <w:b w:val="false"/>
                <w:i w:val="false"/>
                <w:color w:val="000000"/>
                <w:sz w:val="20"/>
              </w:rPr>
              <w:t>
Таратқыштың қуаты</w:t>
            </w:r>
            <w:r>
              <w:br/>
            </w:r>
            <w:r>
              <w:rPr>
                <w:rFonts w:ascii="Times New Roman"/>
                <w:b w:val="false"/>
                <w:i w:val="false"/>
                <w:color w:val="000000"/>
                <w:sz w:val="20"/>
              </w:rPr>
              <w:t>
(секторға), 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2-i. </w:t>
            </w:r>
            <w:r>
              <w:br/>
            </w:r>
            <w:r>
              <w:rPr>
                <w:rFonts w:ascii="Times New Roman"/>
                <w:b w:val="false"/>
                <w:i w:val="false"/>
                <w:color w:val="000000"/>
                <w:sz w:val="20"/>
              </w:rPr>
              <w:t>
Қабылдағыш жиілігі (мин.шегі),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r>
              <w:br/>
            </w:r>
            <w:r>
              <w:rPr>
                <w:rFonts w:ascii="Times New Roman"/>
                <w:b w:val="false"/>
                <w:i w:val="false"/>
                <w:color w:val="000000"/>
                <w:sz w:val="20"/>
              </w:rPr>
              <w:t>
Қабылдағыш жиілігі (макс.шегі),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2-k. </w:t>
            </w:r>
            <w:r>
              <w:br/>
            </w:r>
            <w:r>
              <w:rPr>
                <w:rFonts w:ascii="Times New Roman"/>
                <w:b w:val="false"/>
                <w:i w:val="false"/>
                <w:color w:val="000000"/>
                <w:sz w:val="20"/>
              </w:rPr>
              <w:t>
Тарату қуаты (мин.шегі), МГц</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2-l. </w:t>
            </w:r>
            <w:r>
              <w:br/>
            </w:r>
            <w:r>
              <w:rPr>
                <w:rFonts w:ascii="Times New Roman"/>
                <w:b w:val="false"/>
                <w:i w:val="false"/>
                <w:color w:val="000000"/>
                <w:sz w:val="20"/>
              </w:rPr>
              <w:t>
Тарату қуаты (макс.шегі, МГц</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 </w:t>
            </w:r>
            <w:r>
              <w:br/>
            </w:r>
            <w:r>
              <w:rPr>
                <w:rFonts w:ascii="Times New Roman"/>
                <w:b w:val="false"/>
                <w:i w:val="false"/>
                <w:color w:val="000000"/>
                <w:sz w:val="20"/>
              </w:rPr>
              <w:t>
Қабылдаудың тасымалдаушы жиілігі, МГц</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r>
              <w:br/>
            </w:r>
            <w:r>
              <w:rPr>
                <w:rFonts w:ascii="Times New Roman"/>
                <w:b w:val="false"/>
                <w:i w:val="false"/>
                <w:color w:val="000000"/>
                <w:sz w:val="20"/>
              </w:rPr>
              <w:t>
Таратудың тасымалдаушы жиілігі, МГц</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1168"/>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БӨЛІМ – ҚОСЫМША АҚПАРАТ</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 рұқсатының нөмірі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антенналардың көлденең/тік жазықтықтағы нормаланған бағытталу диаграммалары,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сымсыз радиобайланыс жүйесінің (WLL) радиоэлектрондық құралы сауалнамасында көрсетілген негізгі қысқартулар: </w:t>
      </w:r>
    </w:p>
    <w:tbl>
      <w:tblPr>
        <w:tblW w:w="0" w:type="auto"/>
        <w:tblCellSpacing w:w="0" w:type="auto"/>
        <w:tblBorders>
          <w:top w:val="none"/>
          <w:left w:val="none"/>
          <w:bottom w:val="none"/>
          <w:right w:val="none"/>
          <w:insideH w:val="none"/>
          <w:insideV w:val="none"/>
        </w:tblBorders>
      </w:tblPr>
      <w:tblGrid>
        <w:gridCol w:w="2525"/>
        <w:gridCol w:w="786"/>
        <w:gridCol w:w="3"/>
        <w:gridCol w:w="8986"/>
      </w:tblGrid>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АФҚ</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антенна-фидерлік құрылғы;</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амплитудалық-жиіліктік сипаттама;</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ұзындық және шығыс бойлық;</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кГц</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килогерц;</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мегабит секундына;</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микровольт;</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радиобайланыс жүйесі;</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Fidelity (сымсыз дәлдік);</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WLL</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local loop (сымсыз қолжетімділік жүйесі).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радиожиілік спектрін</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ЖСЖ нысаны</w:t>
            </w:r>
          </w:p>
        </w:tc>
      </w:tr>
    </w:tbl>
    <w:bookmarkStart w:name="z109" w:id="59"/>
    <w:p>
      <w:pPr>
        <w:spacing w:after="0"/>
        <w:ind w:left="0"/>
        <w:jc w:val="left"/>
      </w:pPr>
      <w:r>
        <w:rPr>
          <w:rFonts w:ascii="Times New Roman"/>
          <w:b/>
          <w:i w:val="false"/>
          <w:color w:val="000000"/>
        </w:rPr>
        <w:t xml:space="preserve"> Жер станциясына сауалнама</w:t>
      </w:r>
    </w:p>
    <w:bookmarkEnd w:id="59"/>
    <w:p>
      <w:pPr>
        <w:spacing w:after="0"/>
        <w:ind w:left="0"/>
        <w:jc w:val="both"/>
      </w:pPr>
      <w:r>
        <w:rPr>
          <w:rFonts w:ascii="Times New Roman"/>
          <w:b w:val="false"/>
          <w:i w:val="false"/>
          <w:color w:val="000000"/>
          <w:sz w:val="28"/>
        </w:rPr>
        <w:t>
      І БӨЛІМ – ТЕХНИКАЛЫҚ ДЕРЕКТЕР</w:t>
      </w:r>
    </w:p>
    <w:p>
      <w:pPr>
        <w:spacing w:after="0"/>
        <w:ind w:left="0"/>
        <w:jc w:val="both"/>
      </w:pPr>
      <w:r>
        <w:rPr>
          <w:rFonts w:ascii="Times New Roman"/>
          <w:b w:val="false"/>
          <w:i w:val="false"/>
          <w:color w:val="000000"/>
          <w:sz w:val="28"/>
        </w:rPr>
        <w:t>
      1. Жалпы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10014"/>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аумағы</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координаттары С.Е.</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Географиялық координаттары Ш.Б.</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Тағайындалуы</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Рұқсат түрі</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09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Таратқыштың техникалық деректері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Өндіруші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Сериялық нөмірі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Қуаты, Вт</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Модуляция түрі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Таратуға арналған жиіліктер номиналы, МГц</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Жолақ ені, кГц</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Сәуле шығару класы</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0937"/>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жолақ ені</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сипаты</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Тығыздықтың сипаттамасы:</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Деректерді тарату жылдамдығы, Мбит/с</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9769"/>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Қабылдағыштың техникалық деректері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Сезгіштігі, dBm/мкВ</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3-b. Қабылдау жүйесінің шуыл температурасы, </w:t>
            </w:r>
            <w:r>
              <w:rPr>
                <w:rFonts w:ascii="Times New Roman"/>
                <w:b w:val="false"/>
                <w:i w:val="false"/>
                <w:color w:val="000000"/>
                <w:vertAlign w:val="superscript"/>
              </w:rPr>
              <w:t xml:space="preserve"> </w:t>
            </w:r>
            <w:r>
              <w:rPr>
                <w:rFonts w:ascii="Times New Roman"/>
                <w:b w:val="false"/>
                <w:i w:val="false"/>
                <w:color w:val="000000"/>
                <w:sz w:val="20"/>
              </w:rPr>
              <w:t>К</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 Қабылдауға арналған жиіліктер номиналы, МГц</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Белдеудің ені, кГц</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Сәуле шығару класы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Белдеудің қажетті ені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модуляциялау сигналын(дар)ының сипаттамасы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ақпараттың түрі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Тығыздықтың сипаттамасы: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Сигнал/шуыл қатынасы (C/N), dB</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Антенна сипаттамалары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 Диаметрі, м</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 аспасының  жер деңгейінен биіктігі, м.</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Орынның бұрышы,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Ең жоғарғы сәуле шығарудың азимуты,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Қабылдауға арналған полярландыру</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Таратуға арналған полярландыру</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Қабылдауды күшейту коэффициенті,, дБи</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Таратуды күшейту коэффициенті, дБи</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4-k. БД ені, көлденең жазықтықтағы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БД ені, тігінен жазықтықтағы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 Қапталдағы ебелектер сипаттамасы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ЖЖС бойынша деректер</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 ЖЖС</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Тұрақ нүктесі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 Сәуленің атауы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БӨЛІМ – ҚОСЫМША АҚПАРАТ</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арналған рұқсаттың нөмірі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антенналардың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болған жағдайда)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жер станциясына арналған сауалнаманың тізбесінде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БД – бағыттылық диаграммасы;</w:t>
      </w:r>
    </w:p>
    <w:p>
      <w:pPr>
        <w:spacing w:after="0"/>
        <w:ind w:left="0"/>
        <w:jc w:val="both"/>
      </w:pPr>
      <w:r>
        <w:rPr>
          <w:rFonts w:ascii="Times New Roman"/>
          <w:b w:val="false"/>
          <w:i w:val="false"/>
          <w:color w:val="000000"/>
          <w:sz w:val="28"/>
        </w:rPr>
        <w:t>
      дБм/мкВ – децибел-милливатт/ микровольт;</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РЖС – радиожиілік спектр;</w:t>
      </w:r>
    </w:p>
    <w:p>
      <w:pPr>
        <w:spacing w:after="0"/>
        <w:ind w:left="0"/>
        <w:jc w:val="both"/>
      </w:pPr>
      <w:r>
        <w:rPr>
          <w:rFonts w:ascii="Times New Roman"/>
          <w:b w:val="false"/>
          <w:i w:val="false"/>
          <w:color w:val="000000"/>
          <w:sz w:val="28"/>
        </w:rPr>
        <w:t>
      С.Е. және Ш.Б – солтүстік ұзындық және шығыс бойлық;</w:t>
      </w:r>
    </w:p>
    <w:p>
      <w:pPr>
        <w:spacing w:after="0"/>
        <w:ind w:left="0"/>
        <w:jc w:val="both"/>
      </w:pPr>
      <w:r>
        <w:rPr>
          <w:rFonts w:ascii="Times New Roman"/>
          <w:b w:val="false"/>
          <w:i w:val="false"/>
          <w:color w:val="000000"/>
          <w:sz w:val="28"/>
        </w:rPr>
        <w:t>
      Мбит/с – секундына мегабит;</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К – Кельвин;</w:t>
      </w:r>
    </w:p>
    <w:p>
      <w:pPr>
        <w:spacing w:after="0"/>
        <w:ind w:left="0"/>
        <w:jc w:val="both"/>
      </w:pPr>
      <w:r>
        <w:rPr>
          <w:rFonts w:ascii="Times New Roman"/>
          <w:b w:val="false"/>
          <w:i w:val="false"/>
          <w:color w:val="000000"/>
          <w:sz w:val="28"/>
        </w:rPr>
        <w:t>
      ИИН/БИН – жеке сәйкестендіру нөмірі/бизнес сәйкестендіру нөмірі;</w:t>
      </w:r>
    </w:p>
    <w:p>
      <w:pPr>
        <w:spacing w:after="0"/>
        <w:ind w:left="0"/>
        <w:jc w:val="both"/>
      </w:pPr>
      <w:r>
        <w:rPr>
          <w:rFonts w:ascii="Times New Roman"/>
          <w:b w:val="false"/>
          <w:i w:val="false"/>
          <w:color w:val="000000"/>
          <w:sz w:val="28"/>
        </w:rPr>
        <w:t>
      ЖЖС – жердің жасанды серігі;</w:t>
      </w:r>
    </w:p>
    <w:p>
      <w:pPr>
        <w:spacing w:after="0"/>
        <w:ind w:left="0"/>
        <w:jc w:val="both"/>
      </w:pPr>
      <w:r>
        <w:rPr>
          <w:rFonts w:ascii="Times New Roman"/>
          <w:b w:val="false"/>
          <w:i w:val="false"/>
          <w:color w:val="000000"/>
          <w:sz w:val="28"/>
        </w:rPr>
        <w:t>
      ЖС – жер станциясы;</w:t>
      </w:r>
    </w:p>
    <w:p>
      <w:pPr>
        <w:spacing w:after="0"/>
        <w:ind w:left="0"/>
        <w:jc w:val="both"/>
      </w:pPr>
      <w:r>
        <w:rPr>
          <w:rFonts w:ascii="Times New Roman"/>
          <w:b w:val="false"/>
          <w:i w:val="false"/>
          <w:color w:val="000000"/>
          <w:sz w:val="28"/>
        </w:rPr>
        <w:t>
      РЭҚ – радиоэлектрондық құрал.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құралдарды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1" w:id="60"/>
    <w:p>
      <w:pPr>
        <w:spacing w:after="0"/>
        <w:ind w:left="0"/>
        <w:jc w:val="left"/>
      </w:pPr>
      <w:r>
        <w:rPr>
          <w:rFonts w:ascii="Times New Roman"/>
          <w:b/>
          <w:i w:val="false"/>
          <w:color w:val="000000"/>
        </w:rPr>
        <w:t xml:space="preserve"> Уәкілетті органның аумақтық бөлімшелері/ мемлекеттік техникалық қызметтің аумақтық бөлімшесіне</w:t>
      </w:r>
    </w:p>
    <w:bookmarkEnd w:id="60"/>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немесе жеке тұлғаның тегі, аты, әкесінің аты)</w:t>
      </w:r>
    </w:p>
    <w:p>
      <w:pPr>
        <w:spacing w:after="0"/>
        <w:ind w:left="0"/>
        <w:jc w:val="both"/>
      </w:pPr>
      <w:r>
        <w:rPr>
          <w:rFonts w:ascii="Times New Roman"/>
          <w:b w:val="false"/>
          <w:i w:val="false"/>
          <w:color w:val="000000"/>
          <w:sz w:val="28"/>
        </w:rPr>
        <w:t>
      Радиожиілік спектрін пайдалануға рұқсат / радиоэлектрондық құралдарды (жоғарғы жиілікті</w:t>
      </w:r>
    </w:p>
    <w:p>
      <w:pPr>
        <w:spacing w:after="0"/>
        <w:ind w:left="0"/>
        <w:jc w:val="both"/>
      </w:pPr>
      <w:r>
        <w:rPr>
          <w:rFonts w:ascii="Times New Roman"/>
          <w:b w:val="false"/>
          <w:i w:val="false"/>
          <w:color w:val="000000"/>
          <w:sz w:val="28"/>
        </w:rPr>
        <w:t>
      құрылғы) пайдалануға рұқсат / электромагниттік үйлесімділік қорытындысын беруіңізді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ӨТІНІМ</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қаласын, ауданын, облысын көрсету)</w:t>
      </w:r>
    </w:p>
    <w:p>
      <w:pPr>
        <w:spacing w:after="0"/>
        <w:ind w:left="0"/>
        <w:jc w:val="both"/>
      </w:pPr>
      <w:r>
        <w:rPr>
          <w:rFonts w:ascii="Times New Roman"/>
          <w:b w:val="false"/>
          <w:i w:val="false"/>
          <w:color w:val="000000"/>
          <w:sz w:val="28"/>
        </w:rPr>
        <w:t>
      Ұйым туралы мәліметтер:</w:t>
      </w:r>
    </w:p>
    <w:p>
      <w:pPr>
        <w:spacing w:after="0"/>
        <w:ind w:left="0"/>
        <w:jc w:val="both"/>
      </w:pPr>
      <w:r>
        <w:rPr>
          <w:rFonts w:ascii="Times New Roman"/>
          <w:b w:val="false"/>
          <w:i w:val="false"/>
          <w:color w:val="000000"/>
          <w:sz w:val="28"/>
        </w:rPr>
        <w:t>
      1. Меншік нысаны__________________________________________________________</w:t>
      </w:r>
    </w:p>
    <w:p>
      <w:pPr>
        <w:spacing w:after="0"/>
        <w:ind w:left="0"/>
        <w:jc w:val="both"/>
      </w:pPr>
      <w:r>
        <w:rPr>
          <w:rFonts w:ascii="Times New Roman"/>
          <w:b w:val="false"/>
          <w:i w:val="false"/>
          <w:color w:val="000000"/>
          <w:sz w:val="28"/>
        </w:rPr>
        <w:t>
      2. Құрылған жылы _________________________________________________________</w:t>
      </w:r>
    </w:p>
    <w:p>
      <w:pPr>
        <w:spacing w:after="0"/>
        <w:ind w:left="0"/>
        <w:jc w:val="both"/>
      </w:pPr>
      <w:r>
        <w:rPr>
          <w:rFonts w:ascii="Times New Roman"/>
          <w:b w:val="false"/>
          <w:i w:val="false"/>
          <w:color w:val="000000"/>
          <w:sz w:val="28"/>
        </w:rPr>
        <w:t>
      3. Мекенжайы______________________________________________________________</w:t>
      </w:r>
    </w:p>
    <w:p>
      <w:pPr>
        <w:spacing w:after="0"/>
        <w:ind w:left="0"/>
        <w:jc w:val="both"/>
      </w:pPr>
      <w:r>
        <w:rPr>
          <w:rFonts w:ascii="Times New Roman"/>
          <w:b w:val="false"/>
          <w:i w:val="false"/>
          <w:color w:val="000000"/>
          <w:sz w:val="28"/>
        </w:rPr>
        <w:t>
      (пошталық индексі, облысы, ауданы, көшесі, үйдің №, телефон)</w:t>
      </w:r>
    </w:p>
    <w:p>
      <w:pPr>
        <w:spacing w:after="0"/>
        <w:ind w:left="0"/>
        <w:jc w:val="both"/>
      </w:pPr>
      <w:r>
        <w:rPr>
          <w:rFonts w:ascii="Times New Roman"/>
          <w:b w:val="false"/>
          <w:i w:val="false"/>
          <w:color w:val="000000"/>
          <w:sz w:val="28"/>
        </w:rPr>
        <w:t>
      4. Өтінім берушінің байланыс деректері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(орындаушының Т.А.Ә.А, жұмыс телефоны, электронды адресі)</w:t>
      </w:r>
    </w:p>
    <w:p>
      <w:pPr>
        <w:spacing w:after="0"/>
        <w:ind w:left="0"/>
        <w:jc w:val="both"/>
      </w:pPr>
      <w:r>
        <w:rPr>
          <w:rFonts w:ascii="Times New Roman"/>
          <w:b w:val="false"/>
          <w:i w:val="false"/>
          <w:color w:val="000000"/>
          <w:sz w:val="28"/>
        </w:rPr>
        <w:t>
      5. Есеп айырысу шоты ______________________________________________________</w:t>
      </w:r>
    </w:p>
    <w:p>
      <w:pPr>
        <w:spacing w:after="0"/>
        <w:ind w:left="0"/>
        <w:jc w:val="both"/>
      </w:pPr>
      <w:r>
        <w:rPr>
          <w:rFonts w:ascii="Times New Roman"/>
          <w:b w:val="false"/>
          <w:i w:val="false"/>
          <w:color w:val="000000"/>
          <w:sz w:val="28"/>
        </w:rPr>
        <w:t>
      (шот №, банктің атауы және орналасқан жері)</w:t>
      </w:r>
    </w:p>
    <w:p>
      <w:pPr>
        <w:spacing w:after="0"/>
        <w:ind w:left="0"/>
        <w:jc w:val="both"/>
      </w:pPr>
      <w:r>
        <w:rPr>
          <w:rFonts w:ascii="Times New Roman"/>
          <w:b w:val="false"/>
          <w:i w:val="false"/>
          <w:color w:val="000000"/>
          <w:sz w:val="28"/>
        </w:rPr>
        <w:t>
      6. Банктік реквизиттер_______________________________________________________</w:t>
      </w:r>
    </w:p>
    <w:p>
      <w:pPr>
        <w:spacing w:after="0"/>
        <w:ind w:left="0"/>
        <w:jc w:val="both"/>
      </w:pPr>
      <w:r>
        <w:rPr>
          <w:rFonts w:ascii="Times New Roman"/>
          <w:b w:val="false"/>
          <w:i w:val="false"/>
          <w:color w:val="000000"/>
          <w:sz w:val="28"/>
        </w:rPr>
        <w:t>
      7. БСН/ЖСН_______________________________________________________________</w:t>
      </w:r>
    </w:p>
    <w:p>
      <w:pPr>
        <w:spacing w:after="0"/>
        <w:ind w:left="0"/>
        <w:jc w:val="both"/>
      </w:pPr>
      <w:r>
        <w:rPr>
          <w:rFonts w:ascii="Times New Roman"/>
          <w:b w:val="false"/>
          <w:i w:val="false"/>
          <w:color w:val="000000"/>
          <w:sz w:val="28"/>
        </w:rPr>
        <w:t>
      8. Қызмет көрсету түрі ______________________________________________________</w:t>
      </w:r>
    </w:p>
    <w:p>
      <w:pPr>
        <w:spacing w:after="0"/>
        <w:ind w:left="0"/>
        <w:jc w:val="both"/>
      </w:pPr>
      <w:r>
        <w:rPr>
          <w:rFonts w:ascii="Times New Roman"/>
          <w:b w:val="false"/>
          <w:i w:val="false"/>
          <w:color w:val="000000"/>
          <w:sz w:val="28"/>
        </w:rPr>
        <w:t>
      (лицензиялы қызмет көрсету болған жағдайда, лицензияның нөмірі және сериясы)</w:t>
      </w:r>
    </w:p>
    <w:p>
      <w:pPr>
        <w:spacing w:after="0"/>
        <w:ind w:left="0"/>
        <w:jc w:val="both"/>
      </w:pPr>
      <w:r>
        <w:rPr>
          <w:rFonts w:ascii="Times New Roman"/>
          <w:b w:val="false"/>
          <w:i w:val="false"/>
          <w:color w:val="000000"/>
          <w:sz w:val="28"/>
        </w:rPr>
        <w:t>
      9. Қоса берілетін құжаттар:</w:t>
      </w:r>
    </w:p>
    <w:p>
      <w:pPr>
        <w:spacing w:after="0"/>
        <w:ind w:left="0"/>
        <w:jc w:val="both"/>
      </w:pPr>
      <w:r>
        <w:rPr>
          <w:rFonts w:ascii="Times New Roman"/>
          <w:b w:val="false"/>
          <w:i w:val="false"/>
          <w:color w:val="000000"/>
          <w:sz w:val="28"/>
        </w:rPr>
        <w:t>
      Басшы ________________ _________________________</w:t>
      </w:r>
    </w:p>
    <w:p>
      <w:pPr>
        <w:spacing w:after="0"/>
        <w:ind w:left="0"/>
        <w:jc w:val="both"/>
      </w:pPr>
      <w:r>
        <w:rPr>
          <w:rFonts w:ascii="Times New Roman"/>
          <w:b w:val="false"/>
          <w:i w:val="false"/>
          <w:color w:val="000000"/>
          <w:sz w:val="28"/>
        </w:rPr>
        <w:t>
      МО (қолы)            (тегі, аты, әкесінің аты)</w:t>
      </w:r>
    </w:p>
    <w:p>
      <w:pPr>
        <w:spacing w:after="0"/>
        <w:ind w:left="0"/>
        <w:jc w:val="both"/>
      </w:pPr>
      <w:r>
        <w:rPr>
          <w:rFonts w:ascii="Times New Roman"/>
          <w:b w:val="false"/>
          <w:i w:val="false"/>
          <w:color w:val="000000"/>
          <w:sz w:val="28"/>
        </w:rPr>
        <w:t>
      20___ ж. "____" __________________</w:t>
      </w:r>
    </w:p>
    <w:p>
      <w:pPr>
        <w:spacing w:after="0"/>
        <w:ind w:left="0"/>
        <w:jc w:val="both"/>
      </w:pPr>
      <w:r>
        <w:rPr>
          <w:rFonts w:ascii="Times New Roman"/>
          <w:b w:val="false"/>
          <w:i w:val="false"/>
          <w:color w:val="000000"/>
          <w:sz w:val="28"/>
        </w:rPr>
        <w:t>
      Өтініш алынды: 20___ ж. "___" 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(жауапты тұлғаның қолы, Т.А.Ә.А.)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құралдарды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5-қосымша</w:t>
            </w:r>
          </w:p>
        </w:tc>
      </w:tr>
    </w:tbl>
    <w:bookmarkStart w:name="z113" w:id="61"/>
    <w:p>
      <w:pPr>
        <w:spacing w:after="0"/>
        <w:ind w:left="0"/>
        <w:jc w:val="left"/>
      </w:pPr>
      <w:r>
        <w:rPr>
          <w:rFonts w:ascii="Times New Roman"/>
          <w:b/>
          <w:i w:val="false"/>
          <w:color w:val="000000"/>
        </w:rPr>
        <w:t xml:space="preserve"> Ұялы байланыстың базалық станциясына сауалнама (2G, 3G, 4G)</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 ТЕХНИКАЛЫҚ ДЕРЕКТЕР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687"/>
        <w:gridCol w:w="530"/>
        <w:gridCol w:w="76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 Орнатылатын облыс: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Секторлардың жалпы саны:*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Орнатылатын аудан: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Модуляция түрі: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 мекен: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Көрші арна бойынша таңдау, дБ: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Интермодуляциялық таңдау, дБ:*</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Поляризация:*</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1-f. Географиялық координаттары С.Е.:*</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координаттары Ш.Б.:*</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0925"/>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1-h. Сәуле шығару класы</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 *</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модуляциясының түрі:*</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 (дар) дың сипаты: *</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 *</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(дар) жайында нақты мәліметтер:</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10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52"/>
        <w:gridCol w:w="955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Техникалық деректер</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Қабылдап-таратқышты өндіруші: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Қабылдап-таратқыштың моделі: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Қондырғының сериялық нөмірі: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Сезімталдылығы, мкВ: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Антеннаның бағыттылығы: *</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2"/>
              <w:gridCol w:w="2294"/>
              <w:gridCol w:w="2294"/>
              <w:gridCol w:w="2553"/>
              <w:gridCol w:w="3017"/>
            </w:tblGrid>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Сектор нөмірі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Антеннаны өндіруші</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Антеннаның моделі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Күшейту коэффициенті, дБи</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Максималды сәуле шығару азимуты, град</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8"/>
              <w:gridCol w:w="1331"/>
              <w:gridCol w:w="1731"/>
              <w:gridCol w:w="1879"/>
              <w:gridCol w:w="5801"/>
            </w:tblGrid>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Антеннаның іліну биіктігі, м</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Орынның бұрышы, град</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2-m. АФҚ-дағы шығындар, дБ</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 Таратқыштың қуаты (секторға), Вт</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 Базалық станция сотасының сәйкестендіргіші (Cell ID/CI)/Қызмет көрсету зонасының коды (SAC)</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 Базалық станцияның сәйкестендіру нөмірі (BSIC)</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Желінің түстік коды (NCC):*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станцияның түстік коды (BCC):*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2-q. Орналасу сәйкестендіргіші (LAI)</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коды (MCC):*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желі коды (MNC):*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коды (LAC)/ Бақылау зонасының коды (TAC):*</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2-r. Байланыс стандарты:*</w:t>
            </w:r>
          </w:p>
        </w:tc>
        <w:tc>
          <w:tcPr>
            <w:tcW w:w="9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787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47879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2-s. Жиілік жоспарына сәйкес арналар (GSM 900, GSM 1800, UMTS, CDMA 450, CDMA 800, LTE):*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1162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 БӨЛІМ – ҚОСЫМША АҚПАРАТ</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берілген рұқсатының нөмірі:</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Рұқсаттың жарамдылық мерзімі:  </w:t>
            </w:r>
          </w:p>
        </w:tc>
        <w:tc>
          <w:tcPr>
            <w:tcW w:w="1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Ұялы байланысының базалық станциясы сауалнамасында көрсетілген негізгі қысқартулар: </w:t>
      </w:r>
    </w:p>
    <w:p>
      <w:pPr>
        <w:spacing w:after="0"/>
        <w:ind w:left="0"/>
        <w:jc w:val="both"/>
      </w:pPr>
      <w:r>
        <w:rPr>
          <w:rFonts w:ascii="Times New Roman"/>
          <w:b w:val="false"/>
          <w:i w:val="false"/>
          <w:color w:val="000000"/>
          <w:sz w:val="28"/>
        </w:rPr>
        <w:t>
      * - толтыруға міндетті бөлік;</w:t>
      </w:r>
    </w:p>
    <w:p>
      <w:pPr>
        <w:spacing w:after="0"/>
        <w:ind w:left="0"/>
        <w:jc w:val="both"/>
      </w:pPr>
      <w:r>
        <w:rPr>
          <w:rFonts w:ascii="Times New Roman"/>
          <w:b w:val="false"/>
          <w:i w:val="false"/>
          <w:color w:val="000000"/>
          <w:sz w:val="28"/>
        </w:rPr>
        <w:t xml:space="preserve">
      АФҚ – антендік-фидерлік құрылғы; </w:t>
      </w:r>
    </w:p>
    <w:p>
      <w:pPr>
        <w:spacing w:after="0"/>
        <w:ind w:left="0"/>
        <w:jc w:val="both"/>
      </w:pPr>
      <w:r>
        <w:rPr>
          <w:rFonts w:ascii="Times New Roman"/>
          <w:b w:val="false"/>
          <w:i w:val="false"/>
          <w:color w:val="000000"/>
          <w:sz w:val="28"/>
        </w:rPr>
        <w:t xml:space="preserve">
      АЖС – амплитудалық-жиіліктің сипаттамасы; </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С.Е. және  Ш.Б – солтүстік ені және шығыс бойлық;</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мкВ – микровольт;</w:t>
      </w:r>
    </w:p>
    <w:p>
      <w:pPr>
        <w:spacing w:after="0"/>
        <w:ind w:left="0"/>
        <w:jc w:val="both"/>
      </w:pPr>
      <w:r>
        <w:rPr>
          <w:rFonts w:ascii="Times New Roman"/>
          <w:b w:val="false"/>
          <w:i w:val="false"/>
          <w:color w:val="000000"/>
          <w:sz w:val="28"/>
        </w:rPr>
        <w:t>
      РЭҚ – радиоэлектронды құрал;</w:t>
      </w:r>
    </w:p>
    <w:p>
      <w:pPr>
        <w:spacing w:after="0"/>
        <w:ind w:left="0"/>
        <w:jc w:val="both"/>
      </w:pPr>
      <w:r>
        <w:rPr>
          <w:rFonts w:ascii="Times New Roman"/>
          <w:b w:val="false"/>
          <w:i w:val="false"/>
          <w:color w:val="000000"/>
          <w:sz w:val="28"/>
        </w:rPr>
        <w:t>
      BCC- Base station Colour Code (Базалық станцияның түстік коды);</w:t>
      </w:r>
    </w:p>
    <w:p>
      <w:pPr>
        <w:spacing w:after="0"/>
        <w:ind w:left="0"/>
        <w:jc w:val="both"/>
      </w:pPr>
      <w:r>
        <w:rPr>
          <w:rFonts w:ascii="Times New Roman"/>
          <w:b w:val="false"/>
          <w:i w:val="false"/>
          <w:color w:val="000000"/>
          <w:sz w:val="28"/>
        </w:rPr>
        <w:t>
      BSIC – Base Station Identity Code (Базалық станцияның сәйкестендіру нөмірі);</w:t>
      </w:r>
    </w:p>
    <w:p>
      <w:pPr>
        <w:spacing w:after="0"/>
        <w:ind w:left="0"/>
        <w:jc w:val="both"/>
      </w:pPr>
      <w:r>
        <w:rPr>
          <w:rFonts w:ascii="Times New Roman"/>
          <w:b w:val="false"/>
          <w:i w:val="false"/>
          <w:color w:val="000000"/>
          <w:sz w:val="28"/>
        </w:rPr>
        <w:t>
      CDMA – Code Division Multiple Access (Кодтық бөлінуі бар көптік қолжетімділік);</w:t>
      </w:r>
    </w:p>
    <w:p>
      <w:pPr>
        <w:spacing w:after="0"/>
        <w:ind w:left="0"/>
        <w:jc w:val="both"/>
      </w:pPr>
      <w:r>
        <w:rPr>
          <w:rFonts w:ascii="Times New Roman"/>
          <w:b w:val="false"/>
          <w:i w:val="false"/>
          <w:color w:val="000000"/>
          <w:sz w:val="28"/>
        </w:rPr>
        <w:t>
      Cell ID - Cell Identifier (Сота сәйкестендіргіщі. GSM және LTE стандарттары үшін көрсетіледі);</w:t>
      </w:r>
    </w:p>
    <w:p>
      <w:pPr>
        <w:spacing w:after="0"/>
        <w:ind w:left="0"/>
        <w:jc w:val="both"/>
      </w:pPr>
      <w:r>
        <w:rPr>
          <w:rFonts w:ascii="Times New Roman"/>
          <w:b w:val="false"/>
          <w:i w:val="false"/>
          <w:color w:val="000000"/>
          <w:sz w:val="28"/>
        </w:rPr>
        <w:t>
      GSM – Global System for Mobile Communications (Мобильді байланыстың жаһандық жүйесі);</w:t>
      </w:r>
    </w:p>
    <w:p>
      <w:pPr>
        <w:spacing w:after="0"/>
        <w:ind w:left="0"/>
        <w:jc w:val="both"/>
      </w:pPr>
      <w:r>
        <w:rPr>
          <w:rFonts w:ascii="Times New Roman"/>
          <w:b w:val="false"/>
          <w:i w:val="false"/>
          <w:color w:val="000000"/>
          <w:sz w:val="28"/>
        </w:rPr>
        <w:t xml:space="preserve">
      LAC - Location Area Code (Елді мекен коды. GSM және UMTS стандарттары үшін көрсетіледі); </w:t>
      </w:r>
    </w:p>
    <w:p>
      <w:pPr>
        <w:spacing w:after="0"/>
        <w:ind w:left="0"/>
        <w:jc w:val="both"/>
      </w:pPr>
      <w:r>
        <w:rPr>
          <w:rFonts w:ascii="Times New Roman"/>
          <w:b w:val="false"/>
          <w:i w:val="false"/>
          <w:color w:val="000000"/>
          <w:sz w:val="28"/>
        </w:rPr>
        <w:t>
      LAI- Location Area Identification (Орналасу сәйкестендіргіші);</w:t>
      </w:r>
    </w:p>
    <w:p>
      <w:pPr>
        <w:spacing w:after="0"/>
        <w:ind w:left="0"/>
        <w:jc w:val="both"/>
      </w:pPr>
      <w:r>
        <w:rPr>
          <w:rFonts w:ascii="Times New Roman"/>
          <w:b w:val="false"/>
          <w:i w:val="false"/>
          <w:color w:val="000000"/>
          <w:sz w:val="28"/>
        </w:rPr>
        <w:t>
      LTE - fourth generation (ұялы байланыстың төртінші буыны);</w:t>
      </w:r>
    </w:p>
    <w:p>
      <w:pPr>
        <w:spacing w:after="0"/>
        <w:ind w:left="0"/>
        <w:jc w:val="both"/>
      </w:pPr>
      <w:r>
        <w:rPr>
          <w:rFonts w:ascii="Times New Roman"/>
          <w:b w:val="false"/>
          <w:i w:val="false"/>
          <w:color w:val="000000"/>
          <w:sz w:val="28"/>
        </w:rPr>
        <w:t>
      MCC - Mobile Country Code (Мемлекет коды);</w:t>
      </w:r>
    </w:p>
    <w:p>
      <w:pPr>
        <w:spacing w:after="0"/>
        <w:ind w:left="0"/>
        <w:jc w:val="both"/>
      </w:pPr>
      <w:r>
        <w:rPr>
          <w:rFonts w:ascii="Times New Roman"/>
          <w:b w:val="false"/>
          <w:i w:val="false"/>
          <w:color w:val="000000"/>
          <w:sz w:val="28"/>
        </w:rPr>
        <w:t>
      MNC - Mobile Network Code (Мобильді желі коды. Барлық стандарттар үшін көрсетіледі);</w:t>
      </w:r>
    </w:p>
    <w:p>
      <w:pPr>
        <w:spacing w:after="0"/>
        <w:ind w:left="0"/>
        <w:jc w:val="both"/>
      </w:pPr>
      <w:r>
        <w:rPr>
          <w:rFonts w:ascii="Times New Roman"/>
          <w:b w:val="false"/>
          <w:i w:val="false"/>
          <w:color w:val="000000"/>
          <w:sz w:val="28"/>
        </w:rPr>
        <w:t>
      NCC- Network Colour Code (Желінің түстік коды);</w:t>
      </w:r>
    </w:p>
    <w:p>
      <w:pPr>
        <w:spacing w:after="0"/>
        <w:ind w:left="0"/>
        <w:jc w:val="both"/>
      </w:pPr>
      <w:r>
        <w:rPr>
          <w:rFonts w:ascii="Times New Roman"/>
          <w:b w:val="false"/>
          <w:i w:val="false"/>
          <w:color w:val="000000"/>
          <w:sz w:val="28"/>
        </w:rPr>
        <w:t>
      SAC - Service Area Code (Қызмет көрсету зонасының коды. UMTS стандарты үшін көрсетіледі);</w:t>
      </w:r>
    </w:p>
    <w:p>
      <w:pPr>
        <w:spacing w:after="0"/>
        <w:ind w:left="0"/>
        <w:jc w:val="both"/>
      </w:pPr>
      <w:r>
        <w:rPr>
          <w:rFonts w:ascii="Times New Roman"/>
          <w:b w:val="false"/>
          <w:i w:val="false"/>
          <w:color w:val="000000"/>
          <w:sz w:val="28"/>
        </w:rPr>
        <w:t>
      TAC - Tracking Area Code (Бақылау зонасының коды. LTE стандарты үшін көрсетіледі);</w:t>
      </w:r>
    </w:p>
    <w:p>
      <w:pPr>
        <w:spacing w:after="0"/>
        <w:ind w:left="0"/>
        <w:jc w:val="both"/>
      </w:pPr>
      <w:r>
        <w:rPr>
          <w:rFonts w:ascii="Times New Roman"/>
          <w:b w:val="false"/>
          <w:i w:val="false"/>
          <w:color w:val="000000"/>
          <w:sz w:val="28"/>
        </w:rPr>
        <w:t>
      UMTS – Universal Mobile Telecommunications System (Әмбебап мобильді телекоммуникациялық жүйе).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құралдарды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1-ЖБЖ нысаны</w:t>
            </w:r>
          </w:p>
        </w:tc>
      </w:tr>
    </w:tbl>
    <w:bookmarkStart w:name="z115" w:id="62"/>
    <w:p>
      <w:pPr>
        <w:spacing w:after="0"/>
        <w:ind w:left="0"/>
        <w:jc w:val="left"/>
      </w:pPr>
      <w:r>
        <w:rPr>
          <w:rFonts w:ascii="Times New Roman"/>
          <w:b/>
          <w:i w:val="false"/>
          <w:color w:val="000000"/>
        </w:rPr>
        <w:t xml:space="preserve"> Жылжымалы байланыс жүйесінің станционарлық радиоэлектрондық құралына сауалнама</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БӨЛІМ – ТЕХНИКАЛЫҚ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5"/>
        <w:gridCol w:w="10255"/>
      </w:tblGrid>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ету аумағы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(С.Е.)</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(Ш.Б.)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Өндіруші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Моделі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Типі (Репитер, базалық, стац.)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1-j. Байланыс стандарты (протоколы) </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Тағайындалуы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Сериялық нөмірі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Шақыру сигналы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 Қабылдағыштың сезімталдығы, мкВ</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Аралық жиілік,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Гетеродиннің күйін келтіру</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Көрші арна бойынша таңдау, дБ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Интермодуляциялық таңдау, дБ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Айналы арна бойынша таңдау, дБ</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Деректер тарату жылдамдығы, Мбит/с</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Модуляция түрі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Жиілік торының қадамы, кГц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Қызмет көрсету аймағының жоспарланған радиусы, шқ</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1-x. Антеннаның бағыттылығы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 Сектордардың жалпы саны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1-z. Сәуле шығару классы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сипаты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Техникалық деректер</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Дуплестік алшақтау,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Поляризация</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-30 дБ деңгейіндегі сәуле шығару жолағының ені,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-30 дБ деңгейіндегі өткізу жолағының ені, МГц</w:t>
            </w:r>
          </w:p>
        </w:tc>
        <w:tc>
          <w:tcPr>
            <w:tcW w:w="10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832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52832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1"/>
        <w:gridCol w:w="2423"/>
        <w:gridCol w:w="2286"/>
        <w:gridCol w:w="3755"/>
        <w:gridCol w:w="2495"/>
      </w:tblGrid>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w:t>
            </w:r>
            <w:r>
              <w:br/>
            </w:r>
            <w:r>
              <w:rPr>
                <w:rFonts w:ascii="Times New Roman"/>
                <w:b w:val="false"/>
                <w:i w:val="false"/>
                <w:color w:val="000000"/>
                <w:sz w:val="20"/>
              </w:rPr>
              <w:t>
Антенна өндірушісі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w:t>
            </w:r>
            <w:r>
              <w:br/>
            </w:r>
            <w:r>
              <w:rPr>
                <w:rFonts w:ascii="Times New Roman"/>
                <w:b w:val="false"/>
                <w:i w:val="false"/>
                <w:color w:val="000000"/>
                <w:sz w:val="20"/>
              </w:rPr>
              <w:t>
Антенна моделі</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Күшейту коэффициенті, дБи</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2-h. </w:t>
            </w:r>
            <w:r>
              <w:br/>
            </w:r>
            <w:r>
              <w:rPr>
                <w:rFonts w:ascii="Times New Roman"/>
                <w:b w:val="false"/>
                <w:i w:val="false"/>
                <w:color w:val="000000"/>
                <w:sz w:val="20"/>
              </w:rPr>
              <w:t>
Макс. сәуле шығару азимуты, град</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3"/>
        <w:gridCol w:w="2600"/>
        <w:gridCol w:w="2600"/>
        <w:gridCol w:w="2926"/>
        <w:gridCol w:w="2601"/>
      </w:tblGrid>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w:t>
            </w:r>
            <w:r>
              <w:br/>
            </w:r>
            <w:r>
              <w:rPr>
                <w:rFonts w:ascii="Times New Roman"/>
                <w:b w:val="false"/>
                <w:i w:val="false"/>
                <w:color w:val="000000"/>
                <w:sz w:val="20"/>
              </w:rPr>
              <w:t>
Антеннаның іліну биіктігі, м</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r>
              <w:br/>
            </w:r>
            <w:r>
              <w:rPr>
                <w:rFonts w:ascii="Times New Roman"/>
                <w:b w:val="false"/>
                <w:i w:val="false"/>
                <w:color w:val="000000"/>
                <w:sz w:val="20"/>
              </w:rPr>
              <w:t>
Орынның бұрышы, град</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r>
              <w:br/>
            </w:r>
            <w:r>
              <w:rPr>
                <w:rFonts w:ascii="Times New Roman"/>
                <w:b w:val="false"/>
                <w:i w:val="false"/>
                <w:color w:val="000000"/>
                <w:sz w:val="20"/>
              </w:rPr>
              <w:t>
АФҚ-дағы шығындар, дБ</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w:t>
            </w:r>
            <w:r>
              <w:br/>
            </w:r>
            <w:r>
              <w:rPr>
                <w:rFonts w:ascii="Times New Roman"/>
                <w:b w:val="false"/>
                <w:i w:val="false"/>
                <w:color w:val="000000"/>
                <w:sz w:val="20"/>
              </w:rPr>
              <w:t>
Қуат, Вт</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794"/>
        <w:gridCol w:w="2451"/>
        <w:gridCol w:w="2868"/>
        <w:gridCol w:w="2869"/>
      </w:tblGrid>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 </w:t>
            </w:r>
            <w:r>
              <w:br/>
            </w:r>
            <w:r>
              <w:rPr>
                <w:rFonts w:ascii="Times New Roman"/>
                <w:b w:val="false"/>
                <w:i w:val="false"/>
                <w:color w:val="000000"/>
                <w:sz w:val="20"/>
              </w:rPr>
              <w:t>
Қабылдау жиілігі, МГц</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r>
              <w:br/>
            </w:r>
            <w:r>
              <w:rPr>
                <w:rFonts w:ascii="Times New Roman"/>
                <w:b w:val="false"/>
                <w:i w:val="false"/>
                <w:color w:val="000000"/>
                <w:sz w:val="20"/>
              </w:rPr>
              <w:t>
Тарату жиілігі, МГц</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2-o.</w:t>
            </w:r>
            <w:r>
              <w:br/>
            </w:r>
            <w:r>
              <w:rPr>
                <w:rFonts w:ascii="Times New Roman"/>
                <w:b w:val="false"/>
                <w:i w:val="false"/>
                <w:color w:val="000000"/>
                <w:sz w:val="20"/>
              </w:rPr>
              <w:t>
Қабылдау жиілігі, МГц (инспекция толтырады)</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2-p.</w:t>
            </w:r>
            <w:r>
              <w:br/>
            </w:r>
            <w:r>
              <w:rPr>
                <w:rFonts w:ascii="Times New Roman"/>
                <w:b w:val="false"/>
                <w:i w:val="false"/>
                <w:color w:val="000000"/>
                <w:sz w:val="20"/>
              </w:rPr>
              <w:t>
Тарату жиілігі, МГц (инспекция толтырады)</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ІІ БӨЛІМ –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11827"/>
      </w:tblGrid>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РЖС пайдалану рұқсатының нөмірі</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Қосымша: Planet форматында антенналардың көлденең/тік жазықтықтағы нормаланған бағытталу диаграммалары, қабылдап-таратқыштың нормаланған АЖС, жиіліктер торы. </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жылжымалы байланыс жүйесінің станционарлық радиоэлектронды құралының сауалнамасында көрсетілген негізгі қысқартулар:</w:t>
      </w:r>
    </w:p>
    <w:tbl>
      <w:tblPr>
        <w:tblW w:w="0" w:type="auto"/>
        <w:tblCellSpacing w:w="0" w:type="auto"/>
        <w:tblBorders>
          <w:top w:val="none"/>
          <w:left w:val="none"/>
          <w:bottom w:val="none"/>
          <w:right w:val="none"/>
          <w:insideH w:val="none"/>
          <w:insideV w:val="none"/>
        </w:tblBorders>
      </w:tblPr>
      <w:tblGrid>
        <w:gridCol w:w="4513"/>
        <w:gridCol w:w="2399"/>
        <w:gridCol w:w="5388"/>
      </w:tblGrid>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АФҚ</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антендік-фидерлік құрылғы;</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амплитудалық-жиіліктік сипаттама;</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ені және шығыс бойлық;</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кГц</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килогерц;</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мегабит секундына;</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микровольт;</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45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239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құралдарды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РРЖ нысаны</w:t>
            </w:r>
          </w:p>
        </w:tc>
      </w:tr>
    </w:tbl>
    <w:bookmarkStart w:name="z117" w:id="63"/>
    <w:p>
      <w:pPr>
        <w:spacing w:after="0"/>
        <w:ind w:left="0"/>
        <w:jc w:val="left"/>
      </w:pPr>
      <w:r>
        <w:rPr>
          <w:rFonts w:ascii="Times New Roman"/>
          <w:b/>
          <w:i w:val="false"/>
          <w:color w:val="000000"/>
        </w:rPr>
        <w:t xml:space="preserve"> Радиорелейлік желі сауалнамасы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 ТЕХНИКАЛЫҚ ДЕРЕКТЕР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530"/>
        <w:gridCol w:w="7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Радиорелейлік желі (РРЖ) атауы*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Тарату жылдамдығы, Мбит/с*</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РРЖ түрі*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Қашықтық, шқ*</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РРЖ конфигурация түрі*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706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Аралық сипаттамасы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2-b, 2-с. Қызмет ету аумағы*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Көше*</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51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40513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40894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Үй\Құрылыс</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089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4089400" cy="635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Географиялық координаттары (С.Е.)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Географиялық координаттары (Ш.Б.)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476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2476500" cy="596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706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Қабылдап-таратқыштың техникалық деректері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РРС-1</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 (негізгі):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Сериялық нөмірі (резервтік):</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Тарату жиілігі, МГц*</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Қабылдау жиілігі, МГц</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11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4114800" cy="622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139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3-f. Сәулелену класы</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сигнал(дар)дың сипаты</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Таратылатын ақпарат түрі*</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мәлімет:</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Тығыздау сипаты:</w:t>
            </w:r>
          </w:p>
        </w:tc>
        <w:tc>
          <w:tcPr>
            <w:tcW w:w="1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7067"/>
        <w:gridCol w:w="7067"/>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3-g. Модуляция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Таратқыш қуаты, мВт*</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r>
              <w:br/>
            </w:r>
            <w:r>
              <w:rPr>
                <w:rFonts w:ascii="Times New Roman"/>
                <w:b w:val="false"/>
                <w:i w:val="false"/>
                <w:color w:val="000000"/>
                <w:sz w:val="20"/>
              </w:rPr>
              <w:t>
</w:t>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РРС-1</w:t>
            </w: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3-i. BER 10-3 кезінде сезгіштік шегі, дБм*</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3-j. BER 10-6 кезінде сезгіштік шегі, дБм*</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3-k. Сигнал/шуыл қатынасы, дБ*</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7067"/>
        <w:gridCol w:w="7067"/>
        <w:gridCol w:w="7067"/>
      </w:tblGrid>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Антенна сипаттамалары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РРС-2</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(резерв)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4-c. Антенна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 диаметрі,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 диаметрі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241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4241800" cy="660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17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2171700" cy="673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(ені х ұзындығы) (резерв)*</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Жер деңгейінен жоғары антенна аспасының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деңгейінен жоғары антенна аспасының биіктігі, м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Ең жоғарғы сәуле шығару азимуты, град.:*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Антеннаның күшейту коэффициенті, дБи*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Антеннаның күшейту коэффициенті, дБи (резерв)*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АФҚ (АВТ) элементтеріндегі шығындар, дБ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Поляризация*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II БӨЛІМ – ҚОСЫМША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11646"/>
      </w:tblGrid>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РЖС пайдалану рұқсаттамасының нөмірі:</w:t>
            </w:r>
          </w:p>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Рұқсаттама беру күні:</w:t>
            </w:r>
          </w:p>
        </w:tc>
        <w:tc>
          <w:tcPr>
            <w:tcW w:w="1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радиорелелік желі сауалнамасында көрсетілген негізгі қысқартулар: </w:t>
      </w:r>
    </w:p>
    <w:p>
      <w:pPr>
        <w:spacing w:after="0"/>
        <w:ind w:left="0"/>
        <w:jc w:val="both"/>
      </w:pPr>
      <w:r>
        <w:rPr>
          <w:rFonts w:ascii="Times New Roman"/>
          <w:b w:val="false"/>
          <w:i w:val="false"/>
          <w:color w:val="000000"/>
          <w:sz w:val="28"/>
        </w:rPr>
        <w:t>
      * - толтыруға міндетті бөлік;</w:t>
      </w:r>
    </w:p>
    <w:p>
      <w:pPr>
        <w:spacing w:after="0"/>
        <w:ind w:left="0"/>
        <w:jc w:val="both"/>
      </w:pPr>
      <w:r>
        <w:rPr>
          <w:rFonts w:ascii="Times New Roman"/>
          <w:b w:val="false"/>
          <w:i w:val="false"/>
          <w:color w:val="000000"/>
          <w:sz w:val="28"/>
        </w:rPr>
        <w:t>
      АФҚ (АВТ) – антендік-фидерлік құрылғы (антенна-толқындық тракт);</w:t>
      </w:r>
    </w:p>
    <w:p>
      <w:pPr>
        <w:spacing w:after="0"/>
        <w:ind w:left="0"/>
        <w:jc w:val="both"/>
      </w:pPr>
      <w:r>
        <w:rPr>
          <w:rFonts w:ascii="Times New Roman"/>
          <w:b w:val="false"/>
          <w:i w:val="false"/>
          <w:color w:val="000000"/>
          <w:sz w:val="28"/>
        </w:rPr>
        <w:t>
      С.Е. және Ш.Б – солтүстік ұзындық және шығыс бойлық;</w:t>
      </w:r>
    </w:p>
    <w:p>
      <w:pPr>
        <w:spacing w:after="0"/>
        <w:ind w:left="0"/>
        <w:jc w:val="both"/>
      </w:pPr>
      <w:r>
        <w:rPr>
          <w:rFonts w:ascii="Times New Roman"/>
          <w:b w:val="false"/>
          <w:i w:val="false"/>
          <w:color w:val="000000"/>
          <w:sz w:val="28"/>
        </w:rPr>
        <w:t>
      АЖС – амплитудалық-жиіліктік сипаттама;</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дБм – децибел-милливатт;</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xml:space="preserve">
      м – метр; </w:t>
      </w:r>
    </w:p>
    <w:p>
      <w:pPr>
        <w:spacing w:after="0"/>
        <w:ind w:left="0"/>
        <w:jc w:val="both"/>
      </w:pPr>
      <w:r>
        <w:rPr>
          <w:rFonts w:ascii="Times New Roman"/>
          <w:b w:val="false"/>
          <w:i w:val="false"/>
          <w:color w:val="000000"/>
          <w:sz w:val="28"/>
        </w:rPr>
        <w:t>
      Мбит/с – мегабит секундына;</w:t>
      </w:r>
    </w:p>
    <w:p>
      <w:pPr>
        <w:spacing w:after="0"/>
        <w:ind w:left="0"/>
        <w:jc w:val="both"/>
      </w:pPr>
      <w:r>
        <w:rPr>
          <w:rFonts w:ascii="Times New Roman"/>
          <w:b w:val="false"/>
          <w:i w:val="false"/>
          <w:color w:val="000000"/>
          <w:sz w:val="28"/>
        </w:rPr>
        <w:t>
      мВт – милливатт;</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РРЖ – радиорелейлік желі;</w:t>
      </w:r>
    </w:p>
    <w:p>
      <w:pPr>
        <w:spacing w:after="0"/>
        <w:ind w:left="0"/>
        <w:jc w:val="both"/>
      </w:pPr>
      <w:r>
        <w:rPr>
          <w:rFonts w:ascii="Times New Roman"/>
          <w:b w:val="false"/>
          <w:i w:val="false"/>
          <w:color w:val="000000"/>
          <w:sz w:val="28"/>
        </w:rPr>
        <w:t>
      РРС – радиорелейлік станция;</w:t>
      </w:r>
    </w:p>
    <w:p>
      <w:pPr>
        <w:spacing w:after="0"/>
        <w:ind w:left="0"/>
        <w:jc w:val="both"/>
      </w:pPr>
      <w:r>
        <w:rPr>
          <w:rFonts w:ascii="Times New Roman"/>
          <w:b w:val="false"/>
          <w:i w:val="false"/>
          <w:color w:val="000000"/>
          <w:sz w:val="28"/>
        </w:rPr>
        <w:t>
      BER – Bit Error rate (қатенің биттік ықтималдығы).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құралдарды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РХТ, ТХТ, ЦТХТ нысаны</w:t>
            </w:r>
          </w:p>
        </w:tc>
      </w:tr>
    </w:tbl>
    <w:bookmarkStart w:name="z119" w:id="64"/>
    <w:p>
      <w:pPr>
        <w:spacing w:after="0"/>
        <w:ind w:left="0"/>
        <w:jc w:val="left"/>
      </w:pPr>
      <w:r>
        <w:rPr>
          <w:rFonts w:ascii="Times New Roman"/>
          <w:b/>
          <w:i w:val="false"/>
          <w:color w:val="000000"/>
        </w:rPr>
        <w:t xml:space="preserve"> Телерадиотаратушы таратқышқа сауалнама</w:t>
      </w:r>
    </w:p>
    <w:bookmarkEnd w:id="64"/>
    <w:p>
      <w:pPr>
        <w:spacing w:after="0"/>
        <w:ind w:left="0"/>
        <w:jc w:val="both"/>
      </w:pPr>
      <w:r>
        <w:rPr>
          <w:rFonts w:ascii="Times New Roman"/>
          <w:b w:val="false"/>
          <w:i w:val="false"/>
          <w:color w:val="000000"/>
          <w:sz w:val="28"/>
        </w:rPr>
        <w:t>
      1 БӨЛІМ – ТЕХНИКАЛЫҚ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515"/>
        <w:gridCol w:w="7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Жалпы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Орнатылу облысы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4419600" cy="914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1-b. Орнатылу ауданы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4419600" cy="914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С.Е.</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1-c. Елді-мекен</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43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4343400" cy="685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Ш.Б.</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7067"/>
        <w:gridCol w:w="530"/>
        <w:gridCol w:w="7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Техникалық деректер</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2-a. Байланыс түрі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Тарату жүйесі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Өндіруші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Қуат, Вт</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Модель</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Канал номері (-лері)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Сериялық нөмірі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Хабар тарату бағдарламасы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 Эфирлік-кәбілдік</w:t>
            </w:r>
            <w:r>
              <w:br/>
            </w:r>
            <w:r>
              <w:rPr>
                <w:rFonts w:ascii="Times New Roman"/>
                <w:b w:val="false"/>
                <w:i w:val="false"/>
                <w:color w:val="000000"/>
                <w:sz w:val="20"/>
              </w:rPr>
              <w:t>
ТХТ диапазоны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2-l. Тасымалдаушы жиілік, МГц</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0447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20447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2355"/>
        <w:gridCol w:w="2356"/>
        <w:gridCol w:w="2356"/>
        <w:gridCol w:w="1324"/>
        <w:gridCol w:w="70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2-i. Сәулелендіру класы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жолақ ені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 сигналдың сипаты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Тарататын ақпараттын түрі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мәліметтер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Тығызданудың сипаттамасы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 ЦТВ үшін қосымша мәліметтер</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 бағдарламалардың саны, келесі рұқсаттармен: SD HD UHD/3D</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кодтаудың жылдамдығы (1/2, 3/5, 2/3, 3/4,4/5,  5/6, 7/8)</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Тасымалдаушылардың саны (1k, 2k, 4k, 8k, 16k, 32k)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56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4356100" cy="609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Қорғаушы интервалдың ұзындығы</w:t>
            </w:r>
            <w:r>
              <w:br/>
            </w:r>
            <w:r>
              <w:rPr>
                <w:rFonts w:ascii="Times New Roman"/>
                <w:b w:val="false"/>
                <w:i w:val="false"/>
                <w:color w:val="000000"/>
                <w:sz w:val="20"/>
              </w:rPr>
              <w:t>
(1/4, 19/128, 1/8,19/256, 1/16, 1/32, 1/128) Қабылдау тәсілі (белгіленген, мобильді, портативті)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drawing>
                <wp:inline distT="0" distB="0" distL="0" distR="0">
                  <wp:extent cx="3556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3556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модуляциясы (QPSK, 16 QAM, 64 QAM, 256 QAM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Антеннаның сипаттамасы</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Күшейту коэффициенті, дБи</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3-b.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3-g. Фидердегі шығындар коэффициенті, дБи</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3-c. Іліну биіктігі,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 Поляризация</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Максималды сәулелену азимуты, 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БӨЛІМ - ҚОСЫМША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1681"/>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РЖС пайдалануға берілген рұқсаттың нөмірі</w:t>
            </w:r>
          </w:p>
        </w:tc>
        <w:tc>
          <w:tcPr>
            <w:tcW w:w="1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94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4394200" cy="508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телерадиотаратушы таратқыш сауалнамасында көрсетілген негізгі қысқартулар:</w:t>
      </w:r>
    </w:p>
    <w:tbl>
      <w:tblPr>
        <w:tblW w:w="0" w:type="auto"/>
        <w:tblCellSpacing w:w="0" w:type="auto"/>
        <w:tblBorders>
          <w:top w:val="none"/>
          <w:left w:val="none"/>
          <w:bottom w:val="none"/>
          <w:right w:val="none"/>
          <w:insideH w:val="none"/>
          <w:insideV w:val="none"/>
        </w:tblBorders>
      </w:tblPr>
      <w:tblGrid>
        <w:gridCol w:w="1810"/>
        <w:gridCol w:w="531"/>
        <w:gridCol w:w="9959"/>
      </w:tblGrid>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ұзындық және шығыс бойлық;</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Эфирлік-кабельдік ТХТ</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Эфирлік-кабельдік телехабар тарату;</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HD</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 Definition (жоғары рұқсат);</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QAM</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Quadrature Amplitude Modulation  (квадратуралық амплитудалық модуляция);</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QPSK</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Quadrature Phase Shift Keying (квадратуралық фазалық манипуляция);</w:t>
            </w:r>
          </w:p>
        </w:tc>
      </w:tr>
      <w:tr>
        <w:trPr>
          <w:trHeight w:val="30" w:hRule="atLeast"/>
        </w:trPr>
        <w:tc>
          <w:tcPr>
            <w:tcW w:w="18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SD</w:t>
            </w:r>
          </w:p>
        </w:tc>
        <w:tc>
          <w:tcPr>
            <w:tcW w:w="5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Definition (стандартты рұқсат).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құралдарды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1-CРЖ</w:t>
            </w:r>
          </w:p>
        </w:tc>
      </w:tr>
    </w:tbl>
    <w:bookmarkStart w:name="z121" w:id="65"/>
    <w:p>
      <w:pPr>
        <w:spacing w:after="0"/>
        <w:ind w:left="0"/>
        <w:jc w:val="left"/>
      </w:pPr>
      <w:r>
        <w:rPr>
          <w:rFonts w:ascii="Times New Roman"/>
          <w:b/>
          <w:i w:val="false"/>
          <w:color w:val="000000"/>
        </w:rPr>
        <w:t xml:space="preserve"> Сымсыз радиобайланыс жүйесінің (WLL) радиоэлектрондық құралдарына сауалнама</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БӨЛІМ – ТЕХНИКАЛЫҚ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деректер</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9937"/>
      </w:tblGrid>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ету аумағы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(С.Е.)</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координаталар (Ш.Б.)</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Байланыс стандарты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Модуляция түрі</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Көрші арна бойынша таңдау, дБ</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 Интермодуляциялық таңдау, дБ</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1-k. Антеннаның бағыттылығы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1-l. Секторлардың жалпы саны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 Wi-Fi стандарты бойынша жиілік жоспары</w:t>
            </w:r>
          </w:p>
        </w:tc>
        <w:tc>
          <w:tcPr>
            <w:tcW w:w="9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1-n. Қондырғы өндірушісі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1-o. Қондырғы моделі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1-p. Қабылдағыш өндірушісі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1-q. Қабылдағыш моделі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1-r. Сериялық нөмірі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 Қабылдағыш сезімталдығы, мкВ</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1-t. Поляризация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1-u. Қызмет көрсету аймағының жоспарланған радиусы, км</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1-v. Деректер тарату жылдамдығы, Мбит/с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 Сәуле шығару классы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жолақ ені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тасымалдаушыны модуляциялайтын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сипаты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Тығыздалу сипаты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517"/>
        <w:gridCol w:w="1562"/>
        <w:gridCol w:w="2307"/>
        <w:gridCol w:w="1562"/>
        <w:gridCol w:w="1518"/>
        <w:gridCol w:w="1432"/>
        <w:gridCol w:w="1563"/>
      </w:tblGrid>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2-a. </w:t>
            </w:r>
            <w:r>
              <w:br/>
            </w:r>
            <w:r>
              <w:rPr>
                <w:rFonts w:ascii="Times New Roman"/>
                <w:b w:val="false"/>
                <w:i w:val="false"/>
                <w:color w:val="000000"/>
                <w:sz w:val="20"/>
              </w:rPr>
              <w:t>
Антенна өндірушісі</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2-b. </w:t>
            </w:r>
            <w:r>
              <w:br/>
            </w:r>
            <w:r>
              <w:rPr>
                <w:rFonts w:ascii="Times New Roman"/>
                <w:b w:val="false"/>
                <w:i w:val="false"/>
                <w:color w:val="000000"/>
                <w:sz w:val="20"/>
              </w:rPr>
              <w:t>
Антенна моделі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2-c. Күшейту коэффициенті, дБи</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2-d. </w:t>
            </w:r>
            <w:r>
              <w:br/>
            </w:r>
            <w:r>
              <w:rPr>
                <w:rFonts w:ascii="Times New Roman"/>
                <w:b w:val="false"/>
                <w:i w:val="false"/>
                <w:color w:val="000000"/>
                <w:sz w:val="20"/>
              </w:rPr>
              <w:t>
Макс. сәуле шығару азимуты, град</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2-e. </w:t>
            </w:r>
            <w:r>
              <w:br/>
            </w:r>
            <w:r>
              <w:rPr>
                <w:rFonts w:ascii="Times New Roman"/>
                <w:b w:val="false"/>
                <w:i w:val="false"/>
                <w:color w:val="000000"/>
                <w:sz w:val="20"/>
              </w:rPr>
              <w:t>
Антеннаның іліну биіктігі, м</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2-f. </w:t>
            </w:r>
            <w:r>
              <w:br/>
            </w:r>
            <w:r>
              <w:rPr>
                <w:rFonts w:ascii="Times New Roman"/>
                <w:b w:val="false"/>
                <w:i w:val="false"/>
                <w:color w:val="000000"/>
                <w:sz w:val="20"/>
              </w:rPr>
              <w:t>
Орынның бұрышы, град</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2-g. </w:t>
            </w:r>
            <w:r>
              <w:br/>
            </w:r>
            <w:r>
              <w:rPr>
                <w:rFonts w:ascii="Times New Roman"/>
                <w:b w:val="false"/>
                <w:i w:val="false"/>
                <w:color w:val="000000"/>
                <w:sz w:val="20"/>
              </w:rPr>
              <w:t>
АФҚ-ғы шығындар, дБ</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502"/>
        <w:gridCol w:w="1757"/>
        <w:gridCol w:w="1757"/>
        <w:gridCol w:w="1757"/>
        <w:gridCol w:w="1505"/>
        <w:gridCol w:w="1712"/>
        <w:gridCol w:w="1503"/>
      </w:tblGrid>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(сектор)</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2-h. </w:t>
            </w:r>
            <w:r>
              <w:br/>
            </w:r>
            <w:r>
              <w:rPr>
                <w:rFonts w:ascii="Times New Roman"/>
                <w:b w:val="false"/>
                <w:i w:val="false"/>
                <w:color w:val="000000"/>
                <w:sz w:val="20"/>
              </w:rPr>
              <w:t>
Таратқыштың қуаты</w:t>
            </w:r>
            <w:r>
              <w:br/>
            </w:r>
            <w:r>
              <w:rPr>
                <w:rFonts w:ascii="Times New Roman"/>
                <w:b w:val="false"/>
                <w:i w:val="false"/>
                <w:color w:val="000000"/>
                <w:sz w:val="20"/>
              </w:rPr>
              <w:t>
(секторға), 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2-i. </w:t>
            </w:r>
            <w:r>
              <w:br/>
            </w:r>
            <w:r>
              <w:rPr>
                <w:rFonts w:ascii="Times New Roman"/>
                <w:b w:val="false"/>
                <w:i w:val="false"/>
                <w:color w:val="000000"/>
                <w:sz w:val="20"/>
              </w:rPr>
              <w:t>
Қабылдағыш жиілігі (мин.шегі),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2-j.</w:t>
            </w:r>
            <w:r>
              <w:br/>
            </w:r>
            <w:r>
              <w:rPr>
                <w:rFonts w:ascii="Times New Roman"/>
                <w:b w:val="false"/>
                <w:i w:val="false"/>
                <w:color w:val="000000"/>
                <w:sz w:val="20"/>
              </w:rPr>
              <w:t>
Қабылдағыш жиілігі (макс.шегі), МГц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2-k. </w:t>
            </w:r>
            <w:r>
              <w:br/>
            </w:r>
            <w:r>
              <w:rPr>
                <w:rFonts w:ascii="Times New Roman"/>
                <w:b w:val="false"/>
                <w:i w:val="false"/>
                <w:color w:val="000000"/>
                <w:sz w:val="20"/>
              </w:rPr>
              <w:t>
Тарату қуаты (мин.шегі), МГц</w:t>
            </w: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2-l. </w:t>
            </w:r>
            <w:r>
              <w:br/>
            </w:r>
            <w:r>
              <w:rPr>
                <w:rFonts w:ascii="Times New Roman"/>
                <w:b w:val="false"/>
                <w:i w:val="false"/>
                <w:color w:val="000000"/>
                <w:sz w:val="20"/>
              </w:rPr>
              <w:t>
Тарату қуаты (макс.шегі, МГц</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2-m. </w:t>
            </w:r>
            <w:r>
              <w:br/>
            </w:r>
            <w:r>
              <w:rPr>
                <w:rFonts w:ascii="Times New Roman"/>
                <w:b w:val="false"/>
                <w:i w:val="false"/>
                <w:color w:val="000000"/>
                <w:sz w:val="20"/>
              </w:rPr>
              <w:t>
Қабылдаудың тасымалдаушы жиілігі, МГц</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2-n. </w:t>
            </w:r>
            <w:r>
              <w:br/>
            </w:r>
            <w:r>
              <w:rPr>
                <w:rFonts w:ascii="Times New Roman"/>
                <w:b w:val="false"/>
                <w:i w:val="false"/>
                <w:color w:val="000000"/>
                <w:sz w:val="20"/>
              </w:rPr>
              <w:t>
Таратудың тасымалдаушы жиілігі, МГц</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1168"/>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 БӨЛІМ – ҚОСЫМША АҚПАРАТ</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 рұқсатының нөмірі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1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антенналардың көлденең/тік жазықтықтағы нормаланған бағытталу диаграммалары,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7687"/>
        <w:gridCol w:w="107"/>
        <w:gridCol w:w="7687"/>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болған жағдайда)</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813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4813300" cy="647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сымсыз радиобайланыс жүйесінің (WLL) радиоэлектрондық құралы сауалнамасында көрсетілген негізгі қысқартулар: </w:t>
      </w:r>
    </w:p>
    <w:tbl>
      <w:tblPr>
        <w:tblW w:w="0" w:type="auto"/>
        <w:tblCellSpacing w:w="0" w:type="auto"/>
        <w:tblBorders>
          <w:top w:val="none"/>
          <w:left w:val="none"/>
          <w:bottom w:val="none"/>
          <w:right w:val="none"/>
          <w:insideH w:val="none"/>
          <w:insideV w:val="none"/>
        </w:tblBorders>
      </w:tblPr>
      <w:tblGrid>
        <w:gridCol w:w="2525"/>
        <w:gridCol w:w="786"/>
        <w:gridCol w:w="3"/>
        <w:gridCol w:w="8986"/>
      </w:tblGrid>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АФҚ</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антенна-фидерлік құрылғы;</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амплитудалық-жиіліктік сипаттама;</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ватт;</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 және Ш.Б</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ұзындық және шығыс бойлық;</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децибел;</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дБи</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изотропты децибел;</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кГц</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килогерц;</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МГц</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мегагерц;</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мегабит секундына;</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мкВ</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микровольт;</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 сәйкестендіру нөмірі;</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РЭҚ</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w:t>
            </w:r>
          </w:p>
        </w:tc>
        <w:tc>
          <w:tcPr>
            <w:tcW w:w="7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радиожиілік спектр;</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радиобайланыс жүйесі;</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Wi-Fi</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Fidelity (сымсыз дәлдік);</w:t>
            </w:r>
          </w:p>
        </w:tc>
      </w:tr>
      <w:tr>
        <w:trPr>
          <w:trHeight w:val="30" w:hRule="atLeast"/>
        </w:trPr>
        <w:tc>
          <w:tcPr>
            <w:tcW w:w="25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WLL</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local loop (сымсыз қолжетімділік жүйесі).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12 желтоқсандағы</w:t>
            </w:r>
            <w:r>
              <w:br/>
            </w:r>
            <w:r>
              <w:rPr>
                <w:rFonts w:ascii="Times New Roman"/>
                <w:b w:val="false"/>
                <w:i w:val="false"/>
                <w:color w:val="000000"/>
                <w:sz w:val="20"/>
              </w:rPr>
              <w:t>№ 429 бұйрығына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"Радиоэлектронды құралдар мен</w:t>
            </w:r>
            <w:r>
              <w:br/>
            </w:r>
            <w:r>
              <w:rPr>
                <w:rFonts w:ascii="Times New Roman"/>
                <w:b w:val="false"/>
                <w:i w:val="false"/>
                <w:color w:val="000000"/>
                <w:sz w:val="20"/>
              </w:rPr>
              <w:t>жоғары жиілікті құралдарды</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 стандартына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ЖСЖ нысаны</w:t>
            </w:r>
          </w:p>
        </w:tc>
      </w:tr>
    </w:tbl>
    <w:bookmarkStart w:name="z123" w:id="66"/>
    <w:p>
      <w:pPr>
        <w:spacing w:after="0"/>
        <w:ind w:left="0"/>
        <w:jc w:val="left"/>
      </w:pPr>
      <w:r>
        <w:rPr>
          <w:rFonts w:ascii="Times New Roman"/>
          <w:b/>
          <w:i w:val="false"/>
          <w:color w:val="000000"/>
        </w:rPr>
        <w:t xml:space="preserve"> Жер станциясына сауалнама</w:t>
      </w:r>
    </w:p>
    <w:bookmarkEnd w:id="66"/>
    <w:p>
      <w:pPr>
        <w:spacing w:after="0"/>
        <w:ind w:left="0"/>
        <w:jc w:val="both"/>
      </w:pPr>
      <w:r>
        <w:rPr>
          <w:rFonts w:ascii="Times New Roman"/>
          <w:b w:val="false"/>
          <w:i w:val="false"/>
          <w:color w:val="000000"/>
          <w:sz w:val="28"/>
        </w:rPr>
        <w:t>
      І БӨЛІМ – ТЕХНИКАЛЫҚ ДЕРЕКТЕР</w:t>
      </w:r>
    </w:p>
    <w:p>
      <w:pPr>
        <w:spacing w:after="0"/>
        <w:ind w:left="0"/>
        <w:jc w:val="both"/>
      </w:pPr>
      <w:r>
        <w:rPr>
          <w:rFonts w:ascii="Times New Roman"/>
          <w:b w:val="false"/>
          <w:i w:val="false"/>
          <w:color w:val="000000"/>
          <w:sz w:val="28"/>
        </w:rPr>
        <w:t>
      1. Жалпы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10014"/>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1-a, 1-b, 1-c. Қызмет аумағы</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 Көше</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1-e. Үй\Құрылыс</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1-f. Географиялық координаттары С.Е.</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1-g. Географиялық координаттары Ш.Б.</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1-h. Тағайындалуы</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1-i. Рұқсат түрі</w:t>
            </w:r>
          </w:p>
        </w:tc>
        <w:tc>
          <w:tcPr>
            <w:tcW w:w="10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09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Таратқыштың техникалық деректері</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Өндіруші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2-b. Моделі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 Сериялық нөмірі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2-d. Қуаты, Вт</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2-e. Модуляция түрі</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2-f.  Таратуға арналған жиіліктер номиналы, МГц</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2-g. Жолақ ені, кГц</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2-h. Сәуле шығару класы</w:t>
            </w:r>
          </w:p>
        </w:tc>
        <w:tc>
          <w:tcPr>
            <w:tcW w:w="10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0937"/>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Қажетті жолақ ені</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модуляциялайтын</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сигнал(дар)дың сипаты</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 түрі</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Тығыздықтың сипаттамасы:</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2-i. Деректерді тарату жылдамдығы, Мбит/с</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1"/>
        <w:gridCol w:w="9769"/>
      </w:tblGrid>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Қабылдағыштың техникалық деректері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3-a. Сезгіштігі, dBm/мкВ</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3-b. Қабылдау жүйесінің шуыл температурасы, </w:t>
            </w:r>
            <w:r>
              <w:rPr>
                <w:rFonts w:ascii="Times New Roman"/>
                <w:b w:val="false"/>
                <w:i w:val="false"/>
                <w:color w:val="000000"/>
                <w:vertAlign w:val="superscript"/>
              </w:rPr>
              <w:t xml:space="preserve"> </w:t>
            </w:r>
            <w:r>
              <w:rPr>
                <w:rFonts w:ascii="Times New Roman"/>
                <w:b w:val="false"/>
                <w:i w:val="false"/>
                <w:color w:val="000000"/>
                <w:sz w:val="20"/>
              </w:rPr>
              <w:t>К</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 Қабылдауға арналған жиіліктер номиналы, МГц</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3-d. Белдеудің ені, кГц</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3-e. Сәуле шығару класы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Белдеудің қажетті ені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тасымалдаушының модуляция түрі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тасымалдаушыны модуляциялау сигналын(дар)ының сипаттамасы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Жіберілетін ақпараттың түрі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Сигнал(дар) туралы толық деректер:</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Тығыздықтың сипаттамасы: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3-f. Сигнал/шуыл қатынасы (C/N), dB</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Антенна сипаттамалары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 Өндіруші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4-b. Моделі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 Диаметрі, м</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4-d. Антенна аспасының  жер деңгейінен биіктігі, м.</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4-e. Орынның бұрышы,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4-f. Ең жоғарғы сәуле шығарудың азимуты,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4-g. Қабылдауға арналған полярландыру</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4-h. Таратуға арналған полярландыру</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4-i. Қабылдауды күшейту коэффициенті,, дБи</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4-j. Таратуды күшейту коэффициенті, дБи</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6"/>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4-k. БД ені, көлденең жазықтықтағы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7"/>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4-l. БД ені, тігінен жазықтықтағы град.</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8"/>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4-m. Қапталдағы ебелектер сипаттамасы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9"/>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ЖЖС бойынша деректер</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 ЖЖС</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0"/>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 Тұрақ нүктесі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1"/>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 Сәуленің атауы</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2"/>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БӨЛІМ – ҚОСЫМША АҚПАРАТ</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РЖС пайдалануға арналған рұқсаттың нөмірі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3"/>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берілген күн</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4"/>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жарамдылық мерзімі</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4196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5"/>
                          <a:stretch>
                            <a:fillRect/>
                          </a:stretch>
                        </pic:blipFill>
                        <pic:spPr>
                          <a:xfrm>
                            <a:off x="0" y="0"/>
                            <a:ext cx="4419600" cy="914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Planet форматында антенналардың көлденең/тігінен жазықтықтағы бағыттылығының нормаланған диаграммасы, қабылдап-таратқыштың нормаланған АЖС, жиіліктер торы.</w:t>
      </w:r>
    </w:p>
    <w:p>
      <w:pPr>
        <w:spacing w:after="0"/>
        <w:ind w:left="0"/>
        <w:jc w:val="both"/>
      </w:pPr>
      <w:r>
        <w:rPr>
          <w:rFonts w:ascii="Times New Roman"/>
          <w:b w:val="false"/>
          <w:i w:val="false"/>
          <w:color w:val="000000"/>
          <w:sz w:val="28"/>
        </w:rPr>
        <w:t>
      Мен осы сауалнамадағы мәліметтер толық және шындыққа сәйкес екенін куәландырамын.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(бар болған жағдайда) </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жер станциясына арналған сауалнаманың тізбесінде көрсетілген негізгі қысқартулар</w:t>
      </w:r>
    </w:p>
    <w:p>
      <w:pPr>
        <w:spacing w:after="0"/>
        <w:ind w:left="0"/>
        <w:jc w:val="both"/>
      </w:pPr>
      <w:r>
        <w:rPr>
          <w:rFonts w:ascii="Times New Roman"/>
          <w:b w:val="false"/>
          <w:i w:val="false"/>
          <w:color w:val="000000"/>
          <w:sz w:val="28"/>
        </w:rPr>
        <w:t>
      Вт – ватт;</w:t>
      </w:r>
    </w:p>
    <w:p>
      <w:pPr>
        <w:spacing w:after="0"/>
        <w:ind w:left="0"/>
        <w:jc w:val="both"/>
      </w:pPr>
      <w:r>
        <w:rPr>
          <w:rFonts w:ascii="Times New Roman"/>
          <w:b w:val="false"/>
          <w:i w:val="false"/>
          <w:color w:val="000000"/>
          <w:sz w:val="28"/>
        </w:rPr>
        <w:t>
      град. – градус;</w:t>
      </w:r>
    </w:p>
    <w:p>
      <w:pPr>
        <w:spacing w:after="0"/>
        <w:ind w:left="0"/>
        <w:jc w:val="both"/>
      </w:pPr>
      <w:r>
        <w:rPr>
          <w:rFonts w:ascii="Times New Roman"/>
          <w:b w:val="false"/>
          <w:i w:val="false"/>
          <w:color w:val="000000"/>
          <w:sz w:val="28"/>
        </w:rPr>
        <w:t>
      дБ – децибел;</w:t>
      </w:r>
    </w:p>
    <w:p>
      <w:pPr>
        <w:spacing w:after="0"/>
        <w:ind w:left="0"/>
        <w:jc w:val="both"/>
      </w:pPr>
      <w:r>
        <w:rPr>
          <w:rFonts w:ascii="Times New Roman"/>
          <w:b w:val="false"/>
          <w:i w:val="false"/>
          <w:color w:val="000000"/>
          <w:sz w:val="28"/>
        </w:rPr>
        <w:t>
      дБи – изотропты децибел;</w:t>
      </w:r>
    </w:p>
    <w:p>
      <w:pPr>
        <w:spacing w:after="0"/>
        <w:ind w:left="0"/>
        <w:jc w:val="both"/>
      </w:pPr>
      <w:r>
        <w:rPr>
          <w:rFonts w:ascii="Times New Roman"/>
          <w:b w:val="false"/>
          <w:i w:val="false"/>
          <w:color w:val="000000"/>
          <w:sz w:val="28"/>
        </w:rPr>
        <w:t>
      БД – бағыттылық диаграммасы;</w:t>
      </w:r>
    </w:p>
    <w:p>
      <w:pPr>
        <w:spacing w:after="0"/>
        <w:ind w:left="0"/>
        <w:jc w:val="both"/>
      </w:pPr>
      <w:r>
        <w:rPr>
          <w:rFonts w:ascii="Times New Roman"/>
          <w:b w:val="false"/>
          <w:i w:val="false"/>
          <w:color w:val="000000"/>
          <w:sz w:val="28"/>
        </w:rPr>
        <w:t>
      дБм/мкВ – децибел-милливатт/ микровольт;</w:t>
      </w:r>
    </w:p>
    <w:p>
      <w:pPr>
        <w:spacing w:after="0"/>
        <w:ind w:left="0"/>
        <w:jc w:val="both"/>
      </w:pPr>
      <w:r>
        <w:rPr>
          <w:rFonts w:ascii="Times New Roman"/>
          <w:b w:val="false"/>
          <w:i w:val="false"/>
          <w:color w:val="000000"/>
          <w:sz w:val="28"/>
        </w:rPr>
        <w:t>
      м – метр;</w:t>
      </w:r>
    </w:p>
    <w:p>
      <w:pPr>
        <w:spacing w:after="0"/>
        <w:ind w:left="0"/>
        <w:jc w:val="both"/>
      </w:pPr>
      <w:r>
        <w:rPr>
          <w:rFonts w:ascii="Times New Roman"/>
          <w:b w:val="false"/>
          <w:i w:val="false"/>
          <w:color w:val="000000"/>
          <w:sz w:val="28"/>
        </w:rPr>
        <w:t>
      РЖС – радиожиілік спектр;</w:t>
      </w:r>
    </w:p>
    <w:p>
      <w:pPr>
        <w:spacing w:after="0"/>
        <w:ind w:left="0"/>
        <w:jc w:val="both"/>
      </w:pPr>
      <w:r>
        <w:rPr>
          <w:rFonts w:ascii="Times New Roman"/>
          <w:b w:val="false"/>
          <w:i w:val="false"/>
          <w:color w:val="000000"/>
          <w:sz w:val="28"/>
        </w:rPr>
        <w:t>
      С.Е. және Ш.Б – солтүстік ұзындық және шығыс бойлық;</w:t>
      </w:r>
    </w:p>
    <w:p>
      <w:pPr>
        <w:spacing w:after="0"/>
        <w:ind w:left="0"/>
        <w:jc w:val="both"/>
      </w:pPr>
      <w:r>
        <w:rPr>
          <w:rFonts w:ascii="Times New Roman"/>
          <w:b w:val="false"/>
          <w:i w:val="false"/>
          <w:color w:val="000000"/>
          <w:sz w:val="28"/>
        </w:rPr>
        <w:t>
      Мбит/с – секундына мегабит;</w:t>
      </w:r>
    </w:p>
    <w:p>
      <w:pPr>
        <w:spacing w:after="0"/>
        <w:ind w:left="0"/>
        <w:jc w:val="both"/>
      </w:pPr>
      <w:r>
        <w:rPr>
          <w:rFonts w:ascii="Times New Roman"/>
          <w:b w:val="false"/>
          <w:i w:val="false"/>
          <w:color w:val="000000"/>
          <w:sz w:val="28"/>
        </w:rPr>
        <w:t>
      кГц – килогерц;</w:t>
      </w:r>
    </w:p>
    <w:p>
      <w:pPr>
        <w:spacing w:after="0"/>
        <w:ind w:left="0"/>
        <w:jc w:val="both"/>
      </w:pPr>
      <w:r>
        <w:rPr>
          <w:rFonts w:ascii="Times New Roman"/>
          <w:b w:val="false"/>
          <w:i w:val="false"/>
          <w:color w:val="000000"/>
          <w:sz w:val="28"/>
        </w:rPr>
        <w:t>
      МГц – мегагерц;</w:t>
      </w:r>
    </w:p>
    <w:p>
      <w:pPr>
        <w:spacing w:after="0"/>
        <w:ind w:left="0"/>
        <w:jc w:val="both"/>
      </w:pPr>
      <w:r>
        <w:rPr>
          <w:rFonts w:ascii="Times New Roman"/>
          <w:b w:val="false"/>
          <w:i w:val="false"/>
          <w:color w:val="000000"/>
          <w:sz w:val="28"/>
        </w:rPr>
        <w:t>
      К – Кельвин;</w:t>
      </w:r>
    </w:p>
    <w:p>
      <w:pPr>
        <w:spacing w:after="0"/>
        <w:ind w:left="0"/>
        <w:jc w:val="both"/>
      </w:pPr>
      <w:r>
        <w:rPr>
          <w:rFonts w:ascii="Times New Roman"/>
          <w:b w:val="false"/>
          <w:i w:val="false"/>
          <w:color w:val="000000"/>
          <w:sz w:val="28"/>
        </w:rPr>
        <w:t>
      ИИН/БИН – жеке сәйкестендіру нөмірі/бизнес сәйкестендіру нөмірі;</w:t>
      </w:r>
    </w:p>
    <w:p>
      <w:pPr>
        <w:spacing w:after="0"/>
        <w:ind w:left="0"/>
        <w:jc w:val="both"/>
      </w:pPr>
      <w:r>
        <w:rPr>
          <w:rFonts w:ascii="Times New Roman"/>
          <w:b w:val="false"/>
          <w:i w:val="false"/>
          <w:color w:val="000000"/>
          <w:sz w:val="28"/>
        </w:rPr>
        <w:t>
      ЖЖС – жердің жасанды серігі;</w:t>
      </w:r>
    </w:p>
    <w:p>
      <w:pPr>
        <w:spacing w:after="0"/>
        <w:ind w:left="0"/>
        <w:jc w:val="both"/>
      </w:pPr>
      <w:r>
        <w:rPr>
          <w:rFonts w:ascii="Times New Roman"/>
          <w:b w:val="false"/>
          <w:i w:val="false"/>
          <w:color w:val="000000"/>
          <w:sz w:val="28"/>
        </w:rPr>
        <w:t>
      ЖС – жер станциясы;</w:t>
      </w:r>
    </w:p>
    <w:p>
      <w:pPr>
        <w:spacing w:after="0"/>
        <w:ind w:left="0"/>
        <w:jc w:val="both"/>
      </w:pPr>
      <w:r>
        <w:rPr>
          <w:rFonts w:ascii="Times New Roman"/>
          <w:b w:val="false"/>
          <w:i w:val="false"/>
          <w:color w:val="000000"/>
          <w:sz w:val="28"/>
        </w:rPr>
        <w:t>
      РЭҚ – радиоэлектрондық құрал.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8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 Target="media/document_image_rId467.jpeg" Type="http://schemas.openxmlformats.org/officeDocument/2006/relationships/image" Id="rId467"/><Relationship Target="media/document_image_rId468.jpeg" Type="http://schemas.openxmlformats.org/officeDocument/2006/relationships/image" Id="rId468"/><Relationship Target="media/document_image_rId469.jpeg" Type="http://schemas.openxmlformats.org/officeDocument/2006/relationships/image" Id="rId469"/><Relationship Target="media/document_image_rId470.jpeg" Type="http://schemas.openxmlformats.org/officeDocument/2006/relationships/image" Id="rId470"/><Relationship Target="media/document_image_rId471.jpeg" Type="http://schemas.openxmlformats.org/officeDocument/2006/relationships/image" Id="rId471"/><Relationship Target="media/document_image_rId472.jpeg" Type="http://schemas.openxmlformats.org/officeDocument/2006/relationships/image" Id="rId472"/><Relationship Target="media/document_image_rId473.jpeg" Type="http://schemas.openxmlformats.org/officeDocument/2006/relationships/image" Id="rId473"/><Relationship Target="media/document_image_rId474.jpeg" Type="http://schemas.openxmlformats.org/officeDocument/2006/relationships/image" Id="rId474"/><Relationship Target="media/document_image_rId475.jpeg" Type="http://schemas.openxmlformats.org/officeDocument/2006/relationships/image" Id="rId475"/><Relationship Target="media/document_image_rId476.jpeg" Type="http://schemas.openxmlformats.org/officeDocument/2006/relationships/image" Id="rId476"/><Relationship Target="media/document_image_rId477.jpeg" Type="http://schemas.openxmlformats.org/officeDocument/2006/relationships/image" Id="rId477"/><Relationship Target="media/document_image_rId478.jpeg" Type="http://schemas.openxmlformats.org/officeDocument/2006/relationships/image" Id="rId478"/><Relationship Target="media/document_image_rId479.jpeg" Type="http://schemas.openxmlformats.org/officeDocument/2006/relationships/image" Id="rId479"/><Relationship Target="media/document_image_rId480.jpeg" Type="http://schemas.openxmlformats.org/officeDocument/2006/relationships/image" Id="rId480"/><Relationship Target="media/document_image_rId481.jpeg" Type="http://schemas.openxmlformats.org/officeDocument/2006/relationships/image" Id="rId481"/><Relationship Target="media/document_image_rId482.jpeg" Type="http://schemas.openxmlformats.org/officeDocument/2006/relationships/image" Id="rId482"/><Relationship Target="media/document_image_rId483.jpeg" Type="http://schemas.openxmlformats.org/officeDocument/2006/relationships/image" Id="rId483"/><Relationship Target="media/document_image_rId484.jpeg" Type="http://schemas.openxmlformats.org/officeDocument/2006/relationships/image" Id="rId484"/><Relationship Target="media/document_image_rId485.jpeg" Type="http://schemas.openxmlformats.org/officeDocument/2006/relationships/image" Id="rId485"/><Relationship Target="header.xml" Type="http://schemas.openxmlformats.org/officeDocument/2006/relationships/header" Id="rId48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