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2893" w14:textId="7462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көлігі,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жөніндегі уәкілетті ұйымды айқындау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12 желтоқсандағы № 861 бұйрығы. Қазақстан Республикасының Әділет министрлігінде 2018 жылғы 11 қаңтарда № 16209 болып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Республикасының Заңы 4-бабының 3-тармағы </w:t>
      </w:r>
      <w:r>
        <w:rPr>
          <w:rFonts w:ascii="Times New Roman"/>
          <w:b w:val="false"/>
          <w:i w:val="false"/>
          <w:color w:val="000000"/>
          <w:sz w:val="28"/>
        </w:rPr>
        <w:t>55-8)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1. "Ресей теңіз кеме қатынасы тіркелімі" федералды автономиялық мекемесі теңiз көлiгi, теңіз оқу-тренажер орталықтары мамандарын даярлауды (қайта даярлауды) және олардың біліктілігін арттыруды жүзеге асыратын бiлiм беру ұйымдарын куәландыру жөнiндегi уәкiлеттi ұйым болып айқындалсын.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түріндегі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 Е. Сағадиев</w:t>
      </w:r>
    </w:p>
    <w:p>
      <w:pPr>
        <w:spacing w:after="0"/>
        <w:ind w:left="0"/>
        <w:jc w:val="both"/>
      </w:pPr>
      <w:r>
        <w:rPr>
          <w:rFonts w:ascii="Times New Roman"/>
          <w:b w:val="false"/>
          <w:i w:val="false"/>
          <w:color w:val="000000"/>
          <w:sz w:val="28"/>
        </w:rPr>
        <w:t>
      2017 жылғы 26 желтоқсан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22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