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6d60" w14:textId="48a6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13 желтоқсандағы № 615 бұйрығы. Қазақстан Республикасының Әділет министрлігінде 2018 жылғы 10 қаңтарда № 16199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беру қызметінде білім беру ұйымдары пайдаланатын қатаң есептегі құжаттардың нысандарын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4991 болып тіркелген) мынадай өзгерістер енгізілсін:</w:t>
      </w:r>
    </w:p>
    <w:bookmarkEnd w:id="1"/>
    <w:bookmarkStart w:name="z24" w:id="2"/>
    <w:p>
      <w:pPr>
        <w:spacing w:after="0"/>
        <w:ind w:left="0"/>
        <w:jc w:val="both"/>
      </w:pPr>
      <w:r>
        <w:rPr>
          <w:rFonts w:ascii="Times New Roman"/>
          <w:b w:val="false"/>
          <w:i w:val="false"/>
          <w:color w:val="000000"/>
          <w:sz w:val="28"/>
        </w:rPr>
        <w:t>
      көрсетілген бұйрықпен бекітілген білім беру қызметінде білім беру ұйымдары пайдаланатын қатаң есептегі құжаттардың нысандарындағы нысандар:</w:t>
      </w:r>
    </w:p>
    <w:bookmarkEnd w:id="2"/>
    <w:bookmarkStart w:name="z25" w:id="3"/>
    <w:p>
      <w:pPr>
        <w:spacing w:after="0"/>
        <w:ind w:left="0"/>
        <w:jc w:val="both"/>
      </w:pPr>
      <w:r>
        <w:rPr>
          <w:rFonts w:ascii="Times New Roman"/>
          <w:b w:val="false"/>
          <w:i w:val="false"/>
          <w:color w:val="000000"/>
          <w:sz w:val="28"/>
        </w:rPr>
        <w:t xml:space="preserve">
      орта білім беру ұйымындағы бұйрықтарды тіркеу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26" w:id="4"/>
    <w:p>
      <w:pPr>
        <w:spacing w:after="0"/>
        <w:ind w:left="0"/>
        <w:jc w:val="both"/>
      </w:pPr>
      <w:r>
        <w:rPr>
          <w:rFonts w:ascii="Times New Roman"/>
          <w:b w:val="false"/>
          <w:i w:val="false"/>
          <w:color w:val="000000"/>
          <w:sz w:val="28"/>
        </w:rPr>
        <w:t xml:space="preserve">
      орта білім беру ұйымдарының педагогикалық кеңесі хаттамаларының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27" w:id="5"/>
    <w:p>
      <w:pPr>
        <w:spacing w:after="0"/>
        <w:ind w:left="0"/>
        <w:jc w:val="both"/>
      </w:pPr>
      <w:r>
        <w:rPr>
          <w:rFonts w:ascii="Times New Roman"/>
          <w:b w:val="false"/>
          <w:i w:val="false"/>
          <w:color w:val="000000"/>
          <w:sz w:val="28"/>
        </w:rPr>
        <w:t xml:space="preserve">
      орта білім беру ұйымдарының педагог қызметкерлерінің жеке құрамын есепке алу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28" w:id="6"/>
    <w:p>
      <w:pPr>
        <w:spacing w:after="0"/>
        <w:ind w:left="0"/>
        <w:jc w:val="both"/>
      </w:pPr>
      <w:r>
        <w:rPr>
          <w:rFonts w:ascii="Times New Roman"/>
          <w:b w:val="false"/>
          <w:i w:val="false"/>
          <w:color w:val="000000"/>
          <w:sz w:val="28"/>
        </w:rPr>
        <w:t xml:space="preserve">
      білім алушыларды жазатын алфавиттік </w:t>
      </w:r>
      <w:r>
        <w:rPr>
          <w:rFonts w:ascii="Times New Roman"/>
          <w:b w:val="false"/>
          <w:i w:val="false"/>
          <w:color w:val="000000"/>
          <w:sz w:val="28"/>
        </w:rPr>
        <w:t>кітап</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29" w:id="7"/>
    <w:p>
      <w:pPr>
        <w:spacing w:after="0"/>
        <w:ind w:left="0"/>
        <w:jc w:val="both"/>
      </w:pPr>
      <w:r>
        <w:rPr>
          <w:rFonts w:ascii="Times New Roman"/>
          <w:b w:val="false"/>
          <w:i w:val="false"/>
          <w:color w:val="000000"/>
          <w:sz w:val="28"/>
        </w:rPr>
        <w:t xml:space="preserve">
      жеке іс </w:t>
      </w:r>
      <w:r>
        <w:rPr>
          <w:rFonts w:ascii="Times New Roman"/>
          <w:b w:val="false"/>
          <w:i w:val="false"/>
          <w:color w:val="000000"/>
          <w:sz w:val="28"/>
        </w:rPr>
        <w:t>қағазы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
    <w:bookmarkStart w:name="z30" w:id="8"/>
    <w:p>
      <w:pPr>
        <w:spacing w:after="0"/>
        <w:ind w:left="0"/>
        <w:jc w:val="both"/>
      </w:pPr>
      <w:r>
        <w:rPr>
          <w:rFonts w:ascii="Times New Roman"/>
          <w:b w:val="false"/>
          <w:i w:val="false"/>
          <w:color w:val="000000"/>
          <w:sz w:val="28"/>
        </w:rPr>
        <w:t xml:space="preserve">
      1-4-сыныптарға арналған сынып </w:t>
      </w:r>
      <w:r>
        <w:rPr>
          <w:rFonts w:ascii="Times New Roman"/>
          <w:b w:val="false"/>
          <w:i w:val="false"/>
          <w:color w:val="000000"/>
          <w:sz w:val="28"/>
        </w:rPr>
        <w:t>журналы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8"/>
    <w:bookmarkStart w:name="z31" w:id="9"/>
    <w:p>
      <w:pPr>
        <w:spacing w:after="0"/>
        <w:ind w:left="0"/>
        <w:jc w:val="both"/>
      </w:pPr>
      <w:r>
        <w:rPr>
          <w:rFonts w:ascii="Times New Roman"/>
          <w:b w:val="false"/>
          <w:i w:val="false"/>
          <w:color w:val="000000"/>
          <w:sz w:val="28"/>
        </w:rPr>
        <w:t xml:space="preserve">
      5-11 (12)-сыныптарға арналған сынып </w:t>
      </w:r>
      <w:r>
        <w:rPr>
          <w:rFonts w:ascii="Times New Roman"/>
          <w:b w:val="false"/>
          <w:i w:val="false"/>
          <w:color w:val="000000"/>
          <w:sz w:val="28"/>
        </w:rPr>
        <w:t>журналы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9"/>
    <w:bookmarkStart w:name="z32" w:id="10"/>
    <w:p>
      <w:pPr>
        <w:spacing w:after="0"/>
        <w:ind w:left="0"/>
        <w:jc w:val="both"/>
      </w:pPr>
      <w:r>
        <w:rPr>
          <w:rFonts w:ascii="Times New Roman"/>
          <w:b w:val="false"/>
          <w:i w:val="false"/>
          <w:color w:val="000000"/>
          <w:sz w:val="28"/>
        </w:rPr>
        <w:t xml:space="preserve">
      факультативтік сабақтардың/үйде оқыту </w:t>
      </w:r>
      <w:r>
        <w:rPr>
          <w:rFonts w:ascii="Times New Roman"/>
          <w:b w:val="false"/>
          <w:i w:val="false"/>
          <w:color w:val="000000"/>
          <w:sz w:val="28"/>
        </w:rPr>
        <w:t>журналы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0"/>
    <w:bookmarkStart w:name="z33" w:id="11"/>
    <w:p>
      <w:pPr>
        <w:spacing w:after="0"/>
        <w:ind w:left="0"/>
        <w:jc w:val="both"/>
      </w:pPr>
      <w:r>
        <w:rPr>
          <w:rFonts w:ascii="Times New Roman"/>
          <w:b w:val="false"/>
          <w:i w:val="false"/>
          <w:color w:val="000000"/>
          <w:sz w:val="28"/>
        </w:rPr>
        <w:t xml:space="preserve">
      босатылған және ауыстырылған сабақтарды есепке алу </w:t>
      </w:r>
      <w:r>
        <w:rPr>
          <w:rFonts w:ascii="Times New Roman"/>
          <w:b w:val="false"/>
          <w:i w:val="false"/>
          <w:color w:val="000000"/>
          <w:sz w:val="28"/>
        </w:rPr>
        <w:t>журналы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1"/>
    <w:bookmarkStart w:name="z34" w:id="12"/>
    <w:p>
      <w:pPr>
        <w:spacing w:after="0"/>
        <w:ind w:left="0"/>
        <w:jc w:val="both"/>
      </w:pPr>
      <w:r>
        <w:rPr>
          <w:rFonts w:ascii="Times New Roman"/>
          <w:b w:val="false"/>
          <w:i w:val="false"/>
          <w:color w:val="000000"/>
          <w:sz w:val="28"/>
        </w:rPr>
        <w:t xml:space="preserve">
      мектепалды сыныптарының </w:t>
      </w:r>
      <w:r>
        <w:rPr>
          <w:rFonts w:ascii="Times New Roman"/>
          <w:b w:val="false"/>
          <w:i w:val="false"/>
          <w:color w:val="000000"/>
          <w:sz w:val="28"/>
        </w:rPr>
        <w:t>журналы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2"/>
    <w:bookmarkStart w:name="z35" w:id="13"/>
    <w:p>
      <w:pPr>
        <w:spacing w:after="0"/>
        <w:ind w:left="0"/>
        <w:jc w:val="both"/>
      </w:pPr>
      <w:r>
        <w:rPr>
          <w:rFonts w:ascii="Times New Roman"/>
          <w:b w:val="false"/>
          <w:i w:val="false"/>
          <w:color w:val="000000"/>
          <w:sz w:val="28"/>
        </w:rPr>
        <w:t xml:space="preserve">
      білім алушылардың үлгерімі туралы табельдерді есепке алу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3"/>
    <w:bookmarkStart w:name="z36" w:id="14"/>
    <w:p>
      <w:pPr>
        <w:spacing w:after="0"/>
        <w:ind w:left="0"/>
        <w:jc w:val="both"/>
      </w:pPr>
      <w:r>
        <w:rPr>
          <w:rFonts w:ascii="Times New Roman"/>
          <w:b w:val="false"/>
          <w:i w:val="false"/>
          <w:color w:val="000000"/>
          <w:sz w:val="28"/>
        </w:rPr>
        <w:t xml:space="preserve">
      1-4 сынып білім алушысының үлгерімі туралы </w:t>
      </w:r>
      <w:r>
        <w:rPr>
          <w:rFonts w:ascii="Times New Roman"/>
          <w:b w:val="false"/>
          <w:i w:val="false"/>
          <w:color w:val="000000"/>
          <w:sz w:val="28"/>
        </w:rPr>
        <w:t>табель</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4"/>
    <w:bookmarkStart w:name="z37" w:id="15"/>
    <w:p>
      <w:pPr>
        <w:spacing w:after="0"/>
        <w:ind w:left="0"/>
        <w:jc w:val="both"/>
      </w:pPr>
      <w:r>
        <w:rPr>
          <w:rFonts w:ascii="Times New Roman"/>
          <w:b w:val="false"/>
          <w:i w:val="false"/>
          <w:color w:val="000000"/>
          <w:sz w:val="28"/>
        </w:rPr>
        <w:t xml:space="preserve">
      5-11(12) сынып білім алушысының сабақ үлгерімі туралы </w:t>
      </w:r>
      <w:r>
        <w:rPr>
          <w:rFonts w:ascii="Times New Roman"/>
          <w:b w:val="false"/>
          <w:i w:val="false"/>
          <w:color w:val="000000"/>
          <w:sz w:val="28"/>
        </w:rPr>
        <w:t>табель</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5"/>
    <w:bookmarkStart w:name="z38" w:id="16"/>
    <w:p>
      <w:pPr>
        <w:spacing w:after="0"/>
        <w:ind w:left="0"/>
        <w:jc w:val="both"/>
      </w:pPr>
      <w:r>
        <w:rPr>
          <w:rFonts w:ascii="Times New Roman"/>
          <w:b w:val="false"/>
          <w:i w:val="false"/>
          <w:color w:val="000000"/>
          <w:sz w:val="28"/>
        </w:rPr>
        <w:t xml:space="preserve">
      негізгі орта орта білім беру ұйымын бітіргендігі туралы аттестатты беру және есепке алу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6"/>
    <w:bookmarkStart w:name="z39" w:id="17"/>
    <w:p>
      <w:pPr>
        <w:spacing w:after="0"/>
        <w:ind w:left="0"/>
        <w:jc w:val="both"/>
      </w:pPr>
      <w:r>
        <w:rPr>
          <w:rFonts w:ascii="Times New Roman"/>
          <w:b w:val="false"/>
          <w:i w:val="false"/>
          <w:color w:val="000000"/>
          <w:sz w:val="28"/>
        </w:rPr>
        <w:t xml:space="preserve">
      жалпы орта білім туралы аттестатты есепке алу және беру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7"/>
    <w:bookmarkStart w:name="z40" w:id="18"/>
    <w:p>
      <w:pPr>
        <w:spacing w:after="0"/>
        <w:ind w:left="0"/>
        <w:jc w:val="both"/>
      </w:pPr>
      <w:r>
        <w:rPr>
          <w:rFonts w:ascii="Times New Roman"/>
          <w:b w:val="false"/>
          <w:i w:val="false"/>
          <w:color w:val="000000"/>
          <w:sz w:val="28"/>
        </w:rPr>
        <w:t xml:space="preserve">
      мақтау грамоталарын және мақтау қағаздарын беруді есепке алу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18"/>
    <w:bookmarkStart w:name="z41" w:id="19"/>
    <w:p>
      <w:pPr>
        <w:spacing w:after="0"/>
        <w:ind w:left="0"/>
        <w:jc w:val="both"/>
      </w:pPr>
      <w:r>
        <w:rPr>
          <w:rFonts w:ascii="Times New Roman"/>
          <w:b w:val="false"/>
          <w:i w:val="false"/>
          <w:color w:val="000000"/>
          <w:sz w:val="28"/>
        </w:rPr>
        <w:t xml:space="preserve">
      орта білім беру ұйымынан кеткен білім алушыларды есепке алу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19"/>
    <w:bookmarkStart w:name="z42" w:id="20"/>
    <w:p>
      <w:pPr>
        <w:spacing w:after="0"/>
        <w:ind w:left="0"/>
        <w:jc w:val="both"/>
      </w:pPr>
      <w:r>
        <w:rPr>
          <w:rFonts w:ascii="Times New Roman"/>
          <w:b w:val="false"/>
          <w:i w:val="false"/>
          <w:color w:val="000000"/>
          <w:sz w:val="28"/>
        </w:rPr>
        <w:t xml:space="preserve">
      орта білім беру ұйымына келген білім алушыларды есепке алу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20"/>
    <w:bookmarkStart w:name="z3" w:id="21"/>
    <w:p>
      <w:pPr>
        <w:spacing w:after="0"/>
        <w:ind w:left="0"/>
        <w:jc w:val="both"/>
      </w:pPr>
      <w:r>
        <w:rPr>
          <w:rFonts w:ascii="Times New Roman"/>
          <w:b w:val="false"/>
          <w:i w:val="false"/>
          <w:color w:val="000000"/>
          <w:sz w:val="28"/>
        </w:rPr>
        <w:t>
      2. Мектепке дейінгі және орта білім департаменті (Ш.Т. Каринова) Қазақстан Республикасының заңнамасында белгіленген тәртіппен:</w:t>
      </w:r>
    </w:p>
    <w:bookmarkEnd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оның көшірмесін мерзімді баспа басылымдарында және "Әділет" ақпараттық-құқықтық жүйесінде елтаңбалық мөрімен куәландырылған қағаз данасы қосымшасының электронды тасығышта ресми жариялауды;</w:t>
      </w:r>
    </w:p>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оның көшірмесін Қазақстан Республикасы нормативтік құқұқтық актілердің эталондық бақылау банкісіне енгізу үшін осы бұйрықты қол қоюға уәкілетті адамның куәландырылған электрондық цифрлық қолтаңбасын және Қазақстан Республикасы Білім және ғылым министрлігінің расталған мөрлі электронды және басылымды түрін жіберуді;</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4" w:id="2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22"/>
    <w:bookmarkStart w:name="z5"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Орта білім беру ұйымындағы бұйрықтарды тіркеу кітабы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жылы кітап басталды</w:t>
      </w:r>
    </w:p>
    <w:p>
      <w:pPr>
        <w:spacing w:after="0"/>
        <w:ind w:left="0"/>
        <w:jc w:val="both"/>
      </w:pPr>
      <w:r>
        <w:rPr>
          <w:rFonts w:ascii="Times New Roman"/>
          <w:b w:val="false"/>
          <w:i w:val="false"/>
          <w:color w:val="000000"/>
          <w:sz w:val="28"/>
        </w:rPr>
        <w:t>
      __________________ жылы кітап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224"/>
        <w:gridCol w:w="1224"/>
        <w:gridCol w:w="1224"/>
        <w:gridCol w:w="7348"/>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(Т.А.Ә. (болған жағдайда), лауазымы</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Бұйрықтарды тіркеу кітабы (бұдан әрі – Кітап) орта білім беру ұйымдарында негізгі қызмет бойынша, кадрлар және оқушылардың жеке құрамы және ауысуы бойынша жүргізіледі.</w:t>
      </w:r>
    </w:p>
    <w:p>
      <w:pPr>
        <w:spacing w:after="0"/>
        <w:ind w:left="0"/>
        <w:jc w:val="both"/>
      </w:pPr>
      <w:r>
        <w:rPr>
          <w:rFonts w:ascii="Times New Roman"/>
          <w:b w:val="false"/>
          <w:i w:val="false"/>
          <w:color w:val="000000"/>
          <w:sz w:val="28"/>
        </w:rPr>
        <w:t xml:space="preserve">
      Бұйрықтар Қазақстан Республикасының Әділет министрлігінде 2015 жылы 23 қаңтарда № 10129 болып тіркелген Қазақстан Республикасы Мәдениет және спорт министрінің 2014 жылғы 22 желтоқсандағы № 144 бұйрығымен бекітілген Мемлекеттік және мемлекеттік емес ұйымдарда құжаттама жасаудың және құжаттаманы басқарудың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сәйкес ресімделеді. </w:t>
      </w:r>
    </w:p>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w:t>
      </w:r>
    </w:p>
    <w:p>
      <w:pPr>
        <w:spacing w:after="0"/>
        <w:ind w:left="0"/>
        <w:jc w:val="both"/>
      </w:pPr>
      <w:r>
        <w:rPr>
          <w:rFonts w:ascii="Times New Roman"/>
          <w:b w:val="false"/>
          <w:i w:val="false"/>
          <w:color w:val="000000"/>
          <w:sz w:val="28"/>
        </w:rPr>
        <w:t>
      Электрондық жүйеге қосылған білім беру ұйымдарында бұйрықтарды тіркеу кітабы тек қана электронды түрде толтырылады, оны қағаз нұсқада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both"/>
      </w:pPr>
      <w:r>
        <w:rPr>
          <w:rFonts w:ascii="Times New Roman"/>
          <w:b w:val="false"/>
          <w:i w:val="false"/>
          <w:color w:val="000000"/>
          <w:sz w:val="28"/>
        </w:rPr>
        <w:t>
      Орта білім беру ұйымдарының педагогикалық кеңесі хаттамаларының кітабы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жылы кітап басталды</w:t>
      </w:r>
    </w:p>
    <w:p>
      <w:pPr>
        <w:spacing w:after="0"/>
        <w:ind w:left="0"/>
        <w:jc w:val="both"/>
      </w:pPr>
      <w:r>
        <w:rPr>
          <w:rFonts w:ascii="Times New Roman"/>
          <w:b w:val="false"/>
          <w:i w:val="false"/>
          <w:color w:val="000000"/>
          <w:sz w:val="28"/>
        </w:rPr>
        <w:t>
      __________________ жылы кітап аяқталды</w:t>
      </w:r>
    </w:p>
    <w:p>
      <w:pPr>
        <w:spacing w:after="0"/>
        <w:ind w:left="0"/>
        <w:jc w:val="both"/>
      </w:pPr>
      <w:r>
        <w:rPr>
          <w:rFonts w:ascii="Times New Roman"/>
          <w:b w:val="false"/>
          <w:i w:val="false"/>
          <w:color w:val="000000"/>
          <w:sz w:val="28"/>
        </w:rPr>
        <w:t>
      № хаттама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______________________________________________________отырысы (кеңесі, жиналысы)</w:t>
      </w:r>
    </w:p>
    <w:p>
      <w:pPr>
        <w:spacing w:after="0"/>
        <w:ind w:left="0"/>
        <w:jc w:val="both"/>
      </w:pPr>
      <w:r>
        <w:rPr>
          <w:rFonts w:ascii="Times New Roman"/>
          <w:b w:val="false"/>
          <w:i w:val="false"/>
          <w:color w:val="000000"/>
          <w:sz w:val="28"/>
        </w:rPr>
        <w:t>
      (өткізілген күні толық көрсетілуі тиіс)</w:t>
      </w:r>
    </w:p>
    <w:p>
      <w:pPr>
        <w:spacing w:after="0"/>
        <w:ind w:left="0"/>
        <w:jc w:val="both"/>
      </w:pPr>
      <w:r>
        <w:rPr>
          <w:rFonts w:ascii="Times New Roman"/>
          <w:b w:val="false"/>
          <w:i w:val="false"/>
          <w:color w:val="000000"/>
          <w:sz w:val="28"/>
        </w:rPr>
        <w:t>
      Қатысқандар: (тегі, аты, әкесінің аты (болған жағдайда) толық көрсетіледі)</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Тыңдалды: 1. Қаралған мәселенің тақырыбы.</w:t>
      </w:r>
    </w:p>
    <w:p>
      <w:pPr>
        <w:spacing w:after="0"/>
        <w:ind w:left="0"/>
        <w:jc w:val="both"/>
      </w:pPr>
      <w:r>
        <w:rPr>
          <w:rFonts w:ascii="Times New Roman"/>
          <w:b w:val="false"/>
          <w:i w:val="false"/>
          <w:color w:val="000000"/>
          <w:sz w:val="28"/>
        </w:rPr>
        <w:t>
      2. Сөйледі: 1. Сөйлеген адамның (Т.А.Ә. (болған жағдайда) және сөзінің қысқаша мазмұны.</w:t>
      </w:r>
    </w:p>
    <w:p>
      <w:pPr>
        <w:spacing w:after="0"/>
        <w:ind w:left="0"/>
        <w:jc w:val="both"/>
      </w:pPr>
      <w:r>
        <w:rPr>
          <w:rFonts w:ascii="Times New Roman"/>
          <w:b w:val="false"/>
          <w:i w:val="false"/>
          <w:color w:val="000000"/>
          <w:sz w:val="28"/>
        </w:rPr>
        <w:t>
      3. Қаулы етті: 1. Аталған мәселе бойынша қабылданған шешім</w:t>
      </w:r>
    </w:p>
    <w:p>
      <w:pPr>
        <w:spacing w:after="0"/>
        <w:ind w:left="0"/>
        <w:jc w:val="both"/>
      </w:pPr>
      <w:r>
        <w:rPr>
          <w:rFonts w:ascii="Times New Roman"/>
          <w:b w:val="false"/>
          <w:i w:val="false"/>
          <w:color w:val="000000"/>
          <w:sz w:val="28"/>
        </w:rPr>
        <w:t>
      Төраға ______________________ (Т.А.Ә. (болған жағдайда)</w:t>
      </w:r>
    </w:p>
    <w:p>
      <w:pPr>
        <w:spacing w:after="0"/>
        <w:ind w:left="0"/>
        <w:jc w:val="both"/>
      </w:pPr>
      <w:r>
        <w:rPr>
          <w:rFonts w:ascii="Times New Roman"/>
          <w:b w:val="false"/>
          <w:i w:val="false"/>
          <w:color w:val="000000"/>
          <w:sz w:val="28"/>
        </w:rPr>
        <w:t>
      Хатшы ______________________ (Т.А.Ә. (болған жағдайда)</w:t>
      </w:r>
    </w:p>
    <w:p>
      <w:pPr>
        <w:spacing w:after="0"/>
        <w:ind w:left="0"/>
        <w:jc w:val="both"/>
      </w:pPr>
      <w:r>
        <w:rPr>
          <w:rFonts w:ascii="Times New Roman"/>
          <w:b w:val="false"/>
          <w:i w:val="false"/>
          <w:color w:val="000000"/>
          <w:sz w:val="28"/>
        </w:rPr>
        <w:t xml:space="preserve">
      Ескерту: Орта білім беру ұйымының педагогикалық кеңесі хаттамаларының кітабы (бұдан әрі – Хаттамалар кітабы) барлық орта білім беру ұйымдарында жүргізіледі, онда педагогикалық кеңеске шығарылған мәселелердің талқылануы, педагогикалық кеңес мүшелерінің ұсыныстары мен ескертулері тіркеледі. </w:t>
      </w:r>
    </w:p>
    <w:p>
      <w:pPr>
        <w:spacing w:after="0"/>
        <w:ind w:left="0"/>
        <w:jc w:val="both"/>
      </w:pPr>
      <w:r>
        <w:rPr>
          <w:rFonts w:ascii="Times New Roman"/>
          <w:b w:val="false"/>
          <w:i w:val="false"/>
          <w:color w:val="000000"/>
          <w:sz w:val="28"/>
        </w:rPr>
        <w:t>
      Хаттамалар кітабы нөмірленеді, тігіледі, орта білім беру ұйымы директорының қолымен және мөрімен бекітіледі.</w:t>
      </w:r>
    </w:p>
    <w:p>
      <w:pPr>
        <w:spacing w:after="0"/>
        <w:ind w:left="0"/>
        <w:jc w:val="both"/>
      </w:pPr>
      <w:r>
        <w:rPr>
          <w:rFonts w:ascii="Times New Roman"/>
          <w:b w:val="false"/>
          <w:i w:val="false"/>
          <w:color w:val="000000"/>
          <w:sz w:val="28"/>
        </w:rPr>
        <w:t xml:space="preserve">
      Хаттамаларды дайындау мен рәсімдеу тәртібі Қазақстан Республикасының Әділет министрлігінде 2015 жылы 23 қаңтарда № 10129 болып тіркелген Қазақстан Республикасы Мәдениет және спорт министрінің 2014 жылғы 22 желтоқсандағы № 144 бұйрығымен бекітілген Мемлекеттік және мемлекеттік емес ұйымдарда құжаттама жасаудың және құжаттаманы басқарудың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сәйкес ресімделеді. </w:t>
      </w:r>
    </w:p>
    <w:p>
      <w:pPr>
        <w:spacing w:after="0"/>
        <w:ind w:left="0"/>
        <w:jc w:val="both"/>
      </w:pPr>
      <w:r>
        <w:rPr>
          <w:rFonts w:ascii="Times New Roman"/>
          <w:b w:val="false"/>
          <w:i w:val="false"/>
          <w:color w:val="000000"/>
          <w:sz w:val="28"/>
        </w:rPr>
        <w:t>
      Орта білім беру ұйымы педагогикалық кеңесінің хаттамасы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both"/>
      </w:pPr>
      <w:r>
        <w:rPr>
          <w:rFonts w:ascii="Times New Roman"/>
          <w:b w:val="false"/>
          <w:i w:val="false"/>
          <w:color w:val="000000"/>
          <w:sz w:val="28"/>
        </w:rPr>
        <w:t>
      Орта білім беру ұйымдарының педагог қызметкерлерінің</w:t>
      </w:r>
    </w:p>
    <w:p>
      <w:pPr>
        <w:spacing w:after="0"/>
        <w:ind w:left="0"/>
        <w:jc w:val="both"/>
      </w:pPr>
      <w:r>
        <w:rPr>
          <w:rFonts w:ascii="Times New Roman"/>
          <w:b w:val="false"/>
          <w:i w:val="false"/>
          <w:color w:val="000000"/>
          <w:sz w:val="28"/>
        </w:rPr>
        <w:t>
      жеке құрамын есепке алу кітабы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жылы кітап басталды</w:t>
      </w:r>
    </w:p>
    <w:p>
      <w:pPr>
        <w:spacing w:after="0"/>
        <w:ind w:left="0"/>
        <w:jc w:val="both"/>
      </w:pPr>
      <w:r>
        <w:rPr>
          <w:rFonts w:ascii="Times New Roman"/>
          <w:b w:val="false"/>
          <w:i w:val="false"/>
          <w:color w:val="000000"/>
          <w:sz w:val="28"/>
        </w:rPr>
        <w:t>
      __________________ жылы кітап аяқталды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3631"/>
        <w:gridCol w:w="985"/>
        <w:gridCol w:w="985"/>
        <w:gridCol w:w="985"/>
        <w:gridCol w:w="4729"/>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(қашан, қандай оқу орнын және факультетті бітірген, мамандығы, дипломның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Беттің соңына дейін (30 жол)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653"/>
        <w:gridCol w:w="1924"/>
        <w:gridCol w:w="2831"/>
        <w:gridCol w:w="2105"/>
        <w:gridCol w:w="1380"/>
        <w:gridCol w:w="1014"/>
        <w:gridCol w:w="1014"/>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біліктілігін арттыру курстарын бітірді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стажы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шығарған қорытын дысы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w:t>
      </w:r>
    </w:p>
    <w:p>
      <w:pPr>
        <w:spacing w:after="0"/>
        <w:ind w:left="0"/>
        <w:jc w:val="both"/>
      </w:pPr>
      <w:r>
        <w:rPr>
          <w:rFonts w:ascii="Times New Roman"/>
          <w:b w:val="false"/>
          <w:i w:val="false"/>
          <w:color w:val="000000"/>
          <w:sz w:val="28"/>
        </w:rPr>
        <w:t>
      Ескерту: Мектептің педагогикалық қызметкерлерінің жеке құрамын есепке алу кітабы (бұдан әрі</w:t>
      </w:r>
      <w:r>
        <w:rPr>
          <w:rFonts w:ascii="Times New Roman"/>
          <w:b/>
          <w:i w:val="false"/>
          <w:color w:val="000000"/>
          <w:sz w:val="28"/>
        </w:rPr>
        <w:t xml:space="preserve"> - </w:t>
      </w:r>
      <w:r>
        <w:rPr>
          <w:rFonts w:ascii="Times New Roman"/>
          <w:b w:val="false"/>
          <w:i w:val="false"/>
          <w:color w:val="000000"/>
          <w:sz w:val="28"/>
        </w:rPr>
        <w:t>Есепке алу кітабы) барлық орта білім беру ұйымдарда жүргізіледі.</w:t>
      </w:r>
    </w:p>
    <w:p>
      <w:pPr>
        <w:spacing w:after="0"/>
        <w:ind w:left="0"/>
        <w:jc w:val="both"/>
      </w:pPr>
      <w:r>
        <w:rPr>
          <w:rFonts w:ascii="Times New Roman"/>
          <w:b w:val="false"/>
          <w:i w:val="false"/>
          <w:color w:val="000000"/>
          <w:sz w:val="28"/>
        </w:rPr>
        <w:t xml:space="preserve">
      Жұмысқа кірген педагогикалық қызметкерлер келесі нөмір тәртібімен жазылады. Бір бетке 10 адамнан артық жазылмайды. </w:t>
      </w:r>
    </w:p>
    <w:p>
      <w:pPr>
        <w:spacing w:after="0"/>
        <w:ind w:left="0"/>
        <w:jc w:val="both"/>
      </w:pPr>
      <w:r>
        <w:rPr>
          <w:rFonts w:ascii="Times New Roman"/>
          <w:b w:val="false"/>
          <w:i w:val="false"/>
          <w:color w:val="000000"/>
          <w:sz w:val="28"/>
        </w:rPr>
        <w:t xml:space="preserve">
      Кітаптағы жазбалар тиісті құжатпен негізделген болуы қажет. </w:t>
      </w:r>
    </w:p>
    <w:p>
      <w:pPr>
        <w:spacing w:after="0"/>
        <w:ind w:left="0"/>
        <w:jc w:val="both"/>
      </w:pPr>
      <w:r>
        <w:rPr>
          <w:rFonts w:ascii="Times New Roman"/>
          <w:b w:val="false"/>
          <w:i w:val="false"/>
          <w:color w:val="000000"/>
          <w:sz w:val="28"/>
        </w:rPr>
        <w:t>
      Есепке алу кітабы нөмірленеді, тігіледі, орта білім беру ұйымының қолы және мөрімен бекітіледі.</w:t>
      </w:r>
    </w:p>
    <w:p>
      <w:pPr>
        <w:spacing w:after="0"/>
        <w:ind w:left="0"/>
        <w:jc w:val="both"/>
      </w:pPr>
      <w:r>
        <w:rPr>
          <w:rFonts w:ascii="Times New Roman"/>
          <w:b w:val="false"/>
          <w:i w:val="false"/>
          <w:color w:val="000000"/>
          <w:sz w:val="28"/>
        </w:rPr>
        <w:t>
      Педагогикалық қызметкерлердің жеке құрамын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Білім алушыларды жазатын алфавиттік кітап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жылы кітап басталды</w:t>
      </w:r>
    </w:p>
    <w:p>
      <w:pPr>
        <w:spacing w:after="0"/>
        <w:ind w:left="0"/>
        <w:jc w:val="both"/>
      </w:pPr>
      <w:r>
        <w:rPr>
          <w:rFonts w:ascii="Times New Roman"/>
          <w:b w:val="false"/>
          <w:i w:val="false"/>
          <w:color w:val="000000"/>
          <w:sz w:val="28"/>
        </w:rPr>
        <w:t>
      __________________ жылы кітап аяқталды</w:t>
      </w:r>
    </w:p>
    <w:p>
      <w:pPr>
        <w:spacing w:after="0"/>
        <w:ind w:left="0"/>
        <w:jc w:val="both"/>
      </w:pPr>
      <w:r>
        <w:rPr>
          <w:rFonts w:ascii="Times New Roman"/>
          <w:b w:val="false"/>
          <w:i w:val="false"/>
          <w:color w:val="000000"/>
          <w:sz w:val="28"/>
        </w:rPr>
        <w:t>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4197"/>
        <w:gridCol w:w="1456"/>
        <w:gridCol w:w="1139"/>
        <w:gridCol w:w="1139"/>
        <w:gridCol w:w="2090"/>
        <w:gridCol w:w="1140"/>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739"/>
        <w:gridCol w:w="1148"/>
        <w:gridCol w:w="1357"/>
        <w:gridCol w:w="4166"/>
        <w:gridCol w:w="2726"/>
        <w:gridCol w:w="1152"/>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берілгенін белгілеу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Алфавиттік жазба кітабына (бұдан әрі - Алфавиттік кітап) орта білім беру ұйымының барлық оқушылары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қағазда бұл нөмір бөлшек түрінде қойылады. Мысалы, № Б/1-оқушының алфавиттік кітапта "Б" әрпіндегі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оқушы қайтып келсе, онда ол туралы мәлімет жаңадан келген оқушы ретінде қайтадан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w:t>
      </w:r>
    </w:p>
    <w:p>
      <w:pPr>
        <w:spacing w:after="0"/>
        <w:ind w:left="0"/>
        <w:jc w:val="both"/>
      </w:pPr>
      <w:r>
        <w:rPr>
          <w:rFonts w:ascii="Times New Roman"/>
          <w:b w:val="false"/>
          <w:i w:val="false"/>
          <w:color w:val="000000"/>
          <w:sz w:val="28"/>
        </w:rPr>
        <w:t>
      Алфавиттік кітаптың беттері нөмірленіп, бауланып, директордың қолы қойылып, мөр басылады.</w:t>
      </w:r>
    </w:p>
    <w:p>
      <w:pPr>
        <w:spacing w:after="0"/>
        <w:ind w:left="0"/>
        <w:jc w:val="both"/>
      </w:pPr>
      <w:r>
        <w:rPr>
          <w:rFonts w:ascii="Times New Roman"/>
          <w:b w:val="false"/>
          <w:i w:val="false"/>
          <w:color w:val="000000"/>
          <w:sz w:val="28"/>
        </w:rPr>
        <w:t>
      Білім беру ұйымы электронды жүйеге қосылған жағдайда Алфавиттік кітап тек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Суреттің</w:t>
            </w:r>
            <w:r>
              <w:br/>
            </w:r>
            <w:r>
              <w:rPr>
                <w:rFonts w:ascii="Times New Roman"/>
                <w:b w:val="false"/>
                <w:i w:val="false"/>
                <w:color w:val="000000"/>
                <w:sz w:val="20"/>
              </w:rPr>
              <w:t>
орны</w:t>
            </w:r>
          </w:p>
        </w:tc>
      </w:tr>
    </w:tbl>
    <w:p>
      <w:pPr>
        <w:spacing w:after="0"/>
        <w:ind w:left="0"/>
        <w:jc w:val="both"/>
      </w:pPr>
      <w:r>
        <w:rPr>
          <w:rFonts w:ascii="Times New Roman"/>
          <w:b w:val="false"/>
          <w:i w:val="false"/>
          <w:color w:val="000000"/>
          <w:sz w:val="28"/>
        </w:rPr>
        <w:t>
      № ________ жеке іс қағазы</w:t>
      </w:r>
    </w:p>
    <w:p>
      <w:pPr>
        <w:spacing w:after="0"/>
        <w:ind w:left="0"/>
        <w:jc w:val="both"/>
      </w:pPr>
      <w:r>
        <w:rPr>
          <w:rFonts w:ascii="Times New Roman"/>
          <w:b w:val="false"/>
          <w:i w:val="false"/>
          <w:color w:val="000000"/>
          <w:sz w:val="28"/>
        </w:rPr>
        <w:t>
      Тегі _______________________________________________________________________________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___________________________________________________</w:t>
      </w:r>
    </w:p>
    <w:p>
      <w:pPr>
        <w:spacing w:after="0"/>
        <w:ind w:left="0"/>
        <w:jc w:val="both"/>
      </w:pPr>
      <w:r>
        <w:rPr>
          <w:rFonts w:ascii="Times New Roman"/>
          <w:b w:val="false"/>
          <w:i w:val="false"/>
          <w:color w:val="000000"/>
          <w:sz w:val="28"/>
        </w:rPr>
        <w:t>
      1. Жынысы: ер, әйел _______ (астын сызу)</w:t>
      </w:r>
    </w:p>
    <w:p>
      <w:pPr>
        <w:spacing w:after="0"/>
        <w:ind w:left="0"/>
        <w:jc w:val="both"/>
      </w:pPr>
      <w:r>
        <w:rPr>
          <w:rFonts w:ascii="Times New Roman"/>
          <w:b w:val="false"/>
          <w:i w:val="false"/>
          <w:color w:val="000000"/>
          <w:sz w:val="28"/>
        </w:rPr>
        <w:t>
      2. ________________________________________________________________________ туған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Туу туралы куәлік № ___ берілген күні ____ сериясы ____ №_______</w:t>
      </w:r>
    </w:p>
    <w:p>
      <w:pPr>
        <w:spacing w:after="0"/>
        <w:ind w:left="0"/>
        <w:jc w:val="both"/>
      </w:pPr>
      <w:r>
        <w:rPr>
          <w:rFonts w:ascii="Times New Roman"/>
          <w:b w:val="false"/>
          <w:i w:val="false"/>
          <w:color w:val="000000"/>
          <w:sz w:val="28"/>
        </w:rPr>
        <w:t>
      3. Әкесінің тегі, аты, әкесінің аты __________________________________________________</w:t>
      </w:r>
    </w:p>
    <w:p>
      <w:pPr>
        <w:spacing w:after="0"/>
        <w:ind w:left="0"/>
        <w:jc w:val="both"/>
      </w:pPr>
      <w:r>
        <w:rPr>
          <w:rFonts w:ascii="Times New Roman"/>
          <w:b w:val="false"/>
          <w:i w:val="false"/>
          <w:color w:val="000000"/>
          <w:sz w:val="28"/>
        </w:rPr>
        <w:t>
      Шешесінің тегі, аты, әкесінің аты __________________________________________________</w:t>
      </w:r>
    </w:p>
    <w:p>
      <w:pPr>
        <w:spacing w:after="0"/>
        <w:ind w:left="0"/>
        <w:jc w:val="both"/>
      </w:pPr>
      <w:r>
        <w:rPr>
          <w:rFonts w:ascii="Times New Roman"/>
          <w:b w:val="false"/>
          <w:i w:val="false"/>
          <w:color w:val="000000"/>
          <w:sz w:val="28"/>
        </w:rPr>
        <w:t>
      немесе оларды алмастыратын адамның тегі, аты, әкесінің</w:t>
      </w:r>
    </w:p>
    <w:p>
      <w:pPr>
        <w:spacing w:after="0"/>
        <w:ind w:left="0"/>
        <w:jc w:val="both"/>
      </w:pPr>
      <w:r>
        <w:rPr>
          <w:rFonts w:ascii="Times New Roman"/>
          <w:b w:val="false"/>
          <w:i w:val="false"/>
          <w:color w:val="000000"/>
          <w:sz w:val="28"/>
        </w:rPr>
        <w:t>
      аты ___________________________________________________________________________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________________________________________________________________________</w:t>
      </w:r>
    </w:p>
    <w:p>
      <w:pPr>
        <w:spacing w:after="0"/>
        <w:ind w:left="0"/>
        <w:jc w:val="both"/>
      </w:pPr>
      <w:r>
        <w:rPr>
          <w:rFonts w:ascii="Times New Roman"/>
          <w:b w:val="false"/>
          <w:i w:val="false"/>
          <w:color w:val="000000"/>
          <w:sz w:val="28"/>
        </w:rPr>
        <w:t>
      5. Бірінші сыныпқа қабылданғанға дейін қай жерде тәрбиеленді/оқытылды/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6. Осы орта білім беру ұйымынан басқа орта білім беру ұйымына кету туралы мәліметтер</w:t>
      </w:r>
    </w:p>
    <w:p>
      <w:pPr>
        <w:spacing w:after="0"/>
        <w:ind w:left="0"/>
        <w:jc w:val="both"/>
      </w:pPr>
      <w:r>
        <w:rPr>
          <w:rFonts w:ascii="Times New Roman"/>
          <w:b w:val="false"/>
          <w:i w:val="false"/>
          <w:color w:val="000000"/>
          <w:sz w:val="28"/>
        </w:rPr>
        <w:t>
      (ауысқан орта білім беру ұйымының атын және қай сыныпқа қабылданғанын көрсету керек)</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7. Орта білім беру ұйымынан кету туралы белгі (қашан, қайда, себептері)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8. Білім алушының мекен-жайы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Наградалары мен марапаттаулары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10. Қоғамдық жұмысқа, олимпиадаларға, конференцияларға түрлі жарыстарға және т.б.</w:t>
      </w:r>
    </w:p>
    <w:p>
      <w:pPr>
        <w:spacing w:after="0"/>
        <w:ind w:left="0"/>
        <w:jc w:val="both"/>
      </w:pPr>
      <w:r>
        <w:rPr>
          <w:rFonts w:ascii="Times New Roman"/>
          <w:b w:val="false"/>
          <w:i w:val="false"/>
          <w:color w:val="000000"/>
          <w:sz w:val="28"/>
        </w:rPr>
        <w:t>
      қатысуы туралы қысқаша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11. Оқытылған факультативтік курстар туралы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мұғалімдер, 5-11 (12) сыныптарда жетекшілері жүргізеді.</w:t>
      </w:r>
    </w:p>
    <w:p>
      <w:pPr>
        <w:spacing w:after="0"/>
        <w:ind w:left="0"/>
        <w:jc w:val="both"/>
      </w:pPr>
      <w:r>
        <w:rPr>
          <w:rFonts w:ascii="Times New Roman"/>
          <w:b w:val="false"/>
          <w:i w:val="false"/>
          <w:color w:val="000000"/>
          <w:sz w:val="28"/>
        </w:rPr>
        <w:t>
      Оқушылардың іс қағаздары білім алуы кезінде және мектепті бітіргеннен кейін үш жылға дейін сақталады.</w:t>
      </w:r>
    </w:p>
    <w:p>
      <w:pPr>
        <w:spacing w:after="0"/>
        <w:ind w:left="0"/>
        <w:jc w:val="both"/>
      </w:pPr>
      <w:r>
        <w:rPr>
          <w:rFonts w:ascii="Times New Roman"/>
          <w:b w:val="false"/>
          <w:i w:val="false"/>
          <w:color w:val="000000"/>
          <w:sz w:val="28"/>
        </w:rPr>
        <w:t>
      Жеке іс қағазға:</w:t>
      </w:r>
    </w:p>
    <w:p>
      <w:pPr>
        <w:spacing w:after="0"/>
        <w:ind w:left="0"/>
        <w:jc w:val="both"/>
      </w:pPr>
      <w:r>
        <w:rPr>
          <w:rFonts w:ascii="Times New Roman"/>
          <w:b w:val="false"/>
          <w:i w:val="false"/>
          <w:color w:val="000000"/>
          <w:sz w:val="28"/>
        </w:rPr>
        <w:t>
      1) Туу туралы аттестаттың көшірмесі;</w:t>
      </w:r>
    </w:p>
    <w:p>
      <w:pPr>
        <w:spacing w:after="0"/>
        <w:ind w:left="0"/>
        <w:jc w:val="both"/>
      </w:pPr>
      <w:r>
        <w:rPr>
          <w:rFonts w:ascii="Times New Roman"/>
          <w:b w:val="false"/>
          <w:i w:val="false"/>
          <w:color w:val="000000"/>
          <w:sz w:val="28"/>
        </w:rPr>
        <w:t>
      2) 2 дана 3х4 көлеміндегі фотосуреті;</w:t>
      </w:r>
    </w:p>
    <w:p>
      <w:pPr>
        <w:spacing w:after="0"/>
        <w:ind w:left="0"/>
        <w:jc w:val="both"/>
      </w:pPr>
      <w:r>
        <w:rPr>
          <w:rFonts w:ascii="Times New Roman"/>
          <w:b w:val="false"/>
          <w:i w:val="false"/>
          <w:color w:val="000000"/>
          <w:sz w:val="28"/>
        </w:rPr>
        <w:t>
      3) медициналық карта (мектепке қабылданған кезде талап етіледі) және мектептің медициналық кабинетінде сақталады;</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оқушылардың жетістіктері мен босатқан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мөр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оқушының Жеке іс қағазы нөмірленеді.</w:t>
      </w:r>
    </w:p>
    <w:p>
      <w:pPr>
        <w:spacing w:after="0"/>
        <w:ind w:left="0"/>
        <w:jc w:val="both"/>
      </w:pPr>
      <w:r>
        <w:rPr>
          <w:rFonts w:ascii="Times New Roman"/>
          <w:b w:val="false"/>
          <w:i w:val="false"/>
          <w:color w:val="000000"/>
          <w:sz w:val="28"/>
        </w:rPr>
        <w:t>
      Жеке іс қағаздарының сақталуына мектеп директорының бұйрығымен бекітілген  адам жауапты.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_____________________________________________________сынып</w:t>
      </w:r>
    </w:p>
    <w:p>
      <w:pPr>
        <w:spacing w:after="0"/>
        <w:ind w:left="0"/>
        <w:jc w:val="both"/>
      </w:pPr>
      <w:r>
        <w:rPr>
          <w:rFonts w:ascii="Times New Roman"/>
          <w:b w:val="false"/>
          <w:i w:val="false"/>
          <w:color w:val="000000"/>
          <w:sz w:val="28"/>
        </w:rPr>
        <w:t>
      __________________________________________________оқу жылы</w:t>
      </w:r>
    </w:p>
    <w:p>
      <w:pPr>
        <w:spacing w:after="0"/>
        <w:ind w:left="0"/>
        <w:jc w:val="both"/>
      </w:pPr>
      <w:r>
        <w:rPr>
          <w:rFonts w:ascii="Times New Roman"/>
          <w:b w:val="false"/>
          <w:i w:val="false"/>
          <w:color w:val="000000"/>
          <w:sz w:val="28"/>
        </w:rPr>
        <w:t>
      Ескерту: Сынып журналы орта білім беру ұйымының әрбір мұғалімі жүргізуге міндетті болып табылатын мемлекеттік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xml:space="preserve">
      Электрондық журнал әр тоқсанның қорытындысы бойынша ақпараттық жүйеден жүктеледі және басып шығарылады, беттері бауланып, нөмірленіп, орта білім беру ұйымы директорының қолы қойылып, мөр басылады, олардың сақталуы қамтамасыз етіледі. </w:t>
      </w:r>
    </w:p>
    <w:p>
      <w:pPr>
        <w:spacing w:after="0"/>
        <w:ind w:left="0"/>
        <w:jc w:val="left"/>
      </w:pPr>
      <w:r>
        <w:rPr>
          <w:rFonts w:ascii="Times New Roman"/>
          <w:b/>
          <w:i w:val="false"/>
          <w:color w:val="000000"/>
        </w:rPr>
        <w:t xml:space="preserve">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928"/>
        <w:gridCol w:w="929"/>
        <w:gridCol w:w="929"/>
        <w:gridCol w:w="929"/>
        <w:gridCol w:w="929"/>
        <w:gridCol w:w="929"/>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__сағ.__мин.</w:t>
            </w:r>
            <w:r>
              <w:br/>
            </w:r>
            <w:r>
              <w:rPr>
                <w:rFonts w:ascii="Times New Roman"/>
                <w:b w:val="false"/>
                <w:i w:val="false"/>
                <w:color w:val="000000"/>
                <w:sz w:val="20"/>
              </w:rPr>
              <w:t>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__сағ.__мин.</w:t>
            </w:r>
            <w:r>
              <w:br/>
            </w:r>
            <w:r>
              <w:rPr>
                <w:rFonts w:ascii="Times New Roman"/>
                <w:b w:val="false"/>
                <w:i w:val="false"/>
                <w:color w:val="000000"/>
                <w:sz w:val="20"/>
              </w:rPr>
              <w:t>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__сағ.__мин.</w:t>
            </w:r>
            <w:r>
              <w:br/>
            </w:r>
            <w:r>
              <w:rPr>
                <w:rFonts w:ascii="Times New Roman"/>
                <w:b w:val="false"/>
                <w:i w:val="false"/>
                <w:color w:val="000000"/>
                <w:sz w:val="20"/>
              </w:rPr>
              <w:t>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__сағ.__мин.</w:t>
            </w:r>
            <w:r>
              <w:br/>
            </w:r>
            <w:r>
              <w:rPr>
                <w:rFonts w:ascii="Times New Roman"/>
                <w:b w:val="false"/>
                <w:i w:val="false"/>
                <w:color w:val="000000"/>
                <w:sz w:val="20"/>
              </w:rPr>
              <w:t>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__сағ.__мин.</w:t>
            </w:r>
            <w:r>
              <w:br/>
            </w:r>
            <w:r>
              <w:rPr>
                <w:rFonts w:ascii="Times New Roman"/>
                <w:b w:val="false"/>
                <w:i w:val="false"/>
                <w:color w:val="000000"/>
                <w:sz w:val="20"/>
              </w:rPr>
              <w:t>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__сағ.__мин.</w:t>
            </w:r>
            <w:r>
              <w:br/>
            </w:r>
            <w:r>
              <w:rPr>
                <w:rFonts w:ascii="Times New Roman"/>
                <w:b w:val="false"/>
                <w:i w:val="false"/>
                <w:color w:val="000000"/>
                <w:sz w:val="20"/>
              </w:rPr>
              <w:t>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0"/>
        <w:gridCol w:w="1025"/>
        <w:gridCol w:w="1025"/>
        <w:gridCol w:w="1025"/>
        <w:gridCol w:w="1025"/>
        <w:gridCol w:w="1025"/>
        <w:gridCol w:w="1025"/>
        <w:gridCol w:w="10"/>
      </w:tblGrid>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Сабақ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_сағ.__мин.</w:t>
            </w:r>
            <w:r>
              <w:br/>
            </w:r>
            <w:r>
              <w:rPr>
                <w:rFonts w:ascii="Times New Roman"/>
                <w:b w:val="false"/>
                <w:i w:val="false"/>
                <w:color w:val="000000"/>
                <w:sz w:val="20"/>
              </w:rPr>
              <w:t>_сағ.__мин.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__сағ._мин.</w:t>
            </w:r>
            <w:r>
              <w:br/>
            </w:r>
            <w:r>
              <w:rPr>
                <w:rFonts w:ascii="Times New Roman"/>
                <w:b w:val="false"/>
                <w:i w:val="false"/>
                <w:color w:val="000000"/>
                <w:sz w:val="20"/>
              </w:rPr>
              <w:t>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__сағ._мин.</w:t>
            </w:r>
            <w:r>
              <w:br/>
            </w:r>
            <w:r>
              <w:rPr>
                <w:rFonts w:ascii="Times New Roman"/>
                <w:b w:val="false"/>
                <w:i w:val="false"/>
                <w:color w:val="000000"/>
                <w:sz w:val="20"/>
              </w:rPr>
              <w:t>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__сағ._мин.</w:t>
            </w:r>
            <w:r>
              <w:br/>
            </w:r>
            <w:r>
              <w:rPr>
                <w:rFonts w:ascii="Times New Roman"/>
                <w:b w:val="false"/>
                <w:i w:val="false"/>
                <w:color w:val="000000"/>
                <w:sz w:val="20"/>
              </w:rPr>
              <w:t>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__сағ._мин.</w:t>
            </w:r>
            <w:r>
              <w:br/>
            </w:r>
            <w:r>
              <w:rPr>
                <w:rFonts w:ascii="Times New Roman"/>
                <w:b w:val="false"/>
                <w:i w:val="false"/>
                <w:color w:val="000000"/>
                <w:sz w:val="20"/>
              </w:rPr>
              <w:t>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__сағ._мин.</w:t>
            </w:r>
            <w:r>
              <w:br/>
            </w:r>
            <w:r>
              <w:rPr>
                <w:rFonts w:ascii="Times New Roman"/>
                <w:b w:val="false"/>
                <w:i w:val="false"/>
                <w:color w:val="000000"/>
                <w:sz w:val="20"/>
              </w:rPr>
              <w:t>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12"/>
        <w:gridCol w:w="91"/>
        <w:gridCol w:w="91"/>
        <w:gridCol w:w="91"/>
        <w:gridCol w:w="6015"/>
      </w:tblGrid>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Сауат ашу</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 тілі</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Әдебиет</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Қазақ тілі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Орыс тілі</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 тілі _______________</w:t>
            </w:r>
            <w:r>
              <w:br/>
            </w:r>
            <w:r>
              <w:rPr>
                <w:rFonts w:ascii="Times New Roman"/>
                <w:b w:val="false"/>
                <w:i w:val="false"/>
                <w:color w:val="000000"/>
                <w:sz w:val="20"/>
              </w:rPr>
              <w:t>
                                 (қандай)</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Математика</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Информатика (Ақпараттық коммуникациялық технология)</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Жаратылыстану</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Дүниетану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Өзін-өзі тану</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Музыка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Бейнелеу өнері</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Еңбекке баулу (Көркем еңбек)</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Дене шынықтыру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________________</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________________</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________________</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________________</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Білім алушылар туралы жалпы мағлұматтар</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 дене шынықтыру дайындығының көрсеткіштері</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Білім алушылардың қатыспаған сабақтары мен күндерінің саны туралы мағлұматтар</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Білім алушылардың оқу үлгерімі және тәртібі есебінің жинақ тізімдемесі</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Сынып журналының жүргізілуі туралы ескертулер</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2778"/>
        <w:gridCol w:w="390"/>
        <w:gridCol w:w="390"/>
        <w:gridCol w:w="390"/>
        <w:gridCol w:w="390"/>
        <w:gridCol w:w="390"/>
        <w:gridCol w:w="390"/>
        <w:gridCol w:w="394"/>
        <w:gridCol w:w="544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аты_______________________</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Одан әрі, 42-ге дейін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579"/>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тегі, аты, әкесінің аты (болған жағдайда) _____________________</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ескертулері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w:t>
      </w:r>
    </w:p>
    <w:p>
      <w:pPr>
        <w:spacing w:after="0"/>
        <w:ind w:left="0"/>
        <w:jc w:val="both"/>
      </w:pP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Жаңартылған бағдарлама бойынша 1-4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514"/>
        <w:gridCol w:w="401"/>
        <w:gridCol w:w="401"/>
        <w:gridCol w:w="401"/>
        <w:gridCol w:w="401"/>
        <w:gridCol w:w="401"/>
        <w:gridCol w:w="404"/>
        <w:gridCol w:w="404"/>
        <w:gridCol w:w="558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_______________________</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42-ге дейін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9"/>
        <w:gridCol w:w="849"/>
        <w:gridCol w:w="849"/>
        <w:gridCol w:w="545"/>
        <w:gridCol w:w="3018"/>
        <w:gridCol w:w="2866"/>
        <w:gridCol w:w="899"/>
        <w:gridCol w:w="394"/>
        <w:gridCol w:w="546"/>
        <w:gridCol w:w="242"/>
        <w:gridCol w:w="39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Т.А.Ә. (болған жағдайда)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балы</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(ең жоғары 50%)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(ең жоғары 50%)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 (сол жақ беті)</w:t>
      </w:r>
    </w:p>
    <w:p>
      <w:pPr>
        <w:spacing w:after="0"/>
        <w:ind w:left="0"/>
        <w:jc w:val="both"/>
      </w:pPr>
      <w:r>
        <w:rPr>
          <w:rFonts w:ascii="Times New Roman"/>
          <w:b w:val="false"/>
          <w:i w:val="false"/>
          <w:color w:val="000000"/>
          <w:sz w:val="28"/>
        </w:rPr>
        <w:t>
      *Ескерту: 2016-2017 оқу жылы – 1-сынып, 2017-2018 оқу жылы – 1, 2 - сыныптар, 2018-2019 оқу жылы – 1, 2 және 3-сыныптар, 2019-2020 оқу жылы – 1, 2, 3 және 4-сыныптар.</w:t>
      </w:r>
    </w:p>
    <w:p>
      <w:pPr>
        <w:spacing w:after="0"/>
        <w:ind w:left="0"/>
        <w:jc w:val="left"/>
      </w:pPr>
      <w:r>
        <w:rPr>
          <w:rFonts w:ascii="Times New Roman"/>
          <w:b/>
          <w:i w:val="false"/>
          <w:color w:val="000000"/>
        </w:rPr>
        <w:t xml:space="preserve">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080"/>
        <w:gridCol w:w="2533"/>
        <w:gridCol w:w="722"/>
        <w:gridCol w:w="2081"/>
        <w:gridCol w:w="722"/>
        <w:gridCol w:w="2082"/>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мекемеде болуы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369"/>
        <w:gridCol w:w="5236"/>
        <w:gridCol w:w="3156"/>
        <w:gridCol w:w="1468"/>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өкілдерінің тегі, аты, әкесінің аты (болған жағдайда)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тұлғаның қызметі, жұмыс істейтін мекемесінің адресі және атауы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Білім алушылардың дене шынықтыру дайындығының көрсеткіштері (дене тәрбиесі мұғалімі жылына екі рет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2016"/>
        <w:gridCol w:w="935"/>
        <w:gridCol w:w="575"/>
        <w:gridCol w:w="575"/>
        <w:gridCol w:w="575"/>
        <w:gridCol w:w="1295"/>
        <w:gridCol w:w="3334"/>
        <w:gridCol w:w="2017"/>
      </w:tblGrid>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Одан әрі, 42-ге дейін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732"/>
        <w:gridCol w:w="732"/>
        <w:gridCol w:w="732"/>
        <w:gridCol w:w="1648"/>
        <w:gridCol w:w="4241"/>
        <w:gridCol w:w="302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жалпы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Білім алушылардың босатқан күндері мен сабақтарының саны туралы мағлұмат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235"/>
        <w:gridCol w:w="1087"/>
        <w:gridCol w:w="573"/>
        <w:gridCol w:w="573"/>
        <w:gridCol w:w="573"/>
        <w:gridCol w:w="573"/>
        <w:gridCol w:w="573"/>
        <w:gridCol w:w="573"/>
        <w:gridCol w:w="352"/>
        <w:gridCol w:w="1160"/>
        <w:gridCol w:w="352"/>
        <w:gridCol w:w="352"/>
        <w:gridCol w:w="867"/>
        <w:gridCol w:w="574"/>
        <w:gridCol w:w="353"/>
        <w:gridCol w:w="1603"/>
        <w:gridCol w:w="575"/>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Әдебиетітік оқу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тлі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(АКТ)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Өзін-өзң тану</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(Көркем еңбек)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тапсырмаларды орындауы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left"/>
      </w:pPr>
      <w:r>
        <w:rPr>
          <w:rFonts w:ascii="Times New Roman"/>
          <w:b/>
          <w:i w:val="false"/>
          <w:color w:val="000000"/>
        </w:rPr>
        <w:t xml:space="preserve">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Тексерушілердің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5-11 (12)-сыныптарға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 сынып</w:t>
      </w:r>
    </w:p>
    <w:p>
      <w:pPr>
        <w:spacing w:after="0"/>
        <w:ind w:left="0"/>
        <w:jc w:val="both"/>
      </w:pPr>
      <w:r>
        <w:rPr>
          <w:rFonts w:ascii="Times New Roman"/>
          <w:b w:val="false"/>
          <w:i w:val="false"/>
          <w:color w:val="000000"/>
          <w:sz w:val="28"/>
        </w:rPr>
        <w:t>
      __________________________ оқу жылы</w:t>
      </w:r>
    </w:p>
    <w:p>
      <w:pPr>
        <w:spacing w:after="0"/>
        <w:ind w:left="0"/>
        <w:jc w:val="both"/>
      </w:pPr>
      <w:r>
        <w:rPr>
          <w:rFonts w:ascii="Times New Roman"/>
          <w:b w:val="false"/>
          <w:i w:val="false"/>
          <w:color w:val="000000"/>
          <w:sz w:val="28"/>
        </w:rPr>
        <w:t>
      Ескерту: Сынып журналы әрбір мұғалім және сынып жетекшісі үшін жүргізуге міндетті мемлекеттік құжат болып табылады.</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Электрондық сынып журналы әр тоқсанның қорытындысы бойынша ақпараттық жүйеден жүктеледі және басып шығарылады, беттері нөмірленіп, бауланып, орта білім беру ұйымы директорының қолы қойылып, мөр басылады, олардың сақталуы қамтамасыз етіледі.</w:t>
      </w:r>
    </w:p>
    <w:p>
      <w:pPr>
        <w:spacing w:after="0"/>
        <w:ind w:left="0"/>
        <w:jc w:val="left"/>
      </w:pPr>
      <w:r>
        <w:rPr>
          <w:rFonts w:ascii="Times New Roman"/>
          <w:b/>
          <w:i w:val="false"/>
          <w:color w:val="000000"/>
        </w:rPr>
        <w:t xml:space="preserve">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813"/>
        <w:gridCol w:w="813"/>
        <w:gridCol w:w="813"/>
        <w:gridCol w:w="814"/>
        <w:gridCol w:w="814"/>
        <w:gridCol w:w="814"/>
      </w:tblGrid>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Сабақ уақыты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813"/>
        <w:gridCol w:w="813"/>
        <w:gridCol w:w="813"/>
        <w:gridCol w:w="814"/>
        <w:gridCol w:w="814"/>
        <w:gridCol w:w="814"/>
      </w:tblGrid>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Сабақ уақыты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96"/>
        <w:gridCol w:w="6004"/>
      </w:tblGrid>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әдебиеті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Орыс тілі</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Орыс әдебиеті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Ана тілі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Әдебиеті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Шетел тілі __________________ </w:t>
            </w:r>
            <w:r>
              <w:br/>
            </w:r>
            <w:r>
              <w:rPr>
                <w:rFonts w:ascii="Times New Roman"/>
                <w:b w:val="false"/>
                <w:i w:val="false"/>
                <w:color w:val="000000"/>
                <w:sz w:val="20"/>
              </w:rPr>
              <w:t>
(қандай)</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Математика</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Алгебра және анализ бастамалары </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Геометрия</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Информатика</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Жаратылыстану</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География</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Биология</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Химия</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Физика</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Қазақстан тарихы</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Дүниежүзі тарихы</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Құқықтану негіздері</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Адам.Қоғам.Құқық.</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Өзін-өзі тану</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Музыка </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Бейнелеу өнері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Көркем еңбек</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Технология</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Дене шынықтыру</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Білім алушылар туралы жалпы мағлұмат</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Білім алушылардың босатқан күндері мен сабақтары туралы мағлұмат</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Білім алушылардың оқу үлгерімі мен тәртібін есепке алудың жинақ тізімдемесі</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Қоғамдық пайдалы еңбек және қоғамдық тапсырмаларды есепке алу</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Үйірмелер (секциялар, клубтар) және факультативтік сабақтар туралы мағлұмат</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Дене шынықтыру дайындығынан Президенттік тест тапсыру туралы мәлімет</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Білім алушылардың дене шынықтыру дайындығының көрсеткіштері</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Сынып журналының жүргізілуі туралы ескертулер</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998"/>
        <w:gridCol w:w="423"/>
        <w:gridCol w:w="423"/>
        <w:gridCol w:w="423"/>
        <w:gridCol w:w="423"/>
        <w:gridCol w:w="423"/>
        <w:gridCol w:w="423"/>
        <w:gridCol w:w="423"/>
        <w:gridCol w:w="5851"/>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3571"/>
        <w:gridCol w:w="2578"/>
        <w:gridCol w:w="2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аты-жөні, тегі (болған жағдайда)____________________________</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ескертпесі</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Жаңартылған бағдарлама бойынша 5-11 (12)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720"/>
        <w:gridCol w:w="436"/>
        <w:gridCol w:w="436"/>
        <w:gridCol w:w="436"/>
        <w:gridCol w:w="436"/>
        <w:gridCol w:w="437"/>
        <w:gridCol w:w="437"/>
        <w:gridCol w:w="437"/>
        <w:gridCol w:w="6035"/>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_______________________________</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42-ге дейін </w:t>
      </w:r>
    </w:p>
    <w:p>
      <w:pPr>
        <w:spacing w:after="0"/>
        <w:ind w:left="0"/>
        <w:jc w:val="both"/>
      </w:pPr>
      <w:r>
        <w:rPr>
          <w:rFonts w:ascii="Times New Roman"/>
          <w:b w:val="false"/>
          <w:i w:val="false"/>
          <w:color w:val="000000"/>
          <w:sz w:val="28"/>
        </w:rPr>
        <w:t>
      (оң жақ бетте)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870"/>
        <w:gridCol w:w="870"/>
        <w:gridCol w:w="559"/>
        <w:gridCol w:w="2939"/>
        <w:gridCol w:w="2784"/>
        <w:gridCol w:w="921"/>
        <w:gridCol w:w="404"/>
        <w:gridCol w:w="560"/>
        <w:gridCol w:w="248"/>
        <w:gridCol w:w="40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аты-жөні, тегі (болған жағдайда)____________________________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баллы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(макс 50%)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(макс 50%)</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 (сол жақ бетте)</w:t>
      </w:r>
    </w:p>
    <w:p>
      <w:pPr>
        <w:spacing w:after="0"/>
        <w:ind w:left="0"/>
        <w:jc w:val="both"/>
      </w:pPr>
      <w:r>
        <w:rPr>
          <w:rFonts w:ascii="Times New Roman"/>
          <w:b w:val="false"/>
          <w:i w:val="false"/>
          <w:color w:val="000000"/>
          <w:sz w:val="28"/>
        </w:rPr>
        <w:t>
      *Ескерту: 2017-2018 оқу жылы – 5,7- сыныптар, 2018-2019 оқу жылы – 5,6,7,8 және 10-сыныптар, 2019-2020 оқу жылы - 5,6,7,8,9,10 және 11 (12)- сыныптар.</w:t>
      </w:r>
    </w:p>
    <w:p>
      <w:pPr>
        <w:spacing w:after="0"/>
        <w:ind w:left="0"/>
        <w:jc w:val="left"/>
      </w:pPr>
      <w:r>
        <w:rPr>
          <w:rFonts w:ascii="Times New Roman"/>
          <w:b/>
          <w:i w:val="false"/>
          <w:color w:val="000000"/>
        </w:rPr>
        <w:t xml:space="preserve">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722"/>
        <w:gridCol w:w="4964"/>
        <w:gridCol w:w="598"/>
        <w:gridCol w:w="1722"/>
        <w:gridCol w:w="598"/>
        <w:gridCol w:w="1349"/>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Одан әрі, 42-ге дейін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653"/>
        <w:gridCol w:w="5195"/>
        <w:gridCol w:w="2638"/>
        <w:gridCol w:w="1456"/>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Үйірмелерге қатысуы, қоғамдық жұмысы</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адамның тегі, аты, әкесінің аты (болған жағдайда)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Беттің соңына дейін </w:t>
      </w:r>
    </w:p>
    <w:p>
      <w:pPr>
        <w:spacing w:after="0"/>
        <w:ind w:left="0"/>
        <w:jc w:val="both"/>
      </w:pP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Білім алушылардың сабақтарының саны мен босатқан күндері туралы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(оқу жылы және тоқсандар бойы, 11-12 сыныптар оқу жылы және жарты жыл бойында)</w:t>
      </w:r>
    </w:p>
    <w:p>
      <w:pPr>
        <w:spacing w:after="0"/>
        <w:ind w:left="0"/>
        <w:jc w:val="left"/>
      </w:pPr>
      <w:r>
        <w:rPr>
          <w:rFonts w:ascii="Times New Roman"/>
          <w:b/>
          <w:i w:val="false"/>
          <w:color w:val="000000"/>
        </w:rPr>
        <w:t xml:space="preserve"> Білім алушылардың үлгерімі мен тәртібін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287"/>
        <w:gridCol w:w="2970"/>
        <w:gridCol w:w="597"/>
        <w:gridCol w:w="597"/>
        <w:gridCol w:w="597"/>
        <w:gridCol w:w="597"/>
        <w:gridCol w:w="597"/>
        <w:gridCol w:w="367"/>
        <w:gridCol w:w="598"/>
        <w:gridCol w:w="367"/>
        <w:gridCol w:w="1059"/>
        <w:gridCol w:w="368"/>
        <w:gridCol w:w="368"/>
        <w:gridCol w:w="368"/>
        <w:gridCol w:w="368"/>
        <w:gridCol w:w="368"/>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343"/>
        <w:gridCol w:w="343"/>
        <w:gridCol w:w="343"/>
        <w:gridCol w:w="343"/>
        <w:gridCol w:w="558"/>
        <w:gridCol w:w="773"/>
        <w:gridCol w:w="558"/>
        <w:gridCol w:w="2421"/>
        <w:gridCol w:w="844"/>
        <w:gridCol w:w="343"/>
        <w:gridCol w:w="343"/>
        <w:gridCol w:w="558"/>
        <w:gridCol w:w="2422"/>
        <w:gridCol w:w="990"/>
        <w:gridCol w:w="775"/>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әлемдегі Қазақстан</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(Құқық негіздері)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(Алғашқы әскери және технологиялық дайындық)</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экономика негіздері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8135"/>
        <w:gridCol w:w="572"/>
        <w:gridCol w:w="572"/>
        <w:gridCol w:w="572"/>
        <w:gridCol w:w="572"/>
      </w:tblGrid>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(Алғашқы әскери және технологиялық дайындық)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Қоғамдық пайдалы еңбекті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729"/>
        <w:gridCol w:w="385"/>
        <w:gridCol w:w="385"/>
        <w:gridCol w:w="385"/>
        <w:gridCol w:w="385"/>
        <w:gridCol w:w="385"/>
        <w:gridCol w:w="386"/>
        <w:gridCol w:w="386"/>
        <w:gridCol w:w="386"/>
        <w:gridCol w:w="386"/>
        <w:gridCol w:w="5324"/>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беттің соңына дейін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4"/>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тегі, аты, әкесінің аты (болған жағдайда) __________________________</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мазмұны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белгісі</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беттің соңына дейін </w:t>
      </w:r>
    </w:p>
    <w:p>
      <w:pPr>
        <w:spacing w:after="0"/>
        <w:ind w:left="0"/>
        <w:jc w:val="both"/>
      </w:pP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412"/>
        <w:gridCol w:w="2082"/>
        <w:gridCol w:w="1412"/>
        <w:gridCol w:w="2083"/>
        <w:gridCol w:w="1412"/>
        <w:gridCol w:w="1496"/>
        <w:gridCol w:w="1496"/>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клубтар)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 жолға дейін</w:t>
      </w:r>
    </w:p>
    <w:p>
      <w:pPr>
        <w:spacing w:after="0"/>
        <w:ind w:left="0"/>
        <w:jc w:val="both"/>
      </w:pPr>
      <w:r>
        <w:rPr>
          <w:rFonts w:ascii="Times New Roman"/>
          <w:b w:val="false"/>
          <w:i w:val="false"/>
          <w:color w:val="000000"/>
          <w:sz w:val="28"/>
        </w:rPr>
        <w:t>
      (оң жақ беті)</w:t>
      </w:r>
    </w:p>
    <w:p>
      <w:pPr>
        <w:spacing w:after="0"/>
        <w:ind w:left="0"/>
        <w:jc w:val="left"/>
      </w:pPr>
      <w:r>
        <w:rPr>
          <w:rFonts w:ascii="Times New Roman"/>
          <w:b/>
          <w:i w:val="false"/>
          <w:color w:val="000000"/>
        </w:rPr>
        <w:t xml:space="preserve"> Дене шынықтыру дайындығынан Президенттік тест тапсыру туралы мағлұмат (дене тәрбиесі пәнінің мұғалімі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800"/>
        <w:gridCol w:w="1299"/>
        <w:gridCol w:w="1800"/>
        <w:gridCol w:w="2301"/>
        <w:gridCol w:w="23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деңгейі</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Білім алушылардың дене шынықтыру дайындығының көрсеткіштері (дене шынықтыру пәнінің мұғалімі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333"/>
        <w:gridCol w:w="525"/>
        <w:gridCol w:w="4288"/>
        <w:gridCol w:w="322"/>
        <w:gridCol w:w="323"/>
        <w:gridCol w:w="727"/>
        <w:gridCol w:w="1872"/>
        <w:gridCol w:w="525"/>
        <w:gridCol w:w="525"/>
        <w:gridCol w:w="1133"/>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лардың тегі және аты</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30-60-100 м.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дар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дар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p>
      <w:pPr>
        <w:spacing w:after="0"/>
        <w:ind w:left="0"/>
        <w:jc w:val="left"/>
      </w:pPr>
      <w:r>
        <w:rPr>
          <w:rFonts w:ascii="Times New Roman"/>
          <w:b/>
          <w:i w:val="false"/>
          <w:color w:val="000000"/>
        </w:rPr>
        <w:t xml:space="preserve"> Білім алушылардың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859"/>
        <w:gridCol w:w="862"/>
        <w:gridCol w:w="862"/>
        <w:gridCol w:w="595"/>
        <w:gridCol w:w="600"/>
        <w:gridCol w:w="3074"/>
        <w:gridCol w:w="530"/>
        <w:gridCol w:w="927"/>
        <w:gridCol w:w="933"/>
        <w:gridCol w:w="864"/>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left"/>
      </w:pPr>
      <w:r>
        <w:rPr>
          <w:rFonts w:ascii="Times New Roman"/>
          <w:b/>
          <w:i w:val="false"/>
          <w:color w:val="000000"/>
        </w:rPr>
        <w:t xml:space="preserve">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жөніндегі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both"/>
      </w:pPr>
      <w:r>
        <w:rPr>
          <w:rFonts w:ascii="Times New Roman"/>
          <w:b w:val="false"/>
          <w:i w:val="false"/>
          <w:color w:val="000000"/>
          <w:sz w:val="28"/>
        </w:rPr>
        <w:t>
      Факультативтік сабақтардың/үйде оқыту журналы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w:t>
      </w:r>
    </w:p>
    <w:p>
      <w:pPr>
        <w:spacing w:after="0"/>
        <w:ind w:left="0"/>
        <w:jc w:val="both"/>
      </w:pPr>
      <w:r>
        <w:rPr>
          <w:rFonts w:ascii="Times New Roman"/>
          <w:b w:val="false"/>
          <w:i w:val="false"/>
          <w:color w:val="000000"/>
          <w:sz w:val="28"/>
        </w:rPr>
        <w:t>
      __________________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729"/>
        <w:gridCol w:w="385"/>
        <w:gridCol w:w="385"/>
        <w:gridCol w:w="385"/>
        <w:gridCol w:w="385"/>
        <w:gridCol w:w="385"/>
        <w:gridCol w:w="386"/>
        <w:gridCol w:w="386"/>
        <w:gridCol w:w="386"/>
        <w:gridCol w:w="5164"/>
      </w:tblGrid>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Одан әрі, бетті соңына дейін </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Мұғалімнің тегі, аты, әкесінің аты (болған жағдайда)_____________________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белгілері</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 Факультатив сабақтар/үйде оқыту журналы факультатив топтарының жұмысын тіркейтін негізгі құжаты болып табылады және әрбір факультативтік курс бойынша негізгі және орта мектептерде жүргізіледі.</w:t>
      </w:r>
    </w:p>
    <w:p>
      <w:pPr>
        <w:spacing w:after="0"/>
        <w:ind w:left="0"/>
        <w:jc w:val="both"/>
      </w:pPr>
      <w:r>
        <w:rPr>
          <w:rFonts w:ascii="Times New Roman"/>
          <w:b w:val="false"/>
          <w:i w:val="false"/>
          <w:color w:val="000000"/>
          <w:sz w:val="28"/>
        </w:rPr>
        <w:t>
      Факультатив сабақтар/үйде оқыту журналы білім беру ұйымы электрондық жүйеге қосылған жағдайда, тек қана электронды форматта толтырылады, оның қағаз нұсқада толтырылуы талап етілмейді.</w:t>
      </w:r>
    </w:p>
    <w:p>
      <w:pPr>
        <w:spacing w:after="0"/>
        <w:ind w:left="0"/>
        <w:jc w:val="both"/>
      </w:pPr>
      <w:r>
        <w:rPr>
          <w:rFonts w:ascii="Times New Roman"/>
          <w:b w:val="false"/>
          <w:i w:val="false"/>
          <w:color w:val="000000"/>
          <w:sz w:val="28"/>
        </w:rPr>
        <w:t>
      Факультатив сабақтар/үйде оқыту журналы әрбір тоқсан қорытындысы бойынша ақпараттық жүйеден жүктеліп, беттері тігіліп, нөмірленіп, директордың қолы қойылып және білім беру мекемесінің мөрі басылып, олардың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both"/>
      </w:pPr>
      <w:r>
        <w:rPr>
          <w:rFonts w:ascii="Times New Roman"/>
          <w:b w:val="false"/>
          <w:i w:val="false"/>
          <w:color w:val="000000"/>
          <w:sz w:val="28"/>
        </w:rPr>
        <w:t>
      Босатылған және ауыстырылған сабақтарды есепке алу журналы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 /________ оқу жылы</w:t>
      </w:r>
    </w:p>
    <w:p>
      <w:pPr>
        <w:spacing w:after="0"/>
        <w:ind w:left="0"/>
        <w:jc w:val="both"/>
      </w:pP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Босатылған және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748"/>
        <w:gridCol w:w="748"/>
        <w:gridCol w:w="5745"/>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тегі, аты, әкесінің аты (болған жағдайда)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0"/>
        <w:gridCol w:w="1971"/>
        <w:gridCol w:w="2519"/>
      </w:tblGrid>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мұғалімнің тегі, аты, әкесінің аты (болған жағдайда)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мұғалімнің қолы</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Босатылған және ауыстырылған сабақтарды есепке алу журналын әрбір мектепте директордың оқу-ісі жөніндегі орынбасары (директор) жүргізеді.</w:t>
      </w:r>
    </w:p>
    <w:p>
      <w:pPr>
        <w:spacing w:after="0"/>
        <w:ind w:left="0"/>
        <w:jc w:val="both"/>
      </w:pPr>
      <w:r>
        <w:rPr>
          <w:rFonts w:ascii="Times New Roman"/>
          <w:b w:val="false"/>
          <w:i w:val="false"/>
          <w:color w:val="000000"/>
          <w:sz w:val="28"/>
        </w:rPr>
        <w:t>
      Босатылған және ауыстырылған сабақтарды есепке алу журналы орта білім беру ұйымы электронды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анықтамасы, сынып журналындағы жазбалар және т.б.). Ауыстырылған сабақты жүргізген мұғалім ол жөнінде журналға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both"/>
      </w:pPr>
      <w:r>
        <w:rPr>
          <w:rFonts w:ascii="Times New Roman"/>
          <w:b w:val="false"/>
          <w:i w:val="false"/>
          <w:color w:val="000000"/>
          <w:sz w:val="28"/>
        </w:rPr>
        <w:t>
      Мектепалды сыныптарының журналы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w:t>
      </w:r>
    </w:p>
    <w:p>
      <w:pPr>
        <w:spacing w:after="0"/>
        <w:ind w:left="0"/>
        <w:jc w:val="both"/>
      </w:pPr>
      <w:r>
        <w:rPr>
          <w:rFonts w:ascii="Times New Roman"/>
          <w:b w:val="false"/>
          <w:i w:val="false"/>
          <w:color w:val="000000"/>
          <w:sz w:val="28"/>
        </w:rPr>
        <w:t>
      __________________ оқу жылы</w:t>
      </w:r>
    </w:p>
    <w:p>
      <w:pPr>
        <w:spacing w:after="0"/>
        <w:ind w:left="0"/>
        <w:jc w:val="both"/>
      </w:pPr>
      <w:r>
        <w:rPr>
          <w:rFonts w:ascii="Times New Roman"/>
          <w:b w:val="false"/>
          <w:i w:val="false"/>
          <w:color w:val="000000"/>
          <w:sz w:val="28"/>
        </w:rPr>
        <w:t>
      Ескерту: Мектепалды сыныптарының журналы мектепалды сыныптары бар барлық орта білім беру ұйымдарында жүргізіледі.</w:t>
      </w:r>
    </w:p>
    <w:p>
      <w:pPr>
        <w:spacing w:after="0"/>
        <w:ind w:left="0"/>
        <w:jc w:val="both"/>
      </w:pPr>
      <w:r>
        <w:rPr>
          <w:rFonts w:ascii="Times New Roman"/>
          <w:b w:val="false"/>
          <w:i w:val="false"/>
          <w:color w:val="000000"/>
          <w:sz w:val="28"/>
        </w:rPr>
        <w:t>
      Мектепалды сыныптарының журналы орта білім беру ұйымы электронды жүйеге қосылған жағдайда электрондық форматта толтырылады, оны қағаз түрінде толтыруға жол берілмейді.</w:t>
      </w:r>
    </w:p>
    <w:tbl>
      <w:tblPr>
        <w:tblW w:w="0" w:type="auto"/>
        <w:tblCellSpacing w:w="0" w:type="auto"/>
        <w:tblBorders>
          <w:top w:val="none"/>
          <w:left w:val="none"/>
          <w:bottom w:val="none"/>
          <w:right w:val="none"/>
          <w:insideH w:val="none"/>
          <w:insideV w:val="none"/>
        </w:tblBorders>
      </w:tblPr>
      <w:tblGrid>
        <w:gridCol w:w="11207"/>
        <w:gridCol w:w="1093"/>
      </w:tblGrid>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Қауіпсіз мінез-құлық негіздері</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Сөйлеуді дамыту </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Көркем әдебиет </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Сауат ашу негіздері</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(орыс тілінде оқытылатын топтарда)</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Орыс (қазақ тілінде оқытатын топтарда)</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 тілдерінің бірі</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Драма</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Қарапайым математикалық ұғымдарды қалыптастыру </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Құрастыру </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Жаратылыстану </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Сурет салу </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Мүсіндеу </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Аппликация </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Музыка</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Өзін-өзі тану</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Қоршаған ортамен танысу</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Экология негіздері</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Тәрбиеленушілер туралы жалпы мәлімет</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Оқушылар денсаулығының көрсеткіштері</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Тәрбиеленушілердің босатқан күндерінің саны туралы мәлімет</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Сынып журналының жүргізілуі туралы ескертулер</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Мектепалды дайындық сыныптарының журналы электрондық және қағаз нұсқада </w:t>
            </w:r>
          </w:p>
        </w:tc>
        <w:tc>
          <w:tcPr>
            <w:tcW w:w="1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Сабақ уақыты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___сағ.__мин.</w:t>
            </w:r>
            <w:r>
              <w:br/>
            </w:r>
            <w:r>
              <w:rPr>
                <w:rFonts w:ascii="Times New Roman"/>
                <w:b w:val="false"/>
                <w:i w:val="false"/>
                <w:color w:val="000000"/>
                <w:sz w:val="20"/>
              </w:rPr>
              <w:t>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___сағ.__мин.</w:t>
            </w:r>
            <w:r>
              <w:br/>
            </w:r>
            <w:r>
              <w:rPr>
                <w:rFonts w:ascii="Times New Roman"/>
                <w:b w:val="false"/>
                <w:i w:val="false"/>
                <w:color w:val="000000"/>
                <w:sz w:val="20"/>
              </w:rPr>
              <w:t>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___сағ.__мин.</w:t>
            </w:r>
            <w:r>
              <w:br/>
            </w:r>
            <w:r>
              <w:rPr>
                <w:rFonts w:ascii="Times New Roman"/>
                <w:b w:val="false"/>
                <w:i w:val="false"/>
                <w:color w:val="000000"/>
                <w:sz w:val="20"/>
              </w:rPr>
              <w:t>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___сағ.__мин.</w:t>
            </w:r>
            <w:r>
              <w:br/>
            </w:r>
            <w:r>
              <w:rPr>
                <w:rFonts w:ascii="Times New Roman"/>
                <w:b w:val="false"/>
                <w:i w:val="false"/>
                <w:color w:val="000000"/>
                <w:sz w:val="20"/>
              </w:rPr>
              <w:t>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Сабақ уақыты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___сағ.__мин.</w:t>
            </w:r>
            <w:r>
              <w:br/>
            </w:r>
            <w:r>
              <w:rPr>
                <w:rFonts w:ascii="Times New Roman"/>
                <w:b w:val="false"/>
                <w:i w:val="false"/>
                <w:color w:val="000000"/>
                <w:sz w:val="20"/>
              </w:rPr>
              <w:t>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___сағ.__мин.</w:t>
            </w:r>
            <w:r>
              <w:br/>
            </w:r>
            <w:r>
              <w:rPr>
                <w:rFonts w:ascii="Times New Roman"/>
                <w:b w:val="false"/>
                <w:i w:val="false"/>
                <w:color w:val="000000"/>
                <w:sz w:val="20"/>
              </w:rPr>
              <w:t>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___сағ.__мин.</w:t>
            </w:r>
            <w:r>
              <w:br/>
            </w:r>
            <w:r>
              <w:rPr>
                <w:rFonts w:ascii="Times New Roman"/>
                <w:b w:val="false"/>
                <w:i w:val="false"/>
                <w:color w:val="000000"/>
                <w:sz w:val="20"/>
              </w:rPr>
              <w:t>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___сағ.__мин.</w:t>
            </w:r>
            <w:r>
              <w:br/>
            </w:r>
            <w:r>
              <w:rPr>
                <w:rFonts w:ascii="Times New Roman"/>
                <w:b w:val="false"/>
                <w:i w:val="false"/>
                <w:color w:val="000000"/>
                <w:sz w:val="20"/>
              </w:rPr>
              <w:t>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Мектепалды сыныптарындағы күн тәртібі</w:t>
      </w:r>
    </w:p>
    <w:p>
      <w:pPr>
        <w:spacing w:after="0"/>
        <w:ind w:left="0"/>
        <w:jc w:val="both"/>
      </w:pPr>
      <w:r>
        <w:rPr>
          <w:rFonts w:ascii="Times New Roman"/>
          <w:b w:val="false"/>
          <w:i w:val="false"/>
          <w:color w:val="000000"/>
          <w:sz w:val="28"/>
        </w:rPr>
        <w:t>
      1 – тоқсан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 тоқсан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 тоқсан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 тоқсан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294"/>
        <w:gridCol w:w="393"/>
        <w:gridCol w:w="393"/>
        <w:gridCol w:w="393"/>
        <w:gridCol w:w="393"/>
        <w:gridCol w:w="393"/>
        <w:gridCol w:w="393"/>
        <w:gridCol w:w="393"/>
        <w:gridCol w:w="54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3885"/>
        <w:gridCol w:w="1725"/>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тегі, аты, әкесінің аты (болған жағдайда) ____________________</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Одан әрі 30-ға дейін </w:t>
      </w:r>
    </w:p>
    <w:p>
      <w:pPr>
        <w:spacing w:after="0"/>
        <w:ind w:left="0"/>
        <w:jc w:val="both"/>
      </w:pPr>
      <w:r>
        <w:rPr>
          <w:rFonts w:ascii="Times New Roman"/>
          <w:b w:val="false"/>
          <w:i w:val="false"/>
          <w:color w:val="000000"/>
          <w:sz w:val="28"/>
        </w:rPr>
        <w:t>
      (оң жақ беті)</w:t>
      </w:r>
    </w:p>
    <w:p>
      <w:pPr>
        <w:spacing w:after="0"/>
        <w:ind w:left="0"/>
        <w:jc w:val="left"/>
      </w:pPr>
      <w:r>
        <w:rPr>
          <w:rFonts w:ascii="Times New Roman"/>
          <w:b/>
          <w:i w:val="false"/>
          <w:color w:val="000000"/>
        </w:rPr>
        <w:t xml:space="preserve"> Мектепалды сыныбында тәрбиеленушілер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4984"/>
        <w:gridCol w:w="1463"/>
        <w:gridCol w:w="1463"/>
        <w:gridCol w:w="1463"/>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 (болған жағдайда)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2966"/>
        <w:gridCol w:w="1636"/>
        <w:gridCol w:w="1856"/>
      </w:tblGrid>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ауыстыратын адамның тегі, аты, әкесінің аты (болған жағдайда)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Тәрбиеленушілердің денсаулық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5252"/>
        <w:gridCol w:w="4562"/>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3062"/>
        <w:gridCol w:w="3063"/>
      </w:tblGrid>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(нормадан ауытқушылық)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Тәрбиеленушілердің босатқан күндері мен сабақтарының саны жайлы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4"/>
        <w:gridCol w:w="822"/>
        <w:gridCol w:w="1365"/>
        <w:gridCol w:w="622"/>
        <w:gridCol w:w="1244"/>
        <w:gridCol w:w="1244"/>
        <w:gridCol w:w="1244"/>
        <w:gridCol w:w="1245"/>
        <w:gridCol w:w="1245"/>
        <w:gridCol w:w="1245"/>
        <w:gridCol w:w="1245"/>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Барлығы (оқу жылы барысында және тоқсандық)</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596"/>
        <w:gridCol w:w="1467"/>
        <w:gridCol w:w="1467"/>
        <w:gridCol w:w="1467"/>
        <w:gridCol w:w="1467"/>
        <w:gridCol w:w="1467"/>
        <w:gridCol w:w="1467"/>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30-ға дейін </w:t>
      </w:r>
    </w:p>
    <w:p>
      <w:pPr>
        <w:spacing w:after="0"/>
        <w:ind w:left="0"/>
        <w:jc w:val="both"/>
      </w:pPr>
      <w:r>
        <w:rPr>
          <w:rFonts w:ascii="Times New Roman"/>
          <w:b w:val="false"/>
          <w:i w:val="false"/>
          <w:color w:val="000000"/>
          <w:sz w:val="28"/>
        </w:rPr>
        <w:t>
      Барлығы (оқу жылы барысында және тоқсандық)  </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096"/>
        <w:gridCol w:w="1184"/>
        <w:gridCol w:w="1184"/>
        <w:gridCol w:w="1184"/>
        <w:gridCol w:w="1184"/>
        <w:gridCol w:w="1185"/>
        <w:gridCol w:w="1185"/>
        <w:gridCol w:w="1185"/>
        <w:gridCol w:w="118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30-ға дейін </w:t>
      </w:r>
    </w:p>
    <w:p>
      <w:pPr>
        <w:spacing w:after="0"/>
        <w:ind w:left="0"/>
        <w:jc w:val="both"/>
      </w:pPr>
      <w:r>
        <w:rPr>
          <w:rFonts w:ascii="Times New Roman"/>
          <w:b w:val="false"/>
          <w:i w:val="false"/>
          <w:color w:val="000000"/>
          <w:sz w:val="28"/>
        </w:rPr>
        <w:t>
      Барлығы (оқу жылы барысында және тоқсандық)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096"/>
        <w:gridCol w:w="1184"/>
        <w:gridCol w:w="1184"/>
        <w:gridCol w:w="1184"/>
        <w:gridCol w:w="1184"/>
        <w:gridCol w:w="1185"/>
        <w:gridCol w:w="1185"/>
        <w:gridCol w:w="1185"/>
        <w:gridCol w:w="118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 лердің тегі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Барлығы (оқу жылы барысында және тоқсандық)</w:t>
      </w:r>
    </w:p>
    <w:p>
      <w:pPr>
        <w:spacing w:after="0"/>
        <w:ind w:left="0"/>
        <w:jc w:val="left"/>
      </w:pPr>
      <w:r>
        <w:rPr>
          <w:rFonts w:ascii="Times New Roman"/>
          <w:b/>
          <w:i w:val="false"/>
          <w:color w:val="000000"/>
        </w:rPr>
        <w:t xml:space="preserve"> Журналдың жүргізілуі бойынша 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ұсыныстары мен ескертулері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both"/>
      </w:pPr>
      <w:r>
        <w:rPr>
          <w:rFonts w:ascii="Times New Roman"/>
          <w:b w:val="false"/>
          <w:i w:val="false"/>
          <w:color w:val="000000"/>
          <w:sz w:val="28"/>
        </w:rPr>
        <w:t>
      Білім алушылардың үлгерімі туралы табельдерді есепке алу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 жылы кітап басталды</w:t>
      </w:r>
    </w:p>
    <w:p>
      <w:pPr>
        <w:spacing w:after="0"/>
        <w:ind w:left="0"/>
        <w:jc w:val="both"/>
      </w:pPr>
      <w:r>
        <w:rPr>
          <w:rFonts w:ascii="Times New Roman"/>
          <w:b w:val="false"/>
          <w:i w:val="false"/>
          <w:color w:val="000000"/>
          <w:sz w:val="28"/>
        </w:rPr>
        <w:t>
      ___________________ жылы кітап аяқталды</w:t>
      </w:r>
    </w:p>
    <w:p>
      <w:pPr>
        <w:spacing w:after="0"/>
        <w:ind w:left="0"/>
        <w:jc w:val="both"/>
      </w:pPr>
      <w:r>
        <w:rPr>
          <w:rFonts w:ascii="Times New Roman"/>
          <w:b w:val="false"/>
          <w:i w:val="false"/>
          <w:color w:val="000000"/>
          <w:sz w:val="28"/>
        </w:rPr>
        <w:t>
      Кітаптың тіркелген нөмірі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Берді ___________________________________________________________________________</w:t>
      </w:r>
    </w:p>
    <w:p>
      <w:pPr>
        <w:spacing w:after="0"/>
        <w:ind w:left="0"/>
        <w:jc w:val="both"/>
      </w:pPr>
      <w:r>
        <w:rPr>
          <w:rFonts w:ascii="Times New Roman"/>
          <w:b w:val="false"/>
          <w:i w:val="false"/>
          <w:color w:val="000000"/>
          <w:sz w:val="28"/>
        </w:rPr>
        <w:t>
      (облыстық, қалалық, аудандық білім басқармасы (департаменті), (бөлімі)</w:t>
      </w:r>
    </w:p>
    <w:p>
      <w:pPr>
        <w:spacing w:after="0"/>
        <w:ind w:left="0"/>
        <w:jc w:val="both"/>
      </w:pPr>
      <w:r>
        <w:rPr>
          <w:rFonts w:ascii="Times New Roman"/>
          <w:b w:val="false"/>
          <w:i w:val="false"/>
          <w:color w:val="000000"/>
          <w:sz w:val="28"/>
        </w:rPr>
        <w:t>
      Бастығы (директоры) 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 "_____"_____________ 20__ ж.</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 ___________________________________________________________________________</w:t>
      </w:r>
    </w:p>
    <w:p>
      <w:pPr>
        <w:spacing w:after="0"/>
        <w:ind w:left="0"/>
        <w:jc w:val="both"/>
      </w:pPr>
      <w:r>
        <w:rPr>
          <w:rFonts w:ascii="Times New Roman"/>
          <w:b w:val="false"/>
          <w:i w:val="false"/>
          <w:color w:val="000000"/>
          <w:sz w:val="28"/>
        </w:rPr>
        <w:t>
      (облыс, қала, аудан, орта білім беру ұйымы)</w:t>
      </w:r>
    </w:p>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 "____"______________ 20__ ж.</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20__/20__ оқу жылы</w:t>
      </w:r>
    </w:p>
    <w:p>
      <w:pPr>
        <w:spacing w:after="0"/>
        <w:ind w:left="0"/>
        <w:jc w:val="both"/>
      </w:pPr>
      <w:r>
        <w:rPr>
          <w:rFonts w:ascii="Times New Roman"/>
          <w:b w:val="false"/>
          <w:i w:val="false"/>
          <w:color w:val="000000"/>
          <w:sz w:val="28"/>
        </w:rPr>
        <w:t>
      1-сынып жетекшісі________________________________________________________________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3800"/>
        <w:gridCol w:w="1031"/>
        <w:gridCol w:w="1031"/>
        <w:gridCol w:w="4375"/>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Әрі қарай, 40 жолға дейін</w:t>
      </w:r>
    </w:p>
    <w:p>
      <w:pPr>
        <w:spacing w:after="0"/>
        <w:ind w:left="0"/>
        <w:jc w:val="both"/>
      </w:pPr>
      <w:r>
        <w:rPr>
          <w:rFonts w:ascii="Times New Roman"/>
          <w:b w:val="false"/>
          <w:i w:val="false"/>
          <w:color w:val="000000"/>
          <w:sz w:val="28"/>
        </w:rPr>
        <w:t>
      _____сынып Сынып жетекшісі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714"/>
        <w:gridCol w:w="1008"/>
        <w:gridCol w:w="1008"/>
        <w:gridCol w:w="4554"/>
        <w:gridCol w:w="1009"/>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Әрі қарай, 40 жолға дейін</w:t>
      </w:r>
    </w:p>
    <w:p>
      <w:pPr>
        <w:spacing w:after="0"/>
        <w:ind w:left="0"/>
        <w:jc w:val="both"/>
      </w:pPr>
      <w:r>
        <w:rPr>
          <w:rFonts w:ascii="Times New Roman"/>
          <w:b w:val="false"/>
          <w:i w:val="false"/>
          <w:color w:val="000000"/>
          <w:sz w:val="28"/>
        </w:rPr>
        <w:t>
      Жыл басында берілгені ____________________________________________________________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Жыл бойында қосымша берілгені ___________________________________________________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Барлық берілгені _________________________________________________________________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Білім беру ұйымының директоры ________________________ 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Хатшы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Ескерту: Оқушылардың үлгерімі туралы табельдерді есепке алу кітабы жалпы білім беретін әрбір орта білім беру ұйымында жүргізіледі.</w:t>
      </w:r>
    </w:p>
    <w:p>
      <w:pPr>
        <w:spacing w:after="0"/>
        <w:ind w:left="0"/>
        <w:jc w:val="both"/>
      </w:pPr>
      <w:r>
        <w:rPr>
          <w:rFonts w:ascii="Times New Roman"/>
          <w:b w:val="false"/>
          <w:i w:val="false"/>
          <w:color w:val="000000"/>
          <w:sz w:val="28"/>
        </w:rPr>
        <w:t>
      Оқушылардың үлгерімі туралы табельдерде тіркеу нөмері көрсетіледі және олар жеке іс қағазында сақталады.</w:t>
      </w:r>
    </w:p>
    <w:p>
      <w:pPr>
        <w:spacing w:after="0"/>
        <w:ind w:left="0"/>
        <w:jc w:val="both"/>
      </w:pPr>
      <w:r>
        <w:rPr>
          <w:rFonts w:ascii="Times New Roman"/>
          <w:b w:val="false"/>
          <w:i w:val="false"/>
          <w:color w:val="000000"/>
          <w:sz w:val="28"/>
        </w:rPr>
        <w:t>
      Оқушылардың үлгерімі туралы табельдерді есепке алу кітабы орта білім беру ұйымы электронды жүйеге қосылған болса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1-4 сынып білім алушысының үлгерімі туралы табель</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54"/>
        <w:gridCol w:w="16"/>
        <w:gridCol w:w="807"/>
        <w:gridCol w:w="496"/>
        <w:gridCol w:w="807"/>
        <w:gridCol w:w="807"/>
        <w:gridCol w:w="809"/>
        <w:gridCol w:w="496"/>
        <w:gridCol w:w="496"/>
        <w:gridCol w:w="496"/>
        <w:gridCol w:w="1224"/>
        <w:gridCol w:w="496"/>
        <w:gridCol w:w="809"/>
        <w:gridCol w:w="2263"/>
        <w:gridCol w:w="501"/>
        <w:gridCol w:w="735"/>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 ____________________________________</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(Көркем еңбек)</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(АКТ)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 ________________________</w:t>
      </w:r>
    </w:p>
    <w:p>
      <w:pPr>
        <w:spacing w:after="0"/>
        <w:ind w:left="0"/>
        <w:jc w:val="both"/>
      </w:pPr>
      <w:r>
        <w:rPr>
          <w:rFonts w:ascii="Times New Roman"/>
          <w:b w:val="false"/>
          <w:i w:val="false"/>
          <w:color w:val="000000"/>
          <w:sz w:val="28"/>
        </w:rPr>
        <w:t>
      (тегі, аты, әкесінің аты(болған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39"/>
        <w:gridCol w:w="1122"/>
        <w:gridCol w:w="1122"/>
        <w:gridCol w:w="1122"/>
        <w:gridCol w:w="1824"/>
        <w:gridCol w:w="2758"/>
        <w:gridCol w:w="1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қолы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Оқушылардың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5-11(12) сынып білім алушысының сабақ үлгерімі туралы табель</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қала, аудан)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алушының тегі, аты)</w:t>
      </w:r>
    </w:p>
    <w:p>
      <w:pPr>
        <w:spacing w:after="0"/>
        <w:ind w:left="0"/>
        <w:jc w:val="both"/>
      </w:pPr>
      <w:r>
        <w:rPr>
          <w:rFonts w:ascii="Times New Roman"/>
          <w:b w:val="false"/>
          <w:i w:val="false"/>
          <w:color w:val="000000"/>
          <w:sz w:val="28"/>
        </w:rPr>
        <w:t>
      "___"______________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748"/>
        <w:gridCol w:w="748"/>
        <w:gridCol w:w="748"/>
        <w:gridCol w:w="748"/>
        <w:gridCol w:w="748"/>
        <w:gridCol w:w="460"/>
        <w:gridCol w:w="749"/>
        <w:gridCol w:w="460"/>
        <w:gridCol w:w="1326"/>
        <w:gridCol w:w="461"/>
        <w:gridCol w:w="461"/>
        <w:gridCol w:w="461"/>
        <w:gridCol w:w="461"/>
      </w:tblGrid>
      <w:tr>
        <w:trPr>
          <w:trHeight w:val="30" w:hRule="atLeast"/>
        </w:trPr>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қорытындысы бойынша педагогикалық кеңестің қаулысы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 ________________________</w:t>
      </w:r>
    </w:p>
    <w:p>
      <w:pPr>
        <w:spacing w:after="0"/>
        <w:ind w:left="0"/>
        <w:jc w:val="both"/>
      </w:pPr>
      <w:r>
        <w:rPr>
          <w:rFonts w:ascii="Times New Roman"/>
          <w:b w:val="false"/>
          <w:i w:val="false"/>
          <w:color w:val="000000"/>
          <w:sz w:val="28"/>
        </w:rPr>
        <w:t>
      (тегі, аты, әкесінің аты(болған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384"/>
        <w:gridCol w:w="384"/>
        <w:gridCol w:w="624"/>
        <w:gridCol w:w="865"/>
        <w:gridCol w:w="1986"/>
        <w:gridCol w:w="944"/>
        <w:gridCol w:w="384"/>
        <w:gridCol w:w="1505"/>
        <w:gridCol w:w="1505"/>
        <w:gridCol w:w="625"/>
        <w:gridCol w:w="271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Адам.Қоғам.Құқық (Құқық негіздері)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(Сызу)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(Көркем еңбек)</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 (Алғашқы әскери және технологиялық даярлық)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9"/>
        <w:gridCol w:w="659"/>
        <w:gridCol w:w="670"/>
        <w:gridCol w:w="582"/>
        <w:gridCol w:w="1176"/>
        <w:gridCol w:w="1176"/>
        <w:gridCol w:w="2892"/>
        <w:gridCol w:w="2650"/>
        <w:gridCol w:w="11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Оқушылардың үлгерімі туралы табельдер орта білім беру ұйымы электронды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Негізгі орта орта білім беру ұйымын бітіргендігі туралы аттестатты</w:t>
      </w:r>
    </w:p>
    <w:p>
      <w:pPr>
        <w:spacing w:after="0"/>
        <w:ind w:left="0"/>
        <w:jc w:val="both"/>
      </w:pPr>
      <w:r>
        <w:rPr>
          <w:rFonts w:ascii="Times New Roman"/>
          <w:b w:val="false"/>
          <w:i w:val="false"/>
          <w:color w:val="000000"/>
          <w:sz w:val="28"/>
        </w:rPr>
        <w:t>
      беру және есепке алу кітабы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 жылы кітап басталды</w:t>
      </w:r>
    </w:p>
    <w:p>
      <w:pPr>
        <w:spacing w:after="0"/>
        <w:ind w:left="0"/>
        <w:jc w:val="both"/>
      </w:pPr>
      <w:r>
        <w:rPr>
          <w:rFonts w:ascii="Times New Roman"/>
          <w:b w:val="false"/>
          <w:i w:val="false"/>
          <w:color w:val="000000"/>
          <w:sz w:val="28"/>
        </w:rPr>
        <w:t>
      ___________________ жылы кітап аяқталды</w:t>
      </w:r>
    </w:p>
    <w:p>
      <w:pPr>
        <w:spacing w:after="0"/>
        <w:ind w:left="0"/>
        <w:jc w:val="both"/>
      </w:pPr>
      <w:r>
        <w:rPr>
          <w:rFonts w:ascii="Times New Roman"/>
          <w:b w:val="false"/>
          <w:i w:val="false"/>
          <w:color w:val="000000"/>
          <w:sz w:val="28"/>
        </w:rPr>
        <w:t>
      1-бөлім.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Кітаптың ішкі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384"/>
        <w:gridCol w:w="1061"/>
        <w:gridCol w:w="5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958"/>
        <w:gridCol w:w="474"/>
        <w:gridCol w:w="1958"/>
        <w:gridCol w:w="7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ұйымында қалған, сондай-ақ бүлінген, нөмірі көрсетілген бланкілерді алғаны туралы орта білім беру ұйымының құжаттарымен айналысатын адамның қолы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2-бөлім. Негізгі орта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706"/>
        <w:gridCol w:w="4803"/>
        <w:gridCol w:w="1706"/>
        <w:gridCol w:w="1965"/>
        <w:gridCol w:w="1190"/>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10-сыныпты бітірушінің тегі, аты, әкесінің аты (болған жағдайда)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045"/>
        <w:gridCol w:w="5715"/>
        <w:gridCol w:w="4251"/>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бет (жазбаша) нөмірленген, бау өткізілген және мөрмен</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Орта білім беру ұйымы директоры _________________________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 жылғы "_____" ______________</w:t>
      </w:r>
    </w:p>
    <w:p>
      <w:pPr>
        <w:spacing w:after="0"/>
        <w:ind w:left="0"/>
        <w:jc w:val="both"/>
      </w:pPr>
      <w:r>
        <w:rPr>
          <w:rFonts w:ascii="Times New Roman"/>
          <w:b w:val="false"/>
          <w:i w:val="false"/>
          <w:color w:val="000000"/>
          <w:sz w:val="28"/>
        </w:rPr>
        <w:t>
      Ескерту: Негізгі орта және жалпы орта білім беретін мектептерде негізгі мектепті бітіру туралы аттестаттарды тіркеу және беру кітабы (бұдан әрі – Кітап) жүргізіледі.</w:t>
      </w:r>
    </w:p>
    <w:p>
      <w:pPr>
        <w:spacing w:after="0"/>
        <w:ind w:left="0"/>
        <w:jc w:val="both"/>
      </w:pPr>
      <w:r>
        <w:rPr>
          <w:rFonts w:ascii="Times New Roman"/>
          <w:b w:val="false"/>
          <w:i w:val="false"/>
          <w:color w:val="000000"/>
          <w:sz w:val="28"/>
        </w:rPr>
        <w:t>
      Арнайы түзету мектебінде (қосалқы) белгіленген үлгіде оқушылар аталған мектептің толық курсын аяқтағандығы туралы Кітап жүргізіледі</w:t>
      </w:r>
    </w:p>
    <w:p>
      <w:pPr>
        <w:spacing w:after="0"/>
        <w:ind w:left="0"/>
        <w:jc w:val="both"/>
      </w:pPr>
      <w:r>
        <w:rPr>
          <w:rFonts w:ascii="Times New Roman"/>
          <w:b w:val="false"/>
          <w:i w:val="false"/>
          <w:color w:val="000000"/>
          <w:sz w:val="28"/>
        </w:rPr>
        <w:t>
      Қалған таза және бүлінген бланкілердің сериясы мен нөмірі көрсетіле отырып, аудандық (қалалық) білім беру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негізгі сериялары мен нөмірлері көрсетіле отырып, негізгі орта мектепті аяқтағандығы туралы алынған және берілген аттестаттердің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көшірмесін беру жөнінде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бланкілерді есепке алу және беру кітабындағы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pPr>
        <w:spacing w:after="0"/>
        <w:ind w:left="0"/>
        <w:jc w:val="both"/>
      </w:pPr>
      <w:r>
        <w:rPr>
          <w:rFonts w:ascii="Times New Roman"/>
          <w:b w:val="false"/>
          <w:i w:val="false"/>
          <w:color w:val="000000"/>
          <w:sz w:val="28"/>
        </w:rPr>
        <w:t>
      Экстернге негізгі мекеп бітіру туралы аттестат беру жөнінде жазба, сондай-ақ осы кітаптың 5-бағанында көрсетілген "осы мектепке қабылданған жылы" - "экстерн" бағанына енгізіледі.</w:t>
      </w:r>
    </w:p>
    <w:p>
      <w:pPr>
        <w:spacing w:after="0"/>
        <w:ind w:left="0"/>
        <w:jc w:val="both"/>
      </w:pPr>
      <w:r>
        <w:rPr>
          <w:rFonts w:ascii="Times New Roman"/>
          <w:b w:val="false"/>
          <w:i w:val="false"/>
          <w:color w:val="000000"/>
          <w:sz w:val="28"/>
        </w:rPr>
        <w:t>
      Мектепті осы жылы бітіргендер тізімінің соңына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бау өткізіліп аудандық (қалалық) білім бөлімінің басшысының мөрі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____________________жылы кітап басталды</w:t>
      </w:r>
    </w:p>
    <w:p>
      <w:pPr>
        <w:spacing w:after="0"/>
        <w:ind w:left="0"/>
        <w:jc w:val="both"/>
      </w:pPr>
      <w:r>
        <w:rPr>
          <w:rFonts w:ascii="Times New Roman"/>
          <w:b w:val="false"/>
          <w:i w:val="false"/>
          <w:color w:val="000000"/>
          <w:sz w:val="28"/>
        </w:rPr>
        <w:t>
      ___________________ жылы кітап аяқталды</w:t>
      </w:r>
    </w:p>
    <w:p>
      <w:pPr>
        <w:spacing w:after="0"/>
        <w:ind w:left="0"/>
        <w:jc w:val="both"/>
      </w:pPr>
      <w:r>
        <w:rPr>
          <w:rFonts w:ascii="Times New Roman"/>
          <w:b w:val="false"/>
          <w:i w:val="false"/>
          <w:color w:val="000000"/>
          <w:sz w:val="28"/>
        </w:rPr>
        <w:t>
      1-бөлім. Жалпы орта білім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384"/>
        <w:gridCol w:w="1061"/>
        <w:gridCol w:w="5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747"/>
        <w:gridCol w:w="423"/>
        <w:gridCol w:w="1747"/>
        <w:gridCol w:w="766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қалған, сондай-ақ бүлінген, нөмірі көрсетілген бланкілерді алғаны туралы аудандық білім бөлімі меңгерушісінің немесе орта білім беру ұйымының құжаттарымен айналысатын адамның қолы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2-бөлім. Жалпы орта білім туралы аттестаттарды беру есебі</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334"/>
        <w:gridCol w:w="4720"/>
        <w:gridCol w:w="1916"/>
        <w:gridCol w:w="2206"/>
        <w:gridCol w:w="1336"/>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сериясы және нөмірі</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 бітірушінің тегі, аты, әкесінің аты (болған жағдайда)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738"/>
        <w:gridCol w:w="7217"/>
        <w:gridCol w:w="3979"/>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 бітіргені туралы педагогикалық кеңес шешімінің жылы, айы, күні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бет (жазбаша) нөмірленген, бау өткізілген және мөрмен бекітілген</w:t>
      </w:r>
    </w:p>
    <w:p>
      <w:pPr>
        <w:spacing w:after="0"/>
        <w:ind w:left="0"/>
        <w:jc w:val="both"/>
      </w:pPr>
      <w:r>
        <w:rPr>
          <w:rFonts w:ascii="Times New Roman"/>
          <w:b w:val="false"/>
          <w:i w:val="false"/>
          <w:color w:val="000000"/>
          <w:sz w:val="28"/>
        </w:rPr>
        <w:t>
      Орта білім беру ұйымы директоры _________________________ (қолы)</w:t>
      </w:r>
    </w:p>
    <w:p>
      <w:pPr>
        <w:spacing w:after="0"/>
        <w:ind w:left="0"/>
        <w:jc w:val="both"/>
      </w:pPr>
      <w:r>
        <w:rPr>
          <w:rFonts w:ascii="Times New Roman"/>
          <w:b w:val="false"/>
          <w:i w:val="false"/>
          <w:color w:val="000000"/>
          <w:sz w:val="28"/>
        </w:rPr>
        <w:t>
      ________ жылғы " _____ " ______________</w:t>
      </w:r>
    </w:p>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әрбір жалпы орта білім беру ұйымында жүргізіледі.</w:t>
      </w:r>
    </w:p>
    <w:p>
      <w:pPr>
        <w:spacing w:after="0"/>
        <w:ind w:left="0"/>
        <w:jc w:val="both"/>
      </w:pPr>
      <w:r>
        <w:rPr>
          <w:rFonts w:ascii="Times New Roman"/>
          <w:b w:val="false"/>
          <w:i w:val="false"/>
          <w:color w:val="000000"/>
          <w:sz w:val="28"/>
        </w:rPr>
        <w:t xml:space="preserve">
      Кітаптың бірінші бөлімінде жалпы орта білім туралы алынған жай аттестаттың, үздік аттестат пен "Алтын белгі" белгісімен ерекше үлгідегі аттестаттар сериясы мен нөмірі көрсетіледі және берілген аттестат бланкілерінің саны жеке есептелінеді. </w:t>
      </w:r>
    </w:p>
    <w:p>
      <w:pPr>
        <w:spacing w:after="0"/>
        <w:ind w:left="0"/>
        <w:jc w:val="both"/>
      </w:pPr>
      <w:r>
        <w:rPr>
          <w:rFonts w:ascii="Times New Roman"/>
          <w:b w:val="false"/>
          <w:i w:val="false"/>
          <w:color w:val="000000"/>
          <w:sz w:val="28"/>
        </w:rPr>
        <w:t>
      Қалған таза аттестат бланкілері, сондай-ақ бүлінген бланкілер сериялары мен нөмірлері көрсетіле отырып, аудандық білім беру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xml:space="preserve">
      Кітаптың екінші бөлігінде орта мектепті бітіргендер туралы толық мағлұматтар жазылады. </w:t>
      </w:r>
    </w:p>
    <w:p>
      <w:pPr>
        <w:spacing w:after="0"/>
        <w:ind w:left="0"/>
        <w:jc w:val="both"/>
      </w:pPr>
      <w:r>
        <w:rPr>
          <w:rFonts w:ascii="Times New Roman"/>
          <w:b w:val="false"/>
          <w:i w:val="false"/>
          <w:color w:val="000000"/>
          <w:sz w:val="28"/>
        </w:rPr>
        <w:t>
      Тиісті бағандарда аттестатта көрсетілген бағаларға сәйкес бағандарға пәндер бойынша бағалар толтырылады, мақтау қағазымен марапаттау туралы мәліметтер жазылады, педагогикалық кеңестің аттестатты беру туралы шешімінің күні көрсетіледі, жалпы орта білім туралы аттестатты алғандығы туралы қолы қойылады.</w:t>
      </w:r>
    </w:p>
    <w:p>
      <w:pPr>
        <w:spacing w:after="0"/>
        <w:ind w:left="0"/>
        <w:jc w:val="both"/>
      </w:pPr>
      <w:r>
        <w:rPr>
          <w:rFonts w:ascii="Times New Roman"/>
          <w:b w:val="false"/>
          <w:i w:val="false"/>
          <w:color w:val="000000"/>
          <w:sz w:val="28"/>
        </w:rPr>
        <w:t xml:space="preserve">
      Осы кітапқа бір немесе бірнеше пәннен қанағаттанарлықсыз баға алған 11 сынып оқушыларына анықтама беру туралы белгілер, жалпы орта білім туралы атестат көшірмесі, экстерн аттестаты белгіленеді. </w:t>
      </w:r>
    </w:p>
    <w:p>
      <w:pPr>
        <w:spacing w:after="0"/>
        <w:ind w:left="0"/>
        <w:jc w:val="both"/>
      </w:pPr>
      <w:r>
        <w:rPr>
          <w:rFonts w:ascii="Times New Roman"/>
          <w:b w:val="false"/>
          <w:i w:val="false"/>
          <w:color w:val="000000"/>
          <w:sz w:val="28"/>
        </w:rPr>
        <w:t xml:space="preserve">
      Бір немесе бірнеше пәндерде қанағаттанарлықсыз баға алған оқушыларға анықтама берілгендігі туралы аттестаттарды тіркеу және беру кітабына да жазылады. </w:t>
      </w:r>
    </w:p>
    <w:p>
      <w:pPr>
        <w:spacing w:after="0"/>
        <w:ind w:left="0"/>
        <w:jc w:val="both"/>
      </w:pPr>
      <w:r>
        <w:rPr>
          <w:rFonts w:ascii="Times New Roman"/>
          <w:b w:val="false"/>
          <w:i w:val="false"/>
          <w:color w:val="000000"/>
          <w:sz w:val="28"/>
        </w:rPr>
        <w:t>
      Жалпы орта білім туралы аттестаттың көшірмесін беру жөнінде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pPr>
        <w:spacing w:after="0"/>
        <w:ind w:left="0"/>
        <w:jc w:val="both"/>
      </w:pPr>
      <w:r>
        <w:rPr>
          <w:rFonts w:ascii="Times New Roman"/>
          <w:b w:val="false"/>
          <w:i w:val="false"/>
          <w:color w:val="000000"/>
          <w:sz w:val="28"/>
        </w:rPr>
        <w:t>
      Қате толтырғанның орнына аттестат беру туралы жазба бланкілерді есепке алу және беру кітабындағы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жөнінде жазба, сондай-ақ осы кітаптың бағанында көрсетілген "осы мектепке қабылданған жылы" -"экстерн" бағанына енгізіледі.</w:t>
      </w:r>
    </w:p>
    <w:p>
      <w:pPr>
        <w:spacing w:after="0"/>
        <w:ind w:left="0"/>
        <w:jc w:val="both"/>
      </w:pPr>
      <w:r>
        <w:rPr>
          <w:rFonts w:ascii="Times New Roman"/>
          <w:b w:val="false"/>
          <w:i w:val="false"/>
          <w:color w:val="000000"/>
          <w:sz w:val="28"/>
        </w:rPr>
        <w:t>
      Кітаптың беттері нөмірленіп, бау өткізіліп аудандық (қалалық) білім бөлімінің басшысының мөрі және қолымен бекітіледі.</w:t>
      </w:r>
    </w:p>
    <w:p>
      <w:pPr>
        <w:spacing w:after="0"/>
        <w:ind w:left="0"/>
        <w:jc w:val="both"/>
      </w:pPr>
      <w:r>
        <w:rPr>
          <w:rFonts w:ascii="Times New Roman"/>
          <w:b w:val="false"/>
          <w:i w:val="false"/>
          <w:color w:val="000000"/>
          <w:sz w:val="28"/>
        </w:rPr>
        <w:t>
      Жалпы орта білім туралы аттестат беру және бланкілерді есепке алу кітабы білім беру ұйымы электрондық жүйеге қосылған кезде, электрондық форматта толтырылады,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Мақтау грамоталарын және мақтау қағаздарын беруді есепке алу кітабы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 жылы кітап басталды</w:t>
      </w:r>
    </w:p>
    <w:p>
      <w:pPr>
        <w:spacing w:after="0"/>
        <w:ind w:left="0"/>
        <w:jc w:val="both"/>
      </w:pPr>
      <w:r>
        <w:rPr>
          <w:rFonts w:ascii="Times New Roman"/>
          <w:b w:val="false"/>
          <w:i w:val="false"/>
          <w:color w:val="000000"/>
          <w:sz w:val="28"/>
        </w:rPr>
        <w:t>
      ___________________ жылы кітап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5064"/>
        <w:gridCol w:w="1486"/>
        <w:gridCol w:w="2727"/>
        <w:gridCol w:w="1901"/>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_____________________ бет (жазбаша) нөмірленген, бау өткізілген және мөрмен бекітілген</w:t>
      </w:r>
    </w:p>
    <w:p>
      <w:pPr>
        <w:spacing w:after="0"/>
        <w:ind w:left="0"/>
        <w:jc w:val="both"/>
      </w:pPr>
      <w:r>
        <w:rPr>
          <w:rFonts w:ascii="Times New Roman"/>
          <w:b w:val="false"/>
          <w:i w:val="false"/>
          <w:color w:val="000000"/>
          <w:sz w:val="28"/>
        </w:rPr>
        <w:t>
      Орта білім беру ұйымы директоры 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 жылғы "_____" _______________</w:t>
      </w:r>
    </w:p>
    <w:p>
      <w:pPr>
        <w:spacing w:after="0"/>
        <w:ind w:left="0"/>
        <w:jc w:val="both"/>
      </w:pPr>
      <w:r>
        <w:rPr>
          <w:rFonts w:ascii="Times New Roman"/>
          <w:b w:val="false"/>
          <w:i w:val="false"/>
          <w:color w:val="000000"/>
          <w:sz w:val="28"/>
        </w:rPr>
        <w:t>
      Ескерту: Мақтау грамоталарын және мақтау қағаздарын беруді есепке алу</w:t>
      </w:r>
      <w:r>
        <w:br/>
      </w:r>
      <w:r>
        <w:rPr>
          <w:rFonts w:ascii="Times New Roman"/>
          <w:b w:val="false"/>
          <w:i w:val="false"/>
          <w:color w:val="000000"/>
          <w:sz w:val="28"/>
        </w:rPr>
        <w:t>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Орта білім беру ұйымынан кеткен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 облысы, республикалық маңызы бар қала және астана</w:t>
      </w:r>
    </w:p>
    <w:p>
      <w:pPr>
        <w:spacing w:after="0"/>
        <w:ind w:left="0"/>
        <w:jc w:val="both"/>
      </w:pPr>
      <w:r>
        <w:rPr>
          <w:rFonts w:ascii="Times New Roman"/>
          <w:b w:val="false"/>
          <w:i w:val="false"/>
          <w:color w:val="000000"/>
          <w:sz w:val="28"/>
        </w:rPr>
        <w:t>
      __________ ауданы, _____________</w:t>
      </w:r>
    </w:p>
    <w:p>
      <w:pPr>
        <w:spacing w:after="0"/>
        <w:ind w:left="0"/>
        <w:jc w:val="both"/>
      </w:pPr>
      <w:r>
        <w:rPr>
          <w:rFonts w:ascii="Times New Roman"/>
          <w:b w:val="false"/>
          <w:i w:val="false"/>
          <w:color w:val="000000"/>
          <w:sz w:val="28"/>
        </w:rPr>
        <w:t>
      қаласы/ауылы,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Кеткен білім алушылар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алушылардың кетуі туралы есептен шығару талоны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(орта білім беру ұйымытің мөрі)</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кетуін есепке алу кітабы (бұдан әрі – Кітап) барлық орта білім беру ұйымдарында жүргізіледі.</w:t>
      </w:r>
    </w:p>
    <w:p>
      <w:pPr>
        <w:spacing w:after="0"/>
        <w:ind w:left="0"/>
        <w:jc w:val="both"/>
      </w:pPr>
      <w:r>
        <w:rPr>
          <w:rFonts w:ascii="Times New Roman"/>
          <w:b w:val="false"/>
          <w:i w:val="false"/>
          <w:color w:val="000000"/>
          <w:sz w:val="28"/>
        </w:rPr>
        <w:t>
      Кітапты іс-қағаздарды жүргізуге жауапты адам толтырады. Кітаптарға директордың қолы және білім беру ұйымының мөрі қойылады, беттері нөмірленеді, тігіледі, қыстырылады.</w:t>
      </w:r>
    </w:p>
    <w:p>
      <w:pPr>
        <w:spacing w:after="0"/>
        <w:ind w:left="0"/>
        <w:jc w:val="both"/>
      </w:pPr>
      <w:r>
        <w:rPr>
          <w:rFonts w:ascii="Times New Roman"/>
          <w:b w:val="false"/>
          <w:i w:val="false"/>
          <w:color w:val="000000"/>
          <w:sz w:val="28"/>
        </w:rPr>
        <w:t>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615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Орта білім беру ұйымына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 облысы, республикалық маңызы бар қала және астана</w:t>
      </w:r>
    </w:p>
    <w:p>
      <w:pPr>
        <w:spacing w:after="0"/>
        <w:ind w:left="0"/>
        <w:jc w:val="both"/>
      </w:pPr>
      <w:r>
        <w:rPr>
          <w:rFonts w:ascii="Times New Roman"/>
          <w:b w:val="false"/>
          <w:i w:val="false"/>
          <w:color w:val="000000"/>
          <w:sz w:val="28"/>
        </w:rPr>
        <w:t>
      __________ ауданы, _____________ қаласы/ауылы,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Кеткен білім алушылар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алушылардың кетуі туралы есептен шығару талоны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(орта білім беру ұйымытің мөрі)</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келуін есепке алу кітабы (бұдан әрі – Кітап) барлық орта білім беру ұйымдарында жүргізіледі.</w:t>
      </w:r>
    </w:p>
    <w:p>
      <w:pPr>
        <w:spacing w:after="0"/>
        <w:ind w:left="0"/>
        <w:jc w:val="both"/>
      </w:pPr>
      <w:r>
        <w:rPr>
          <w:rFonts w:ascii="Times New Roman"/>
          <w:b w:val="false"/>
          <w:i w:val="false"/>
          <w:color w:val="000000"/>
          <w:sz w:val="28"/>
        </w:rPr>
        <w:t>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талонды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Білім алушылардың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іс-қағазын алуы үшін оның келген жеріндегі орта білім беру ұйымы береді.</w:t>
      </w:r>
    </w:p>
    <w:p>
      <w:pPr>
        <w:spacing w:after="0"/>
        <w:ind w:left="0"/>
        <w:jc w:val="both"/>
      </w:pPr>
      <w:r>
        <w:rPr>
          <w:rFonts w:ascii="Times New Roman"/>
          <w:b w:val="false"/>
          <w:i w:val="false"/>
          <w:color w:val="000000"/>
          <w:sz w:val="28"/>
        </w:rPr>
        <w:t>
      Орта білім беру ұйымының іс-қағазында осы ұйымға шекарасы нақты белгіленген шағын ауданның, шағын аудан картасының бекітілуі туралы аудан, қала, ауыл, ауыл округі әкімі шешімінің көшірмесі болады</w:t>
      </w:r>
    </w:p>
    <w:p>
      <w:pPr>
        <w:spacing w:after="0"/>
        <w:ind w:left="0"/>
        <w:jc w:val="both"/>
      </w:pPr>
      <w:r>
        <w:rPr>
          <w:rFonts w:ascii="Times New Roman"/>
          <w:b w:val="false"/>
          <w:i w:val="false"/>
          <w:color w:val="000000"/>
          <w:sz w:val="28"/>
        </w:rPr>
        <w:t>
      Кітап орта білім беру ұйымы электрондық жүйеге қосылған жағдайда электронды түрде толтырылады, оның қағаз нұсқасын толтыру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