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144f" w14:textId="6fb1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27 желтоқсандағы № 753 бұйрығы. Қазақстан Республикасының Әділет министрлігінде 2017 жылғы 10 қаңтарда № 16198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оқушыларға стипендиялар мен сыйлықақылар беру;</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25)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29) iссапар шығыстары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