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defb" w14:textId="343d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22 желтоқсандағы № 468 бұйрығы. Қазақстан Республикасының Әділет министрлігінде 2018 жылғы 9 қаңтарда № 16195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11565 болып тіркелген, 2015 жылғы 20 қазанда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"Қоршаған ортаны қорғау саласындағы жұмыстарды орындауға және </w:t>
      </w:r>
      <w:r>
        <w:br/>
      </w:r>
      <w:r>
        <w:rPr>
          <w:rFonts w:ascii="Times New Roman"/>
          <w:b/>
          <w:i w:val="false"/>
          <w:color w:val="000000"/>
        </w:rPr>
        <w:t>қызметтерді көрсетуге лицензия беру" мемлекеттік көрсетілетін қызмет регламенті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"Қоршаған ортаны қорғау саласындағы жұмыстарды орындауға және қызметтерді көрсетуге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тіркелген) "Қоршаған ортаны қорғау саласындағы жұмыстарды орындауға және қызметтерді көрсетуге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1"/>
    <w:bookmarkStart w:name="z14"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12"/>
    <w:bookmarkStart w:name="z15" w:id="13"/>
    <w:p>
      <w:pPr>
        <w:spacing w:after="0"/>
        <w:ind w:left="0"/>
        <w:jc w:val="both"/>
      </w:pPr>
      <w:r>
        <w:rPr>
          <w:rFonts w:ascii="Times New Roman"/>
          <w:b w:val="false"/>
          <w:i w:val="false"/>
          <w:color w:val="000000"/>
          <w:sz w:val="28"/>
        </w:rPr>
        <w:t>
      2. Мемлекеттік қызметті көрсету нысаны – электрондық.</w:t>
      </w:r>
    </w:p>
    <w:bookmarkEnd w:id="13"/>
    <w:bookmarkStart w:name="z16" w:id="14"/>
    <w:p>
      <w:pPr>
        <w:spacing w:after="0"/>
        <w:ind w:left="0"/>
        <w:jc w:val="both"/>
      </w:pPr>
      <w:r>
        <w:rPr>
          <w:rFonts w:ascii="Times New Roman"/>
          <w:b w:val="false"/>
          <w:i w:val="false"/>
          <w:color w:val="000000"/>
          <w:sz w:val="28"/>
        </w:rPr>
        <w:t>
      3. Мемлекеттік қызметті көрсету нәтижесі – қоршаған ортаны қорғау саласындағы жұмыстарды орындауға және қызметтерді көрсетуге лицензия және (немесе) лицензияға қосымша, лицензияны және (немесе) оның қосымшасын қайта рәсімдеу немесе мемлекеттік көрсетілетін қызметті көрсетуден бас тарту туралы дәлелдi жауап.</w:t>
      </w:r>
    </w:p>
    <w:bookmarkEnd w:id="14"/>
    <w:bookmarkStart w:name="z17"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5"/>
    <w:bookmarkStart w:name="z18"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16"/>
    <w:bookmarkStart w:name="z19"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0" w:id="18"/>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қызметтерді көрсетуге лицензия және (немесе) лицензияға қосымша (бұдан әрі – лицензия және (немесе) лицензияға қосымша) алу үшін:</w:t>
      </w:r>
    </w:p>
    <w:bookmarkEnd w:id="18"/>
    <w:bookmarkStart w:name="z21" w:id="19"/>
    <w:p>
      <w:pPr>
        <w:spacing w:after="0"/>
        <w:ind w:left="0"/>
        <w:jc w:val="both"/>
      </w:pPr>
      <w:r>
        <w:rPr>
          <w:rFonts w:ascii="Times New Roman"/>
          <w:b w:val="false"/>
          <w:i w:val="false"/>
          <w:color w:val="000000"/>
          <w:sz w:val="28"/>
        </w:rPr>
        <w:t>
      көрсетілетін қызметті беруші кеңсесі қызметкерімен өтінішті келіп түскен күні тіркеу және оны көрсетілетін қызметті берушінің басшылығына 1 (бір) сағат ішінде беруі;</w:t>
      </w:r>
    </w:p>
    <w:bookmarkEnd w:id="19"/>
    <w:bookmarkStart w:name="z22" w:id="20"/>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bookmarkEnd w:id="20"/>
    <w:bookmarkStart w:name="z23" w:id="21"/>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bookmarkEnd w:id="21"/>
    <w:bookmarkStart w:name="z24" w:id="22"/>
    <w:p>
      <w:pPr>
        <w:spacing w:after="0"/>
        <w:ind w:left="0"/>
        <w:jc w:val="both"/>
      </w:pPr>
      <w:r>
        <w:rPr>
          <w:rFonts w:ascii="Times New Roman"/>
          <w:b w:val="false"/>
          <w:i w:val="false"/>
          <w:color w:val="000000"/>
          <w:sz w:val="28"/>
        </w:rPr>
        <w:t>
      орындаушының құжаттар толықтығын 3 (үш) сағат ішінде тексеруі;</w:t>
      </w:r>
    </w:p>
    <w:bookmarkEnd w:id="22"/>
    <w:bookmarkStart w:name="z25" w:id="23"/>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4 (төрт) сағат ішінде дайындайды;</w:t>
      </w:r>
    </w:p>
    <w:bookmarkEnd w:id="23"/>
    <w:bookmarkStart w:name="z26" w:id="24"/>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bookmarkEnd w:id="24"/>
    <w:bookmarkStart w:name="z27" w:id="25"/>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bookmarkEnd w:id="25"/>
    <w:bookmarkStart w:name="z28" w:id="26"/>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26"/>
    <w:bookmarkStart w:name="z29" w:id="27"/>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жүзеге асырады:</w:t>
      </w:r>
    </w:p>
    <w:bookmarkEnd w:id="27"/>
    <w:bookmarkStart w:name="z30" w:id="28"/>
    <w:p>
      <w:pPr>
        <w:spacing w:after="0"/>
        <w:ind w:left="0"/>
        <w:jc w:val="both"/>
      </w:pPr>
      <w:r>
        <w:rPr>
          <w:rFonts w:ascii="Times New Roman"/>
          <w:b w:val="false"/>
          <w:i w:val="false"/>
          <w:color w:val="000000"/>
          <w:sz w:val="28"/>
        </w:rPr>
        <w:t>
      орындаушы 1 (бір) жұмыс күні ішінде көрсетілетін қызметті берушінің тиісті аумақтық бөлімшесіне рұқсат беру талаптарына сәйкестігіне тексеріс жүргізу үшін сұрату дайындайды;</w:t>
      </w:r>
    </w:p>
    <w:bookmarkEnd w:id="28"/>
    <w:bookmarkStart w:name="z31" w:id="29"/>
    <w:p>
      <w:pPr>
        <w:spacing w:after="0"/>
        <w:ind w:left="0"/>
        <w:jc w:val="both"/>
      </w:pPr>
      <w:r>
        <w:rPr>
          <w:rFonts w:ascii="Times New Roman"/>
          <w:b w:val="false"/>
          <w:i w:val="false"/>
          <w:color w:val="000000"/>
          <w:sz w:val="28"/>
        </w:rPr>
        <w:t>
      көрсетілетін қызметті берушінің тиісті аумақтық бөлімшесіне сұратуды көрсетілетін қызметті беруші басшысының 3 (үш) сағат ішінде келісуі;</w:t>
      </w:r>
    </w:p>
    <w:bookmarkEnd w:id="29"/>
    <w:bookmarkStart w:name="z32" w:id="30"/>
    <w:p>
      <w:pPr>
        <w:spacing w:after="0"/>
        <w:ind w:left="0"/>
        <w:jc w:val="both"/>
      </w:pPr>
      <w:r>
        <w:rPr>
          <w:rFonts w:ascii="Times New Roman"/>
          <w:b w:val="false"/>
          <w:i w:val="false"/>
          <w:color w:val="000000"/>
          <w:sz w:val="28"/>
        </w:rPr>
        <w:t>
      көрсетілетін қызметті беруші басшылығының 4 (төрт) сағат ішінде сұратуға қол қоюы;</w:t>
      </w:r>
    </w:p>
    <w:bookmarkEnd w:id="30"/>
    <w:bookmarkStart w:name="z33" w:id="31"/>
    <w:p>
      <w:pPr>
        <w:spacing w:after="0"/>
        <w:ind w:left="0"/>
        <w:jc w:val="both"/>
      </w:pPr>
      <w:r>
        <w:rPr>
          <w:rFonts w:ascii="Times New Roman"/>
          <w:b w:val="false"/>
          <w:i w:val="false"/>
          <w:color w:val="000000"/>
          <w:sz w:val="28"/>
        </w:rPr>
        <w:t>
      көрсетілетін қызметті беруші кеңсесінің қызметкері аумақтық бөлімшеге сұратуды Электрондық құжат айналымының бірыңғай жүйесінде 1 (бір) сағат ішінде тіркейді;</w:t>
      </w:r>
    </w:p>
    <w:bookmarkEnd w:id="31"/>
    <w:bookmarkStart w:name="z34" w:id="32"/>
    <w:p>
      <w:pPr>
        <w:spacing w:after="0"/>
        <w:ind w:left="0"/>
        <w:jc w:val="both"/>
      </w:pPr>
      <w:r>
        <w:rPr>
          <w:rFonts w:ascii="Times New Roman"/>
          <w:b w:val="false"/>
          <w:i w:val="false"/>
          <w:color w:val="000000"/>
          <w:sz w:val="28"/>
        </w:rPr>
        <w:t>
      аумақтық бөлімше 7 (жеті) жұмыс күні ішінде ұсынылған құжаттардың сәйкестігін тексереді және оның нәтижесі бойынша қорытынды ұсынады;</w:t>
      </w:r>
    </w:p>
    <w:bookmarkEnd w:id="32"/>
    <w:bookmarkStart w:name="z35" w:id="33"/>
    <w:p>
      <w:pPr>
        <w:spacing w:after="0"/>
        <w:ind w:left="0"/>
        <w:jc w:val="both"/>
      </w:pPr>
      <w:r>
        <w:rPr>
          <w:rFonts w:ascii="Times New Roman"/>
          <w:b w:val="false"/>
          <w:i w:val="false"/>
          <w:color w:val="000000"/>
          <w:sz w:val="28"/>
        </w:rPr>
        <w:t>
      орындаушы аумақтық бөлімшенің қорытындысы негізінде 3 (үш) жұмыс күні ішінде қорытынды келіп түскеннен кейін мемлекеттік қызметті көрсету нәтижесін дайындайды;</w:t>
      </w:r>
    </w:p>
    <w:bookmarkEnd w:id="33"/>
    <w:bookmarkStart w:name="z36" w:id="34"/>
    <w:p>
      <w:pPr>
        <w:spacing w:after="0"/>
        <w:ind w:left="0"/>
        <w:jc w:val="both"/>
      </w:pPr>
      <w:r>
        <w:rPr>
          <w:rFonts w:ascii="Times New Roman"/>
          <w:b w:val="false"/>
          <w:i w:val="false"/>
          <w:color w:val="000000"/>
          <w:sz w:val="28"/>
        </w:rPr>
        <w:t>
      көрсетілетін қызметті беруші басшысының 4 (төрт) сағат ішінде лицензия және (немесе) лицензияға қосымша келісуі;</w:t>
      </w:r>
    </w:p>
    <w:bookmarkEnd w:id="34"/>
    <w:bookmarkStart w:name="z37" w:id="35"/>
    <w:p>
      <w:pPr>
        <w:spacing w:after="0"/>
        <w:ind w:left="0"/>
        <w:jc w:val="both"/>
      </w:pPr>
      <w:r>
        <w:rPr>
          <w:rFonts w:ascii="Times New Roman"/>
          <w:b w:val="false"/>
          <w:i w:val="false"/>
          <w:color w:val="000000"/>
          <w:sz w:val="28"/>
        </w:rPr>
        <w:t>
      көрсетілетін қызметті беруші басшылығының 4 (төрт) сағат ішінде лицензия және (немесе) лицензияға қосымша қол қоюы;</w:t>
      </w:r>
    </w:p>
    <w:bookmarkEnd w:id="35"/>
    <w:bookmarkStart w:name="z38" w:id="36"/>
    <w:p>
      <w:pPr>
        <w:spacing w:after="0"/>
        <w:ind w:left="0"/>
        <w:jc w:val="both"/>
      </w:pPr>
      <w:r>
        <w:rPr>
          <w:rFonts w:ascii="Times New Roman"/>
          <w:b w:val="false"/>
          <w:i w:val="false"/>
          <w:color w:val="000000"/>
          <w:sz w:val="28"/>
        </w:rPr>
        <w:t>
      лицензияға және (немесе) лицензия қосымшасына көрсетілетін қызметті берушінің басшылығы қол қойған соң өтініш беруші автоматты түрде берілген нөмірмен порталда, жеке кабинетінде жауапты алады;</w:t>
      </w:r>
    </w:p>
    <w:bookmarkEnd w:id="36"/>
    <w:bookmarkStart w:name="z39" w:id="37"/>
    <w:p>
      <w:pPr>
        <w:spacing w:after="0"/>
        <w:ind w:left="0"/>
        <w:jc w:val="both"/>
      </w:pPr>
      <w:r>
        <w:rPr>
          <w:rFonts w:ascii="Times New Roman"/>
          <w:b w:val="false"/>
          <w:i w:val="false"/>
          <w:color w:val="000000"/>
          <w:sz w:val="28"/>
        </w:rPr>
        <w:t>
      лицензияны және (немесе) лицензияға қосымшаны қайта рәсімдеу үшін:</w:t>
      </w:r>
    </w:p>
    <w:bookmarkEnd w:id="37"/>
    <w:bookmarkStart w:name="z40" w:id="38"/>
    <w:p>
      <w:pPr>
        <w:spacing w:after="0"/>
        <w:ind w:left="0"/>
        <w:jc w:val="both"/>
      </w:pPr>
      <w:r>
        <w:rPr>
          <w:rFonts w:ascii="Times New Roman"/>
          <w:b w:val="false"/>
          <w:i w:val="false"/>
          <w:color w:val="000000"/>
          <w:sz w:val="28"/>
        </w:rPr>
        <w:t>
      көрсетілетін қызметті беруші кеңсесі қызметкерімен өтінішті келіп түскен күні тіркеу және оны көрсетілетін қызметті берушінің басшылығына 1 (бір) сағат ішінде беруі;</w:t>
      </w:r>
    </w:p>
    <w:bookmarkEnd w:id="38"/>
    <w:bookmarkStart w:name="z41" w:id="39"/>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bookmarkEnd w:id="39"/>
    <w:bookmarkStart w:name="z42" w:id="40"/>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bookmarkEnd w:id="40"/>
    <w:bookmarkStart w:name="z43" w:id="41"/>
    <w:p>
      <w:pPr>
        <w:spacing w:after="0"/>
        <w:ind w:left="0"/>
        <w:jc w:val="both"/>
      </w:pPr>
      <w:r>
        <w:rPr>
          <w:rFonts w:ascii="Times New Roman"/>
          <w:b w:val="false"/>
          <w:i w:val="false"/>
          <w:color w:val="000000"/>
          <w:sz w:val="28"/>
        </w:rPr>
        <w:t>
      орындаушының құжаттар толықтығын 3 (үш) сағат ішінде тексеруі;</w:t>
      </w:r>
    </w:p>
    <w:bookmarkEnd w:id="41"/>
    <w:bookmarkStart w:name="z44" w:id="42"/>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4 (төрт) сағат ішінде дайындайды;</w:t>
      </w:r>
    </w:p>
    <w:bookmarkEnd w:id="42"/>
    <w:bookmarkStart w:name="z45" w:id="43"/>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bookmarkEnd w:id="43"/>
    <w:bookmarkStart w:name="z46" w:id="44"/>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bookmarkEnd w:id="44"/>
    <w:bookmarkStart w:name="z47" w:id="45"/>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45"/>
    <w:bookmarkStart w:name="z48" w:id="46"/>
    <w:p>
      <w:pPr>
        <w:spacing w:after="0"/>
        <w:ind w:left="0"/>
        <w:jc w:val="both"/>
      </w:pPr>
      <w:r>
        <w:rPr>
          <w:rFonts w:ascii="Times New Roman"/>
          <w:b w:val="false"/>
          <w:i w:val="false"/>
          <w:color w:val="000000"/>
          <w:sz w:val="28"/>
        </w:rPr>
        <w:t>
      ұсынылған құжаттар толық болған жағдайда, орындаушы 4 (төрт) сағат ішінде лицензияны және (немесе) лицензияға қосымшаны қайта рәсімдеуді жүзеге асырады;</w:t>
      </w:r>
    </w:p>
    <w:bookmarkEnd w:id="46"/>
    <w:bookmarkStart w:name="z49" w:id="47"/>
    <w:p>
      <w:pPr>
        <w:spacing w:after="0"/>
        <w:ind w:left="0"/>
        <w:jc w:val="both"/>
      </w:pPr>
      <w:r>
        <w:rPr>
          <w:rFonts w:ascii="Times New Roman"/>
          <w:b w:val="false"/>
          <w:i w:val="false"/>
          <w:color w:val="000000"/>
          <w:sz w:val="28"/>
        </w:rPr>
        <w:t>
      көрсетілетін қызметті беруші басшысы 2 (екі) сағат ішінде қайта рәсімделген лицензияны және (немесе) лицензияға қосымшаны келісуі;</w:t>
      </w:r>
    </w:p>
    <w:bookmarkEnd w:id="47"/>
    <w:bookmarkStart w:name="z50" w:id="48"/>
    <w:p>
      <w:pPr>
        <w:spacing w:after="0"/>
        <w:ind w:left="0"/>
        <w:jc w:val="both"/>
      </w:pPr>
      <w:r>
        <w:rPr>
          <w:rFonts w:ascii="Times New Roman"/>
          <w:b w:val="false"/>
          <w:i w:val="false"/>
          <w:color w:val="000000"/>
          <w:sz w:val="28"/>
        </w:rPr>
        <w:t>
      көрсетілетін қызметті беруші басшылығының 2 (екі) сағат ішінде қайта рәсімделген лицензияны және (немесе) лицензияға қосымшаны қол қоюы;</w:t>
      </w:r>
    </w:p>
    <w:bookmarkEnd w:id="48"/>
    <w:bookmarkStart w:name="z51" w:id="49"/>
    <w:p>
      <w:pPr>
        <w:spacing w:after="0"/>
        <w:ind w:left="0"/>
        <w:jc w:val="both"/>
      </w:pPr>
      <w:r>
        <w:rPr>
          <w:rFonts w:ascii="Times New Roman"/>
          <w:b w:val="false"/>
          <w:i w:val="false"/>
          <w:color w:val="000000"/>
          <w:sz w:val="28"/>
        </w:rPr>
        <w:t>
      лицензияға және (немесе) лицензия қосымшасына көрсетілетін қызметті берушінің басшылығы қол қойған соң өтініш беруші оны автоматты түрде берілген нөмірмен порталда, жеке кабинетінде алады.</w:t>
      </w:r>
    </w:p>
    <w:bookmarkEnd w:id="49"/>
    <w:bookmarkStart w:name="z52" w:id="50"/>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50"/>
    <w:bookmarkStart w:name="z53" w:id="51"/>
    <w:p>
      <w:pPr>
        <w:spacing w:after="0"/>
        <w:ind w:left="0"/>
        <w:jc w:val="both"/>
      </w:pPr>
      <w:r>
        <w:rPr>
          <w:rFonts w:ascii="Times New Roman"/>
          <w:b w:val="false"/>
          <w:i w:val="false"/>
          <w:color w:val="000000"/>
          <w:sz w:val="28"/>
        </w:rPr>
        <w:t>
      кіріс нөмірі бар тіркелген өтініш;</w:t>
      </w:r>
    </w:p>
    <w:bookmarkEnd w:id="51"/>
    <w:bookmarkStart w:name="z54" w:id="52"/>
    <w:p>
      <w:pPr>
        <w:spacing w:after="0"/>
        <w:ind w:left="0"/>
        <w:jc w:val="both"/>
      </w:pPr>
      <w:r>
        <w:rPr>
          <w:rFonts w:ascii="Times New Roman"/>
          <w:b w:val="false"/>
          <w:i w:val="false"/>
          <w:color w:val="000000"/>
          <w:sz w:val="28"/>
        </w:rPr>
        <w:t>
      танысқан және салынған бұрыштама;</w:t>
      </w:r>
    </w:p>
    <w:bookmarkEnd w:id="52"/>
    <w:bookmarkStart w:name="z55" w:id="53"/>
    <w:p>
      <w:pPr>
        <w:spacing w:after="0"/>
        <w:ind w:left="0"/>
        <w:jc w:val="both"/>
      </w:pPr>
      <w:r>
        <w:rPr>
          <w:rFonts w:ascii="Times New Roman"/>
          <w:b w:val="false"/>
          <w:i w:val="false"/>
          <w:color w:val="000000"/>
          <w:sz w:val="28"/>
        </w:rPr>
        <w:t>
      қарастырылған құжаттар топтамасы;</w:t>
      </w:r>
    </w:p>
    <w:bookmarkEnd w:id="53"/>
    <w:bookmarkStart w:name="z56" w:id="54"/>
    <w:p>
      <w:pPr>
        <w:spacing w:after="0"/>
        <w:ind w:left="0"/>
        <w:jc w:val="both"/>
      </w:pPr>
      <w:r>
        <w:rPr>
          <w:rFonts w:ascii="Times New Roman"/>
          <w:b w:val="false"/>
          <w:i w:val="false"/>
          <w:color w:val="000000"/>
          <w:sz w:val="28"/>
        </w:rPr>
        <w:t>
      шығыс нөмірі бар тіркелген сұрату;</w:t>
      </w:r>
    </w:p>
    <w:bookmarkEnd w:id="54"/>
    <w:bookmarkStart w:name="z57" w:id="55"/>
    <w:p>
      <w:pPr>
        <w:spacing w:after="0"/>
        <w:ind w:left="0"/>
        <w:jc w:val="both"/>
      </w:pPr>
      <w:r>
        <w:rPr>
          <w:rFonts w:ascii="Times New Roman"/>
          <w:b w:val="false"/>
          <w:i w:val="false"/>
          <w:color w:val="000000"/>
          <w:sz w:val="28"/>
        </w:rPr>
        <w:t>
      аумақтық бөлімшемен ұсынылған қорытынды;</w:t>
      </w:r>
    </w:p>
    <w:bookmarkEnd w:id="55"/>
    <w:bookmarkStart w:name="z58" w:id="56"/>
    <w:p>
      <w:pPr>
        <w:spacing w:after="0"/>
        <w:ind w:left="0"/>
        <w:jc w:val="both"/>
      </w:pPr>
      <w:r>
        <w:rPr>
          <w:rFonts w:ascii="Times New Roman"/>
          <w:b w:val="false"/>
          <w:i w:val="false"/>
          <w:color w:val="000000"/>
          <w:sz w:val="28"/>
        </w:rPr>
        <w:t>
      дайындалған мемлекеттік қызметті көрсету нәтижесі;</w:t>
      </w:r>
    </w:p>
    <w:bookmarkEnd w:id="56"/>
    <w:bookmarkStart w:name="z59" w:id="57"/>
    <w:p>
      <w:pPr>
        <w:spacing w:after="0"/>
        <w:ind w:left="0"/>
        <w:jc w:val="both"/>
      </w:pPr>
      <w:r>
        <w:rPr>
          <w:rFonts w:ascii="Times New Roman"/>
          <w:b w:val="false"/>
          <w:i w:val="false"/>
          <w:color w:val="000000"/>
          <w:sz w:val="28"/>
        </w:rPr>
        <w:t>
      қол қойылған мемлекеттік қызметті көрсету нәтижесі.</w:t>
      </w:r>
    </w:p>
    <w:bookmarkEnd w:id="57"/>
    <w:bookmarkStart w:name="z60" w:id="5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58"/>
    <w:p>
      <w:pPr>
        <w:spacing w:after="0"/>
        <w:ind w:left="0"/>
        <w:jc w:val="both"/>
      </w:pPr>
      <w:r>
        <w:rPr>
          <w:rFonts w:ascii="Times New Roman"/>
          <w:b w:val="false"/>
          <w:i w:val="false"/>
          <w:color w:val="000000"/>
          <w:sz w:val="28"/>
        </w:rPr>
        <w:t>
      7. Мемлекеттік көрсетілетін қызмет көрсету рәсіміне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орындаушы;</w:t>
      </w:r>
      <w:r>
        <w:br/>
      </w:r>
      <w:r>
        <w:rPr>
          <w:rFonts w:ascii="Times New Roman"/>
          <w:b w:val="false"/>
          <w:i w:val="false"/>
          <w:color w:val="000000"/>
          <w:sz w:val="28"/>
        </w:rPr>
        <w:t>
      4) көрсетілетін қызметті беруші кеңсесінің қызметкері;</w:t>
      </w:r>
      <w:r>
        <w:br/>
      </w:r>
      <w:r>
        <w:rPr>
          <w:rFonts w:ascii="Times New Roman"/>
          <w:b w:val="false"/>
          <w:i w:val="false"/>
          <w:color w:val="000000"/>
          <w:sz w:val="28"/>
        </w:rPr>
        <w:t>
      5) тиісті аумақтық бөлiмше.</w:t>
      </w:r>
      <w:r>
        <w:br/>
      </w: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r>
        <w:br/>
      </w:r>
      <w:r>
        <w:rPr>
          <w:rFonts w:ascii="Times New Roman"/>
          <w:b w:val="false"/>
          <w:i w:val="false"/>
          <w:color w:val="000000"/>
          <w:sz w:val="28"/>
        </w:rPr>
        <w:t>
      көрсетілетін қызметті беруші кеңсесінің қызметкері өтінішті келіп түскен күні 1 (бір) сағат ішінде тіркейді және тіркелген өтінішті көрсетілетін қызметті берушінің басшылығына береді;</w:t>
      </w:r>
      <w:r>
        <w:br/>
      </w:r>
      <w:r>
        <w:rPr>
          <w:rFonts w:ascii="Times New Roman"/>
          <w:b w:val="false"/>
          <w:i w:val="false"/>
          <w:color w:val="000000"/>
          <w:sz w:val="28"/>
        </w:rPr>
        <w:t>
      көрсетілетін қызметті берушінің басшылығы 2 (екі) сағат ішінде құжаттың мазмұнымен танысуы және бұрыштама жазуы. Көрсетілетін қызметті берушінің басшысына құжаттарды береді;</w:t>
      </w:r>
      <w:r>
        <w:br/>
      </w:r>
      <w:r>
        <w:rPr>
          <w:rFonts w:ascii="Times New Roman"/>
          <w:b w:val="false"/>
          <w:i w:val="false"/>
          <w:color w:val="000000"/>
          <w:sz w:val="28"/>
        </w:rPr>
        <w:t>
      көрсетілетін қызметті беруші басшысы 2 (екі) сағат ішінде орындаушыны анықтайды;</w:t>
      </w:r>
      <w:r>
        <w:br/>
      </w:r>
      <w:r>
        <w:rPr>
          <w:rFonts w:ascii="Times New Roman"/>
          <w:b w:val="false"/>
          <w:i w:val="false"/>
          <w:color w:val="000000"/>
          <w:sz w:val="28"/>
        </w:rPr>
        <w:t>
      орындаушы 3 (үш) сағат ішінде құжаттардың толықтығын тексереді;</w:t>
      </w:r>
      <w:r>
        <w:br/>
      </w: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r>
        <w:br/>
      </w:r>
      <w:r>
        <w:rPr>
          <w:rFonts w:ascii="Times New Roman"/>
          <w:b w:val="false"/>
          <w:i w:val="false"/>
          <w:color w:val="000000"/>
          <w:sz w:val="28"/>
        </w:rPr>
        <w:t>
      лицензияны 13 (он үш) жұмыс күні ішінде сәйкестігіне қарау және беру, 1 (бір) жұмыс күні ішінде лицензияны қайта рәсімдеу.</w:t>
      </w:r>
    </w:p>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мемлекеттік көрсетілетін қызмет регламентінің қосымшасына сәйкес "Қоршаған ортаны қорғау саласындағы жұмыстарды орындауға және қызметтерді көрсетуге лицензия беру" мемлекеттік көрсетілетін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w:t>
            </w:r>
            <w:r>
              <w:br/>
            </w:r>
            <w:r>
              <w:rPr>
                <w:rFonts w:ascii="Times New Roman"/>
                <w:b w:val="false"/>
                <w:i w:val="false"/>
                <w:color w:val="000000"/>
                <w:sz w:val="20"/>
              </w:rPr>
              <w:t xml:space="preserve">қызметтерді көрсетуге </w:t>
            </w:r>
            <w:r>
              <w:br/>
            </w:r>
            <w:r>
              <w:rPr>
                <w:rFonts w:ascii="Times New Roman"/>
                <w:b w:val="false"/>
                <w:i w:val="false"/>
                <w:color w:val="000000"/>
                <w:sz w:val="20"/>
              </w:rPr>
              <w:t xml:space="preserve">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bookmarkStart w:name="z62" w:id="59"/>
    <w:p>
      <w:pPr>
        <w:spacing w:after="0"/>
        <w:ind w:left="0"/>
        <w:jc w:val="left"/>
      </w:pPr>
      <w:r>
        <w:rPr>
          <w:rFonts w:ascii="Times New Roman"/>
          <w:b/>
          <w:i w:val="false"/>
          <w:color w:val="000000"/>
        </w:rPr>
        <w:t xml:space="preserve"> "Қоршаған ортаны қорғау саласындағы жұмыстарды орындауға және </w:t>
      </w:r>
      <w:r>
        <w:br/>
      </w:r>
      <w:r>
        <w:rPr>
          <w:rFonts w:ascii="Times New Roman"/>
          <w:b/>
          <w:i w:val="false"/>
          <w:color w:val="000000"/>
        </w:rPr>
        <w:t>қызметтерді көрсетуге лицензия беру" мемлекеттік қызмет көрсетудің бизнес-процестерінің анықтамалығы</w:t>
      </w:r>
    </w:p>
    <w:bookmarkEnd w:id="59"/>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2-қосымша</w:t>
            </w:r>
          </w:p>
        </w:tc>
      </w:tr>
    </w:tbl>
    <w:bookmarkStart w:name="z64" w:id="60"/>
    <w:p>
      <w:pPr>
        <w:spacing w:after="0"/>
        <w:ind w:left="0"/>
        <w:jc w:val="left"/>
      </w:pPr>
      <w:r>
        <w:rPr>
          <w:rFonts w:ascii="Times New Roman"/>
          <w:b/>
          <w:i w:val="false"/>
          <w:color w:val="000000"/>
        </w:rPr>
        <w:t xml:space="preserve"> "Озонды бұзатын заттарды және құрамында озонды бұзатын заттар</w:t>
      </w:r>
      <w:r>
        <w:br/>
      </w:r>
      <w:r>
        <w:rPr>
          <w:rFonts w:ascii="Times New Roman"/>
          <w:b/>
          <w:i w:val="false"/>
          <w:color w:val="000000"/>
        </w:rPr>
        <w:t xml:space="preserve">бар өнiмдердi Кеден одағына кірмейтін елдерден Қазақстан Республикасының </w:t>
      </w:r>
      <w:r>
        <w:br/>
      </w:r>
      <w:r>
        <w:rPr>
          <w:rFonts w:ascii="Times New Roman"/>
          <w:b/>
          <w:i w:val="false"/>
          <w:color w:val="000000"/>
        </w:rPr>
        <w:t xml:space="preserve">аумағына әкелуге және Қазақстан Республикасының аумағынан осы елдерге </w:t>
      </w:r>
      <w:r>
        <w:br/>
      </w:r>
      <w:r>
        <w:rPr>
          <w:rFonts w:ascii="Times New Roman"/>
          <w:b/>
          <w:i w:val="false"/>
          <w:color w:val="000000"/>
        </w:rPr>
        <w:t>әкетуге лицензия беру" мемлекеттік көрсетілетін қызмет регламенті</w:t>
      </w:r>
      <w:r>
        <w:br/>
      </w:r>
      <w:r>
        <w:rPr>
          <w:rFonts w:ascii="Times New Roman"/>
          <w:b/>
          <w:i w:val="false"/>
          <w:color w:val="000000"/>
        </w:rPr>
        <w:t>1-тарау. Жалпы ережелер</w:t>
      </w:r>
    </w:p>
    <w:bookmarkEnd w:id="60"/>
    <w:bookmarkStart w:name="z65" w:id="61"/>
    <w:p>
      <w:pPr>
        <w:spacing w:after="0"/>
        <w:ind w:left="0"/>
        <w:jc w:val="both"/>
      </w:pPr>
      <w:r>
        <w:rPr>
          <w:rFonts w:ascii="Times New Roman"/>
          <w:b w:val="false"/>
          <w:i w:val="false"/>
          <w:color w:val="000000"/>
          <w:sz w:val="28"/>
        </w:rPr>
        <w:t xml:space="preserve">
      1.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61"/>
    <w:bookmarkStart w:name="z66" w:id="6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62"/>
    <w:bookmarkStart w:name="z67" w:id="63"/>
    <w:p>
      <w:pPr>
        <w:spacing w:after="0"/>
        <w:ind w:left="0"/>
        <w:jc w:val="both"/>
      </w:pPr>
      <w:r>
        <w:rPr>
          <w:rFonts w:ascii="Times New Roman"/>
          <w:b w:val="false"/>
          <w:i w:val="false"/>
          <w:color w:val="000000"/>
          <w:sz w:val="28"/>
        </w:rPr>
        <w:t>
      2. Мемлекеттік қызметті көрсету нысаны: электрондық.</w:t>
      </w:r>
    </w:p>
    <w:bookmarkEnd w:id="63"/>
    <w:bookmarkStart w:name="z68" w:id="64"/>
    <w:p>
      <w:pPr>
        <w:spacing w:after="0"/>
        <w:ind w:left="0"/>
        <w:jc w:val="both"/>
      </w:pPr>
      <w:r>
        <w:rPr>
          <w:rFonts w:ascii="Times New Roman"/>
          <w:b w:val="false"/>
          <w:i w:val="false"/>
          <w:color w:val="000000"/>
          <w:sz w:val="28"/>
        </w:rPr>
        <w:t>
      3. Мемлекеттік қызметті көрсету нәтижесі – тиісті жылдық кезеңіне озонды бұзатын заттарды тұтыну лимиттерін (квоталарын)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немесе мемлекеттік қызметті көрсетуден бас тарту туралы дәлелді жауап.</w:t>
      </w:r>
    </w:p>
    <w:bookmarkEnd w:id="64"/>
    <w:bookmarkStart w:name="z69" w:id="65"/>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65"/>
    <w:bookmarkStart w:name="z70" w:id="6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66"/>
    <w:bookmarkStart w:name="z71" w:id="6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7"/>
    <w:bookmarkStart w:name="z72" w:id="68"/>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(бұдан әрі – лицензия) алуға өтінішті көрсетілетін қызметті беруші кеңсесі қызметкерінің оның келіп түскен күнінен бастап тіркеуі және оны көрсетілетін қызметті берушінің басшылығына 1 (бір) сағат ішінде беруі;</w:t>
      </w:r>
    </w:p>
    <w:bookmarkEnd w:id="68"/>
    <w:bookmarkStart w:name="z73" w:id="69"/>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bookmarkEnd w:id="69"/>
    <w:bookmarkStart w:name="z74" w:id="70"/>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bookmarkEnd w:id="70"/>
    <w:bookmarkStart w:name="z75" w:id="71"/>
    <w:p>
      <w:pPr>
        <w:spacing w:after="0"/>
        <w:ind w:left="0"/>
        <w:jc w:val="both"/>
      </w:pPr>
      <w:r>
        <w:rPr>
          <w:rFonts w:ascii="Times New Roman"/>
          <w:b w:val="false"/>
          <w:i w:val="false"/>
          <w:color w:val="000000"/>
          <w:sz w:val="28"/>
        </w:rPr>
        <w:t>
      орындаушының құжаттар толықтығын 3 (үш) сағат ішінде тексеруі;</w:t>
      </w:r>
    </w:p>
    <w:bookmarkEnd w:id="71"/>
    <w:bookmarkStart w:name="z76" w:id="72"/>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bookmarkEnd w:id="72"/>
    <w:bookmarkStart w:name="z77" w:id="73"/>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bookmarkEnd w:id="73"/>
    <w:bookmarkStart w:name="z78" w:id="74"/>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bookmarkEnd w:id="74"/>
    <w:bookmarkStart w:name="z79" w:id="75"/>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75"/>
    <w:bookmarkStart w:name="z80" w:id="76"/>
    <w:p>
      <w:pPr>
        <w:spacing w:after="0"/>
        <w:ind w:left="0"/>
        <w:jc w:val="both"/>
      </w:pPr>
      <w:r>
        <w:rPr>
          <w:rFonts w:ascii="Times New Roman"/>
          <w:b w:val="false"/>
          <w:i w:val="false"/>
          <w:color w:val="000000"/>
          <w:sz w:val="28"/>
        </w:rPr>
        <w:t>
      лицензия алуға ұсынылған құжаттар толық болған жағдайда орындаушы 6 (алты) жұмыс күні ішінде сәйкестігіне қарастырады;</w:t>
      </w:r>
    </w:p>
    <w:bookmarkEnd w:id="76"/>
    <w:bookmarkStart w:name="z81" w:id="77"/>
    <w:p>
      <w:pPr>
        <w:spacing w:after="0"/>
        <w:ind w:left="0"/>
        <w:jc w:val="both"/>
      </w:pPr>
      <w:r>
        <w:rPr>
          <w:rFonts w:ascii="Times New Roman"/>
          <w:b w:val="false"/>
          <w:i w:val="false"/>
          <w:color w:val="000000"/>
          <w:sz w:val="28"/>
        </w:rPr>
        <w:t>
      орындаушы 1 (бір) жұмыс күні ішінде лицензияны дайындауды жүргізеді;</w:t>
      </w:r>
    </w:p>
    <w:bookmarkEnd w:id="77"/>
    <w:bookmarkStart w:name="z82" w:id="78"/>
    <w:p>
      <w:pPr>
        <w:spacing w:after="0"/>
        <w:ind w:left="0"/>
        <w:jc w:val="both"/>
      </w:pPr>
      <w:r>
        <w:rPr>
          <w:rFonts w:ascii="Times New Roman"/>
          <w:b w:val="false"/>
          <w:i w:val="false"/>
          <w:color w:val="000000"/>
          <w:sz w:val="28"/>
        </w:rPr>
        <w:t>
      көрсетілетін қызметті беруші басшысының 4 (төрт) сағат ішінде лицензияны келісуі;</w:t>
      </w:r>
    </w:p>
    <w:bookmarkEnd w:id="78"/>
    <w:bookmarkStart w:name="z83" w:id="79"/>
    <w:p>
      <w:pPr>
        <w:spacing w:after="0"/>
        <w:ind w:left="0"/>
        <w:jc w:val="both"/>
      </w:pPr>
      <w:r>
        <w:rPr>
          <w:rFonts w:ascii="Times New Roman"/>
          <w:b w:val="false"/>
          <w:i w:val="false"/>
          <w:color w:val="000000"/>
          <w:sz w:val="28"/>
        </w:rPr>
        <w:t>
      көрсетілетін қызметті беруші басшылығының 4 (төрт) сағат ішінде лицензияға қол қоюы;</w:t>
      </w:r>
    </w:p>
    <w:bookmarkEnd w:id="79"/>
    <w:bookmarkStart w:name="z84" w:id="80"/>
    <w:p>
      <w:pPr>
        <w:spacing w:after="0"/>
        <w:ind w:left="0"/>
        <w:jc w:val="both"/>
      </w:pPr>
      <w:r>
        <w:rPr>
          <w:rFonts w:ascii="Times New Roman"/>
          <w:b w:val="false"/>
          <w:i w:val="false"/>
          <w:color w:val="000000"/>
          <w:sz w:val="28"/>
        </w:rPr>
        <w:t>
      мемлекеттік көрсетілетін қызметті көрсету нәтижесіне көрсетілетін қызметті берушінің басшылығы қол қойған соң өтініш беруші оны автоматты түрде берілген нөмірмен порталда, жеке кабинетінде алады.</w:t>
      </w:r>
    </w:p>
    <w:bookmarkEnd w:id="80"/>
    <w:bookmarkStart w:name="z85" w:id="81"/>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рәсімнің (іс-қимылдың) нәтижелері:</w:t>
      </w:r>
    </w:p>
    <w:bookmarkEnd w:id="81"/>
    <w:bookmarkStart w:name="z86" w:id="82"/>
    <w:p>
      <w:pPr>
        <w:spacing w:after="0"/>
        <w:ind w:left="0"/>
        <w:jc w:val="both"/>
      </w:pPr>
      <w:r>
        <w:rPr>
          <w:rFonts w:ascii="Times New Roman"/>
          <w:b w:val="false"/>
          <w:i w:val="false"/>
          <w:color w:val="000000"/>
          <w:sz w:val="28"/>
        </w:rPr>
        <w:t>
      кіріс нөмірі бар тіркелген өтініш;</w:t>
      </w:r>
    </w:p>
    <w:bookmarkEnd w:id="82"/>
    <w:bookmarkStart w:name="z87" w:id="83"/>
    <w:p>
      <w:pPr>
        <w:spacing w:after="0"/>
        <w:ind w:left="0"/>
        <w:jc w:val="both"/>
      </w:pPr>
      <w:r>
        <w:rPr>
          <w:rFonts w:ascii="Times New Roman"/>
          <w:b w:val="false"/>
          <w:i w:val="false"/>
          <w:color w:val="000000"/>
          <w:sz w:val="28"/>
        </w:rPr>
        <w:t>
      танысқан және салынған бұрыштама;</w:t>
      </w:r>
    </w:p>
    <w:bookmarkEnd w:id="83"/>
    <w:bookmarkStart w:name="z88" w:id="84"/>
    <w:p>
      <w:pPr>
        <w:spacing w:after="0"/>
        <w:ind w:left="0"/>
        <w:jc w:val="both"/>
      </w:pPr>
      <w:r>
        <w:rPr>
          <w:rFonts w:ascii="Times New Roman"/>
          <w:b w:val="false"/>
          <w:i w:val="false"/>
          <w:color w:val="000000"/>
          <w:sz w:val="28"/>
        </w:rPr>
        <w:t>
      қарастырылған құжаттар топтамасы;</w:t>
      </w:r>
    </w:p>
    <w:bookmarkEnd w:id="84"/>
    <w:bookmarkStart w:name="z89" w:id="85"/>
    <w:p>
      <w:pPr>
        <w:spacing w:after="0"/>
        <w:ind w:left="0"/>
        <w:jc w:val="both"/>
      </w:pPr>
      <w:r>
        <w:rPr>
          <w:rFonts w:ascii="Times New Roman"/>
          <w:b w:val="false"/>
          <w:i w:val="false"/>
          <w:color w:val="000000"/>
          <w:sz w:val="28"/>
        </w:rPr>
        <w:t>
      дайындалған мемлекеттік қызметті көрсету нәтижесі;</w:t>
      </w:r>
    </w:p>
    <w:bookmarkEnd w:id="85"/>
    <w:bookmarkStart w:name="z90" w:id="86"/>
    <w:p>
      <w:pPr>
        <w:spacing w:after="0"/>
        <w:ind w:left="0"/>
        <w:jc w:val="both"/>
      </w:pPr>
      <w:r>
        <w:rPr>
          <w:rFonts w:ascii="Times New Roman"/>
          <w:b w:val="false"/>
          <w:i w:val="false"/>
          <w:color w:val="000000"/>
          <w:sz w:val="28"/>
        </w:rPr>
        <w:t>
      қол қойылған мемлекеттік қызметті көрсету нәтижесі.</w:t>
      </w:r>
    </w:p>
    <w:bookmarkEnd w:id="86"/>
    <w:bookmarkStart w:name="z91" w:id="8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87"/>
    <w:bookmarkStart w:name="z92" w:id="88"/>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қызметті берушінің құрылымдық бөлімшелерінің (қызметкерлерінің) тізбесі:</w:t>
      </w:r>
    </w:p>
    <w:bookmarkEnd w:id="88"/>
    <w:bookmarkStart w:name="z93" w:id="89"/>
    <w:p>
      <w:pPr>
        <w:spacing w:after="0"/>
        <w:ind w:left="0"/>
        <w:jc w:val="both"/>
      </w:pPr>
      <w:r>
        <w:rPr>
          <w:rFonts w:ascii="Times New Roman"/>
          <w:b w:val="false"/>
          <w:i w:val="false"/>
          <w:color w:val="000000"/>
          <w:sz w:val="28"/>
        </w:rPr>
        <w:t>
      1) көрсетілетін қызметті берушінің басшылығы;</w:t>
      </w:r>
    </w:p>
    <w:bookmarkEnd w:id="89"/>
    <w:bookmarkStart w:name="z94" w:id="90"/>
    <w:p>
      <w:pPr>
        <w:spacing w:after="0"/>
        <w:ind w:left="0"/>
        <w:jc w:val="both"/>
      </w:pPr>
      <w:r>
        <w:rPr>
          <w:rFonts w:ascii="Times New Roman"/>
          <w:b w:val="false"/>
          <w:i w:val="false"/>
          <w:color w:val="000000"/>
          <w:sz w:val="28"/>
        </w:rPr>
        <w:t>
      2) қөрсетілетін қызметті берушінің басшысы;</w:t>
      </w:r>
    </w:p>
    <w:bookmarkEnd w:id="90"/>
    <w:bookmarkStart w:name="z95" w:id="91"/>
    <w:p>
      <w:pPr>
        <w:spacing w:after="0"/>
        <w:ind w:left="0"/>
        <w:jc w:val="both"/>
      </w:pPr>
      <w:r>
        <w:rPr>
          <w:rFonts w:ascii="Times New Roman"/>
          <w:b w:val="false"/>
          <w:i w:val="false"/>
          <w:color w:val="000000"/>
          <w:sz w:val="28"/>
        </w:rPr>
        <w:t>
      3) орындаушы;</w:t>
      </w:r>
    </w:p>
    <w:bookmarkEnd w:id="91"/>
    <w:bookmarkStart w:name="z96" w:id="92"/>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92"/>
    <w:bookmarkStart w:name="z97" w:id="9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93"/>
    <w:bookmarkStart w:name="z98" w:id="94"/>
    <w:p>
      <w:pPr>
        <w:spacing w:after="0"/>
        <w:ind w:left="0"/>
        <w:jc w:val="both"/>
      </w:pPr>
      <w:r>
        <w:rPr>
          <w:rFonts w:ascii="Times New Roman"/>
          <w:b w:val="false"/>
          <w:i w:val="false"/>
          <w:color w:val="000000"/>
          <w:sz w:val="28"/>
        </w:rPr>
        <w:t>
      көрсетілетін қызметті беруші кеңсесі қызметкері 1 (бір) сағат ішінде өтінішті келіп түскен күні тіркейді және оны көрсетілетін қызметті берушінің басшылығына береді;</w:t>
      </w:r>
    </w:p>
    <w:bookmarkEnd w:id="94"/>
    <w:bookmarkStart w:name="z99" w:id="95"/>
    <w:p>
      <w:pPr>
        <w:spacing w:after="0"/>
        <w:ind w:left="0"/>
        <w:jc w:val="both"/>
      </w:pPr>
      <w:r>
        <w:rPr>
          <w:rFonts w:ascii="Times New Roman"/>
          <w:b w:val="false"/>
          <w:i w:val="false"/>
          <w:color w:val="000000"/>
          <w:sz w:val="28"/>
        </w:rPr>
        <w:t>
      көрсетілетін қызметті берушінің басшылығы 2 (екі) сағат ішінде құжаттың мазмұнымен танысуы және бұрыштама қояды. Көрсетілетін қызметті берушінің басшысына құжаттарды береді;</w:t>
      </w:r>
    </w:p>
    <w:bookmarkEnd w:id="95"/>
    <w:bookmarkStart w:name="z100" w:id="96"/>
    <w:p>
      <w:pPr>
        <w:spacing w:after="0"/>
        <w:ind w:left="0"/>
        <w:jc w:val="both"/>
      </w:pPr>
      <w:r>
        <w:rPr>
          <w:rFonts w:ascii="Times New Roman"/>
          <w:b w:val="false"/>
          <w:i w:val="false"/>
          <w:color w:val="000000"/>
          <w:sz w:val="28"/>
        </w:rPr>
        <w:t>
      көрсетілетін қызметті берушінің басшысы 2 (екі) сағат ішінде орындаушыны анықтайды;</w:t>
      </w:r>
    </w:p>
    <w:bookmarkEnd w:id="96"/>
    <w:bookmarkStart w:name="z101" w:id="97"/>
    <w:p>
      <w:pPr>
        <w:spacing w:after="0"/>
        <w:ind w:left="0"/>
        <w:jc w:val="both"/>
      </w:pPr>
      <w:r>
        <w:rPr>
          <w:rFonts w:ascii="Times New Roman"/>
          <w:b w:val="false"/>
          <w:i w:val="false"/>
          <w:color w:val="000000"/>
          <w:sz w:val="28"/>
        </w:rPr>
        <w:t>
      орындаушы 3 (үш) сағат ішінде құжаттардың толықтығын тексереді;</w:t>
      </w:r>
    </w:p>
    <w:bookmarkEnd w:id="97"/>
    <w:bookmarkStart w:name="z102" w:id="98"/>
    <w:p>
      <w:pPr>
        <w:spacing w:after="0"/>
        <w:ind w:left="0"/>
        <w:jc w:val="both"/>
      </w:pPr>
      <w:r>
        <w:rPr>
          <w:rFonts w:ascii="Times New Roman"/>
          <w:b w:val="false"/>
          <w:i w:val="false"/>
          <w:color w:val="000000"/>
          <w:sz w:val="28"/>
        </w:rPr>
        <w:t>
      өтінішті одан әрі қараудан бас тарту туралы дәлелді жауапты 2 (екі) сағат ішінде дайындау және беру;</w:t>
      </w:r>
    </w:p>
    <w:bookmarkEnd w:id="98"/>
    <w:bookmarkStart w:name="z103" w:id="99"/>
    <w:p>
      <w:pPr>
        <w:spacing w:after="0"/>
        <w:ind w:left="0"/>
        <w:jc w:val="both"/>
      </w:pPr>
      <w:r>
        <w:rPr>
          <w:rFonts w:ascii="Times New Roman"/>
          <w:b w:val="false"/>
          <w:i w:val="false"/>
          <w:color w:val="000000"/>
          <w:sz w:val="28"/>
        </w:rPr>
        <w:t>
      сәйкестігіне қарау және лицензияны 8 (сегіз) жұмыс күні ішінде беру.</w:t>
      </w:r>
    </w:p>
    <w:bookmarkEnd w:id="99"/>
    <w:bookmarkStart w:name="z104" w:id="10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 құрамында озонды</w:t>
            </w:r>
            <w:r>
              <w:br/>
            </w:r>
            <w:r>
              <w:rPr>
                <w:rFonts w:ascii="Times New Roman"/>
                <w:b w:val="false"/>
                <w:i w:val="false"/>
                <w:color w:val="000000"/>
                <w:sz w:val="20"/>
              </w:rPr>
              <w:t xml:space="preserve">бұзатын заттар бар </w:t>
            </w:r>
            <w:r>
              <w:br/>
            </w:r>
            <w:r>
              <w:rPr>
                <w:rFonts w:ascii="Times New Roman"/>
                <w:b w:val="false"/>
                <w:i w:val="false"/>
                <w:color w:val="000000"/>
                <w:sz w:val="20"/>
              </w:rPr>
              <w:t xml:space="preserve">өнiмдердi Кеден одағына </w:t>
            </w:r>
            <w:r>
              <w:br/>
            </w:r>
            <w:r>
              <w:rPr>
                <w:rFonts w:ascii="Times New Roman"/>
                <w:b w:val="false"/>
                <w:i w:val="false"/>
                <w:color w:val="000000"/>
                <w:sz w:val="20"/>
              </w:rPr>
              <w:t xml:space="preserve">кірмейтін елдерден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w:t>
            </w:r>
            <w:r>
              <w:br/>
            </w:r>
            <w:r>
              <w:rPr>
                <w:rFonts w:ascii="Times New Roman"/>
                <w:b w:val="false"/>
                <w:i w:val="false"/>
                <w:color w:val="000000"/>
                <w:sz w:val="20"/>
              </w:rPr>
              <w:t xml:space="preserve">және Қазақстан Республикасының </w:t>
            </w:r>
            <w:r>
              <w:br/>
            </w:r>
            <w:r>
              <w:rPr>
                <w:rFonts w:ascii="Times New Roman"/>
                <w:b w:val="false"/>
                <w:i w:val="false"/>
                <w:color w:val="000000"/>
                <w:sz w:val="20"/>
              </w:rPr>
              <w:t>аумағынан осы елдерге</w:t>
            </w:r>
            <w:r>
              <w:br/>
            </w:r>
            <w:r>
              <w:rPr>
                <w:rFonts w:ascii="Times New Roman"/>
                <w:b w:val="false"/>
                <w:i w:val="false"/>
                <w:color w:val="000000"/>
                <w:sz w:val="20"/>
              </w:rPr>
              <w:t>әкетуге лицензия беру" мемлекеттік көрсетілетін</w:t>
            </w:r>
            <w:r>
              <w:br/>
            </w:r>
            <w:r>
              <w:rPr>
                <w:rFonts w:ascii="Times New Roman"/>
                <w:b w:val="false"/>
                <w:i w:val="false"/>
                <w:color w:val="000000"/>
                <w:sz w:val="20"/>
              </w:rPr>
              <w:t>қызмет регламентіне қосымша</w:t>
            </w:r>
          </w:p>
        </w:tc>
      </w:tr>
    </w:tbl>
    <w:bookmarkStart w:name="z106" w:id="101"/>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w:t>
      </w:r>
      <w:r>
        <w:br/>
      </w:r>
      <w:r>
        <w:rPr>
          <w:rFonts w:ascii="Times New Roman"/>
          <w:b/>
          <w:i w:val="false"/>
          <w:color w:val="000000"/>
        </w:rPr>
        <w:t xml:space="preserve">Кеден одағына кірмейтін елдерден Қазақстан Республикасының аумағына </w:t>
      </w:r>
      <w:r>
        <w:br/>
      </w:r>
      <w:r>
        <w:rPr>
          <w:rFonts w:ascii="Times New Roman"/>
          <w:b/>
          <w:i w:val="false"/>
          <w:color w:val="000000"/>
        </w:rPr>
        <w:t xml:space="preserve">әкелуге және осы елдерге Қазақстан Республикасының аумағынан әкетуге </w:t>
      </w:r>
      <w:r>
        <w:br/>
      </w:r>
      <w:r>
        <w:rPr>
          <w:rFonts w:ascii="Times New Roman"/>
          <w:b/>
          <w:i w:val="false"/>
          <w:color w:val="000000"/>
        </w:rPr>
        <w:t xml:space="preserve">лицензия беру" мемлекеттік қызмет көрсетудің бизнес-процестерінің анықтамалығы </w:t>
      </w:r>
    </w:p>
    <w:bookmarkEnd w:id="101"/>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3-қосымша</w:t>
            </w:r>
          </w:p>
        </w:tc>
      </w:tr>
    </w:tbl>
    <w:bookmarkStart w:name="z110" w:id="102"/>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w:t>
      </w:r>
      <w:r>
        <w:br/>
      </w:r>
      <w:r>
        <w:rPr>
          <w:rFonts w:ascii="Times New Roman"/>
          <w:b/>
          <w:i w:val="false"/>
          <w:color w:val="000000"/>
        </w:rPr>
        <w:t xml:space="preserve">озонды бұзатын заттары бар жабдықтарды жөндеуге, монтаждауға, оларға қызмет </w:t>
      </w:r>
      <w:r>
        <w:br/>
      </w:r>
      <w:r>
        <w:rPr>
          <w:rFonts w:ascii="Times New Roman"/>
          <w:b/>
          <w:i w:val="false"/>
          <w:color w:val="000000"/>
        </w:rPr>
        <w:t>көрсетуге рұқсат беру" мемлекеттік көрсетілетін қызмет регламенті</w:t>
      </w:r>
      <w:r>
        <w:br/>
      </w:r>
      <w:r>
        <w:rPr>
          <w:rFonts w:ascii="Times New Roman"/>
          <w:b/>
          <w:i w:val="false"/>
          <w:color w:val="000000"/>
        </w:rPr>
        <w:t>1-тарау. Жалпы ережелер</w:t>
      </w:r>
    </w:p>
    <w:bookmarkEnd w:id="102"/>
    <w:bookmarkStart w:name="z111" w:id="103"/>
    <w:p>
      <w:pPr>
        <w:spacing w:after="0"/>
        <w:ind w:left="0"/>
        <w:jc w:val="both"/>
      </w:pPr>
      <w:r>
        <w:rPr>
          <w:rFonts w:ascii="Times New Roman"/>
          <w:b w:val="false"/>
          <w:i w:val="false"/>
          <w:color w:val="000000"/>
          <w:sz w:val="28"/>
        </w:rPr>
        <w:t xml:space="preserve">
      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03"/>
    <w:bookmarkStart w:name="z112" w:id="10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104"/>
    <w:bookmarkStart w:name="z113" w:id="105"/>
    <w:p>
      <w:pPr>
        <w:spacing w:after="0"/>
        <w:ind w:left="0"/>
        <w:jc w:val="both"/>
      </w:pPr>
      <w:r>
        <w:rPr>
          <w:rFonts w:ascii="Times New Roman"/>
          <w:b w:val="false"/>
          <w:i w:val="false"/>
          <w:color w:val="000000"/>
          <w:sz w:val="28"/>
        </w:rPr>
        <w:t>
      2. Мемлекеттік қызметті көрсету нысаны – электрондық.</w:t>
      </w:r>
    </w:p>
    <w:bookmarkEnd w:id="105"/>
    <w:bookmarkStart w:name="z114" w:id="106"/>
    <w:p>
      <w:pPr>
        <w:spacing w:after="0"/>
        <w:ind w:left="0"/>
        <w:jc w:val="both"/>
      </w:pPr>
      <w:r>
        <w:rPr>
          <w:rFonts w:ascii="Times New Roman"/>
          <w:b w:val="false"/>
          <w:i w:val="false"/>
          <w:color w:val="000000"/>
          <w:sz w:val="28"/>
        </w:rPr>
        <w:t>
      3. Мемлекеттік қызметті көрсету нәтижесі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немесе мемлекеттік қызметті көрсетуден бас тарту туралы дәлелді жауап.</w:t>
      </w:r>
    </w:p>
    <w:bookmarkEnd w:id="106"/>
    <w:bookmarkStart w:name="z115" w:id="10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тәртібінің сипаттамасы</w:t>
      </w:r>
    </w:p>
    <w:bookmarkEnd w:id="107"/>
    <w:bookmarkStart w:name="z116" w:id="10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108"/>
    <w:bookmarkStart w:name="z117" w:id="10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9"/>
    <w:bookmarkStart w:name="z118" w:id="110"/>
    <w:p>
      <w:pPr>
        <w:spacing w:after="0"/>
        <w:ind w:left="0"/>
        <w:jc w:val="both"/>
      </w:pPr>
      <w:r>
        <w:rPr>
          <w:rFonts w:ascii="Times New Roman"/>
          <w:b w:val="false"/>
          <w:i w:val="false"/>
          <w:color w:val="000000"/>
          <w:sz w:val="28"/>
        </w:rPr>
        <w:t>
      көрсетілетін қызметті беруші кеңсесі қызметкері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(бұдан әрі – рұқсат) алуға өтінішті келіп түскен күні тіркеуі және оны көрсетілетін қызметті берушінің басшылығына 1 (бір) сағат ішінде беруі;</w:t>
      </w:r>
    </w:p>
    <w:bookmarkEnd w:id="110"/>
    <w:bookmarkStart w:name="z119" w:id="111"/>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bookmarkEnd w:id="111"/>
    <w:bookmarkStart w:name="z120" w:id="112"/>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bookmarkEnd w:id="112"/>
    <w:bookmarkStart w:name="z121" w:id="113"/>
    <w:p>
      <w:pPr>
        <w:spacing w:after="0"/>
        <w:ind w:left="0"/>
        <w:jc w:val="both"/>
      </w:pPr>
      <w:r>
        <w:rPr>
          <w:rFonts w:ascii="Times New Roman"/>
          <w:b w:val="false"/>
          <w:i w:val="false"/>
          <w:color w:val="000000"/>
          <w:sz w:val="28"/>
        </w:rPr>
        <w:t>
      орындаушының құжаттар толықтығын 3 (үш) сағат ішінде тексеруі;</w:t>
      </w:r>
    </w:p>
    <w:bookmarkEnd w:id="113"/>
    <w:bookmarkStart w:name="z122" w:id="114"/>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bookmarkEnd w:id="114"/>
    <w:bookmarkStart w:name="z123" w:id="115"/>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bookmarkEnd w:id="115"/>
    <w:bookmarkStart w:name="z124" w:id="116"/>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bookmarkEnd w:id="116"/>
    <w:bookmarkStart w:name="z125" w:id="117"/>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117"/>
    <w:bookmarkStart w:name="z126" w:id="118"/>
    <w:p>
      <w:pPr>
        <w:spacing w:after="0"/>
        <w:ind w:left="0"/>
        <w:jc w:val="both"/>
      </w:pPr>
      <w:r>
        <w:rPr>
          <w:rFonts w:ascii="Times New Roman"/>
          <w:b w:val="false"/>
          <w:i w:val="false"/>
          <w:color w:val="000000"/>
          <w:sz w:val="28"/>
        </w:rPr>
        <w:t>
      ұсынылған құжаттар толық болған жағдайда, орындаушы рұқсатты келесі бірізділік іс-қимылдар бойынша сәйкестігіне қарайды және береді:</w:t>
      </w:r>
    </w:p>
    <w:bookmarkEnd w:id="118"/>
    <w:bookmarkStart w:name="z127" w:id="119"/>
    <w:p>
      <w:pPr>
        <w:spacing w:after="0"/>
        <w:ind w:left="0"/>
        <w:jc w:val="both"/>
      </w:pPr>
      <w:r>
        <w:rPr>
          <w:rFonts w:ascii="Times New Roman"/>
          <w:b w:val="false"/>
          <w:i w:val="false"/>
          <w:color w:val="000000"/>
          <w:sz w:val="28"/>
        </w:rPr>
        <w:t>
      орындаушы 1 (бір) сағат ішінде көрсетілетін қызметті берушінің тиісті аумақтық бөлімшесіне рұқсат беру талаптарына сәйкестігіне тексеріс жүргізу үшін сұрату дайындайды;</w:t>
      </w:r>
    </w:p>
    <w:bookmarkEnd w:id="119"/>
    <w:bookmarkStart w:name="z128" w:id="120"/>
    <w:p>
      <w:pPr>
        <w:spacing w:after="0"/>
        <w:ind w:left="0"/>
        <w:jc w:val="both"/>
      </w:pPr>
      <w:r>
        <w:rPr>
          <w:rFonts w:ascii="Times New Roman"/>
          <w:b w:val="false"/>
          <w:i w:val="false"/>
          <w:color w:val="000000"/>
          <w:sz w:val="28"/>
        </w:rPr>
        <w:t>
      көрсетілетін қызметті беруші басшысының сұратуды 1 (бір) сағат ішінде келісуі;</w:t>
      </w:r>
    </w:p>
    <w:bookmarkEnd w:id="120"/>
    <w:bookmarkStart w:name="z129" w:id="121"/>
    <w:p>
      <w:pPr>
        <w:spacing w:after="0"/>
        <w:ind w:left="0"/>
        <w:jc w:val="both"/>
      </w:pPr>
      <w:r>
        <w:rPr>
          <w:rFonts w:ascii="Times New Roman"/>
          <w:b w:val="false"/>
          <w:i w:val="false"/>
          <w:color w:val="000000"/>
          <w:sz w:val="28"/>
        </w:rPr>
        <w:t>
      көрсетілетін қызметті беруші басшылығының 1 (бір) сағат ішінде сұратуға қол қоюы;</w:t>
      </w:r>
    </w:p>
    <w:bookmarkEnd w:id="121"/>
    <w:bookmarkStart w:name="z130" w:id="122"/>
    <w:p>
      <w:pPr>
        <w:spacing w:after="0"/>
        <w:ind w:left="0"/>
        <w:jc w:val="both"/>
      </w:pPr>
      <w:r>
        <w:rPr>
          <w:rFonts w:ascii="Times New Roman"/>
          <w:b w:val="false"/>
          <w:i w:val="false"/>
          <w:color w:val="000000"/>
          <w:sz w:val="28"/>
        </w:rPr>
        <w:t>
      көрсетілетін қызметті беруші кеңсесінің қызметкері сұратуды Электрондық құжат айналымының бірыңғай жүйесінде 1 (бір) сағат ішінде тіркейді;</w:t>
      </w:r>
    </w:p>
    <w:bookmarkEnd w:id="122"/>
    <w:bookmarkStart w:name="z131" w:id="123"/>
    <w:p>
      <w:pPr>
        <w:spacing w:after="0"/>
        <w:ind w:left="0"/>
        <w:jc w:val="both"/>
      </w:pPr>
      <w:r>
        <w:rPr>
          <w:rFonts w:ascii="Times New Roman"/>
          <w:b w:val="false"/>
          <w:i w:val="false"/>
          <w:color w:val="000000"/>
          <w:sz w:val="28"/>
        </w:rPr>
        <w:t>
      сәйкес аумақтық бөлімше 3 (үш) жұмыс күні ішінде, ал шағын кәсіпкерлік субъектілері үшін 1 (бір) жұмыс күні ішінде ұсынылған құжаттарды сәйкестігіне тексереді және оның нәтижесі бойынша қорытынды ұсынады;</w:t>
      </w:r>
    </w:p>
    <w:bookmarkEnd w:id="123"/>
    <w:bookmarkStart w:name="z132" w:id="124"/>
    <w:p>
      <w:pPr>
        <w:spacing w:after="0"/>
        <w:ind w:left="0"/>
        <w:jc w:val="both"/>
      </w:pPr>
      <w:r>
        <w:rPr>
          <w:rFonts w:ascii="Times New Roman"/>
          <w:b w:val="false"/>
          <w:i w:val="false"/>
          <w:color w:val="000000"/>
          <w:sz w:val="28"/>
        </w:rPr>
        <w:t>
      орындаушы аумақтық бөлімшенің қорытындысы негізінде 4 (төрт) жұмыс күні ішінде, ал шағын кәсіпкерлік субъектілері үшін 1 (бір) жұмыс күні ішінде қорытынды келіп түскен күні мемлекеттік қызметті көрсету нәтижесін дайындайды;</w:t>
      </w:r>
    </w:p>
    <w:bookmarkEnd w:id="124"/>
    <w:bookmarkStart w:name="z133" w:id="125"/>
    <w:p>
      <w:pPr>
        <w:spacing w:after="0"/>
        <w:ind w:left="0"/>
        <w:jc w:val="both"/>
      </w:pPr>
      <w:r>
        <w:rPr>
          <w:rFonts w:ascii="Times New Roman"/>
          <w:b w:val="false"/>
          <w:i w:val="false"/>
          <w:color w:val="000000"/>
          <w:sz w:val="28"/>
        </w:rPr>
        <w:t>
      көрсетілетін қызметті беруші басшысының 2 (екі) сағат ішінде рұқсатты келісуі;</w:t>
      </w:r>
    </w:p>
    <w:bookmarkEnd w:id="125"/>
    <w:bookmarkStart w:name="z134" w:id="126"/>
    <w:p>
      <w:pPr>
        <w:spacing w:after="0"/>
        <w:ind w:left="0"/>
        <w:jc w:val="both"/>
      </w:pPr>
      <w:r>
        <w:rPr>
          <w:rFonts w:ascii="Times New Roman"/>
          <w:b w:val="false"/>
          <w:i w:val="false"/>
          <w:color w:val="000000"/>
          <w:sz w:val="28"/>
        </w:rPr>
        <w:t>
      көрсетілетін қызметті беруші басшылығының 2 (екі) сағат ішінде рұқсатқа қол қоюы;</w:t>
      </w:r>
    </w:p>
    <w:bookmarkEnd w:id="126"/>
    <w:bookmarkStart w:name="z135" w:id="127"/>
    <w:p>
      <w:pPr>
        <w:spacing w:after="0"/>
        <w:ind w:left="0"/>
        <w:jc w:val="both"/>
      </w:pPr>
      <w:r>
        <w:rPr>
          <w:rFonts w:ascii="Times New Roman"/>
          <w:b w:val="false"/>
          <w:i w:val="false"/>
          <w:color w:val="000000"/>
          <w:sz w:val="28"/>
        </w:rPr>
        <w:t>
      рұқсатты көрсетілетін қызметті берушінің басшылығы қол қойған соң өтініш беруші оны автоматты түрде берілген нөмірмен порталда, жеке кабинетінде алады.</w:t>
      </w:r>
    </w:p>
    <w:bookmarkEnd w:id="127"/>
    <w:bookmarkStart w:name="z136" w:id="128"/>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128"/>
    <w:bookmarkStart w:name="z137" w:id="129"/>
    <w:p>
      <w:pPr>
        <w:spacing w:after="0"/>
        <w:ind w:left="0"/>
        <w:jc w:val="both"/>
      </w:pPr>
      <w:r>
        <w:rPr>
          <w:rFonts w:ascii="Times New Roman"/>
          <w:b w:val="false"/>
          <w:i w:val="false"/>
          <w:color w:val="000000"/>
          <w:sz w:val="28"/>
        </w:rPr>
        <w:t>
      кіріс нөмірі бар тіркелген өтініш;</w:t>
      </w:r>
    </w:p>
    <w:bookmarkEnd w:id="129"/>
    <w:bookmarkStart w:name="z138" w:id="130"/>
    <w:p>
      <w:pPr>
        <w:spacing w:after="0"/>
        <w:ind w:left="0"/>
        <w:jc w:val="both"/>
      </w:pPr>
      <w:r>
        <w:rPr>
          <w:rFonts w:ascii="Times New Roman"/>
          <w:b w:val="false"/>
          <w:i w:val="false"/>
          <w:color w:val="000000"/>
          <w:sz w:val="28"/>
        </w:rPr>
        <w:t>
      танысқан және салынған бұрыштама;</w:t>
      </w:r>
    </w:p>
    <w:bookmarkEnd w:id="130"/>
    <w:bookmarkStart w:name="z139" w:id="131"/>
    <w:p>
      <w:pPr>
        <w:spacing w:after="0"/>
        <w:ind w:left="0"/>
        <w:jc w:val="both"/>
      </w:pPr>
      <w:r>
        <w:rPr>
          <w:rFonts w:ascii="Times New Roman"/>
          <w:b w:val="false"/>
          <w:i w:val="false"/>
          <w:color w:val="000000"/>
          <w:sz w:val="28"/>
        </w:rPr>
        <w:t>
      толықтығына қарастырылған құжаттар топтамасы;</w:t>
      </w:r>
    </w:p>
    <w:bookmarkEnd w:id="131"/>
    <w:bookmarkStart w:name="z140" w:id="132"/>
    <w:p>
      <w:pPr>
        <w:spacing w:after="0"/>
        <w:ind w:left="0"/>
        <w:jc w:val="both"/>
      </w:pPr>
      <w:r>
        <w:rPr>
          <w:rFonts w:ascii="Times New Roman"/>
          <w:b w:val="false"/>
          <w:i w:val="false"/>
          <w:color w:val="000000"/>
          <w:sz w:val="28"/>
        </w:rPr>
        <w:t>
      шығыс нөмірі бар тіркелген сұрату;</w:t>
      </w:r>
    </w:p>
    <w:bookmarkEnd w:id="132"/>
    <w:bookmarkStart w:name="z141" w:id="133"/>
    <w:p>
      <w:pPr>
        <w:spacing w:after="0"/>
        <w:ind w:left="0"/>
        <w:jc w:val="both"/>
      </w:pPr>
      <w:r>
        <w:rPr>
          <w:rFonts w:ascii="Times New Roman"/>
          <w:b w:val="false"/>
          <w:i w:val="false"/>
          <w:color w:val="000000"/>
          <w:sz w:val="28"/>
        </w:rPr>
        <w:t>
      аумақтық бөлімшемен ұсынылған қорытынды;</w:t>
      </w:r>
    </w:p>
    <w:bookmarkEnd w:id="133"/>
    <w:bookmarkStart w:name="z142" w:id="134"/>
    <w:p>
      <w:pPr>
        <w:spacing w:after="0"/>
        <w:ind w:left="0"/>
        <w:jc w:val="both"/>
      </w:pPr>
      <w:r>
        <w:rPr>
          <w:rFonts w:ascii="Times New Roman"/>
          <w:b w:val="false"/>
          <w:i w:val="false"/>
          <w:color w:val="000000"/>
          <w:sz w:val="28"/>
        </w:rPr>
        <w:t>
      дайындалған мемлекеттік қызметті көрсету нәтижесі;</w:t>
      </w:r>
    </w:p>
    <w:bookmarkEnd w:id="134"/>
    <w:bookmarkStart w:name="z143" w:id="135"/>
    <w:p>
      <w:pPr>
        <w:spacing w:after="0"/>
        <w:ind w:left="0"/>
        <w:jc w:val="both"/>
      </w:pPr>
      <w:r>
        <w:rPr>
          <w:rFonts w:ascii="Times New Roman"/>
          <w:b w:val="false"/>
          <w:i w:val="false"/>
          <w:color w:val="000000"/>
          <w:sz w:val="28"/>
        </w:rPr>
        <w:t>
      қол қойылған мемлекеттік қызметті көрсету нәтижесі.</w:t>
      </w:r>
    </w:p>
    <w:bookmarkEnd w:id="135"/>
    <w:bookmarkStart w:name="z144" w:id="136"/>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136"/>
    <w:bookmarkStart w:name="z145" w:id="137"/>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қызметті берушінің құрылымдық бөлімшелерінің (қызметкерлерінің) тізбесі:</w:t>
      </w:r>
    </w:p>
    <w:bookmarkEnd w:id="137"/>
    <w:bookmarkStart w:name="z146" w:id="138"/>
    <w:p>
      <w:pPr>
        <w:spacing w:after="0"/>
        <w:ind w:left="0"/>
        <w:jc w:val="both"/>
      </w:pPr>
      <w:r>
        <w:rPr>
          <w:rFonts w:ascii="Times New Roman"/>
          <w:b w:val="false"/>
          <w:i w:val="false"/>
          <w:color w:val="000000"/>
          <w:sz w:val="28"/>
        </w:rPr>
        <w:t>
      1) көрсетілетін қызметті берушінің басшылығы;</w:t>
      </w:r>
    </w:p>
    <w:bookmarkEnd w:id="138"/>
    <w:bookmarkStart w:name="z147" w:id="139"/>
    <w:p>
      <w:pPr>
        <w:spacing w:after="0"/>
        <w:ind w:left="0"/>
        <w:jc w:val="both"/>
      </w:pPr>
      <w:r>
        <w:rPr>
          <w:rFonts w:ascii="Times New Roman"/>
          <w:b w:val="false"/>
          <w:i w:val="false"/>
          <w:color w:val="000000"/>
          <w:sz w:val="28"/>
        </w:rPr>
        <w:t>
      2) қөрсетілетін қызметті берушінің басшысы;</w:t>
      </w:r>
    </w:p>
    <w:bookmarkEnd w:id="139"/>
    <w:bookmarkStart w:name="z148" w:id="140"/>
    <w:p>
      <w:pPr>
        <w:spacing w:after="0"/>
        <w:ind w:left="0"/>
        <w:jc w:val="both"/>
      </w:pPr>
      <w:r>
        <w:rPr>
          <w:rFonts w:ascii="Times New Roman"/>
          <w:b w:val="false"/>
          <w:i w:val="false"/>
          <w:color w:val="000000"/>
          <w:sz w:val="28"/>
        </w:rPr>
        <w:t>
      3) орындаушы;</w:t>
      </w:r>
    </w:p>
    <w:bookmarkEnd w:id="140"/>
    <w:bookmarkStart w:name="z149" w:id="141"/>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141"/>
    <w:bookmarkStart w:name="z150" w:id="142"/>
    <w:p>
      <w:pPr>
        <w:spacing w:after="0"/>
        <w:ind w:left="0"/>
        <w:jc w:val="both"/>
      </w:pPr>
      <w:r>
        <w:rPr>
          <w:rFonts w:ascii="Times New Roman"/>
          <w:b w:val="false"/>
          <w:i w:val="false"/>
          <w:color w:val="000000"/>
          <w:sz w:val="28"/>
        </w:rPr>
        <w:t>
      5) тиісті аумақтық бөлiмше.</w:t>
      </w:r>
    </w:p>
    <w:bookmarkEnd w:id="142"/>
    <w:bookmarkStart w:name="z151" w:id="14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143"/>
    <w:bookmarkStart w:name="z152" w:id="144"/>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түскен құжаттарды тіркейді және оны көрсетілетін қызметті беруші басшылығына беруі;</w:t>
      </w:r>
    </w:p>
    <w:bookmarkEnd w:id="144"/>
    <w:bookmarkStart w:name="z153" w:id="145"/>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қоюы. Көрсетілетін қызметті берушінің басшысына құжаттарды береді;</w:t>
      </w:r>
    </w:p>
    <w:bookmarkEnd w:id="145"/>
    <w:bookmarkStart w:name="z154" w:id="146"/>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bookmarkEnd w:id="146"/>
    <w:bookmarkStart w:name="z155" w:id="147"/>
    <w:p>
      <w:pPr>
        <w:spacing w:after="0"/>
        <w:ind w:left="0"/>
        <w:jc w:val="both"/>
      </w:pPr>
      <w:r>
        <w:rPr>
          <w:rFonts w:ascii="Times New Roman"/>
          <w:b w:val="false"/>
          <w:i w:val="false"/>
          <w:color w:val="000000"/>
          <w:sz w:val="28"/>
        </w:rPr>
        <w:t>
      орындаушы 2 (екі) сағат ішінде құжаттарды толықтығына тексереді;</w:t>
      </w:r>
    </w:p>
    <w:bookmarkEnd w:id="147"/>
    <w:bookmarkStart w:name="z156" w:id="148"/>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bookmarkEnd w:id="148"/>
    <w:bookmarkStart w:name="z157" w:id="149"/>
    <w:p>
      <w:pPr>
        <w:spacing w:after="0"/>
        <w:ind w:left="0"/>
        <w:jc w:val="both"/>
      </w:pPr>
      <w:r>
        <w:rPr>
          <w:rFonts w:ascii="Times New Roman"/>
          <w:b w:val="false"/>
          <w:i w:val="false"/>
          <w:color w:val="000000"/>
          <w:sz w:val="28"/>
        </w:rPr>
        <w:t>
      рұқсатты 8 (сегіз) жұмыс күні ішінде, ал шағын кәсіпкерлік субъектілері үшін 3 (үш) жұмыс күні ішінде сәйкестігіне қарайды және береді.</w:t>
      </w:r>
    </w:p>
    <w:bookmarkEnd w:id="149"/>
    <w:bookmarkStart w:name="z158" w:id="15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 отырып,</w:t>
            </w:r>
            <w:r>
              <w:br/>
            </w:r>
            <w:r>
              <w:rPr>
                <w:rFonts w:ascii="Times New Roman"/>
                <w:b w:val="false"/>
                <w:i w:val="false"/>
                <w:color w:val="000000"/>
                <w:sz w:val="20"/>
              </w:rPr>
              <w:t xml:space="preserve">жұмыстар жүргізуге, құрамында озонды </w:t>
            </w:r>
            <w:r>
              <w:br/>
            </w:r>
            <w:r>
              <w:rPr>
                <w:rFonts w:ascii="Times New Roman"/>
                <w:b w:val="false"/>
                <w:i w:val="false"/>
                <w:color w:val="000000"/>
                <w:sz w:val="20"/>
              </w:rPr>
              <w:t xml:space="preserve">бұзатын заттар бар </w:t>
            </w:r>
            <w:r>
              <w:br/>
            </w:r>
            <w:r>
              <w:rPr>
                <w:rFonts w:ascii="Times New Roman"/>
                <w:b w:val="false"/>
                <w:i w:val="false"/>
                <w:color w:val="000000"/>
                <w:sz w:val="20"/>
              </w:rPr>
              <w:t xml:space="preserve">жабдықтарды жөндеуге, </w:t>
            </w:r>
            <w:r>
              <w:br/>
            </w:r>
            <w:r>
              <w:rPr>
                <w:rFonts w:ascii="Times New Roman"/>
                <w:b w:val="false"/>
                <w:i w:val="false"/>
                <w:color w:val="000000"/>
                <w:sz w:val="20"/>
              </w:rPr>
              <w:t xml:space="preserve">монтаждауға, оларға </w:t>
            </w:r>
            <w:r>
              <w:br/>
            </w:r>
            <w:r>
              <w:rPr>
                <w:rFonts w:ascii="Times New Roman"/>
                <w:b w:val="false"/>
                <w:i w:val="false"/>
                <w:color w:val="000000"/>
                <w:sz w:val="20"/>
              </w:rPr>
              <w:t xml:space="preserve">қызмет көрсетуге рұқсат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жүргізуге,құрамында </w:t>
      </w:r>
      <w:r>
        <w:br/>
      </w:r>
      <w:r>
        <w:rPr>
          <w:rFonts w:ascii="Times New Roman"/>
          <w:b/>
          <w:i w:val="false"/>
          <w:color w:val="000000"/>
        </w:rPr>
        <w:t xml:space="preserve">озонды бұзатын заттар бар жабдықтарды жөндеуге,монтаждауға, оларға қызмет </w:t>
      </w:r>
      <w:r>
        <w:br/>
      </w:r>
      <w:r>
        <w:rPr>
          <w:rFonts w:ascii="Times New Roman"/>
          <w:b/>
          <w:i w:val="false"/>
          <w:color w:val="000000"/>
        </w:rPr>
        <w:t xml:space="preserve">көрсетуге рұқсат беру" мемлекеттік қызмет көрсетудің бизнес-процестерінің анықтамалығы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4-қосымша</w:t>
            </w:r>
          </w:p>
        </w:tc>
      </w:tr>
    </w:tbl>
    <w:bookmarkStart w:name="z164" w:id="151"/>
    <w:p>
      <w:pPr>
        <w:spacing w:after="0"/>
        <w:ind w:left="0"/>
        <w:jc w:val="left"/>
      </w:pPr>
      <w:r>
        <w:rPr>
          <w:rFonts w:ascii="Times New Roman"/>
          <w:b/>
          <w:i w:val="false"/>
          <w:color w:val="000000"/>
        </w:rPr>
        <w:t xml:space="preserve"> "І санаттағы объектілер үшін экологиялық рұқсаттар беру"</w:t>
      </w:r>
      <w:r>
        <w:br/>
      </w:r>
      <w:r>
        <w:rPr>
          <w:rFonts w:ascii="Times New Roman"/>
          <w:b/>
          <w:i w:val="false"/>
          <w:color w:val="000000"/>
        </w:rPr>
        <w:t>мемлекеттік көрсетілетін қызметтің регламенті</w:t>
      </w:r>
      <w:r>
        <w:br/>
      </w:r>
      <w:r>
        <w:rPr>
          <w:rFonts w:ascii="Times New Roman"/>
          <w:b/>
          <w:i w:val="false"/>
          <w:color w:val="000000"/>
        </w:rPr>
        <w:t>1-тарау. Жалпы ережелер</w:t>
      </w:r>
    </w:p>
    <w:bookmarkEnd w:id="151"/>
    <w:bookmarkStart w:name="z165" w:id="152"/>
    <w:p>
      <w:pPr>
        <w:spacing w:after="0"/>
        <w:ind w:left="0"/>
        <w:jc w:val="both"/>
      </w:pPr>
      <w:r>
        <w:rPr>
          <w:rFonts w:ascii="Times New Roman"/>
          <w:b w:val="false"/>
          <w:i w:val="false"/>
          <w:color w:val="000000"/>
          <w:sz w:val="28"/>
        </w:rPr>
        <w:t xml:space="preserve">
      1. "І санаттағы объектілер үшін экологиялық рұқсаттар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экологиялық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52"/>
    <w:bookmarkStart w:name="z166" w:id="15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53"/>
    <w:bookmarkStart w:name="z167" w:id="154"/>
    <w:p>
      <w:pPr>
        <w:spacing w:after="0"/>
        <w:ind w:left="0"/>
        <w:jc w:val="both"/>
      </w:pPr>
      <w:r>
        <w:rPr>
          <w:rFonts w:ascii="Times New Roman"/>
          <w:b w:val="false"/>
          <w:i w:val="false"/>
          <w:color w:val="000000"/>
          <w:sz w:val="28"/>
        </w:rPr>
        <w:t>
      1) көрсетілетін қызметті берушінің кеңсесі;</w:t>
      </w:r>
    </w:p>
    <w:bookmarkEnd w:id="154"/>
    <w:bookmarkStart w:name="z168" w:id="15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5"/>
    <w:bookmarkStart w:name="z169" w:id="156"/>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түрінде.</w:t>
      </w:r>
    </w:p>
    <w:bookmarkEnd w:id="156"/>
    <w:bookmarkStart w:name="z170" w:id="157"/>
    <w:p>
      <w:pPr>
        <w:spacing w:after="0"/>
        <w:ind w:left="0"/>
        <w:jc w:val="both"/>
      </w:pPr>
      <w:r>
        <w:rPr>
          <w:rFonts w:ascii="Times New Roman"/>
          <w:b w:val="false"/>
          <w:i w:val="false"/>
          <w:color w:val="000000"/>
          <w:sz w:val="28"/>
        </w:rPr>
        <w:t>
      3. Мемлекеттік қызметті көрсету нәтижесі – қоршаған ортаға эмиссияларға рұқсат беру, рұқсатты қайта ресімдеу немесе мемлекеттік қызметті көрсетуден бас тарту туралы дәлелді жауап.</w:t>
      </w:r>
    </w:p>
    <w:bookmarkEnd w:id="157"/>
    <w:bookmarkStart w:name="z171" w:id="15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58"/>
    <w:bookmarkStart w:name="z172" w:id="15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немесе электрондық сұрауы мемлекеттік қызметті көрсету бойынша рәсімді (іс-қимылды) бастау үшін негіздеме болып табылады.</w:t>
      </w:r>
    </w:p>
    <w:bookmarkEnd w:id="159"/>
    <w:bookmarkStart w:name="z173" w:id="16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0"/>
    <w:bookmarkStart w:name="z174" w:id="161"/>
    <w:p>
      <w:pPr>
        <w:spacing w:after="0"/>
        <w:ind w:left="0"/>
        <w:jc w:val="both"/>
      </w:pPr>
      <w:r>
        <w:rPr>
          <w:rFonts w:ascii="Times New Roman"/>
          <w:b w:val="false"/>
          <w:i w:val="false"/>
          <w:color w:val="000000"/>
          <w:sz w:val="28"/>
        </w:rPr>
        <w:t>
      қоршаған ортаға эмиссияларға рұқсат алу үшін:</w:t>
      </w:r>
    </w:p>
    <w:bookmarkEnd w:id="161"/>
    <w:bookmarkStart w:name="z175" w:id="162"/>
    <w:p>
      <w:pPr>
        <w:spacing w:after="0"/>
        <w:ind w:left="0"/>
        <w:jc w:val="both"/>
      </w:pPr>
      <w:r>
        <w:rPr>
          <w:rFonts w:ascii="Times New Roman"/>
          <w:b w:val="false"/>
          <w:i w:val="false"/>
          <w:color w:val="000000"/>
          <w:sz w:val="28"/>
        </w:rPr>
        <w:t>
      көрсетілетін қызметті беруші кеңсесі қызметкерінің оның келіп түскен күні өтінішті тіркеуі және оны көрсетілетін қызметті берушінің басшылығына 1 (бір) сағат ішінде беруі;</w:t>
      </w:r>
    </w:p>
    <w:bookmarkEnd w:id="162"/>
    <w:bookmarkStart w:name="z176" w:id="163"/>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bookmarkEnd w:id="163"/>
    <w:bookmarkStart w:name="z177" w:id="164"/>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bookmarkEnd w:id="164"/>
    <w:bookmarkStart w:name="z178" w:id="165"/>
    <w:p>
      <w:pPr>
        <w:spacing w:after="0"/>
        <w:ind w:left="0"/>
        <w:jc w:val="both"/>
      </w:pPr>
      <w:r>
        <w:rPr>
          <w:rFonts w:ascii="Times New Roman"/>
          <w:b w:val="false"/>
          <w:i w:val="false"/>
          <w:color w:val="000000"/>
          <w:sz w:val="28"/>
        </w:rPr>
        <w:t>
      орындаушы 5 (бес) күнтізбелік күн ішінде ұсынылған құжаттарды толықтығына және сәйкестігіне тексереді;</w:t>
      </w:r>
    </w:p>
    <w:bookmarkEnd w:id="165"/>
    <w:bookmarkStart w:name="z179" w:id="166"/>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5 (бес) күнтізбелік күн ішінде өтінішті одан әрі қараудан бас тарту туралы дәлелді жауап дайындайды;</w:t>
      </w:r>
    </w:p>
    <w:bookmarkEnd w:id="166"/>
    <w:bookmarkStart w:name="z180" w:id="167"/>
    <w:p>
      <w:pPr>
        <w:spacing w:after="0"/>
        <w:ind w:left="0"/>
        <w:jc w:val="both"/>
      </w:pPr>
      <w:r>
        <w:rPr>
          <w:rFonts w:ascii="Times New Roman"/>
          <w:b w:val="false"/>
          <w:i w:val="false"/>
          <w:color w:val="000000"/>
          <w:sz w:val="28"/>
        </w:rPr>
        <w:t>
      көрсетілетін қызметті беруші басшысының 2 (екі) күнтізбелік күн ішінде өтінішті одан әрі қараудан бас тарту туралы дәлелді жауапты келісуі;</w:t>
      </w:r>
    </w:p>
    <w:bookmarkEnd w:id="167"/>
    <w:bookmarkStart w:name="z181" w:id="168"/>
    <w:p>
      <w:pPr>
        <w:spacing w:after="0"/>
        <w:ind w:left="0"/>
        <w:jc w:val="both"/>
      </w:pPr>
      <w:r>
        <w:rPr>
          <w:rFonts w:ascii="Times New Roman"/>
          <w:b w:val="false"/>
          <w:i w:val="false"/>
          <w:color w:val="000000"/>
          <w:sz w:val="28"/>
        </w:rPr>
        <w:t>
      көрсетілетін қызметті беруші басшылығының 2 (екі) күнтізбелік күн ішінде өтінішті одан әрі қараудан бас тарту туралы дәлелді жауапқа қол қоюы;</w:t>
      </w:r>
    </w:p>
    <w:bookmarkEnd w:id="168"/>
    <w:bookmarkStart w:name="z182" w:id="169"/>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169"/>
    <w:bookmarkStart w:name="z183" w:id="170"/>
    <w:p>
      <w:pPr>
        <w:spacing w:after="0"/>
        <w:ind w:left="0"/>
        <w:jc w:val="both"/>
      </w:pPr>
      <w:r>
        <w:rPr>
          <w:rFonts w:ascii="Times New Roman"/>
          <w:b w:val="false"/>
          <w:i w:val="false"/>
          <w:color w:val="000000"/>
          <w:sz w:val="28"/>
        </w:rPr>
        <w:t>
      ұсынылған құжаттар толық болған жағдайда орындаушы 41 (қырық бір) күнтізбелік күні ішінде рұқсатты беруді дайындайды;</w:t>
      </w:r>
    </w:p>
    <w:bookmarkEnd w:id="170"/>
    <w:bookmarkStart w:name="z184" w:id="171"/>
    <w:p>
      <w:pPr>
        <w:spacing w:after="0"/>
        <w:ind w:left="0"/>
        <w:jc w:val="both"/>
      </w:pPr>
      <w:r>
        <w:rPr>
          <w:rFonts w:ascii="Times New Roman"/>
          <w:b w:val="false"/>
          <w:i w:val="false"/>
          <w:color w:val="000000"/>
          <w:sz w:val="28"/>
        </w:rPr>
        <w:t>
      көрсетілетін қызметті беруші басшысының 2 (екі) күнтізбелік күн ішінде рұқсатты келісуі;</w:t>
      </w:r>
    </w:p>
    <w:bookmarkEnd w:id="171"/>
    <w:bookmarkStart w:name="z185" w:id="172"/>
    <w:p>
      <w:pPr>
        <w:spacing w:after="0"/>
        <w:ind w:left="0"/>
        <w:jc w:val="both"/>
      </w:pPr>
      <w:r>
        <w:rPr>
          <w:rFonts w:ascii="Times New Roman"/>
          <w:b w:val="false"/>
          <w:i w:val="false"/>
          <w:color w:val="000000"/>
          <w:sz w:val="28"/>
        </w:rPr>
        <w:t>
      көрсетілетін қызметті беруші басшылығының 2 (екі) күнтізбелік күн ішінде рұқсатқа қол қоюы;</w:t>
      </w:r>
    </w:p>
    <w:bookmarkEnd w:id="172"/>
    <w:bookmarkStart w:name="z186" w:id="173"/>
    <w:p>
      <w:pPr>
        <w:spacing w:after="0"/>
        <w:ind w:left="0"/>
        <w:jc w:val="both"/>
      </w:pPr>
      <w:r>
        <w:rPr>
          <w:rFonts w:ascii="Times New Roman"/>
          <w:b w:val="false"/>
          <w:i w:val="false"/>
          <w:color w:val="000000"/>
          <w:sz w:val="28"/>
        </w:rPr>
        <w:t>
      рұқсатты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End w:id="173"/>
    <w:bookmarkStart w:name="z187" w:id="174"/>
    <w:p>
      <w:pPr>
        <w:spacing w:after="0"/>
        <w:ind w:left="0"/>
        <w:jc w:val="both"/>
      </w:pPr>
      <w:r>
        <w:rPr>
          <w:rFonts w:ascii="Times New Roman"/>
          <w:b w:val="false"/>
          <w:i w:val="false"/>
          <w:color w:val="000000"/>
          <w:sz w:val="28"/>
        </w:rPr>
        <w:t>
      рұқсатты қайта рәсімдеу үшін:</w:t>
      </w:r>
    </w:p>
    <w:bookmarkEnd w:id="174"/>
    <w:bookmarkStart w:name="z188" w:id="175"/>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w:t>
      </w:r>
    </w:p>
    <w:bookmarkEnd w:id="175"/>
    <w:bookmarkStart w:name="z189" w:id="176"/>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басшысына құжатты беруі;</w:t>
      </w:r>
    </w:p>
    <w:bookmarkEnd w:id="176"/>
    <w:bookmarkStart w:name="z190" w:id="177"/>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орындаушысын таңдауы;</w:t>
      </w:r>
    </w:p>
    <w:bookmarkEnd w:id="177"/>
    <w:bookmarkStart w:name="z191" w:id="178"/>
    <w:p>
      <w:pPr>
        <w:spacing w:after="0"/>
        <w:ind w:left="0"/>
        <w:jc w:val="both"/>
      </w:pPr>
      <w:r>
        <w:rPr>
          <w:rFonts w:ascii="Times New Roman"/>
          <w:b w:val="false"/>
          <w:i w:val="false"/>
          <w:color w:val="000000"/>
          <w:sz w:val="28"/>
        </w:rPr>
        <w:t>
      орындаушы 5 (бес) күнтізбелік күн ішінде ұсынылған құжаттарды толықтығына және сәйкестігіне тексереді;</w:t>
      </w:r>
    </w:p>
    <w:bookmarkEnd w:id="178"/>
    <w:bookmarkStart w:name="z192" w:id="179"/>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5 (бес) күнтізбелік күн ішінде өтінішті одан әрі қараудан бас тарту туралы дәлелді жауап дайындайды;</w:t>
      </w:r>
    </w:p>
    <w:bookmarkEnd w:id="179"/>
    <w:bookmarkStart w:name="z193" w:id="180"/>
    <w:p>
      <w:pPr>
        <w:spacing w:after="0"/>
        <w:ind w:left="0"/>
        <w:jc w:val="both"/>
      </w:pPr>
      <w:r>
        <w:rPr>
          <w:rFonts w:ascii="Times New Roman"/>
          <w:b w:val="false"/>
          <w:i w:val="false"/>
          <w:color w:val="000000"/>
          <w:sz w:val="28"/>
        </w:rPr>
        <w:t>
      көрсетілетін қызметті беруші басшысының 2 (екі) күнтізбелік күн ішінде өтінішті одан әрі қараудан бас тарту туралы дәлелді жауапты келісуі;</w:t>
      </w:r>
    </w:p>
    <w:bookmarkEnd w:id="180"/>
    <w:bookmarkStart w:name="z194" w:id="181"/>
    <w:p>
      <w:pPr>
        <w:spacing w:after="0"/>
        <w:ind w:left="0"/>
        <w:jc w:val="both"/>
      </w:pPr>
      <w:r>
        <w:rPr>
          <w:rFonts w:ascii="Times New Roman"/>
          <w:b w:val="false"/>
          <w:i w:val="false"/>
          <w:color w:val="000000"/>
          <w:sz w:val="28"/>
        </w:rPr>
        <w:t>
      көрсетілетін қызметті беруші басшылығының 2 (екі) күнтізбелік күн ішінде өтінішті одан әрі қараудан бас тарту туралы дәлелді жауапқа қол қоюы;</w:t>
      </w:r>
    </w:p>
    <w:bookmarkEnd w:id="181"/>
    <w:bookmarkStart w:name="z195" w:id="182"/>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182"/>
    <w:bookmarkStart w:name="z196" w:id="183"/>
    <w:p>
      <w:pPr>
        <w:spacing w:after="0"/>
        <w:ind w:left="0"/>
        <w:jc w:val="both"/>
      </w:pPr>
      <w:r>
        <w:rPr>
          <w:rFonts w:ascii="Times New Roman"/>
          <w:b w:val="false"/>
          <w:i w:val="false"/>
          <w:color w:val="000000"/>
          <w:sz w:val="28"/>
        </w:rPr>
        <w:t>
      ұсынылған құжаттар толық болған жағдайда орындаушы 11 (он бір) күнтізбелік күн ішінде рұқсатты қайта рәсімдеуді дайындайды;</w:t>
      </w:r>
    </w:p>
    <w:bookmarkEnd w:id="183"/>
    <w:bookmarkStart w:name="z197" w:id="184"/>
    <w:p>
      <w:pPr>
        <w:spacing w:after="0"/>
        <w:ind w:left="0"/>
        <w:jc w:val="both"/>
      </w:pPr>
      <w:r>
        <w:rPr>
          <w:rFonts w:ascii="Times New Roman"/>
          <w:b w:val="false"/>
          <w:i w:val="false"/>
          <w:color w:val="000000"/>
          <w:sz w:val="28"/>
        </w:rPr>
        <w:t>
      көрсетілетін қызметті беруші басшысының 2 (екі) күнтізбелік күн ішінде қайта рәсімделген рұқсатты келісуі;</w:t>
      </w:r>
    </w:p>
    <w:bookmarkEnd w:id="184"/>
    <w:bookmarkStart w:name="z198" w:id="185"/>
    <w:p>
      <w:pPr>
        <w:spacing w:after="0"/>
        <w:ind w:left="0"/>
        <w:jc w:val="both"/>
      </w:pPr>
      <w:r>
        <w:rPr>
          <w:rFonts w:ascii="Times New Roman"/>
          <w:b w:val="false"/>
          <w:i w:val="false"/>
          <w:color w:val="000000"/>
          <w:sz w:val="28"/>
        </w:rPr>
        <w:t>
      көрсетілетін қызметті беруші басшылығының 2 (екі) күнтізбелік күн ішінде қайта рәсімделген рұқсатқа қол қоюы;</w:t>
      </w:r>
    </w:p>
    <w:bookmarkEnd w:id="185"/>
    <w:bookmarkStart w:name="z199" w:id="186"/>
    <w:p>
      <w:pPr>
        <w:spacing w:after="0"/>
        <w:ind w:left="0"/>
        <w:jc w:val="both"/>
      </w:pPr>
      <w:r>
        <w:rPr>
          <w:rFonts w:ascii="Times New Roman"/>
          <w:b w:val="false"/>
          <w:i w:val="false"/>
          <w:color w:val="000000"/>
          <w:sz w:val="28"/>
        </w:rPr>
        <w:t>
      қайта рәсімделген рұқсатты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End w:id="186"/>
    <w:bookmarkStart w:name="z200" w:id="187"/>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187"/>
    <w:bookmarkStart w:name="z201" w:id="188"/>
    <w:p>
      <w:pPr>
        <w:spacing w:after="0"/>
        <w:ind w:left="0"/>
        <w:jc w:val="both"/>
      </w:pPr>
      <w:r>
        <w:rPr>
          <w:rFonts w:ascii="Times New Roman"/>
          <w:b w:val="false"/>
          <w:i w:val="false"/>
          <w:color w:val="000000"/>
          <w:sz w:val="28"/>
        </w:rPr>
        <w:t>
      кіріс нөмірі бар тіркелген өтінім;</w:t>
      </w:r>
    </w:p>
    <w:bookmarkEnd w:id="188"/>
    <w:bookmarkStart w:name="z202" w:id="189"/>
    <w:p>
      <w:pPr>
        <w:spacing w:after="0"/>
        <w:ind w:left="0"/>
        <w:jc w:val="both"/>
      </w:pPr>
      <w:r>
        <w:rPr>
          <w:rFonts w:ascii="Times New Roman"/>
          <w:b w:val="false"/>
          <w:i w:val="false"/>
          <w:color w:val="000000"/>
          <w:sz w:val="28"/>
        </w:rPr>
        <w:t>
      танысқан және салынған бұрыштама;</w:t>
      </w:r>
    </w:p>
    <w:bookmarkEnd w:id="189"/>
    <w:bookmarkStart w:name="z203" w:id="190"/>
    <w:p>
      <w:pPr>
        <w:spacing w:after="0"/>
        <w:ind w:left="0"/>
        <w:jc w:val="both"/>
      </w:pPr>
      <w:r>
        <w:rPr>
          <w:rFonts w:ascii="Times New Roman"/>
          <w:b w:val="false"/>
          <w:i w:val="false"/>
          <w:color w:val="000000"/>
          <w:sz w:val="28"/>
        </w:rPr>
        <w:t>
      толықтығына және сәйкестігіне қарастырылған құжаттар топтамасы;</w:t>
      </w:r>
    </w:p>
    <w:bookmarkEnd w:id="190"/>
    <w:bookmarkStart w:name="z204" w:id="191"/>
    <w:p>
      <w:pPr>
        <w:spacing w:after="0"/>
        <w:ind w:left="0"/>
        <w:jc w:val="both"/>
      </w:pPr>
      <w:r>
        <w:rPr>
          <w:rFonts w:ascii="Times New Roman"/>
          <w:b w:val="false"/>
          <w:i w:val="false"/>
          <w:color w:val="000000"/>
          <w:sz w:val="28"/>
        </w:rPr>
        <w:t>
      дайындалған мемлекеттік қызметті көрсету нәтижесі;</w:t>
      </w:r>
    </w:p>
    <w:bookmarkEnd w:id="191"/>
    <w:bookmarkStart w:name="z205" w:id="192"/>
    <w:p>
      <w:pPr>
        <w:spacing w:after="0"/>
        <w:ind w:left="0"/>
        <w:jc w:val="both"/>
      </w:pPr>
      <w:r>
        <w:rPr>
          <w:rFonts w:ascii="Times New Roman"/>
          <w:b w:val="false"/>
          <w:i w:val="false"/>
          <w:color w:val="000000"/>
          <w:sz w:val="28"/>
        </w:rPr>
        <w:t>
      қол қойылған мемлекеттік қызметті көрсету нәтижесі.</w:t>
      </w:r>
    </w:p>
    <w:bookmarkEnd w:id="192"/>
    <w:bookmarkStart w:name="z206" w:id="193"/>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93"/>
    <w:bookmarkStart w:name="z207" w:id="194"/>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берушілердің құрылымдық бөлімшелерінің (қызметкерлерінің) тізбесі:</w:t>
      </w:r>
    </w:p>
    <w:bookmarkEnd w:id="194"/>
    <w:bookmarkStart w:name="z208" w:id="195"/>
    <w:p>
      <w:pPr>
        <w:spacing w:after="0"/>
        <w:ind w:left="0"/>
        <w:jc w:val="both"/>
      </w:pPr>
      <w:r>
        <w:rPr>
          <w:rFonts w:ascii="Times New Roman"/>
          <w:b w:val="false"/>
          <w:i w:val="false"/>
          <w:color w:val="000000"/>
          <w:sz w:val="28"/>
        </w:rPr>
        <w:t>
      1) көрсетілетін қызметті берушінің басшылығы;</w:t>
      </w:r>
    </w:p>
    <w:bookmarkEnd w:id="195"/>
    <w:bookmarkStart w:name="z209" w:id="196"/>
    <w:p>
      <w:pPr>
        <w:spacing w:after="0"/>
        <w:ind w:left="0"/>
        <w:jc w:val="both"/>
      </w:pPr>
      <w:r>
        <w:rPr>
          <w:rFonts w:ascii="Times New Roman"/>
          <w:b w:val="false"/>
          <w:i w:val="false"/>
          <w:color w:val="000000"/>
          <w:sz w:val="28"/>
        </w:rPr>
        <w:t>
      2) қөрсетілетін қызметті берушінің басшысы;</w:t>
      </w:r>
    </w:p>
    <w:bookmarkEnd w:id="196"/>
    <w:bookmarkStart w:name="z210" w:id="197"/>
    <w:p>
      <w:pPr>
        <w:spacing w:after="0"/>
        <w:ind w:left="0"/>
        <w:jc w:val="both"/>
      </w:pPr>
      <w:r>
        <w:rPr>
          <w:rFonts w:ascii="Times New Roman"/>
          <w:b w:val="false"/>
          <w:i w:val="false"/>
          <w:color w:val="000000"/>
          <w:sz w:val="28"/>
        </w:rPr>
        <w:t>
      3) орындаушы;</w:t>
      </w:r>
    </w:p>
    <w:bookmarkEnd w:id="197"/>
    <w:bookmarkStart w:name="z211" w:id="198"/>
    <w:p>
      <w:pPr>
        <w:spacing w:after="0"/>
        <w:ind w:left="0"/>
        <w:jc w:val="both"/>
      </w:pPr>
      <w:r>
        <w:rPr>
          <w:rFonts w:ascii="Times New Roman"/>
          <w:b w:val="false"/>
          <w:i w:val="false"/>
          <w:color w:val="000000"/>
          <w:sz w:val="28"/>
        </w:rPr>
        <w:t>
      4) кеңсе қызметкері.</w:t>
      </w:r>
    </w:p>
    <w:bookmarkEnd w:id="198"/>
    <w:bookmarkStart w:name="z212" w:id="19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199"/>
    <w:bookmarkStart w:name="z213" w:id="200"/>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өтінішті қабылдайды және тіркейді;</w:t>
      </w:r>
    </w:p>
    <w:bookmarkEnd w:id="200"/>
    <w:bookmarkStart w:name="z214" w:id="201"/>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bookmarkEnd w:id="201"/>
    <w:bookmarkStart w:name="z215" w:id="202"/>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bookmarkEnd w:id="202"/>
    <w:bookmarkStart w:name="z216" w:id="203"/>
    <w:p>
      <w:pPr>
        <w:spacing w:after="0"/>
        <w:ind w:left="0"/>
        <w:jc w:val="both"/>
      </w:pPr>
      <w:r>
        <w:rPr>
          <w:rFonts w:ascii="Times New Roman"/>
          <w:b w:val="false"/>
          <w:i w:val="false"/>
          <w:color w:val="000000"/>
          <w:sz w:val="28"/>
        </w:rPr>
        <w:t>
      орындаушы 5 (бес) күнтізбелік күн ішінде құжаттарды толықтығына және сәйкестігіне тексереді;</w:t>
      </w:r>
    </w:p>
    <w:bookmarkEnd w:id="203"/>
    <w:bookmarkStart w:name="z217" w:id="204"/>
    <w:p>
      <w:pPr>
        <w:spacing w:after="0"/>
        <w:ind w:left="0"/>
        <w:jc w:val="both"/>
      </w:pPr>
      <w:r>
        <w:rPr>
          <w:rFonts w:ascii="Times New Roman"/>
          <w:b w:val="false"/>
          <w:i w:val="false"/>
          <w:color w:val="000000"/>
          <w:sz w:val="28"/>
        </w:rPr>
        <w:t>
      өтінішті одан әрі қараудан бас тарту туралы дәлелді жауапты 9 (тоғыз) күнтізбелік күн ішінде дайындау және беру;</w:t>
      </w:r>
    </w:p>
    <w:bookmarkEnd w:id="204"/>
    <w:bookmarkStart w:name="z218" w:id="205"/>
    <w:p>
      <w:pPr>
        <w:spacing w:after="0"/>
        <w:ind w:left="0"/>
        <w:jc w:val="both"/>
      </w:pPr>
      <w:r>
        <w:rPr>
          <w:rFonts w:ascii="Times New Roman"/>
          <w:b w:val="false"/>
          <w:i w:val="false"/>
          <w:color w:val="000000"/>
          <w:sz w:val="28"/>
        </w:rPr>
        <w:t>
      рұқсатты 45 (қырық бес) күнтізбелік күн ішінде дайындау және беру;</w:t>
      </w:r>
    </w:p>
    <w:bookmarkEnd w:id="205"/>
    <w:bookmarkStart w:name="z219" w:id="206"/>
    <w:p>
      <w:pPr>
        <w:spacing w:after="0"/>
        <w:ind w:left="0"/>
        <w:jc w:val="both"/>
      </w:pPr>
      <w:r>
        <w:rPr>
          <w:rFonts w:ascii="Times New Roman"/>
          <w:b w:val="false"/>
          <w:i w:val="false"/>
          <w:color w:val="000000"/>
          <w:sz w:val="28"/>
        </w:rPr>
        <w:t>
      қайта рәсімделген рұқсатты 15 (он бес) күнтізбелік күн ішінде дайындау және беру.</w:t>
      </w:r>
    </w:p>
    <w:bookmarkEnd w:id="206"/>
    <w:bookmarkStart w:name="z220" w:id="20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экологиялық рұқсаттар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 санаттағы объектілер </w:t>
            </w:r>
            <w:r>
              <w:br/>
            </w:r>
            <w:r>
              <w:rPr>
                <w:rFonts w:ascii="Times New Roman"/>
                <w:b w:val="false"/>
                <w:i w:val="false"/>
                <w:color w:val="000000"/>
                <w:sz w:val="20"/>
              </w:rPr>
              <w:t xml:space="preserve">үшін экологиялық </w:t>
            </w:r>
            <w:r>
              <w:br/>
            </w:r>
            <w:r>
              <w:rPr>
                <w:rFonts w:ascii="Times New Roman"/>
                <w:b w:val="false"/>
                <w:i w:val="false"/>
                <w:color w:val="000000"/>
                <w:sz w:val="20"/>
              </w:rPr>
              <w:t>рұқсаттар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22" w:id="208"/>
    <w:p>
      <w:pPr>
        <w:spacing w:after="0"/>
        <w:ind w:left="0"/>
        <w:jc w:val="left"/>
      </w:pPr>
      <w:r>
        <w:rPr>
          <w:rFonts w:ascii="Times New Roman"/>
          <w:b/>
          <w:i w:val="false"/>
          <w:color w:val="000000"/>
        </w:rPr>
        <w:t xml:space="preserve"> "І санаттағы объектілер үшін экологиялық рұқсаттар беру"</w:t>
      </w:r>
      <w:r>
        <w:br/>
      </w:r>
      <w:r>
        <w:rPr>
          <w:rFonts w:ascii="Times New Roman"/>
          <w:b/>
          <w:i w:val="false"/>
          <w:color w:val="000000"/>
        </w:rPr>
        <w:t xml:space="preserve">мемлекеттік қызмет көрсетудің бизнес-процестерінің анықтамалығы </w:t>
      </w:r>
    </w:p>
    <w:bookmarkEnd w:id="208"/>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1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5-қосымша</w:t>
            </w:r>
          </w:p>
        </w:tc>
      </w:tr>
    </w:tbl>
    <w:bookmarkStart w:name="z226" w:id="209"/>
    <w:p>
      <w:pPr>
        <w:spacing w:after="0"/>
        <w:ind w:left="0"/>
        <w:jc w:val="left"/>
      </w:pPr>
      <w:r>
        <w:rPr>
          <w:rFonts w:ascii="Times New Roman"/>
          <w:b/>
          <w:i w:val="false"/>
          <w:color w:val="000000"/>
        </w:rPr>
        <w:t xml:space="preserve"> "І санаттағы объектілер үшін мемлекеттік экологиялық</w:t>
      </w:r>
      <w:r>
        <w:br/>
      </w:r>
      <w:r>
        <w:rPr>
          <w:rFonts w:ascii="Times New Roman"/>
          <w:b/>
          <w:i w:val="false"/>
          <w:color w:val="000000"/>
        </w:rPr>
        <w:t>сараптама қорытындысын беру" мемлекеттік көрсетілетін қызмет регламенті</w:t>
      </w:r>
      <w:r>
        <w:br/>
      </w:r>
      <w:r>
        <w:rPr>
          <w:rFonts w:ascii="Times New Roman"/>
          <w:b/>
          <w:i w:val="false"/>
          <w:color w:val="000000"/>
        </w:rPr>
        <w:t>1-тарау. Жалпы ережелер</w:t>
      </w:r>
    </w:p>
    <w:bookmarkEnd w:id="209"/>
    <w:bookmarkStart w:name="z227" w:id="210"/>
    <w:p>
      <w:pPr>
        <w:spacing w:after="0"/>
        <w:ind w:left="0"/>
        <w:jc w:val="both"/>
      </w:pPr>
      <w:r>
        <w:rPr>
          <w:rFonts w:ascii="Times New Roman"/>
          <w:b w:val="false"/>
          <w:i w:val="false"/>
          <w:color w:val="000000"/>
          <w:sz w:val="28"/>
        </w:rPr>
        <w:t xml:space="preserve">
      1. "І санаттағы объектілер үшін мемлекеттік экологиялық сараптама қорытындысын беру" мемлекеттік көрсетілетін қызметін (бұдан әрі – мемлекеттік қызмет) Қазақстан Республикасы Энергетика министрлігінің Экологиялық реттеу және бақылау комитеті (бұдан әрі – Комитет)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210"/>
    <w:bookmarkStart w:name="z228" w:id="2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11"/>
    <w:bookmarkStart w:name="z229" w:id="212"/>
    <w:p>
      <w:pPr>
        <w:spacing w:after="0"/>
        <w:ind w:left="0"/>
        <w:jc w:val="both"/>
      </w:pPr>
      <w:r>
        <w:rPr>
          <w:rFonts w:ascii="Times New Roman"/>
          <w:b w:val="false"/>
          <w:i w:val="false"/>
          <w:color w:val="000000"/>
          <w:sz w:val="28"/>
        </w:rPr>
        <w:t>
      1) көрсетілетін қызметті берушінің кеңсесі;</w:t>
      </w:r>
    </w:p>
    <w:bookmarkEnd w:id="212"/>
    <w:bookmarkStart w:name="z230" w:id="21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13"/>
    <w:bookmarkStart w:name="z231" w:id="214"/>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түрінде.</w:t>
      </w:r>
    </w:p>
    <w:bookmarkEnd w:id="214"/>
    <w:bookmarkStart w:name="z232" w:id="215"/>
    <w:p>
      <w:pPr>
        <w:spacing w:after="0"/>
        <w:ind w:left="0"/>
        <w:jc w:val="both"/>
      </w:pPr>
      <w:r>
        <w:rPr>
          <w:rFonts w:ascii="Times New Roman"/>
          <w:b w:val="false"/>
          <w:i w:val="false"/>
          <w:color w:val="000000"/>
          <w:sz w:val="28"/>
        </w:rPr>
        <w:t>
      3. Мемлекеттік қызметті көрсету нәтижесі – "келісіледі/келісілмейді" деген тұжырыммен мемлекеттік экологиялық сараптама қорытындысы немесе мемлекеттік қызметті көрсетуден бас тарту туралы дәлелді жауап.</w:t>
      </w:r>
    </w:p>
    <w:bookmarkEnd w:id="215"/>
    <w:bookmarkStart w:name="z233" w:id="2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216"/>
    <w:bookmarkStart w:name="z234" w:id="2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немесе электрондық сұрауы мемлекеттік қызметті көрсету бойынша рәсімді (іс-қимылды) бастау үшін негіздеме болып табылады.</w:t>
      </w:r>
    </w:p>
    <w:bookmarkEnd w:id="217"/>
    <w:bookmarkStart w:name="z235" w:id="2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18"/>
    <w:bookmarkStart w:name="z236" w:id="219"/>
    <w:p>
      <w:pPr>
        <w:spacing w:after="0"/>
        <w:ind w:left="0"/>
        <w:jc w:val="both"/>
      </w:pPr>
      <w:r>
        <w:rPr>
          <w:rFonts w:ascii="Times New Roman"/>
          <w:b w:val="false"/>
          <w:i w:val="false"/>
          <w:color w:val="000000"/>
          <w:sz w:val="28"/>
        </w:rPr>
        <w:t>
      мемлекеттік сараптаманы жүргізу үшін:</w:t>
      </w:r>
    </w:p>
    <w:bookmarkEnd w:id="219"/>
    <w:bookmarkStart w:name="z237" w:id="220"/>
    <w:p>
      <w:pPr>
        <w:spacing w:after="0"/>
        <w:ind w:left="0"/>
        <w:jc w:val="both"/>
      </w:pPr>
      <w:r>
        <w:rPr>
          <w:rFonts w:ascii="Times New Roman"/>
          <w:b w:val="false"/>
          <w:i w:val="false"/>
          <w:color w:val="000000"/>
          <w:sz w:val="28"/>
        </w:rPr>
        <w:t>
      көрсетілетін қызметті беруші кеңсесі қызметкері өтінішті келіп түскен күні тіркеуі және оны көрсетілетін қызметті берушінің басшылығына 1 (бір) сағат ішінде беруі;</w:t>
      </w:r>
    </w:p>
    <w:bookmarkEnd w:id="220"/>
    <w:bookmarkStart w:name="z238" w:id="221"/>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тиісті құрылымдық бөлімшесінің басшысына (бұдан әрі – көрсетілетін қызметті берушінің басшысы) өтінішті және құжаттарды 5 (бес) сағат ішінде беруі;</w:t>
      </w:r>
    </w:p>
    <w:bookmarkEnd w:id="221"/>
    <w:bookmarkStart w:name="z239" w:id="222"/>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bookmarkEnd w:id="222"/>
    <w:bookmarkStart w:name="z240" w:id="223"/>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толықтығына алдын ала сараптама жүргізеді;</w:t>
      </w:r>
    </w:p>
    <w:bookmarkEnd w:id="223"/>
    <w:bookmarkStart w:name="z241" w:id="224"/>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одан әрі қараудан бас тарту туралы дәлелді жауапты 1 (бір) жұмыс күні ішінде дайындайды;</w:t>
      </w:r>
    </w:p>
    <w:bookmarkEnd w:id="224"/>
    <w:bookmarkStart w:name="z242" w:id="225"/>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bookmarkEnd w:id="225"/>
    <w:bookmarkStart w:name="z243" w:id="226"/>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bookmarkEnd w:id="226"/>
    <w:bookmarkStart w:name="z244" w:id="227"/>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227"/>
    <w:bookmarkStart w:name="z245" w:id="228"/>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bookmarkEnd w:id="228"/>
    <w:bookmarkStart w:name="z246" w:id="229"/>
    <w:p>
      <w:pPr>
        <w:spacing w:after="0"/>
        <w:ind w:left="0"/>
        <w:jc w:val="both"/>
      </w:pPr>
      <w:r>
        <w:rPr>
          <w:rFonts w:ascii="Times New Roman"/>
          <w:b w:val="false"/>
          <w:i w:val="false"/>
          <w:color w:val="000000"/>
          <w:sz w:val="28"/>
        </w:rPr>
        <w:t>
      көрсетілетін қызметті берушінің тиісті аумақтық бөлімшесіне 5 (бес) жұмыс күні ішінде ұсыныстар мен ескертулерді ұсыну үшін 4 (төрт) күнтізбелік күн ішінде сұрату дайындайды;</w:t>
      </w:r>
    </w:p>
    <w:bookmarkEnd w:id="229"/>
    <w:bookmarkStart w:name="z247" w:id="230"/>
    <w:p>
      <w:pPr>
        <w:spacing w:after="0"/>
        <w:ind w:left="0"/>
        <w:jc w:val="both"/>
      </w:pPr>
      <w:r>
        <w:rPr>
          <w:rFonts w:ascii="Times New Roman"/>
          <w:b w:val="false"/>
          <w:i w:val="false"/>
          <w:color w:val="000000"/>
          <w:sz w:val="28"/>
        </w:rPr>
        <w:t>
      аумақтық бөлімшемен ұсынылған ұсыныстар мен ескертулерді ескере отырып сараптаманы 28 (жиырма сегіз) күнтізбелік күн ішінде жүргізеді;</w:t>
      </w:r>
    </w:p>
    <w:bookmarkEnd w:id="230"/>
    <w:bookmarkStart w:name="z248" w:id="231"/>
    <w:p>
      <w:pPr>
        <w:spacing w:after="0"/>
        <w:ind w:left="0"/>
        <w:jc w:val="both"/>
      </w:pPr>
      <w:r>
        <w:rPr>
          <w:rFonts w:ascii="Times New Roman"/>
          <w:b w:val="false"/>
          <w:i w:val="false"/>
          <w:color w:val="000000"/>
          <w:sz w:val="28"/>
        </w:rPr>
        <w:t>
      қорытындыны 4 (төрт) күнтізбелік күн ішінде дайындайды;</w:t>
      </w:r>
    </w:p>
    <w:bookmarkEnd w:id="231"/>
    <w:bookmarkStart w:name="z249" w:id="232"/>
    <w:p>
      <w:pPr>
        <w:spacing w:after="0"/>
        <w:ind w:left="0"/>
        <w:jc w:val="both"/>
      </w:pPr>
      <w:r>
        <w:rPr>
          <w:rFonts w:ascii="Times New Roman"/>
          <w:b w:val="false"/>
          <w:i w:val="false"/>
          <w:color w:val="000000"/>
          <w:sz w:val="28"/>
        </w:rPr>
        <w:t>
      көрсетілетін қызметті берушінің басшысымен 2 (екі) күнтізбелік күн ішінде қорытындыны келісуі;</w:t>
      </w:r>
    </w:p>
    <w:bookmarkEnd w:id="232"/>
    <w:bookmarkStart w:name="z250" w:id="233"/>
    <w:p>
      <w:pPr>
        <w:spacing w:after="0"/>
        <w:ind w:left="0"/>
        <w:jc w:val="both"/>
      </w:pPr>
      <w:r>
        <w:rPr>
          <w:rFonts w:ascii="Times New Roman"/>
          <w:b w:val="false"/>
          <w:i w:val="false"/>
          <w:color w:val="000000"/>
          <w:sz w:val="28"/>
        </w:rPr>
        <w:t>
      көрсетілетін қызметті берушілер басшылығының 2 (екі) күнтізбелік күн ішінде қорытындыға қол қоюы;</w:t>
      </w:r>
    </w:p>
    <w:bookmarkEnd w:id="233"/>
    <w:bookmarkStart w:name="z251" w:id="234"/>
    <w:p>
      <w:pPr>
        <w:spacing w:after="0"/>
        <w:ind w:left="0"/>
        <w:jc w:val="both"/>
      </w:pPr>
      <w:r>
        <w:rPr>
          <w:rFonts w:ascii="Times New Roman"/>
          <w:b w:val="false"/>
          <w:i w:val="false"/>
          <w:color w:val="000000"/>
          <w:sz w:val="28"/>
        </w:rPr>
        <w:t>
      қорытындыға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End w:id="234"/>
    <w:bookmarkStart w:name="z252" w:id="235"/>
    <w:p>
      <w:pPr>
        <w:spacing w:after="0"/>
        <w:ind w:left="0"/>
        <w:jc w:val="both"/>
      </w:pPr>
      <w:r>
        <w:rPr>
          <w:rFonts w:ascii="Times New Roman"/>
          <w:b w:val="false"/>
          <w:i w:val="false"/>
          <w:color w:val="000000"/>
          <w:sz w:val="28"/>
        </w:rPr>
        <w:t>
      мемлекеттік экологиялық сараптаманы қайта жүргізу үшін:</w:t>
      </w:r>
    </w:p>
    <w:bookmarkEnd w:id="235"/>
    <w:bookmarkStart w:name="z253" w:id="236"/>
    <w:p>
      <w:pPr>
        <w:spacing w:after="0"/>
        <w:ind w:left="0"/>
        <w:jc w:val="both"/>
      </w:pPr>
      <w:r>
        <w:rPr>
          <w:rFonts w:ascii="Times New Roman"/>
          <w:b w:val="false"/>
          <w:i w:val="false"/>
          <w:color w:val="000000"/>
          <w:sz w:val="28"/>
        </w:rPr>
        <w:t>
      көрсетілетін қызметті беруші кеңсесі қызметкері өтінішті келіп түскен күні тіркеуі және оны көрсетілетін қызметті берушінің басшылығына 1 (бір) сағат ішінде беруі;</w:t>
      </w:r>
    </w:p>
    <w:bookmarkEnd w:id="236"/>
    <w:bookmarkStart w:name="z254" w:id="237"/>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басшысына өтінішті және құжаттарды 5 (бес) сағат ішінде беруі;</w:t>
      </w:r>
    </w:p>
    <w:bookmarkEnd w:id="237"/>
    <w:bookmarkStart w:name="z255" w:id="238"/>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bookmarkEnd w:id="238"/>
    <w:bookmarkStart w:name="z256" w:id="239"/>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толықтығына алдын ала сараптама жүргізеді;</w:t>
      </w:r>
    </w:p>
    <w:bookmarkEnd w:id="239"/>
    <w:bookmarkStart w:name="z257" w:id="240"/>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одан әрі қараудан бас тарту туралы дәлелді жауапты 1 (бір) жұмыс күні ішінде дайындайды;</w:t>
      </w:r>
    </w:p>
    <w:bookmarkEnd w:id="240"/>
    <w:bookmarkStart w:name="z258" w:id="241"/>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bookmarkEnd w:id="241"/>
    <w:bookmarkStart w:name="z259" w:id="242"/>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bookmarkEnd w:id="242"/>
    <w:bookmarkStart w:name="z260" w:id="243"/>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bookmarkEnd w:id="243"/>
    <w:bookmarkStart w:name="z261" w:id="244"/>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bookmarkEnd w:id="244"/>
    <w:bookmarkStart w:name="z262" w:id="245"/>
    <w:p>
      <w:pPr>
        <w:spacing w:after="0"/>
        <w:ind w:left="0"/>
        <w:jc w:val="both"/>
      </w:pPr>
      <w:r>
        <w:rPr>
          <w:rFonts w:ascii="Times New Roman"/>
          <w:b w:val="false"/>
          <w:i w:val="false"/>
          <w:color w:val="000000"/>
          <w:sz w:val="28"/>
        </w:rPr>
        <w:t>
      құжаттарға қайта сараптаманы 12 (он екі) күнтізбелік күн ішінде жүргізеді;</w:t>
      </w:r>
    </w:p>
    <w:bookmarkEnd w:id="245"/>
    <w:bookmarkStart w:name="z263" w:id="246"/>
    <w:p>
      <w:pPr>
        <w:spacing w:after="0"/>
        <w:ind w:left="0"/>
        <w:jc w:val="both"/>
      </w:pPr>
      <w:r>
        <w:rPr>
          <w:rFonts w:ascii="Times New Roman"/>
          <w:b w:val="false"/>
          <w:i w:val="false"/>
          <w:color w:val="000000"/>
          <w:sz w:val="28"/>
        </w:rPr>
        <w:t>
      қорытындыны 4 (төрт) күнтізбелік күн ішінде дайындайды;</w:t>
      </w:r>
    </w:p>
    <w:bookmarkEnd w:id="246"/>
    <w:bookmarkStart w:name="z264" w:id="247"/>
    <w:p>
      <w:pPr>
        <w:spacing w:after="0"/>
        <w:ind w:left="0"/>
        <w:jc w:val="both"/>
      </w:pPr>
      <w:r>
        <w:rPr>
          <w:rFonts w:ascii="Times New Roman"/>
          <w:b w:val="false"/>
          <w:i w:val="false"/>
          <w:color w:val="000000"/>
          <w:sz w:val="28"/>
        </w:rPr>
        <w:t>
      көрсетілетін қызметті берушінің басшысымен 2 (екі) күнтізбелік күн ішінде қорытындыны келісуі;</w:t>
      </w:r>
    </w:p>
    <w:bookmarkEnd w:id="247"/>
    <w:bookmarkStart w:name="z265" w:id="248"/>
    <w:p>
      <w:pPr>
        <w:spacing w:after="0"/>
        <w:ind w:left="0"/>
        <w:jc w:val="both"/>
      </w:pPr>
      <w:r>
        <w:rPr>
          <w:rFonts w:ascii="Times New Roman"/>
          <w:b w:val="false"/>
          <w:i w:val="false"/>
          <w:color w:val="000000"/>
          <w:sz w:val="28"/>
        </w:rPr>
        <w:t>
      көрсетілетін қызметті берушілер басшылығының 2 (екі) күнтізбелік күн ішінде қорытындыға қол қоюы;</w:t>
      </w:r>
    </w:p>
    <w:bookmarkEnd w:id="248"/>
    <w:bookmarkStart w:name="z266" w:id="249"/>
    <w:p>
      <w:pPr>
        <w:spacing w:after="0"/>
        <w:ind w:left="0"/>
        <w:jc w:val="both"/>
      </w:pPr>
      <w:r>
        <w:rPr>
          <w:rFonts w:ascii="Times New Roman"/>
          <w:b w:val="false"/>
          <w:i w:val="false"/>
          <w:color w:val="000000"/>
          <w:sz w:val="28"/>
        </w:rPr>
        <w:t>
      қорытындыға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End w:id="249"/>
    <w:bookmarkStart w:name="z267" w:id="250"/>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250"/>
    <w:bookmarkStart w:name="z268" w:id="251"/>
    <w:p>
      <w:pPr>
        <w:spacing w:after="0"/>
        <w:ind w:left="0"/>
        <w:jc w:val="both"/>
      </w:pPr>
      <w:r>
        <w:rPr>
          <w:rFonts w:ascii="Times New Roman"/>
          <w:b w:val="false"/>
          <w:i w:val="false"/>
          <w:color w:val="000000"/>
          <w:sz w:val="28"/>
        </w:rPr>
        <w:t>
      кіріс нөмірі бар тіркелген өтініш;</w:t>
      </w:r>
    </w:p>
    <w:bookmarkEnd w:id="251"/>
    <w:bookmarkStart w:name="z269" w:id="252"/>
    <w:p>
      <w:pPr>
        <w:spacing w:after="0"/>
        <w:ind w:left="0"/>
        <w:jc w:val="both"/>
      </w:pPr>
      <w:r>
        <w:rPr>
          <w:rFonts w:ascii="Times New Roman"/>
          <w:b w:val="false"/>
          <w:i w:val="false"/>
          <w:color w:val="000000"/>
          <w:sz w:val="28"/>
        </w:rPr>
        <w:t>
      салынған бұрыштама;</w:t>
      </w:r>
    </w:p>
    <w:bookmarkEnd w:id="252"/>
    <w:bookmarkStart w:name="z270" w:id="253"/>
    <w:p>
      <w:pPr>
        <w:spacing w:after="0"/>
        <w:ind w:left="0"/>
        <w:jc w:val="both"/>
      </w:pPr>
      <w:r>
        <w:rPr>
          <w:rFonts w:ascii="Times New Roman"/>
          <w:b w:val="false"/>
          <w:i w:val="false"/>
          <w:color w:val="000000"/>
          <w:sz w:val="28"/>
        </w:rPr>
        <w:t>
      құжаттарды орындаушыға беру;</w:t>
      </w:r>
    </w:p>
    <w:bookmarkEnd w:id="253"/>
    <w:bookmarkStart w:name="z271" w:id="254"/>
    <w:p>
      <w:pPr>
        <w:spacing w:after="0"/>
        <w:ind w:left="0"/>
        <w:jc w:val="both"/>
      </w:pPr>
      <w:r>
        <w:rPr>
          <w:rFonts w:ascii="Times New Roman"/>
          <w:b w:val="false"/>
          <w:i w:val="false"/>
          <w:color w:val="000000"/>
          <w:sz w:val="28"/>
        </w:rPr>
        <w:t>
      толықтығына қарастырылған құжаттар;</w:t>
      </w:r>
    </w:p>
    <w:bookmarkEnd w:id="254"/>
    <w:bookmarkStart w:name="z272" w:id="255"/>
    <w:p>
      <w:pPr>
        <w:spacing w:after="0"/>
        <w:ind w:left="0"/>
        <w:jc w:val="both"/>
      </w:pPr>
      <w:r>
        <w:rPr>
          <w:rFonts w:ascii="Times New Roman"/>
          <w:b w:val="false"/>
          <w:i w:val="false"/>
          <w:color w:val="000000"/>
          <w:sz w:val="28"/>
        </w:rPr>
        <w:t>
      дайындалған мемлекеттік қызметті көрсету нәтижесі;</w:t>
      </w:r>
    </w:p>
    <w:bookmarkEnd w:id="255"/>
    <w:bookmarkStart w:name="z273" w:id="256"/>
    <w:p>
      <w:pPr>
        <w:spacing w:after="0"/>
        <w:ind w:left="0"/>
        <w:jc w:val="both"/>
      </w:pPr>
      <w:r>
        <w:rPr>
          <w:rFonts w:ascii="Times New Roman"/>
          <w:b w:val="false"/>
          <w:i w:val="false"/>
          <w:color w:val="000000"/>
          <w:sz w:val="28"/>
        </w:rPr>
        <w:t>
      қол қойылған мемлекеттік қызметті көрсету нәтижесі.</w:t>
      </w:r>
    </w:p>
    <w:bookmarkEnd w:id="256"/>
    <w:bookmarkStart w:name="z274" w:id="25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257"/>
    <w:bookmarkStart w:name="z275" w:id="25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8"/>
    <w:bookmarkStart w:name="z276" w:id="259"/>
    <w:p>
      <w:pPr>
        <w:spacing w:after="0"/>
        <w:ind w:left="0"/>
        <w:jc w:val="both"/>
      </w:pPr>
      <w:r>
        <w:rPr>
          <w:rFonts w:ascii="Times New Roman"/>
          <w:b w:val="false"/>
          <w:i w:val="false"/>
          <w:color w:val="000000"/>
          <w:sz w:val="28"/>
        </w:rPr>
        <w:t>
      1) көрсетілетін қызметті берушінің басшылығы;</w:t>
      </w:r>
    </w:p>
    <w:bookmarkEnd w:id="259"/>
    <w:bookmarkStart w:name="z277" w:id="260"/>
    <w:p>
      <w:pPr>
        <w:spacing w:after="0"/>
        <w:ind w:left="0"/>
        <w:jc w:val="both"/>
      </w:pPr>
      <w:r>
        <w:rPr>
          <w:rFonts w:ascii="Times New Roman"/>
          <w:b w:val="false"/>
          <w:i w:val="false"/>
          <w:color w:val="000000"/>
          <w:sz w:val="28"/>
        </w:rPr>
        <w:t>
      2) қөрсетілетін қызметті берушінің басшысы;</w:t>
      </w:r>
    </w:p>
    <w:bookmarkEnd w:id="260"/>
    <w:bookmarkStart w:name="z278" w:id="261"/>
    <w:p>
      <w:pPr>
        <w:spacing w:after="0"/>
        <w:ind w:left="0"/>
        <w:jc w:val="both"/>
      </w:pPr>
      <w:r>
        <w:rPr>
          <w:rFonts w:ascii="Times New Roman"/>
          <w:b w:val="false"/>
          <w:i w:val="false"/>
          <w:color w:val="000000"/>
          <w:sz w:val="28"/>
        </w:rPr>
        <w:t>
      3) орындаушы;</w:t>
      </w:r>
    </w:p>
    <w:bookmarkEnd w:id="261"/>
    <w:bookmarkStart w:name="z279" w:id="262"/>
    <w:p>
      <w:pPr>
        <w:spacing w:after="0"/>
        <w:ind w:left="0"/>
        <w:jc w:val="both"/>
      </w:pPr>
      <w:r>
        <w:rPr>
          <w:rFonts w:ascii="Times New Roman"/>
          <w:b w:val="false"/>
          <w:i w:val="false"/>
          <w:color w:val="000000"/>
          <w:sz w:val="28"/>
        </w:rPr>
        <w:t>
      4) кеңсе қызметкері;</w:t>
      </w:r>
    </w:p>
    <w:bookmarkEnd w:id="262"/>
    <w:bookmarkStart w:name="z280" w:id="263"/>
    <w:p>
      <w:pPr>
        <w:spacing w:after="0"/>
        <w:ind w:left="0"/>
        <w:jc w:val="both"/>
      </w:pPr>
      <w:r>
        <w:rPr>
          <w:rFonts w:ascii="Times New Roman"/>
          <w:b w:val="false"/>
          <w:i w:val="false"/>
          <w:color w:val="000000"/>
          <w:sz w:val="28"/>
        </w:rPr>
        <w:t>
      5) тиісті аумақтық бөлімше.</w:t>
      </w:r>
    </w:p>
    <w:bookmarkEnd w:id="263"/>
    <w:bookmarkStart w:name="z281" w:id="26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 арасындағы рәсiмдердің (iс-қимылдардың) бірізділігі сипаттамасы:</w:t>
      </w:r>
    </w:p>
    <w:bookmarkEnd w:id="264"/>
    <w:bookmarkStart w:name="z282" w:id="265"/>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өтінішті қабылдайды және тіркейді;</w:t>
      </w:r>
    </w:p>
    <w:bookmarkEnd w:id="265"/>
    <w:bookmarkStart w:name="z283" w:id="266"/>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bookmarkEnd w:id="266"/>
    <w:bookmarkStart w:name="z284" w:id="267"/>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bookmarkEnd w:id="267"/>
    <w:bookmarkStart w:name="z285" w:id="268"/>
    <w:p>
      <w:pPr>
        <w:spacing w:after="0"/>
        <w:ind w:left="0"/>
        <w:jc w:val="both"/>
      </w:pPr>
      <w:r>
        <w:rPr>
          <w:rFonts w:ascii="Times New Roman"/>
          <w:b w:val="false"/>
          <w:i w:val="false"/>
          <w:color w:val="000000"/>
          <w:sz w:val="28"/>
        </w:rPr>
        <w:t>
      орындаушы ұсынылған құжаттарға алдын ала сараптаманы 2 (екі) күнтізбелік күн ішінде жүргізеді;</w:t>
      </w:r>
    </w:p>
    <w:bookmarkEnd w:id="268"/>
    <w:bookmarkStart w:name="z286" w:id="269"/>
    <w:p>
      <w:pPr>
        <w:spacing w:after="0"/>
        <w:ind w:left="0"/>
        <w:jc w:val="both"/>
      </w:pPr>
      <w:r>
        <w:rPr>
          <w:rFonts w:ascii="Times New Roman"/>
          <w:b w:val="false"/>
          <w:i w:val="false"/>
          <w:color w:val="000000"/>
          <w:sz w:val="28"/>
        </w:rPr>
        <w:t>
      бас тарту туралы дәлелді жауапты 3 (үш) жұмыс күні ішінде дайындау және беру;</w:t>
      </w:r>
    </w:p>
    <w:bookmarkEnd w:id="269"/>
    <w:bookmarkStart w:name="z287" w:id="270"/>
    <w:p>
      <w:pPr>
        <w:spacing w:after="0"/>
        <w:ind w:left="0"/>
        <w:jc w:val="both"/>
      </w:pPr>
      <w:r>
        <w:rPr>
          <w:rFonts w:ascii="Times New Roman"/>
          <w:b w:val="false"/>
          <w:i w:val="false"/>
          <w:color w:val="000000"/>
          <w:sz w:val="28"/>
        </w:rPr>
        <w:t>
      сараптаманы 42 (қырық екі) күнтізбелік күн ішінде, қайта сараптаманы 12 (он екі) күнтізбелік күн ішінде дайындау және беру;</w:t>
      </w:r>
    </w:p>
    <w:bookmarkEnd w:id="270"/>
    <w:bookmarkStart w:name="z288" w:id="271"/>
    <w:p>
      <w:pPr>
        <w:spacing w:after="0"/>
        <w:ind w:left="0"/>
        <w:jc w:val="both"/>
      </w:pPr>
      <w:r>
        <w:rPr>
          <w:rFonts w:ascii="Times New Roman"/>
          <w:b w:val="false"/>
          <w:i w:val="false"/>
          <w:color w:val="000000"/>
          <w:sz w:val="28"/>
        </w:rPr>
        <w:t>
      сараптаманың қорытындысын, қайта сараптаманың қорытындысын 8 (сегіз) күнтізбелік күн ішінде рәсімдеу және беру.</w:t>
      </w:r>
    </w:p>
    <w:bookmarkEnd w:id="271"/>
    <w:bookmarkStart w:name="z289" w:id="272"/>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мемлекеттік экологиялық сараптама қорытындысын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 санаттағы объектілер </w:t>
            </w:r>
            <w:r>
              <w:br/>
            </w:r>
            <w:r>
              <w:rPr>
                <w:rFonts w:ascii="Times New Roman"/>
                <w:b w:val="false"/>
                <w:i w:val="false"/>
                <w:color w:val="000000"/>
                <w:sz w:val="20"/>
              </w:rPr>
              <w:t xml:space="preserve">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91" w:id="273"/>
    <w:p>
      <w:pPr>
        <w:spacing w:after="0"/>
        <w:ind w:left="0"/>
        <w:jc w:val="left"/>
      </w:pPr>
      <w:r>
        <w:rPr>
          <w:rFonts w:ascii="Times New Roman"/>
          <w:b/>
          <w:i w:val="false"/>
          <w:color w:val="000000"/>
        </w:rPr>
        <w:t xml:space="preserve"> "І санаттағы объектілер үшін мемлекеттік экологиялық сараптама </w:t>
      </w:r>
      <w:r>
        <w:br/>
      </w:r>
      <w:r>
        <w:rPr>
          <w:rFonts w:ascii="Times New Roman"/>
          <w:b/>
          <w:i w:val="false"/>
          <w:color w:val="000000"/>
        </w:rPr>
        <w:t xml:space="preserve">қорытындысын беру" мемлекеттік қызмет көрсетудің бизнес-процестерінің анықтамалығы </w:t>
      </w:r>
    </w:p>
    <w:bookmarkEnd w:id="273"/>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w:t>
            </w:r>
            <w:r>
              <w:br/>
            </w:r>
            <w:r>
              <w:rPr>
                <w:rFonts w:ascii="Times New Roman"/>
                <w:b w:val="false"/>
                <w:i w:val="false"/>
                <w:color w:val="000000"/>
                <w:sz w:val="20"/>
              </w:rPr>
              <w:t>9-қосымша</w:t>
            </w:r>
          </w:p>
        </w:tc>
      </w:tr>
    </w:tbl>
    <w:bookmarkStart w:name="z295" w:id="274"/>
    <w:p>
      <w:pPr>
        <w:spacing w:after="0"/>
        <w:ind w:left="0"/>
        <w:jc w:val="left"/>
      </w:pPr>
      <w:r>
        <w:rPr>
          <w:rFonts w:ascii="Times New Roman"/>
          <w:b/>
          <w:i w:val="false"/>
          <w:color w:val="000000"/>
        </w:rPr>
        <w:t xml:space="preserve"> "Экологиялық ақпарат беру" мемлекеттік көрсетілетін қызмет регламенті</w:t>
      </w:r>
      <w:r>
        <w:br/>
      </w:r>
      <w:r>
        <w:rPr>
          <w:rFonts w:ascii="Times New Roman"/>
          <w:b/>
          <w:i w:val="false"/>
          <w:color w:val="000000"/>
        </w:rPr>
        <w:t>1-тарау. Жалпы ережелер</w:t>
      </w:r>
    </w:p>
    <w:bookmarkEnd w:id="274"/>
    <w:bookmarkStart w:name="z296" w:id="275"/>
    <w:p>
      <w:pPr>
        <w:spacing w:after="0"/>
        <w:ind w:left="0"/>
        <w:jc w:val="both"/>
      </w:pPr>
      <w:r>
        <w:rPr>
          <w:rFonts w:ascii="Times New Roman"/>
          <w:b w:val="false"/>
          <w:i w:val="false"/>
          <w:color w:val="000000"/>
          <w:sz w:val="28"/>
        </w:rPr>
        <w:t xml:space="preserve">
      1. "Экологиялық ақпарат беру" мемлекеттік көрсетілетін қызметін (бұдан әрі – мемлекеттік көрсетілетін қызмет) Қазақстан Республикасы Энергетика министрлігінің "Қоршаған ортаны қорғаудың ақпараттық-талдау орталығы" шаруашылық жүргізу құқығындағы республикалық мемлекеттік кәсіпорыны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"Экологиялық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275"/>
    <w:bookmarkStart w:name="z297" w:id="276"/>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276"/>
    <w:bookmarkStart w:name="z298" w:id="277"/>
    <w:p>
      <w:pPr>
        <w:spacing w:after="0"/>
        <w:ind w:left="0"/>
        <w:jc w:val="both"/>
      </w:pPr>
      <w:r>
        <w:rPr>
          <w:rFonts w:ascii="Times New Roman"/>
          <w:b w:val="false"/>
          <w:i w:val="false"/>
          <w:color w:val="000000"/>
          <w:sz w:val="28"/>
        </w:rPr>
        <w:t>
      1) көрсетілетін қызметті берушінің кеңсесі;</w:t>
      </w:r>
    </w:p>
    <w:bookmarkEnd w:id="277"/>
    <w:bookmarkStart w:name="z299" w:id="2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78"/>
    <w:bookmarkStart w:name="z300" w:id="27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79"/>
    <w:bookmarkStart w:name="z301" w:id="280"/>
    <w:p>
      <w:pPr>
        <w:spacing w:after="0"/>
        <w:ind w:left="0"/>
        <w:jc w:val="both"/>
      </w:pPr>
      <w:r>
        <w:rPr>
          <w:rFonts w:ascii="Times New Roman"/>
          <w:b w:val="false"/>
          <w:i w:val="false"/>
          <w:color w:val="000000"/>
          <w:sz w:val="28"/>
        </w:rPr>
        <w:t>
      3. Мемлекеттік көрсетілетін қызметтің нәтижесі - экологиялық ақпарат.</w:t>
      </w:r>
    </w:p>
    <w:bookmarkEnd w:id="280"/>
    <w:bookmarkStart w:name="z302" w:id="28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281"/>
    <w:bookmarkStart w:name="z303" w:id="28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282"/>
    <w:bookmarkStart w:name="z304" w:id="2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83"/>
    <w:bookmarkStart w:name="z305" w:id="284"/>
    <w:p>
      <w:pPr>
        <w:spacing w:after="0"/>
        <w:ind w:left="0"/>
        <w:jc w:val="both"/>
      </w:pPr>
      <w:r>
        <w:rPr>
          <w:rFonts w:ascii="Times New Roman"/>
          <w:b w:val="false"/>
          <w:i w:val="false"/>
          <w:color w:val="000000"/>
          <w:sz w:val="28"/>
        </w:rPr>
        <w:t>
      қағаз жеткізгіште келіп түскен мемлекеттік көрсетілетін қызметті алуға экологиялық ақпарат беру туралы өтінішті көрсетілетін қызметті беруші кеңсесі қызметкерінің оның келіп түскен күні тіркеуі және оны көрсетілетін қызметті берушінің басшылығына 1 (бір) сағат ішінде беруі;</w:t>
      </w:r>
    </w:p>
    <w:bookmarkEnd w:id="284"/>
    <w:bookmarkStart w:name="z306" w:id="285"/>
    <w:p>
      <w:pPr>
        <w:spacing w:after="0"/>
        <w:ind w:left="0"/>
        <w:jc w:val="both"/>
      </w:pPr>
      <w:r>
        <w:rPr>
          <w:rFonts w:ascii="Times New Roman"/>
          <w:b w:val="false"/>
          <w:i w:val="false"/>
          <w:color w:val="000000"/>
          <w:sz w:val="28"/>
        </w:rPr>
        <w:t>
      көрсетілетін қызметті беруші басшылығының 1 (бір) жұмыс күн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bookmarkEnd w:id="285"/>
    <w:bookmarkStart w:name="z307" w:id="286"/>
    <w:p>
      <w:pPr>
        <w:spacing w:after="0"/>
        <w:ind w:left="0"/>
        <w:jc w:val="both"/>
      </w:pPr>
      <w:r>
        <w:rPr>
          <w:rFonts w:ascii="Times New Roman"/>
          <w:b w:val="false"/>
          <w:i w:val="false"/>
          <w:color w:val="000000"/>
          <w:sz w:val="28"/>
        </w:rPr>
        <w:t>
      көрсетілетін қызметті беруші басшысының 3 (үш) сағат ішінде құрылымдық бөлімшенің жауапты орындаушысын (бұдан әрі – орындаушы) таңдауы;</w:t>
      </w:r>
    </w:p>
    <w:bookmarkEnd w:id="286"/>
    <w:bookmarkStart w:name="z308" w:id="287"/>
    <w:p>
      <w:pPr>
        <w:spacing w:after="0"/>
        <w:ind w:left="0"/>
        <w:jc w:val="both"/>
      </w:pPr>
      <w:r>
        <w:rPr>
          <w:rFonts w:ascii="Times New Roman"/>
          <w:b w:val="false"/>
          <w:i w:val="false"/>
          <w:color w:val="000000"/>
          <w:sz w:val="28"/>
        </w:rPr>
        <w:t>
      орындаушы 6 (алты) жұмыс күні ішінде сұратылған ақпараттың Мемлекеттік экологиялық ақпарат қорының деректер базасында болуын тексереді және мемлекеттік қызметті көрсету нәтижесін дайындайды;</w:t>
      </w:r>
    </w:p>
    <w:bookmarkEnd w:id="287"/>
    <w:bookmarkStart w:name="z309" w:id="288"/>
    <w:p>
      <w:pPr>
        <w:spacing w:after="0"/>
        <w:ind w:left="0"/>
        <w:jc w:val="both"/>
      </w:pPr>
      <w:r>
        <w:rPr>
          <w:rFonts w:ascii="Times New Roman"/>
          <w:b w:val="false"/>
          <w:i w:val="false"/>
          <w:color w:val="000000"/>
          <w:sz w:val="28"/>
        </w:rPr>
        <w:t>
      көрсетілетін қызметті берушінің басшысымен 4 (төрт) сағат ішінде мемлекеттік көрсетілетін қызмет нәтижесін келісу;</w:t>
      </w:r>
    </w:p>
    <w:bookmarkEnd w:id="288"/>
    <w:bookmarkStart w:name="z310" w:id="289"/>
    <w:p>
      <w:pPr>
        <w:spacing w:after="0"/>
        <w:ind w:left="0"/>
        <w:jc w:val="both"/>
      </w:pPr>
      <w:r>
        <w:rPr>
          <w:rFonts w:ascii="Times New Roman"/>
          <w:b w:val="false"/>
          <w:i w:val="false"/>
          <w:color w:val="000000"/>
          <w:sz w:val="28"/>
        </w:rPr>
        <w:t>
      көрсетілетін қызметті беруші басшылығының 1 (бір) жұмыс күн ішінде мемлекеттік көрсетілетін қызмет нәтижесіне қол қоюы;</w:t>
      </w:r>
    </w:p>
    <w:bookmarkEnd w:id="289"/>
    <w:bookmarkStart w:name="z311" w:id="290"/>
    <w:p>
      <w:pPr>
        <w:spacing w:after="0"/>
        <w:ind w:left="0"/>
        <w:jc w:val="both"/>
      </w:pPr>
      <w:r>
        <w:rPr>
          <w:rFonts w:ascii="Times New Roman"/>
          <w:b w:val="false"/>
          <w:i w:val="false"/>
          <w:color w:val="000000"/>
          <w:sz w:val="28"/>
        </w:rPr>
        <w:t>
      көрсетілетін қызмет беруші кеңсесіқызметкерінің мемлекеттік көрсетілетін қызмет нәтижесін тіркеуі және көрсетілетін қызметті алушыға қолма-қол беруі немесе көрсетілетін қызметті берушінің басшылығы мемлекеттік көрсетілетін қызмет нәтижесіне қол қойған күні 1 (бір) жұмыс күн ішінде пошта арқылы жібереді.</w:t>
      </w:r>
    </w:p>
    <w:bookmarkEnd w:id="290"/>
    <w:bookmarkStart w:name="z312" w:id="291"/>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291"/>
    <w:bookmarkStart w:name="z313" w:id="292"/>
    <w:p>
      <w:pPr>
        <w:spacing w:after="0"/>
        <w:ind w:left="0"/>
        <w:jc w:val="both"/>
      </w:pPr>
      <w:r>
        <w:rPr>
          <w:rFonts w:ascii="Times New Roman"/>
          <w:b w:val="false"/>
          <w:i w:val="false"/>
          <w:color w:val="000000"/>
          <w:sz w:val="28"/>
        </w:rPr>
        <w:t>
      экологиялық ақпаратты беру туралы кіріс нөмірі бар тіркелген өтініш;</w:t>
      </w:r>
    </w:p>
    <w:bookmarkEnd w:id="292"/>
    <w:bookmarkStart w:name="z314" w:id="293"/>
    <w:p>
      <w:pPr>
        <w:spacing w:after="0"/>
        <w:ind w:left="0"/>
        <w:jc w:val="both"/>
      </w:pPr>
      <w:r>
        <w:rPr>
          <w:rFonts w:ascii="Times New Roman"/>
          <w:b w:val="false"/>
          <w:i w:val="false"/>
          <w:color w:val="000000"/>
          <w:sz w:val="28"/>
        </w:rPr>
        <w:t>
      танысқан және жазылған бұрыштама;</w:t>
      </w:r>
    </w:p>
    <w:bookmarkEnd w:id="293"/>
    <w:bookmarkStart w:name="z315" w:id="294"/>
    <w:p>
      <w:pPr>
        <w:spacing w:after="0"/>
        <w:ind w:left="0"/>
        <w:jc w:val="both"/>
      </w:pPr>
      <w:r>
        <w:rPr>
          <w:rFonts w:ascii="Times New Roman"/>
          <w:b w:val="false"/>
          <w:i w:val="false"/>
          <w:color w:val="000000"/>
          <w:sz w:val="28"/>
        </w:rPr>
        <w:t>
      жауапты орындаушыға өтінішті тапсыру;</w:t>
      </w:r>
    </w:p>
    <w:bookmarkEnd w:id="294"/>
    <w:bookmarkStart w:name="z316" w:id="295"/>
    <w:p>
      <w:pPr>
        <w:spacing w:after="0"/>
        <w:ind w:left="0"/>
        <w:jc w:val="both"/>
      </w:pPr>
      <w:r>
        <w:rPr>
          <w:rFonts w:ascii="Times New Roman"/>
          <w:b w:val="false"/>
          <w:i w:val="false"/>
          <w:color w:val="000000"/>
          <w:sz w:val="28"/>
        </w:rPr>
        <w:t>
      сұратылып отырған ақпараттың болуын тексеру;</w:t>
      </w:r>
    </w:p>
    <w:bookmarkEnd w:id="295"/>
    <w:bookmarkStart w:name="z317" w:id="296"/>
    <w:p>
      <w:pPr>
        <w:spacing w:after="0"/>
        <w:ind w:left="0"/>
        <w:jc w:val="both"/>
      </w:pPr>
      <w:r>
        <w:rPr>
          <w:rFonts w:ascii="Times New Roman"/>
          <w:b w:val="false"/>
          <w:i w:val="false"/>
          <w:color w:val="000000"/>
          <w:sz w:val="28"/>
        </w:rPr>
        <w:t>
      дайындалған мемлекеттік көрсетілетін қызмет нәтижесі;</w:t>
      </w:r>
    </w:p>
    <w:bookmarkEnd w:id="296"/>
    <w:bookmarkStart w:name="z318" w:id="297"/>
    <w:p>
      <w:pPr>
        <w:spacing w:after="0"/>
        <w:ind w:left="0"/>
        <w:jc w:val="both"/>
      </w:pPr>
      <w:r>
        <w:rPr>
          <w:rFonts w:ascii="Times New Roman"/>
          <w:b w:val="false"/>
          <w:i w:val="false"/>
          <w:color w:val="000000"/>
          <w:sz w:val="28"/>
        </w:rPr>
        <w:t>
      келісілген мемлекеттік қызметті көрсету нәтижесі;</w:t>
      </w:r>
    </w:p>
    <w:bookmarkEnd w:id="297"/>
    <w:bookmarkStart w:name="z319" w:id="298"/>
    <w:p>
      <w:pPr>
        <w:spacing w:after="0"/>
        <w:ind w:left="0"/>
        <w:jc w:val="both"/>
      </w:pPr>
      <w:r>
        <w:rPr>
          <w:rFonts w:ascii="Times New Roman"/>
          <w:b w:val="false"/>
          <w:i w:val="false"/>
          <w:color w:val="000000"/>
          <w:sz w:val="28"/>
        </w:rPr>
        <w:t>
      қол қойылған мемлекеттік қызметті көрсету нәтижесі;</w:t>
      </w:r>
    </w:p>
    <w:bookmarkEnd w:id="298"/>
    <w:bookmarkStart w:name="z320" w:id="299"/>
    <w:p>
      <w:pPr>
        <w:spacing w:after="0"/>
        <w:ind w:left="0"/>
        <w:jc w:val="both"/>
      </w:pPr>
      <w:r>
        <w:rPr>
          <w:rFonts w:ascii="Times New Roman"/>
          <w:b w:val="false"/>
          <w:i w:val="false"/>
          <w:color w:val="000000"/>
          <w:sz w:val="28"/>
        </w:rPr>
        <w:t>
      шығыс нөмірі бар тіркелген мемлекеттік қызметті көрсету нәтижесі және оны беру.</w:t>
      </w:r>
    </w:p>
    <w:bookmarkEnd w:id="299"/>
    <w:bookmarkStart w:name="z321" w:id="30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300"/>
    <w:bookmarkStart w:name="z322" w:id="30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берушілердің құрылымдық бөлімшелерінің (қызметкерлерінің) тізбесі:</w:t>
      </w:r>
    </w:p>
    <w:bookmarkEnd w:id="301"/>
    <w:bookmarkStart w:name="z323" w:id="302"/>
    <w:p>
      <w:pPr>
        <w:spacing w:after="0"/>
        <w:ind w:left="0"/>
        <w:jc w:val="both"/>
      </w:pPr>
      <w:r>
        <w:rPr>
          <w:rFonts w:ascii="Times New Roman"/>
          <w:b w:val="false"/>
          <w:i w:val="false"/>
          <w:color w:val="000000"/>
          <w:sz w:val="28"/>
        </w:rPr>
        <w:t>
      1) көрсетілетін қызметті берушінің басшылығы;</w:t>
      </w:r>
    </w:p>
    <w:bookmarkEnd w:id="302"/>
    <w:bookmarkStart w:name="z324" w:id="303"/>
    <w:p>
      <w:pPr>
        <w:spacing w:after="0"/>
        <w:ind w:left="0"/>
        <w:jc w:val="both"/>
      </w:pPr>
      <w:r>
        <w:rPr>
          <w:rFonts w:ascii="Times New Roman"/>
          <w:b w:val="false"/>
          <w:i w:val="false"/>
          <w:color w:val="000000"/>
          <w:sz w:val="28"/>
        </w:rPr>
        <w:t>
      2) көрсетілетін қызметті берушінің басшысы;</w:t>
      </w:r>
    </w:p>
    <w:bookmarkEnd w:id="303"/>
    <w:bookmarkStart w:name="z325" w:id="304"/>
    <w:p>
      <w:pPr>
        <w:spacing w:after="0"/>
        <w:ind w:left="0"/>
        <w:jc w:val="both"/>
      </w:pPr>
      <w:r>
        <w:rPr>
          <w:rFonts w:ascii="Times New Roman"/>
          <w:b w:val="false"/>
          <w:i w:val="false"/>
          <w:color w:val="000000"/>
          <w:sz w:val="28"/>
        </w:rPr>
        <w:t xml:space="preserve">
      3) жауапты орындаушы; </w:t>
      </w:r>
    </w:p>
    <w:bookmarkEnd w:id="304"/>
    <w:bookmarkStart w:name="z326" w:id="305"/>
    <w:p>
      <w:pPr>
        <w:spacing w:after="0"/>
        <w:ind w:left="0"/>
        <w:jc w:val="both"/>
      </w:pPr>
      <w:r>
        <w:rPr>
          <w:rFonts w:ascii="Times New Roman"/>
          <w:b w:val="false"/>
          <w:i w:val="false"/>
          <w:color w:val="000000"/>
          <w:sz w:val="28"/>
        </w:rPr>
        <w:t>
      4) кеңсе қызметкері.</w:t>
      </w:r>
    </w:p>
    <w:bookmarkEnd w:id="305"/>
    <w:bookmarkStart w:name="z327" w:id="30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306"/>
    <w:bookmarkStart w:name="z328" w:id="307"/>
    <w:p>
      <w:pPr>
        <w:spacing w:after="0"/>
        <w:ind w:left="0"/>
        <w:jc w:val="both"/>
      </w:pPr>
      <w:r>
        <w:rPr>
          <w:rFonts w:ascii="Times New Roman"/>
          <w:b w:val="false"/>
          <w:i w:val="false"/>
          <w:color w:val="000000"/>
          <w:sz w:val="28"/>
        </w:rPr>
        <w:t>
      қағаз жеткізгіште келіп түскен мемлекеттік көрсетілетін қызметті алуға экологиялық ақпаратты беру туралы өтінішті көрсетілетін қызметті беруші кеңсесі қызметкері оның келіп түскен күні тіркейді және оны көрсетілетін қызметті берушінің басшылығына 1 (бір) сағат ішінде береді;</w:t>
      </w:r>
    </w:p>
    <w:bookmarkEnd w:id="307"/>
    <w:bookmarkStart w:name="z329" w:id="308"/>
    <w:p>
      <w:pPr>
        <w:spacing w:after="0"/>
        <w:ind w:left="0"/>
        <w:jc w:val="both"/>
      </w:pPr>
      <w:r>
        <w:rPr>
          <w:rFonts w:ascii="Times New Roman"/>
          <w:b w:val="false"/>
          <w:i w:val="false"/>
          <w:color w:val="000000"/>
          <w:sz w:val="28"/>
        </w:rPr>
        <w:t>
      көрсетілетін қызметті берушінің басшылығы құжаттқа бұрыштама жазады және 1 (бір) жұмыс күн ішінде көрсетілетін қызметті берушінің басшысына құжаттарды береді;</w:t>
      </w:r>
    </w:p>
    <w:bookmarkEnd w:id="308"/>
    <w:bookmarkStart w:name="z330" w:id="309"/>
    <w:p>
      <w:pPr>
        <w:spacing w:after="0"/>
        <w:ind w:left="0"/>
        <w:jc w:val="both"/>
      </w:pPr>
      <w:r>
        <w:rPr>
          <w:rFonts w:ascii="Times New Roman"/>
          <w:b w:val="false"/>
          <w:i w:val="false"/>
          <w:color w:val="000000"/>
          <w:sz w:val="28"/>
        </w:rPr>
        <w:t>
      көрсетілетін қызметті берушінің басшысы 3 (үш) сағат ішінде жауапты орындаушысын таңдайды;</w:t>
      </w:r>
    </w:p>
    <w:bookmarkEnd w:id="309"/>
    <w:bookmarkStart w:name="z331" w:id="310"/>
    <w:p>
      <w:pPr>
        <w:spacing w:after="0"/>
        <w:ind w:left="0"/>
        <w:jc w:val="both"/>
      </w:pPr>
      <w:r>
        <w:rPr>
          <w:rFonts w:ascii="Times New Roman"/>
          <w:b w:val="false"/>
          <w:i w:val="false"/>
          <w:color w:val="000000"/>
          <w:sz w:val="28"/>
        </w:rPr>
        <w:t>
      орындаушы 6 (алты) жұмыс күні ішінде сұратылған ақпараттың Мемлекеттік экологиялық ақпарат қорының деректер базасында болуын тексереді және мемлекеттік қызметті көрсету нәтижесін дайындайды;</w:t>
      </w:r>
    </w:p>
    <w:bookmarkEnd w:id="310"/>
    <w:bookmarkStart w:name="z332" w:id="311"/>
    <w:p>
      <w:pPr>
        <w:spacing w:after="0"/>
        <w:ind w:left="0"/>
        <w:jc w:val="both"/>
      </w:pPr>
      <w:r>
        <w:rPr>
          <w:rFonts w:ascii="Times New Roman"/>
          <w:b w:val="false"/>
          <w:i w:val="false"/>
          <w:color w:val="000000"/>
          <w:sz w:val="28"/>
        </w:rPr>
        <w:t>
      орындаушы көрсетілетін қызметті берушінің басшысымен 4 (төрт) сағат ішінде мемлекеттік қызмет көрсету нәтижесін келіседі;</w:t>
      </w:r>
    </w:p>
    <w:bookmarkEnd w:id="311"/>
    <w:bookmarkStart w:name="z333" w:id="312"/>
    <w:p>
      <w:pPr>
        <w:spacing w:after="0"/>
        <w:ind w:left="0"/>
        <w:jc w:val="both"/>
      </w:pPr>
      <w:r>
        <w:rPr>
          <w:rFonts w:ascii="Times New Roman"/>
          <w:b w:val="false"/>
          <w:i w:val="false"/>
          <w:color w:val="000000"/>
          <w:sz w:val="28"/>
        </w:rPr>
        <w:t>
      орындаушы көрсетілетін қызметті беруші басшылығына 1 (бір) жұмыс күн ішінде мемлекеттік қызмет көрсету нәтижесіне қол қойғызады;</w:t>
      </w:r>
    </w:p>
    <w:bookmarkEnd w:id="312"/>
    <w:bookmarkStart w:name="z334" w:id="313"/>
    <w:p>
      <w:pPr>
        <w:spacing w:after="0"/>
        <w:ind w:left="0"/>
        <w:jc w:val="both"/>
      </w:pPr>
      <w:r>
        <w:rPr>
          <w:rFonts w:ascii="Times New Roman"/>
          <w:b w:val="false"/>
          <w:i w:val="false"/>
          <w:color w:val="000000"/>
          <w:sz w:val="28"/>
        </w:rPr>
        <w:t>
      көрсетілетін қызмет беруші кеңсесінің қызметкері мемлекеттік көрсетілетін қызмет нәтижесін тіркейді және көрсетілетін қызметті алушыға қолма-қол беруі немесе көрсетілетін қызметті берушінің басшылығы мемлекеттік көрсетілетін қызмет нәтижесіне қол қойған күні 1 (бір) жұмыс күн ішінде пошта арқылы жібереді.</w:t>
      </w:r>
    </w:p>
    <w:bookmarkEnd w:id="313"/>
    <w:bookmarkStart w:name="z335" w:id="314"/>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мемлекеттік қызметті көрсету процесінде өзара іс-қимыл жасау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 арқылы мемлекеттік қызмет көрсету кезіндегі бизнес-процестерінің анықтамалығында келтірілген. </w:t>
      </w:r>
    </w:p>
    <w:bookmarkEnd w:id="314"/>
    <w:bookmarkStart w:name="z336" w:id="315"/>
    <w:p>
      <w:pPr>
        <w:spacing w:after="0"/>
        <w:ind w:left="0"/>
        <w:jc w:val="left"/>
      </w:pPr>
      <w:r>
        <w:rPr>
          <w:rFonts w:ascii="Times New Roman"/>
          <w:b/>
          <w:i w:val="false"/>
          <w:color w:val="000000"/>
        </w:rPr>
        <w:t xml:space="preserve"> 4-тарау. "Азаматтарға арналған үкімет" мемлекеттік корпорациясы" </w:t>
      </w:r>
      <w:r>
        <w:br/>
      </w:r>
      <w:r>
        <w:rPr>
          <w:rFonts w:ascii="Times New Roman"/>
          <w:b/>
          <w:i w:val="false"/>
          <w:color w:val="000000"/>
        </w:rPr>
        <w:t xml:space="preserve">коммерциялық емес акционерлік қоғамымен және (немесе) өзге көрсетілетін </w:t>
      </w:r>
      <w:r>
        <w:br/>
      </w:r>
      <w:r>
        <w:rPr>
          <w:rFonts w:ascii="Times New Roman"/>
          <w:b/>
          <w:i w:val="false"/>
          <w:color w:val="000000"/>
        </w:rPr>
        <w:t xml:space="preserve">қызметті берушілермен өзара іс-қимыл тәртібінің, сондай-ақ мемлекеттiк </w:t>
      </w:r>
      <w:r>
        <w:br/>
      </w:r>
      <w:r>
        <w:rPr>
          <w:rFonts w:ascii="Times New Roman"/>
          <w:b/>
          <w:i w:val="false"/>
          <w:color w:val="000000"/>
        </w:rPr>
        <w:t>қызметті көрсету процесінде ақпараттық жүйелердi пайдалану тәртiбiнің сипаттамасы</w:t>
      </w:r>
    </w:p>
    <w:bookmarkEnd w:id="315"/>
    <w:bookmarkStart w:name="z337" w:id="316"/>
    <w:p>
      <w:pPr>
        <w:spacing w:after="0"/>
        <w:ind w:left="0"/>
        <w:jc w:val="both"/>
      </w:pPr>
      <w:r>
        <w:rPr>
          <w:rFonts w:ascii="Times New Roman"/>
          <w:b w:val="false"/>
          <w:i w:val="false"/>
          <w:color w:val="000000"/>
          <w:sz w:val="28"/>
        </w:rPr>
        <w:t>
      10. Мемлекеттік корпорацияға жүгiну тәртiбiнің сипаттамасы, көрсетiлетiн қызметті алушының сұрауын өңдеу ұзақтығы:</w:t>
      </w:r>
    </w:p>
    <w:bookmarkEnd w:id="316"/>
    <w:bookmarkStart w:name="z338" w:id="317"/>
    <w:p>
      <w:pPr>
        <w:spacing w:after="0"/>
        <w:ind w:left="0"/>
        <w:jc w:val="both"/>
      </w:pPr>
      <w:r>
        <w:rPr>
          <w:rFonts w:ascii="Times New Roman"/>
          <w:b w:val="false"/>
          <w:i w:val="false"/>
          <w:color w:val="000000"/>
          <w:sz w:val="28"/>
        </w:rPr>
        <w:t>
      1) Мемлекеттік корпорацияға жүгiну тәртiбiнің сипаттамасы:</w:t>
      </w:r>
    </w:p>
    <w:bookmarkEnd w:id="317"/>
    <w:bookmarkStart w:name="z339" w:id="318"/>
    <w:p>
      <w:pPr>
        <w:spacing w:after="0"/>
        <w:ind w:left="0"/>
        <w:jc w:val="both"/>
      </w:pPr>
      <w:r>
        <w:rPr>
          <w:rFonts w:ascii="Times New Roman"/>
          <w:b w:val="false"/>
          <w:i w:val="false"/>
          <w:color w:val="000000"/>
          <w:sz w:val="28"/>
        </w:rPr>
        <w:t>
      1-рәсім – Мемлекеттік корпорация қызметкерінің мемлекеттік қызметті көрсету үшін "Халыққа қызмет көрсету орталықтарының автоматтандырылған жұмыс орны интеграцияланған ақпараттық жүйесі" ақпараттық жүйесіне (бұдан әрі – ХҚКО АЖО ИАЖ) Мемлекеттік корпорация қызметкерінің ЭЦҚ кұпиясөзін (авторизация процесі) енгізуі;</w:t>
      </w:r>
    </w:p>
    <w:bookmarkEnd w:id="318"/>
    <w:bookmarkStart w:name="z340" w:id="319"/>
    <w:p>
      <w:pPr>
        <w:spacing w:after="0"/>
        <w:ind w:left="0"/>
        <w:jc w:val="both"/>
      </w:pPr>
      <w:r>
        <w:rPr>
          <w:rFonts w:ascii="Times New Roman"/>
          <w:b w:val="false"/>
          <w:i w:val="false"/>
          <w:color w:val="000000"/>
          <w:sz w:val="28"/>
        </w:rPr>
        <w:t>
      2-рәсім – Мемлекеттік корпорация қызметкерінің өтінішке қол қойған адамның жеке басын сәйкестендіруі;</w:t>
      </w:r>
    </w:p>
    <w:bookmarkEnd w:id="319"/>
    <w:bookmarkStart w:name="z341" w:id="320"/>
    <w:p>
      <w:pPr>
        <w:spacing w:after="0"/>
        <w:ind w:left="0"/>
        <w:jc w:val="both"/>
      </w:pPr>
      <w:r>
        <w:rPr>
          <w:rFonts w:ascii="Times New Roman"/>
          <w:b w:val="false"/>
          <w:i w:val="false"/>
          <w:color w:val="000000"/>
          <w:sz w:val="28"/>
        </w:rPr>
        <w:t>
      3-рәсім – Мемлекеттік корпорация қызметкерінің осы регламентте көрсетiлген қызметтi таңдауы, мемлекеттік қызметті көрсету үшiн сұрау нысанын экранға шығаруы және Мемлекеттік корпорация қызметкерінің көрсетілетін қызметті алушының деректерiн енгiзуі;</w:t>
      </w:r>
    </w:p>
    <w:bookmarkEnd w:id="320"/>
    <w:bookmarkStart w:name="z342" w:id="321"/>
    <w:p>
      <w:pPr>
        <w:spacing w:after="0"/>
        <w:ind w:left="0"/>
        <w:jc w:val="both"/>
      </w:pPr>
      <w:r>
        <w:rPr>
          <w:rFonts w:ascii="Times New Roman"/>
          <w:b w:val="false"/>
          <w:i w:val="false"/>
          <w:color w:val="000000"/>
          <w:sz w:val="28"/>
        </w:rPr>
        <w:t xml:space="preserve">
      4-рәсiм – Мемлекеттік корпорация қызметкерінің құжаттар тоқтамасын қызмет көрсетушінің кеңсесіне алдағы тапсыру үшін өтінішті Жинақтау секторына жіберу; </w:t>
      </w:r>
    </w:p>
    <w:bookmarkEnd w:id="321"/>
    <w:bookmarkStart w:name="z343" w:id="322"/>
    <w:p>
      <w:pPr>
        <w:spacing w:after="0"/>
        <w:ind w:left="0"/>
        <w:jc w:val="both"/>
      </w:pPr>
      <w:r>
        <w:rPr>
          <w:rFonts w:ascii="Times New Roman"/>
          <w:b w:val="false"/>
          <w:i w:val="false"/>
          <w:color w:val="000000"/>
          <w:sz w:val="28"/>
        </w:rPr>
        <w:t xml:space="preserve">
      5-рәсім – "Мемлекеттік көрсетілетін қызметтер туралы" 2013 жылғы 15 сәуірдегі Қазақстан Республикасының Заңының 5-бабының </w:t>
      </w:r>
      <w:r>
        <w:rPr>
          <w:rFonts w:ascii="Times New Roman"/>
          <w:b w:val="false"/>
          <w:i w:val="false"/>
          <w:color w:val="000000"/>
          <w:sz w:val="28"/>
        </w:rPr>
        <w:t>1-тармағы</w:t>
      </w:r>
      <w:r>
        <w:rPr>
          <w:rFonts w:ascii="Times New Roman"/>
          <w:b w:val="false"/>
          <w:i w:val="false"/>
          <w:color w:val="000000"/>
          <w:sz w:val="28"/>
        </w:rPr>
        <w:t xml:space="preserve"> 12)-тармақшасына сәйкес мемлекеттік корпорация қызметкері ақпараттық жүйелерде қамтылған, заңмен қорғалатын құпияны құрайтын мәліметтерді пайдалануға көрсетілетін қызметтi алушының жазбаша келiсiмiн алады; </w:t>
      </w:r>
    </w:p>
    <w:bookmarkEnd w:id="322"/>
    <w:bookmarkStart w:name="z344" w:id="323"/>
    <w:p>
      <w:pPr>
        <w:spacing w:after="0"/>
        <w:ind w:left="0"/>
        <w:jc w:val="both"/>
      </w:pPr>
      <w:r>
        <w:rPr>
          <w:rFonts w:ascii="Times New Roman"/>
          <w:b w:val="false"/>
          <w:i w:val="false"/>
          <w:color w:val="000000"/>
          <w:sz w:val="28"/>
        </w:rPr>
        <w:t>
      шарт – өтініштің дұрыс толтырылуы және ХҚКО АЖО ИАЖ тізбесіне сәйкес ұсынылған құжаттар топтамасының толықтығы;</w:t>
      </w:r>
    </w:p>
    <w:bookmarkEnd w:id="323"/>
    <w:bookmarkStart w:name="z345" w:id="324"/>
    <w:p>
      <w:pPr>
        <w:spacing w:after="0"/>
        <w:ind w:left="0"/>
        <w:jc w:val="both"/>
      </w:pPr>
      <w:r>
        <w:rPr>
          <w:rFonts w:ascii="Times New Roman"/>
          <w:b w:val="false"/>
          <w:i w:val="false"/>
          <w:color w:val="000000"/>
          <w:sz w:val="28"/>
        </w:rPr>
        <w:t>
      6-рәсім - көрсетілетін қызметті алушы құжаттардың толық емес топтамасын ұсынған жағдайда, Мемлекеттік корпорация қызметкерiнің құжаттарды қабылдаудан бас тарту туралы қолхат беруi;</w:t>
      </w:r>
    </w:p>
    <w:bookmarkEnd w:id="324"/>
    <w:bookmarkStart w:name="z346" w:id="325"/>
    <w:p>
      <w:pPr>
        <w:spacing w:after="0"/>
        <w:ind w:left="0"/>
        <w:jc w:val="both"/>
      </w:pPr>
      <w:r>
        <w:rPr>
          <w:rFonts w:ascii="Times New Roman"/>
          <w:b w:val="false"/>
          <w:i w:val="false"/>
          <w:color w:val="000000"/>
          <w:sz w:val="28"/>
        </w:rPr>
        <w:t>
      7-рәсім - Мемлекеттік корпорация қызметкерінің көрсетілетін қызметті алушы ұсынған құжаттардың тізімін Мемлекеттік корпорацияның ХҚКО АЖО ИАЖ-ға енгізуі, құжаттарды сканерлеуі, оларды сұрау нысанына тіркеп қоюы және көрсетiлетiн қызметтi алушының жазбаша келiсiмінің негiзiнде көрсетiлетiн қызметтi алушының сұрауын, өзiнің қызметтiк мақсатына берілген өтінішін куәландыруы;</w:t>
      </w:r>
    </w:p>
    <w:bookmarkEnd w:id="325"/>
    <w:bookmarkStart w:name="z347" w:id="326"/>
    <w:p>
      <w:pPr>
        <w:spacing w:after="0"/>
        <w:ind w:left="0"/>
        <w:jc w:val="both"/>
      </w:pPr>
      <w:r>
        <w:rPr>
          <w:rFonts w:ascii="Times New Roman"/>
          <w:b w:val="false"/>
          <w:i w:val="false"/>
          <w:color w:val="000000"/>
          <w:sz w:val="28"/>
        </w:rPr>
        <w:t>
      8-рәсім - Мемлекеттік корпорация қызметкерінің көрсетілетін қызметті алушыдан тиісті құжаттарды қабылдағаны туралы Мемлекеттік корпорацияның ХҚКО АЖО ИАЖ берген штрих-коды бар қолхатты беруі;</w:t>
      </w:r>
    </w:p>
    <w:bookmarkEnd w:id="326"/>
    <w:bookmarkStart w:name="z348" w:id="327"/>
    <w:p>
      <w:pPr>
        <w:spacing w:after="0"/>
        <w:ind w:left="0"/>
        <w:jc w:val="both"/>
      </w:pPr>
      <w:r>
        <w:rPr>
          <w:rFonts w:ascii="Times New Roman"/>
          <w:b w:val="false"/>
          <w:i w:val="false"/>
          <w:color w:val="000000"/>
          <w:sz w:val="28"/>
        </w:rPr>
        <w:t>
      9-рәсім - Астана қаласында орналасқан Мемлекеттік корпорация филиалының қызметкерінің құжаттар пакетін қызмет берушінің кеңсесіне жіберу, Мемлекеттік корпорацияның басқа филиалдарынан қызмет берушінің кеңсесіне құжаттар пакетінің жеткізуі мамандандырылған желісі арқылы жүзеге асырылады;</w:t>
      </w:r>
    </w:p>
    <w:bookmarkEnd w:id="327"/>
    <w:bookmarkStart w:name="z349" w:id="328"/>
    <w:p>
      <w:pPr>
        <w:spacing w:after="0"/>
        <w:ind w:left="0"/>
        <w:jc w:val="both"/>
      </w:pPr>
      <w:r>
        <w:rPr>
          <w:rFonts w:ascii="Times New Roman"/>
          <w:b w:val="false"/>
          <w:i w:val="false"/>
          <w:color w:val="000000"/>
          <w:sz w:val="28"/>
        </w:rPr>
        <w:t xml:space="preserve">
      Мемлекеттiк қызметті көрсету үшiн қажеттi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анықталған.</w:t>
      </w:r>
    </w:p>
    <w:bookmarkEnd w:id="328"/>
    <w:bookmarkStart w:name="z350" w:id="329"/>
    <w:p>
      <w:pPr>
        <w:spacing w:after="0"/>
        <w:ind w:left="0"/>
        <w:jc w:val="both"/>
      </w:pPr>
      <w:r>
        <w:rPr>
          <w:rFonts w:ascii="Times New Roman"/>
          <w:b w:val="false"/>
          <w:i w:val="false"/>
          <w:color w:val="000000"/>
          <w:sz w:val="28"/>
        </w:rPr>
        <w:t>
      10-рәсім - Мемлекеттік корпорация қызметкерінің қолхатта көрсетілген мерзімде көрсетілетін қызметті алушыға мемлекеттiк көрсетiлетiн қызметтiң нәтижесiн беруі;</w:t>
      </w:r>
    </w:p>
    <w:bookmarkEnd w:id="329"/>
    <w:bookmarkStart w:name="z351" w:id="330"/>
    <w:p>
      <w:pPr>
        <w:spacing w:after="0"/>
        <w:ind w:left="0"/>
        <w:jc w:val="both"/>
      </w:pPr>
      <w:r>
        <w:rPr>
          <w:rFonts w:ascii="Times New Roman"/>
          <w:b w:val="false"/>
          <w:i w:val="false"/>
          <w:color w:val="000000"/>
          <w:sz w:val="28"/>
        </w:rPr>
        <w:t>
      2) Мемлекеттік корпорацияда көрсетiлетiн қызметті алушының сұратуын өңдеу ұзақтығы – 15 (он бес) минуттан аспайды.</w:t>
      </w:r>
    </w:p>
    <w:bookmarkEnd w:id="330"/>
    <w:bookmarkStart w:name="z352" w:id="331"/>
    <w:p>
      <w:pPr>
        <w:spacing w:after="0"/>
        <w:ind w:left="0"/>
        <w:jc w:val="both"/>
      </w:pPr>
      <w:r>
        <w:rPr>
          <w:rFonts w:ascii="Times New Roman"/>
          <w:b w:val="false"/>
          <w:i w:val="false"/>
          <w:color w:val="000000"/>
          <w:sz w:val="28"/>
        </w:rPr>
        <w:t>
      11. Мемлекеттiк қызмет көрсетудiң нәтижесiн Мемлекеттік корпорация арқылы алу процесінің сипаттамасы, оның ұзақтығы:</w:t>
      </w:r>
    </w:p>
    <w:bookmarkEnd w:id="331"/>
    <w:bookmarkStart w:name="z353" w:id="332"/>
    <w:p>
      <w:pPr>
        <w:spacing w:after="0"/>
        <w:ind w:left="0"/>
        <w:jc w:val="both"/>
      </w:pPr>
      <w:r>
        <w:rPr>
          <w:rFonts w:ascii="Times New Roman"/>
          <w:b w:val="false"/>
          <w:i w:val="false"/>
          <w:color w:val="000000"/>
          <w:sz w:val="28"/>
        </w:rPr>
        <w:t>
      1) мемлекеттiк қызметті көрсетудiң нәтижесiн алутәсiлi – Мемлекеттік корпорацияда қолма-қол алу;</w:t>
      </w:r>
    </w:p>
    <w:bookmarkEnd w:id="332"/>
    <w:bookmarkStart w:name="z354" w:id="333"/>
    <w:p>
      <w:pPr>
        <w:spacing w:after="0"/>
        <w:ind w:left="0"/>
        <w:jc w:val="both"/>
      </w:pPr>
      <w:r>
        <w:rPr>
          <w:rFonts w:ascii="Times New Roman"/>
          <w:b w:val="false"/>
          <w:i w:val="false"/>
          <w:color w:val="000000"/>
          <w:sz w:val="28"/>
        </w:rPr>
        <w:t>
      2) мемлекеттiк қызметті көрсетудiң нәтижесiн алу ұзақтығы –20 (жиырма) минуттан аспайды;</w:t>
      </w:r>
    </w:p>
    <w:bookmarkEnd w:id="333"/>
    <w:bookmarkStart w:name="z355" w:id="334"/>
    <w:p>
      <w:pPr>
        <w:spacing w:after="0"/>
        <w:ind w:left="0"/>
        <w:jc w:val="both"/>
      </w:pPr>
      <w:r>
        <w:rPr>
          <w:rFonts w:ascii="Times New Roman"/>
          <w:b w:val="false"/>
          <w:i w:val="false"/>
          <w:color w:val="000000"/>
          <w:sz w:val="28"/>
        </w:rPr>
        <w:t>
      3) мемлекеттiк қызметті көрсетудiң нәтижесiн алу тәртiбi:</w:t>
      </w:r>
    </w:p>
    <w:bookmarkEnd w:id="334"/>
    <w:bookmarkStart w:name="z356" w:id="335"/>
    <w:p>
      <w:pPr>
        <w:spacing w:after="0"/>
        <w:ind w:left="0"/>
        <w:jc w:val="both"/>
      </w:pPr>
      <w:r>
        <w:rPr>
          <w:rFonts w:ascii="Times New Roman"/>
          <w:b w:val="false"/>
          <w:i w:val="false"/>
          <w:color w:val="000000"/>
          <w:sz w:val="28"/>
        </w:rPr>
        <w:t>
      1-рәсім – көрсетілетін қызметті алушы (немесе сенімхат бойынша оның өкілі) өтініш-қолхат бланкісі жыртылмалы талонының негізінде, онда көрсетілген мерзімде, жеке тұлға куәландыратын құжатын көрсетіп, Мемлекеттік корпорация қызметкеріне жүгінеді;</w:t>
      </w:r>
    </w:p>
    <w:bookmarkEnd w:id="335"/>
    <w:bookmarkStart w:name="z357" w:id="336"/>
    <w:p>
      <w:pPr>
        <w:spacing w:after="0"/>
        <w:ind w:left="0"/>
        <w:jc w:val="both"/>
      </w:pPr>
      <w:r>
        <w:rPr>
          <w:rFonts w:ascii="Times New Roman"/>
          <w:b w:val="false"/>
          <w:i w:val="false"/>
          <w:color w:val="000000"/>
          <w:sz w:val="28"/>
        </w:rPr>
        <w:t>
      2-рәсім – Мемлекеттік корпорация қызметкері қолхаттағы штрих-кодты сканерлеу үшін көрсетілетін қызметті алушыдан штрих-коды бар қолхатты қабылдайды;</w:t>
      </w:r>
    </w:p>
    <w:bookmarkEnd w:id="336"/>
    <w:bookmarkStart w:name="z358" w:id="337"/>
    <w:p>
      <w:pPr>
        <w:spacing w:after="0"/>
        <w:ind w:left="0"/>
        <w:jc w:val="both"/>
      </w:pPr>
      <w:r>
        <w:rPr>
          <w:rFonts w:ascii="Times New Roman"/>
          <w:b w:val="false"/>
          <w:i w:val="false"/>
          <w:color w:val="000000"/>
          <w:sz w:val="28"/>
        </w:rPr>
        <w:t>
      3-рәсім – Мемлекеттік корпорация қызметкері көрсетілетін қызметті алушының алғандығы туралы міндетті белгісін қойғыза отырып, оған мемлекеттiк қызмет көрсету нәтижесiн береді.</w:t>
      </w:r>
    </w:p>
    <w:bookmarkEnd w:id="337"/>
    <w:bookmarkStart w:name="z359" w:id="338"/>
    <w:p>
      <w:pPr>
        <w:spacing w:after="0"/>
        <w:ind w:left="0"/>
        <w:jc w:val="both"/>
      </w:pPr>
      <w:r>
        <w:rPr>
          <w:rFonts w:ascii="Times New Roman"/>
          <w:b w:val="false"/>
          <w:i w:val="false"/>
          <w:color w:val="000000"/>
          <w:sz w:val="28"/>
        </w:rPr>
        <w:t xml:space="preserve">
      Көрсетілетін қызметті алушының кінәсі бойынша мерзімінде берілмеген құжаттар бір ай ішінде Мемлекеттік корпорацияда сақталады. </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"Экологиялық ақпарат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62" w:id="339"/>
    <w:p>
      <w:pPr>
        <w:spacing w:after="0"/>
        <w:ind w:left="0"/>
        <w:jc w:val="left"/>
      </w:pPr>
      <w:r>
        <w:rPr>
          <w:rFonts w:ascii="Times New Roman"/>
          <w:b/>
          <w:i w:val="false"/>
          <w:color w:val="000000"/>
        </w:rPr>
        <w:t xml:space="preserve"> "Экологиялық ақпарат беру"мемлекеттік қызмет көрсетудің бизнес-процестерінің анықтамалығы </w:t>
      </w:r>
    </w:p>
    <w:bookmarkEnd w:id="339"/>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