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14c4" w14:textId="ee91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21 қарашадағы № 407 бұйрығы. Қазақстан Республикасының Әділет министрлігінде 2018 жылғы 8 қаңтарда № 16182 болып тіркелді. Күші жойылды - Қазақстан Республикасының Цифрлық даму, инновациялар және аэроғарыш өнеркәсібі министрінің 2019 жылғы 20 қарашадағы № 314/НҚ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20.11.2019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құжат және электрондық цифрлық қолтаңба, ақпараттандыру салаларындағы және байланыс, телерадио хабарларын тарату салаларындағы мемлекеттік монополия субъектісі жүзеге асыратын қызметтердің бағаларын бекіту туралы" Қазақстан Республикасы Инвестициялар және даму министрінің 2015 жылғы 30 қаңтардағы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10493 болып тіркелген, "Әділет" ақпараттық-құқықтық жүйесінде 2015 жылғы 1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құжат және электрондық цифрлық қолтаңба саласындағы мемлекеттік монополия субъектісі іске асыратын қызметтердің </w:t>
      </w:r>
      <w:r>
        <w:rPr>
          <w:rFonts w:ascii="Times New Roman"/>
          <w:b w:val="false"/>
          <w:i w:val="false"/>
          <w:color w:val="000000"/>
          <w:sz w:val="28"/>
        </w:rPr>
        <w:t>бағаларында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тақырыбы мынадай редакцияда жазылсын:</w:t>
      </w:r>
    </w:p>
    <w:bookmarkEnd w:id="3"/>
    <w:p>
      <w:pPr>
        <w:spacing w:after="0"/>
        <w:ind w:left="0"/>
        <w:jc w:val="both"/>
      </w:pPr>
      <w:r>
        <w:rPr>
          <w:rFonts w:ascii="Times New Roman"/>
          <w:b w:val="false"/>
          <w:i w:val="false"/>
          <w:color w:val="000000"/>
          <w:sz w:val="28"/>
        </w:rPr>
        <w:t>
      "Электрондық құжат және электрондық цифрлық қолтаңба саласындағы мемлекеттік монополия субъектісі жүзеге асыратын қызметтердің бағалары";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қауіпсіздік комитеті Төрағасының 18.03.2019 </w:t>
      </w:r>
      <w:r>
        <w:rPr>
          <w:rFonts w:ascii="Times New Roman"/>
          <w:b w:val="false"/>
          <w:i w:val="false"/>
          <w:color w:val="00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(А.Ғ. Қожықов)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2017 жылғы 15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